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7aab" w14:textId="6fc7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на предоставляемые регулируемые коммунальные услуги (товары, работы), а также на иные предоставляемые регулируемые услуги (товары, работы), относящиеся к сфере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266. Зарегистрирован в Министерстве юстиции Республики Казахстан 3 июня 2015 года № 11254. Утратил силу приказом Министра национальной экономики Республики Казахстан от 24 июня 2019 года № 58.</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24.06.2019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Типовой договор на оказание услуг по технической диспетчеризации отпуска в сеть и потребления электрической энергии,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Типовой договор на оказание услуг по передаче электрической энергии по национальной электрической сети,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Типовой договор на предоставление услуг по транспортировке товарного газа,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Типовой договор на предоставление услуг по хранению товарного газа,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Типовой договор на предоставление услуги поставки газа через групповые резервуарные установки,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Типовой договор на предоставление услуг водоснабжения и (или) водоотведения,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Типовой договор на предоставление услуг по транспортировке нефти,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Типовой договор на оказание услуг аэронавигации,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Типовой договор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Типовой договор на оказание регулируемых услуг аэропортов,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Типовой договор на оказание услуг по передаче и/или распределению электрической энергии,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Типовой договор на оказание услуг по передаче и/или распределению тепловой энергии, согласно </w:t>
      </w:r>
      <w:r>
        <w:rPr>
          <w:rFonts w:ascii="Times New Roman"/>
          <w:b w:val="false"/>
          <w:i w:val="false"/>
          <w:color w:val="000000"/>
          <w:sz w:val="28"/>
        </w:rPr>
        <w:t xml:space="preserve"> 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Типовой договор на оказание услуги по присоединению к сети телекоммуникаций общего пользования субъектом естественной монополии,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Типовой договор на оказание услуг магистральной железнодорожной сети, согласно </w:t>
      </w:r>
      <w:r>
        <w:rPr>
          <w:rFonts w:ascii="Times New Roman"/>
          <w:b w:val="false"/>
          <w:i w:val="false"/>
          <w:color w:val="000000"/>
          <w:sz w:val="28"/>
        </w:rPr>
        <w:t xml:space="preserve"> 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Типовой договор на оказание услуг по предоставлению подъездного пути для проезда подвижного состава при условии отсутствия конкурентного подъездного пути, согласно </w:t>
      </w:r>
      <w:r>
        <w:rPr>
          <w:rFonts w:ascii="Times New Roman"/>
          <w:b w:val="false"/>
          <w:i w:val="false"/>
          <w:color w:val="000000"/>
          <w:sz w:val="28"/>
        </w:rPr>
        <w:t xml:space="preserve"> 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16) Типовой договор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w:t>
      </w:r>
      <w:r>
        <w:rPr>
          <w:rFonts w:ascii="Times New Roman"/>
          <w:b w:val="false"/>
          <w:i w:val="false"/>
          <w:color w:val="000000"/>
          <w:sz w:val="28"/>
        </w:rPr>
        <w:t xml:space="preserve"> 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17) Типовой договор на предоставление услуг по подаче воды по магистральным трубопроводам и (или) каналам,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18) Типовой договор в пользование телефонной (кабельной)канализации, согласно </w:t>
      </w:r>
      <w:r>
        <w:rPr>
          <w:rFonts w:ascii="Times New Roman"/>
          <w:b w:val="false"/>
          <w:i w:val="false"/>
          <w:color w:val="000000"/>
          <w:sz w:val="28"/>
        </w:rPr>
        <w:t xml:space="preserve"> приложению 18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19) Типовой договор на оказание услуг железнодорожных путей с объектами железнодорожного транспорта по договорам концессии, согласно </w:t>
      </w:r>
      <w:r>
        <w:rPr>
          <w:rFonts w:ascii="Times New Roman"/>
          <w:b w:val="false"/>
          <w:i w:val="false"/>
          <w:color w:val="000000"/>
          <w:sz w:val="28"/>
        </w:rPr>
        <w:t xml:space="preserve"> приложению 19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20) Типовой договор на оказание услуг по организации балансирования производства-потребления электрической энергии, согласно </w:t>
      </w:r>
      <w:r>
        <w:rPr>
          <w:rFonts w:ascii="Times New Roman"/>
          <w:b w:val="false"/>
          <w:i w:val="false"/>
          <w:color w:val="000000"/>
          <w:sz w:val="28"/>
        </w:rPr>
        <w:t xml:space="preserve"> приложению 20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21) Типовой договор на оказание услуг по снабжению тепловой энергией, согласно </w:t>
      </w:r>
      <w:r>
        <w:rPr>
          <w:rFonts w:ascii="Times New Roman"/>
          <w:b w:val="false"/>
          <w:i w:val="false"/>
          <w:color w:val="000000"/>
          <w:sz w:val="28"/>
        </w:rPr>
        <w:t xml:space="preserve"> приложению 21</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А. Мамытбеков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 ____________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по инвестициям и развитию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А.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27 апреля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 В. Школьник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28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7"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технической диспетчеризации</w:t>
      </w:r>
      <w:r>
        <w:br/>
      </w:r>
      <w:r>
        <w:rPr>
          <w:rFonts w:ascii="Times New Roman"/>
          <w:b/>
          <w:i w:val="false"/>
          <w:color w:val="000000"/>
        </w:rPr>
        <w:t>отпуска в сеть и потребления электрической энергии</w:t>
      </w:r>
    </w:p>
    <w:bookmarkEnd w:id="5"/>
    <w:p>
      <w:pPr>
        <w:spacing w:after="0"/>
        <w:ind w:left="0"/>
        <w:jc w:val="both"/>
      </w:pPr>
      <w:r>
        <w:rPr>
          <w:rFonts w:ascii="Times New Roman"/>
          <w:b w:val="false"/>
          <w:i w:val="false"/>
          <w:color w:val="000000"/>
          <w:sz w:val="28"/>
        </w:rPr>
        <w:t>
      ___________________________                    "__"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предоставляющее услуги по технической диспетчеризации отпуска в сеть</w:t>
      </w:r>
    </w:p>
    <w:p>
      <w:pPr>
        <w:spacing w:after="0"/>
        <w:ind w:left="0"/>
        <w:jc w:val="both"/>
      </w:pPr>
      <w:r>
        <w:rPr>
          <w:rFonts w:ascii="Times New Roman"/>
          <w:b w:val="false"/>
          <w:i w:val="false"/>
          <w:color w:val="000000"/>
          <w:sz w:val="28"/>
        </w:rPr>
        <w:t>
      и потребления электрической энергии, именуемый в дальнейшем</w:t>
      </w:r>
    </w:p>
    <w:p>
      <w:pPr>
        <w:spacing w:after="0"/>
        <w:ind w:left="0"/>
        <w:jc w:val="both"/>
      </w:pPr>
      <w:r>
        <w:rPr>
          <w:rFonts w:ascii="Times New Roman"/>
          <w:b w:val="false"/>
          <w:i w:val="false"/>
          <w:color w:val="000000"/>
          <w:sz w:val="28"/>
        </w:rPr>
        <w:t>
      Поставщик, в лице 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 с одной</w:t>
      </w:r>
    </w:p>
    <w:p>
      <w:pPr>
        <w:spacing w:after="0"/>
        <w:ind w:left="0"/>
        <w:jc w:val="both"/>
      </w:pPr>
      <w:r>
        <w:rPr>
          <w:rFonts w:ascii="Times New Roman"/>
          <w:b w:val="false"/>
          <w:i w:val="false"/>
          <w:color w:val="000000"/>
          <w:sz w:val="28"/>
        </w:rPr>
        <w:t>
      стороны, и __________________________________________________________</w:t>
      </w:r>
    </w:p>
    <w:p>
      <w:pPr>
        <w:spacing w:after="0"/>
        <w:ind w:left="0"/>
        <w:jc w:val="both"/>
      </w:pPr>
      <w:r>
        <w:rPr>
          <w:rFonts w:ascii="Times New Roman"/>
          <w:b w:val="false"/>
          <w:i w:val="false"/>
          <w:color w:val="000000"/>
          <w:sz w:val="28"/>
        </w:rPr>
        <w:t>
                   (реквизиты пользователя, учредительные документы,</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именуемое в дальнейшем Потребитель, в лице 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 заключили настоящий</w:t>
      </w:r>
    </w:p>
    <w:p>
      <w:pPr>
        <w:spacing w:after="0"/>
        <w:ind w:left="0"/>
        <w:jc w:val="both"/>
      </w:pPr>
      <w:r>
        <w:rPr>
          <w:rFonts w:ascii="Times New Roman"/>
          <w:b w:val="false"/>
          <w:i w:val="false"/>
          <w:color w:val="000000"/>
          <w:sz w:val="28"/>
        </w:rPr>
        <w:t>
      Договор (далее - Договор) о нижеследующем.</w:t>
      </w:r>
    </w:p>
    <w:bookmarkStart w:name="z8" w:id="6"/>
    <w:p>
      <w:pPr>
        <w:spacing w:after="0"/>
        <w:ind w:left="0"/>
        <w:jc w:val="left"/>
      </w:pPr>
      <w:r>
        <w:rPr>
          <w:rFonts w:ascii="Times New Roman"/>
          <w:b/>
          <w:i w:val="false"/>
          <w:color w:val="000000"/>
        </w:rPr>
        <w:t xml:space="preserve"> 1. Основные понятия, используемые в договоре</w:t>
      </w:r>
    </w:p>
    <w:bookmarkEnd w:id="6"/>
    <w:bookmarkStart w:name="z9" w:id="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расчетный период–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технической диспетчеризации;</w:t>
      </w:r>
    </w:p>
    <w:bookmarkEnd w:id="8"/>
    <w:bookmarkStart w:name="z11" w:id="9"/>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9"/>
    <w:bookmarkStart w:name="z12" w:id="10"/>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0"/>
    <w:bookmarkStart w:name="z13" w:id="11"/>
    <w:p>
      <w:pPr>
        <w:spacing w:after="0"/>
        <w:ind w:left="0"/>
        <w:jc w:val="both"/>
      </w:pPr>
      <w:r>
        <w:rPr>
          <w:rFonts w:ascii="Times New Roman"/>
          <w:b w:val="false"/>
          <w:i w:val="false"/>
          <w:color w:val="000000"/>
          <w:sz w:val="28"/>
        </w:rPr>
        <w:t xml:space="preserve">
      фактический объем–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 </w:t>
      </w:r>
    </w:p>
    <w:bookmarkEnd w:id="11"/>
    <w:bookmarkStart w:name="z14" w:id="12"/>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12"/>
    <w:bookmarkStart w:name="z15" w:id="13"/>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13"/>
    <w:bookmarkStart w:name="z16" w:id="14"/>
    <w:p>
      <w:pPr>
        <w:spacing w:after="0"/>
        <w:ind w:left="0"/>
        <w:jc w:val="both"/>
      </w:pPr>
      <w:r>
        <w:rPr>
          <w:rFonts w:ascii="Times New Roman"/>
          <w:b w:val="false"/>
          <w:i w:val="false"/>
          <w:color w:val="000000"/>
          <w:sz w:val="28"/>
        </w:rPr>
        <w:t xml:space="preserve">
      нормативное качество электроэнергии– качество электрической энергии, соответствующее требованиям и стандартам, утвержденным на момент исполнения Договора; </w:t>
      </w:r>
    </w:p>
    <w:bookmarkEnd w:id="14"/>
    <w:bookmarkStart w:name="z17" w:id="15"/>
    <w:p>
      <w:pPr>
        <w:spacing w:after="0"/>
        <w:ind w:left="0"/>
        <w:jc w:val="both"/>
      </w:pPr>
      <w:r>
        <w:rPr>
          <w:rFonts w:ascii="Times New Roman"/>
          <w:b w:val="false"/>
          <w:i w:val="false"/>
          <w:color w:val="000000"/>
          <w:sz w:val="28"/>
        </w:rPr>
        <w:t xml:space="preserve">
      договорной объем электрической энергии/электроэнергии– объем электрической энергии, подлежащий технической диспетчеризации; </w:t>
      </w:r>
    </w:p>
    <w:bookmarkEnd w:id="15"/>
    <w:bookmarkStart w:name="z18" w:id="16"/>
    <w:p>
      <w:pPr>
        <w:spacing w:after="0"/>
        <w:ind w:left="0"/>
        <w:jc w:val="both"/>
      </w:pPr>
      <w:r>
        <w:rPr>
          <w:rFonts w:ascii="Times New Roman"/>
          <w:b w:val="false"/>
          <w:i w:val="false"/>
          <w:color w:val="000000"/>
          <w:sz w:val="28"/>
        </w:rPr>
        <w:t>
      электрические сети–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16"/>
    <w:bookmarkStart w:name="z19" w:id="17"/>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7"/>
    <w:bookmarkStart w:name="z20" w:id="18"/>
    <w:p>
      <w:pPr>
        <w:spacing w:after="0"/>
        <w:ind w:left="0"/>
        <w:jc w:val="both"/>
      </w:pPr>
      <w:r>
        <w:rPr>
          <w:rFonts w:ascii="Times New Roman"/>
          <w:b w:val="false"/>
          <w:i w:val="false"/>
          <w:color w:val="000000"/>
          <w:sz w:val="28"/>
        </w:rPr>
        <w:t xml:space="preserve">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 </w:t>
      </w:r>
    </w:p>
    <w:bookmarkEnd w:id="18"/>
    <w:bookmarkStart w:name="z21" w:id="19"/>
    <w:p>
      <w:pPr>
        <w:spacing w:after="0"/>
        <w:ind w:left="0"/>
        <w:jc w:val="both"/>
      </w:pPr>
      <w:r>
        <w:rPr>
          <w:rFonts w:ascii="Times New Roman"/>
          <w:b w:val="false"/>
          <w:i w:val="false"/>
          <w:color w:val="000000"/>
          <w:sz w:val="28"/>
        </w:rPr>
        <w:t>
      региональный диспетчерский центр–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w:t>
      </w:r>
    </w:p>
    <w:bookmarkEnd w:id="19"/>
    <w:bookmarkStart w:name="z22" w:id="20"/>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2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июля 2004 года "Об электроэнергетике".</w:t>
      </w:r>
    </w:p>
    <w:bookmarkStart w:name="z23" w:id="21"/>
    <w:p>
      <w:pPr>
        <w:spacing w:after="0"/>
        <w:ind w:left="0"/>
        <w:jc w:val="left"/>
      </w:pPr>
      <w:r>
        <w:rPr>
          <w:rFonts w:ascii="Times New Roman"/>
          <w:b/>
          <w:i w:val="false"/>
          <w:color w:val="000000"/>
        </w:rPr>
        <w:t xml:space="preserve"> 2. Предмет договора</w:t>
      </w:r>
    </w:p>
    <w:bookmarkEnd w:id="21"/>
    <w:bookmarkStart w:name="z24" w:id="22"/>
    <w:p>
      <w:pPr>
        <w:spacing w:after="0"/>
        <w:ind w:left="0"/>
        <w:jc w:val="both"/>
      </w:pPr>
      <w:r>
        <w:rPr>
          <w:rFonts w:ascii="Times New Roman"/>
          <w:b w:val="false"/>
          <w:i w:val="false"/>
          <w:color w:val="000000"/>
          <w:sz w:val="28"/>
        </w:rPr>
        <w:t>
      2. Поставщик обеспечивает техническую диспетчеризацию отпуска электроэнергии в сеть и параллельную работу энергоустановок Потребителя в составе единой электроэнергетической системы Республики Казахстан.</w:t>
      </w:r>
    </w:p>
    <w:bookmarkEnd w:id="22"/>
    <w:bookmarkStart w:name="z25" w:id="23"/>
    <w:p>
      <w:pPr>
        <w:spacing w:after="0"/>
        <w:ind w:left="0"/>
        <w:jc w:val="both"/>
      </w:pPr>
      <w:r>
        <w:rPr>
          <w:rFonts w:ascii="Times New Roman"/>
          <w:b w:val="false"/>
          <w:i w:val="false"/>
          <w:color w:val="000000"/>
          <w:sz w:val="28"/>
        </w:rPr>
        <w:t>
      3. Технические условия и характеристики оказания услуг по технической диспетчеризации отпуска в сеть и потребления электрической энергии:</w:t>
      </w:r>
    </w:p>
    <w:bookmarkEnd w:id="2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данном пункте предусматриваются технические условия и</w:t>
      </w:r>
    </w:p>
    <w:p>
      <w:pPr>
        <w:spacing w:after="0"/>
        <w:ind w:left="0"/>
        <w:jc w:val="both"/>
      </w:pPr>
      <w:r>
        <w:rPr>
          <w:rFonts w:ascii="Times New Roman"/>
          <w:b w:val="false"/>
          <w:i w:val="false"/>
          <w:color w:val="000000"/>
          <w:sz w:val="28"/>
        </w:rPr>
        <w:t>
                                характеристики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предмета Договора, которые должны соответствовать требованиям</w:t>
      </w:r>
    </w:p>
    <w:p>
      <w:pPr>
        <w:spacing w:after="0"/>
        <w:ind w:left="0"/>
        <w:jc w:val="both"/>
      </w:pPr>
      <w:r>
        <w:rPr>
          <w:rFonts w:ascii="Times New Roman"/>
          <w:b w:val="false"/>
          <w:i w:val="false"/>
          <w:color w:val="000000"/>
          <w:sz w:val="28"/>
        </w:rPr>
        <w:t>
                     нормативных технических документов)</w:t>
      </w:r>
    </w:p>
    <w:bookmarkStart w:name="z26" w:id="24"/>
    <w:p>
      <w:pPr>
        <w:spacing w:after="0"/>
        <w:ind w:left="0"/>
        <w:jc w:val="left"/>
      </w:pPr>
      <w:r>
        <w:rPr>
          <w:rFonts w:ascii="Times New Roman"/>
          <w:b/>
          <w:i w:val="false"/>
          <w:color w:val="000000"/>
        </w:rPr>
        <w:t xml:space="preserve"> 3. Условия обеспечения технической диспетчеризации</w:t>
      </w:r>
    </w:p>
    <w:bookmarkEnd w:id="24"/>
    <w:bookmarkStart w:name="z27" w:id="25"/>
    <w:p>
      <w:pPr>
        <w:spacing w:after="0"/>
        <w:ind w:left="0"/>
        <w:jc w:val="both"/>
      </w:pPr>
      <w:r>
        <w:rPr>
          <w:rFonts w:ascii="Times New Roman"/>
          <w:b w:val="false"/>
          <w:i w:val="false"/>
          <w:color w:val="000000"/>
          <w:sz w:val="28"/>
        </w:rPr>
        <w:t xml:space="preserve">
      4. Услуги по технической диспетчеризации оказываются в соответствии с законодательством Республики Казахстан об электроэнергетике и настоящим Договором. </w:t>
      </w:r>
    </w:p>
    <w:bookmarkEnd w:id="25"/>
    <w:bookmarkStart w:name="z28" w:id="26"/>
    <w:p>
      <w:pPr>
        <w:spacing w:after="0"/>
        <w:ind w:left="0"/>
        <w:jc w:val="both"/>
      </w:pPr>
      <w:r>
        <w:rPr>
          <w:rFonts w:ascii="Times New Roman"/>
          <w:b w:val="false"/>
          <w:i w:val="false"/>
          <w:color w:val="000000"/>
          <w:sz w:val="28"/>
        </w:rPr>
        <w:t xml:space="preserve">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 </w:t>
      </w:r>
    </w:p>
    <w:bookmarkEnd w:id="26"/>
    <w:bookmarkStart w:name="z29" w:id="27"/>
    <w:p>
      <w:pPr>
        <w:spacing w:after="0"/>
        <w:ind w:left="0"/>
        <w:jc w:val="both"/>
      </w:pPr>
      <w:r>
        <w:rPr>
          <w:rFonts w:ascii="Times New Roman"/>
          <w:b w:val="false"/>
          <w:i w:val="false"/>
          <w:color w:val="000000"/>
          <w:sz w:val="28"/>
        </w:rPr>
        <w:t>
      6. Суточный график производства и потребления электроэнергии составляется Потребителем на основании прямых договоров, заключенных им с потребителями, с учетом корректировок на основании согласованных суточных заявок потребителей.</w:t>
      </w:r>
    </w:p>
    <w:bookmarkEnd w:id="27"/>
    <w:bookmarkStart w:name="z30" w:id="28"/>
    <w:p>
      <w:pPr>
        <w:spacing w:after="0"/>
        <w:ind w:left="0"/>
        <w:jc w:val="left"/>
      </w:pPr>
      <w:r>
        <w:rPr>
          <w:rFonts w:ascii="Times New Roman"/>
          <w:b/>
          <w:i w:val="false"/>
          <w:color w:val="000000"/>
        </w:rPr>
        <w:t xml:space="preserve"> 4. Учет отпускаемой электроэнергии</w:t>
      </w:r>
    </w:p>
    <w:bookmarkEnd w:id="28"/>
    <w:bookmarkStart w:name="z31" w:id="29"/>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w:t>
      </w:r>
    </w:p>
    <w:bookmarkEnd w:id="29"/>
    <w:bookmarkStart w:name="z32" w:id="30"/>
    <w:p>
      <w:pPr>
        <w:spacing w:after="0"/>
        <w:ind w:left="0"/>
        <w:jc w:val="both"/>
      </w:pPr>
      <w:r>
        <w:rPr>
          <w:rFonts w:ascii="Times New Roman"/>
          <w:b w:val="false"/>
          <w:i w:val="false"/>
          <w:color w:val="000000"/>
          <w:sz w:val="28"/>
        </w:rPr>
        <w:t>
      8. Корректировка по месячному объему договорной величины отпуска электроэнергии оперативно согласовывается сторонами не позднее чем за десять календарных дней до начала месяца. Корректировка месячного объема допускается только в пределах договорного квартального объема услуг по технической диспетчеризации.</w:t>
      </w:r>
    </w:p>
    <w:bookmarkEnd w:id="30"/>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оперативно согласовываются сторонами не позднее чем за шестьдесят календарных дней до начала квартала.</w:t>
      </w:r>
    </w:p>
    <w:bookmarkStart w:name="z33" w:id="31"/>
    <w:p>
      <w:pPr>
        <w:spacing w:after="0"/>
        <w:ind w:left="0"/>
        <w:jc w:val="both"/>
      </w:pPr>
      <w:r>
        <w:rPr>
          <w:rFonts w:ascii="Times New Roman"/>
          <w:b w:val="false"/>
          <w:i w:val="false"/>
          <w:color w:val="000000"/>
          <w:sz w:val="28"/>
        </w:rPr>
        <w:t>
      9. Приборы коммерческого учета должны быть проверены и опломбированы. Стороны должны предоставлять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другой стороне разрешается произвести снятие показаний самостоятельно.</w:t>
      </w:r>
    </w:p>
    <w:bookmarkEnd w:id="31"/>
    <w:bookmarkStart w:name="z34" w:id="32"/>
    <w:p>
      <w:pPr>
        <w:spacing w:after="0"/>
        <w:ind w:left="0"/>
        <w:jc w:val="both"/>
      </w:pPr>
      <w:r>
        <w:rPr>
          <w:rFonts w:ascii="Times New Roman"/>
          <w:b w:val="false"/>
          <w:i w:val="false"/>
          <w:color w:val="000000"/>
          <w:sz w:val="28"/>
        </w:rPr>
        <w:t>
      10.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w:t>
      </w:r>
    </w:p>
    <w:bookmarkEnd w:id="32"/>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w:t>
      </w:r>
    </w:p>
    <w:bookmarkStart w:name="z35" w:id="33"/>
    <w:p>
      <w:pPr>
        <w:spacing w:after="0"/>
        <w:ind w:left="0"/>
        <w:jc w:val="both"/>
      </w:pPr>
      <w:r>
        <w:rPr>
          <w:rFonts w:ascii="Times New Roman"/>
          <w:b w:val="false"/>
          <w:i w:val="false"/>
          <w:color w:val="000000"/>
          <w:sz w:val="28"/>
        </w:rPr>
        <w:t>
      11. При проведении любого вида работ, связанных с изменением или нарушением учета электроэнергии, Потребитель перед началом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согласованный с Поставщиком.</w:t>
      </w:r>
    </w:p>
    <w:bookmarkEnd w:id="33"/>
    <w:bookmarkStart w:name="z36" w:id="34"/>
    <w:p>
      <w:pPr>
        <w:spacing w:after="0"/>
        <w:ind w:left="0"/>
        <w:jc w:val="left"/>
      </w:pPr>
      <w:r>
        <w:rPr>
          <w:rFonts w:ascii="Times New Roman"/>
          <w:b/>
          <w:i w:val="false"/>
          <w:color w:val="000000"/>
        </w:rPr>
        <w:t xml:space="preserve"> 5. Права и обязанности сторон</w:t>
      </w:r>
    </w:p>
    <w:bookmarkEnd w:id="34"/>
    <w:bookmarkStart w:name="z37" w:id="35"/>
    <w:p>
      <w:pPr>
        <w:spacing w:after="0"/>
        <w:ind w:left="0"/>
        <w:jc w:val="both"/>
      </w:pPr>
      <w:r>
        <w:rPr>
          <w:rFonts w:ascii="Times New Roman"/>
          <w:b w:val="false"/>
          <w:i w:val="false"/>
          <w:color w:val="000000"/>
          <w:sz w:val="28"/>
        </w:rPr>
        <w:t>
      12. Поставщик имеет право:</w:t>
      </w:r>
    </w:p>
    <w:bookmarkEnd w:id="35"/>
    <w:p>
      <w:pPr>
        <w:spacing w:after="0"/>
        <w:ind w:left="0"/>
        <w:jc w:val="both"/>
      </w:pPr>
      <w:r>
        <w:rPr>
          <w:rFonts w:ascii="Times New Roman"/>
          <w:b w:val="false"/>
          <w:i w:val="false"/>
          <w:color w:val="000000"/>
          <w:sz w:val="28"/>
        </w:rPr>
        <w:t xml:space="preserve">
      1) по согласованию с Потребителем изменить утвержденный суточный график производства – потребления электрической энергии Потребителя, при условии соблюдения договорных величин отпуска в сеть и потребления электрической энергии по итогам расчетного периода; </w:t>
      </w:r>
    </w:p>
    <w:p>
      <w:pPr>
        <w:spacing w:after="0"/>
        <w:ind w:left="0"/>
        <w:jc w:val="both"/>
      </w:pPr>
      <w:r>
        <w:rPr>
          <w:rFonts w:ascii="Times New Roman"/>
          <w:b w:val="false"/>
          <w:i w:val="false"/>
          <w:color w:val="000000"/>
          <w:sz w:val="28"/>
        </w:rPr>
        <w:t xml:space="preserve">
      2) при снижении (потере) генерирующей мощности Потребителя или снижении отпуска электроэнергии в адрес Потребителя другими поставщиками вводить ограничения его потребителей на величину снижения отпуска в сеть по списку Потребителя. В случае отсутствия списка, через двадцать минут после предварительного предупреждения, производить ограничения его потребителей по собственному усмотрению. Ограничения потребителей не вводятся, если Потребитель обеспечил замещение мощности от другого генерирующего источника, и только в случае фактического подъема резервной мощности поставщиками; </w:t>
      </w:r>
    </w:p>
    <w:p>
      <w:pPr>
        <w:spacing w:after="0"/>
        <w:ind w:left="0"/>
        <w:jc w:val="both"/>
      </w:pPr>
      <w:r>
        <w:rPr>
          <w:rFonts w:ascii="Times New Roman"/>
          <w:b w:val="false"/>
          <w:i w:val="false"/>
          <w:color w:val="000000"/>
          <w:sz w:val="28"/>
        </w:rPr>
        <w:t>
      3) при невыполнении Потребителем утвержденного суточного графика производства – потребления электрической энергии с учетом оперативных корректировок вводить ограничения его потребителей на величину снижения отпуска в сеть по списку потребителей, предоставленный Потребителем. В случае отсутствия списка, Поставщик через двадцать минут после предварительного предупреждения Потребителем может производить ограничения его потребителей по собственному усмотрению;</w:t>
      </w:r>
    </w:p>
    <w:p>
      <w:pPr>
        <w:spacing w:after="0"/>
        <w:ind w:left="0"/>
        <w:jc w:val="both"/>
      </w:pPr>
      <w:r>
        <w:rPr>
          <w:rFonts w:ascii="Times New Roman"/>
          <w:b w:val="false"/>
          <w:i w:val="false"/>
          <w:color w:val="000000"/>
          <w:sz w:val="28"/>
        </w:rPr>
        <w:t>
      4)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 а также реализации мероприятий по вводу ограничений потребителей Потребителя и потребителей третьей стороны.</w:t>
      </w:r>
    </w:p>
    <w:p>
      <w:pPr>
        <w:spacing w:after="0"/>
        <w:ind w:left="0"/>
        <w:jc w:val="both"/>
      </w:pPr>
      <w:r>
        <w:rPr>
          <w:rFonts w:ascii="Times New Roman"/>
          <w:b w:val="false"/>
          <w:i w:val="false"/>
          <w:color w:val="000000"/>
          <w:sz w:val="28"/>
        </w:rPr>
        <w:t>
      5)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bookmarkStart w:name="z38" w:id="36"/>
    <w:p>
      <w:pPr>
        <w:spacing w:after="0"/>
        <w:ind w:left="0"/>
        <w:jc w:val="both"/>
      </w:pPr>
      <w:r>
        <w:rPr>
          <w:rFonts w:ascii="Times New Roman"/>
          <w:b w:val="false"/>
          <w:i w:val="false"/>
          <w:color w:val="000000"/>
          <w:sz w:val="28"/>
        </w:rPr>
        <w:t>
      13. Поставщик обязан:</w:t>
      </w:r>
    </w:p>
    <w:bookmarkEnd w:id="36"/>
    <w:p>
      <w:pPr>
        <w:spacing w:after="0"/>
        <w:ind w:left="0"/>
        <w:jc w:val="both"/>
      </w:pPr>
      <w:r>
        <w:rPr>
          <w:rFonts w:ascii="Times New Roman"/>
          <w:b w:val="false"/>
          <w:i w:val="false"/>
          <w:color w:val="000000"/>
          <w:sz w:val="28"/>
        </w:rPr>
        <w:t>
      1) предоставлять равные условия для всех участников оптового рынка электрической энергии;</w:t>
      </w:r>
    </w:p>
    <w:p>
      <w:pPr>
        <w:spacing w:after="0"/>
        <w:ind w:left="0"/>
        <w:jc w:val="both"/>
      </w:pPr>
      <w:r>
        <w:rPr>
          <w:rFonts w:ascii="Times New Roman"/>
          <w:b w:val="false"/>
          <w:i w:val="false"/>
          <w:color w:val="000000"/>
          <w:sz w:val="28"/>
        </w:rPr>
        <w:t>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p>
      <w:pPr>
        <w:spacing w:after="0"/>
        <w:ind w:left="0"/>
        <w:jc w:val="both"/>
      </w:pPr>
      <w:r>
        <w:rPr>
          <w:rFonts w:ascii="Times New Roman"/>
          <w:b w:val="false"/>
          <w:i w:val="false"/>
          <w:color w:val="000000"/>
          <w:sz w:val="28"/>
        </w:rPr>
        <w:t>
      3) не допускать не установленные договором перерывы в подаче, прекращение или ограничение оказания услуг по технической диспетчеризации отпуска в сеть и потребления электрической энергии;</w:t>
      </w:r>
    </w:p>
    <w:p>
      <w:pPr>
        <w:spacing w:after="0"/>
        <w:ind w:left="0"/>
        <w:jc w:val="both"/>
      </w:pPr>
      <w:r>
        <w:rPr>
          <w:rFonts w:ascii="Times New Roman"/>
          <w:b w:val="false"/>
          <w:i w:val="false"/>
          <w:color w:val="000000"/>
          <w:sz w:val="28"/>
        </w:rPr>
        <w:t>
      4) обеспечить надежность параллельной работы Потребителя в составе единой электроэнергетической системе Республики Казахстан, в том числе и за счет средств противоаварийного управления на объектах Потребителя и третьих лиц;</w:t>
      </w:r>
    </w:p>
    <w:p>
      <w:pPr>
        <w:spacing w:after="0"/>
        <w:ind w:left="0"/>
        <w:jc w:val="both"/>
      </w:pPr>
      <w:r>
        <w:rPr>
          <w:rFonts w:ascii="Times New Roman"/>
          <w:b w:val="false"/>
          <w:i w:val="false"/>
          <w:color w:val="000000"/>
          <w:sz w:val="28"/>
        </w:rPr>
        <w:t xml:space="preserve">
      5)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 </w:t>
      </w:r>
    </w:p>
    <w:p>
      <w:pPr>
        <w:spacing w:after="0"/>
        <w:ind w:left="0"/>
        <w:jc w:val="both"/>
      </w:pPr>
      <w:r>
        <w:rPr>
          <w:rFonts w:ascii="Times New Roman"/>
          <w:b w:val="false"/>
          <w:i w:val="false"/>
          <w:color w:val="000000"/>
          <w:sz w:val="28"/>
        </w:rPr>
        <w:t>
      6) выполнять заявки Потребителя на ограничение потребителей при отсутствии оплаты или несвоевременной оплате Потребителя за отпущенную электроэнергию. При этом срок подачи заявки Потребителя должен быть не менее четырех суток до ввода ограничений. Ответственность за неправомерное ограничение потребителей несет Потребитель;</w:t>
      </w:r>
    </w:p>
    <w:p>
      <w:pPr>
        <w:spacing w:after="0"/>
        <w:ind w:left="0"/>
        <w:jc w:val="both"/>
      </w:pPr>
      <w:r>
        <w:rPr>
          <w:rFonts w:ascii="Times New Roman"/>
          <w:b w:val="false"/>
          <w:i w:val="false"/>
          <w:color w:val="000000"/>
          <w:sz w:val="28"/>
        </w:rPr>
        <w:t xml:space="preserve">
      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напряжения на шины энергоисточника Потребителя для восстановления питания собственных нужд; </w:t>
      </w:r>
    </w:p>
    <w:p>
      <w:pPr>
        <w:spacing w:after="0"/>
        <w:ind w:left="0"/>
        <w:jc w:val="both"/>
      </w:pPr>
      <w:r>
        <w:rPr>
          <w:rFonts w:ascii="Times New Roman"/>
          <w:b w:val="false"/>
          <w:i w:val="false"/>
          <w:color w:val="000000"/>
          <w:sz w:val="28"/>
        </w:rPr>
        <w:t>
      8) своевременно информировать Потребителя о причинах возникновения нарушения нормального режима единой электроэнергетической системе Республики Казахстан, приведшего к нарушению нормального режима работы оборудования энергоисточника Потребителя;</w:t>
      </w:r>
    </w:p>
    <w:p>
      <w:pPr>
        <w:spacing w:after="0"/>
        <w:ind w:left="0"/>
        <w:jc w:val="both"/>
      </w:pPr>
      <w:r>
        <w:rPr>
          <w:rFonts w:ascii="Times New Roman"/>
          <w:b w:val="false"/>
          <w:i w:val="false"/>
          <w:color w:val="000000"/>
          <w:sz w:val="28"/>
        </w:rPr>
        <w:t>
      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w:t>
      </w:r>
    </w:p>
    <w:p>
      <w:pPr>
        <w:spacing w:after="0"/>
        <w:ind w:left="0"/>
        <w:jc w:val="both"/>
      </w:pPr>
      <w:r>
        <w:rPr>
          <w:rFonts w:ascii="Times New Roman"/>
          <w:b w:val="false"/>
          <w:i w:val="false"/>
          <w:color w:val="000000"/>
          <w:sz w:val="28"/>
        </w:rPr>
        <w:t>
      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p>
      <w:pPr>
        <w:spacing w:after="0"/>
        <w:ind w:left="0"/>
        <w:jc w:val="both"/>
      </w:pPr>
      <w:r>
        <w:rPr>
          <w:rFonts w:ascii="Times New Roman"/>
          <w:b w:val="false"/>
          <w:i w:val="false"/>
          <w:color w:val="000000"/>
          <w:sz w:val="28"/>
        </w:rPr>
        <w:t>
      11) соблюдать диспетчерско-технологическую дисциплину, не допускать действий, которые могут привести к нарушению режима работы энергоисточника Потребителя;</w:t>
      </w:r>
    </w:p>
    <w:p>
      <w:pPr>
        <w:spacing w:after="0"/>
        <w:ind w:left="0"/>
        <w:jc w:val="both"/>
      </w:pPr>
      <w:r>
        <w:rPr>
          <w:rFonts w:ascii="Times New Roman"/>
          <w:b w:val="false"/>
          <w:i w:val="false"/>
          <w:color w:val="000000"/>
          <w:sz w:val="28"/>
        </w:rPr>
        <w:t>
      12) выполнять требования нормативных документов, инструкций, не наносить своими действиями ущерба коммерческой деятельности Потребителя;</w:t>
      </w:r>
    </w:p>
    <w:p>
      <w:pPr>
        <w:spacing w:after="0"/>
        <w:ind w:left="0"/>
        <w:jc w:val="both"/>
      </w:pPr>
      <w:r>
        <w:rPr>
          <w:rFonts w:ascii="Times New Roman"/>
          <w:b w:val="false"/>
          <w:i w:val="false"/>
          <w:color w:val="000000"/>
          <w:sz w:val="28"/>
        </w:rPr>
        <w:t xml:space="preserve">
      13) согласовывать Потребителю, по его заявке, необходимые оперативные корректировки суточного графика производства-потребления электрической энергии. Не допускать необоснованных отказов в согласовании таких корректировок; </w:t>
      </w:r>
    </w:p>
    <w:p>
      <w:pPr>
        <w:spacing w:after="0"/>
        <w:ind w:left="0"/>
        <w:jc w:val="both"/>
      </w:pPr>
      <w:r>
        <w:rPr>
          <w:rFonts w:ascii="Times New Roman"/>
          <w:b w:val="false"/>
          <w:i w:val="false"/>
          <w:color w:val="000000"/>
          <w:sz w:val="28"/>
        </w:rPr>
        <w:t>
      14) представлять Потребителю ежедневную информацию по объемам потребления его прямыми потребителями, непосредственно подключенным к сетям Поставщика.</w:t>
      </w:r>
    </w:p>
    <w:p>
      <w:pPr>
        <w:spacing w:after="0"/>
        <w:ind w:left="0"/>
        <w:jc w:val="both"/>
      </w:pPr>
      <w:r>
        <w:rPr>
          <w:rFonts w:ascii="Times New Roman"/>
          <w:b w:val="false"/>
          <w:i w:val="false"/>
          <w:color w:val="000000"/>
          <w:sz w:val="28"/>
        </w:rPr>
        <w:t>
      15)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Поставщика;</w:t>
      </w:r>
    </w:p>
    <w:p>
      <w:pPr>
        <w:spacing w:after="0"/>
        <w:ind w:left="0"/>
        <w:jc w:val="both"/>
      </w:pPr>
      <w:r>
        <w:rPr>
          <w:rFonts w:ascii="Times New Roman"/>
          <w:b w:val="false"/>
          <w:i w:val="false"/>
          <w:color w:val="000000"/>
          <w:sz w:val="28"/>
        </w:rPr>
        <w:t xml:space="preserve">
      16) представлять на исполнение графики автоматической частотной нагрузки; </w:t>
      </w:r>
    </w:p>
    <w:p>
      <w:pPr>
        <w:spacing w:after="0"/>
        <w:ind w:left="0"/>
        <w:jc w:val="both"/>
      </w:pPr>
      <w:r>
        <w:rPr>
          <w:rFonts w:ascii="Times New Roman"/>
          <w:b w:val="false"/>
          <w:i w:val="false"/>
          <w:color w:val="000000"/>
          <w:sz w:val="28"/>
        </w:rPr>
        <w:t xml:space="preserve">
      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 </w:t>
      </w:r>
    </w:p>
    <w:p>
      <w:pPr>
        <w:spacing w:after="0"/>
        <w:ind w:left="0"/>
        <w:jc w:val="both"/>
      </w:pPr>
      <w:r>
        <w:rPr>
          <w:rFonts w:ascii="Times New Roman"/>
          <w:b w:val="false"/>
          <w:i w:val="false"/>
          <w:color w:val="000000"/>
          <w:sz w:val="28"/>
        </w:rPr>
        <w:t xml:space="preserve">
      18) представлять графики напряжений не реже одного раза в квартал в контрольных точках Поставщика; </w:t>
      </w:r>
    </w:p>
    <w:p>
      <w:pPr>
        <w:spacing w:after="0"/>
        <w:ind w:left="0"/>
        <w:jc w:val="both"/>
      </w:pPr>
      <w:r>
        <w:rPr>
          <w:rFonts w:ascii="Times New Roman"/>
          <w:b w:val="false"/>
          <w:i w:val="false"/>
          <w:color w:val="000000"/>
          <w:sz w:val="28"/>
        </w:rPr>
        <w:t xml:space="preserve">
      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Поставщика; </w:t>
      </w:r>
    </w:p>
    <w:p>
      <w:pPr>
        <w:spacing w:after="0"/>
        <w:ind w:left="0"/>
        <w:jc w:val="both"/>
      </w:pPr>
      <w:r>
        <w:rPr>
          <w:rFonts w:ascii="Times New Roman"/>
          <w:b w:val="false"/>
          <w:i w:val="false"/>
          <w:color w:val="000000"/>
          <w:sz w:val="28"/>
        </w:rPr>
        <w:t>
      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Поставщика;</w:t>
      </w:r>
    </w:p>
    <w:p>
      <w:pPr>
        <w:spacing w:after="0"/>
        <w:ind w:left="0"/>
        <w:jc w:val="both"/>
      </w:pPr>
      <w:r>
        <w:rPr>
          <w:rFonts w:ascii="Times New Roman"/>
          <w:b w:val="false"/>
          <w:i w:val="false"/>
          <w:color w:val="000000"/>
          <w:sz w:val="28"/>
        </w:rPr>
        <w:t>
      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Потребителем условий Договора.</w:t>
      </w:r>
    </w:p>
    <w:bookmarkStart w:name="z39" w:id="37"/>
    <w:p>
      <w:pPr>
        <w:spacing w:after="0"/>
        <w:ind w:left="0"/>
        <w:jc w:val="both"/>
      </w:pPr>
      <w:r>
        <w:rPr>
          <w:rFonts w:ascii="Times New Roman"/>
          <w:b w:val="false"/>
          <w:i w:val="false"/>
          <w:color w:val="000000"/>
          <w:sz w:val="28"/>
        </w:rPr>
        <w:t>
      14. Потребитель обязан:</w:t>
      </w:r>
    </w:p>
    <w:bookmarkEnd w:id="37"/>
    <w:p>
      <w:pPr>
        <w:spacing w:after="0"/>
        <w:ind w:left="0"/>
        <w:jc w:val="both"/>
      </w:pPr>
      <w:r>
        <w:rPr>
          <w:rFonts w:ascii="Times New Roman"/>
          <w:b w:val="false"/>
          <w:i w:val="false"/>
          <w:color w:val="000000"/>
          <w:sz w:val="28"/>
        </w:rPr>
        <w:t xml:space="preserve">
      1) обеспечивать надлежащее техническое состояние распределительных устройств, устройств противоаварийной автоматики, расположенных на объектах Потребителя, приборов и комплексов коммерческого учета электроэнергии в соответствии с требованиями нормативных правовых актов в области электроэнергетики; </w:t>
      </w:r>
    </w:p>
    <w:p>
      <w:pPr>
        <w:spacing w:after="0"/>
        <w:ind w:left="0"/>
        <w:jc w:val="both"/>
      </w:pPr>
      <w:r>
        <w:rPr>
          <w:rFonts w:ascii="Times New Roman"/>
          <w:b w:val="false"/>
          <w:i w:val="false"/>
          <w:color w:val="000000"/>
          <w:sz w:val="28"/>
        </w:rPr>
        <w:t xml:space="preserve">
      2) соблюдать утвержденный суточный график производства – потребления электрической энергии; </w:t>
      </w:r>
    </w:p>
    <w:p>
      <w:pPr>
        <w:spacing w:after="0"/>
        <w:ind w:left="0"/>
        <w:jc w:val="both"/>
      </w:pPr>
      <w:r>
        <w:rPr>
          <w:rFonts w:ascii="Times New Roman"/>
          <w:b w:val="false"/>
          <w:i w:val="false"/>
          <w:color w:val="000000"/>
          <w:sz w:val="28"/>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w:t>
      </w:r>
    </w:p>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xml:space="preserve">
      5) на основании заключенных договоров на поставку и/или потребление электроэнергии представлять в национальный диспетчерский центр системного оператора (региональный диспетчерский центр) почасовой график несения нагрузки до 11-00 часов дня, предшествующего дню исполнения суточного графика; </w:t>
      </w:r>
    </w:p>
    <w:p>
      <w:pPr>
        <w:spacing w:after="0"/>
        <w:ind w:left="0"/>
        <w:jc w:val="both"/>
      </w:pPr>
      <w:r>
        <w:rPr>
          <w:rFonts w:ascii="Times New Roman"/>
          <w:b w:val="false"/>
          <w:i w:val="false"/>
          <w:color w:val="000000"/>
          <w:sz w:val="28"/>
        </w:rPr>
        <w:t xml:space="preserve">
      6) выполнять требования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электрической энергии; </w:t>
      </w:r>
    </w:p>
    <w:p>
      <w:pPr>
        <w:spacing w:after="0"/>
        <w:ind w:left="0"/>
        <w:jc w:val="both"/>
      </w:pPr>
      <w:r>
        <w:rPr>
          <w:rFonts w:ascii="Times New Roman"/>
          <w:b w:val="false"/>
          <w:i w:val="false"/>
          <w:color w:val="000000"/>
          <w:sz w:val="28"/>
        </w:rPr>
        <w:t>
      7) все оперативные корректировки суточного графика производства-потребления электрической энергии в течение текущих суток предварительно согласовывать с Поставщиком. Потребитель производит оперативную корректировку текущего режима после получения согласования Поставщика. Ответственность по исполнению не согласованной с Поставщиком оперативной корректировки режима несет Потребитель;</w:t>
      </w:r>
    </w:p>
    <w:p>
      <w:pPr>
        <w:spacing w:after="0"/>
        <w:ind w:left="0"/>
        <w:jc w:val="both"/>
      </w:pPr>
      <w:r>
        <w:rPr>
          <w:rFonts w:ascii="Times New Roman"/>
          <w:b w:val="false"/>
          <w:i w:val="false"/>
          <w:color w:val="000000"/>
          <w:sz w:val="28"/>
        </w:rPr>
        <w:t xml:space="preserve">
      8) обеспечивать в необходимом объеме учет электроэнергии; </w:t>
      </w:r>
    </w:p>
    <w:p>
      <w:pPr>
        <w:spacing w:after="0"/>
        <w:ind w:left="0"/>
        <w:jc w:val="both"/>
      </w:pPr>
      <w:r>
        <w:rPr>
          <w:rFonts w:ascii="Times New Roman"/>
          <w:b w:val="false"/>
          <w:i w:val="false"/>
          <w:color w:val="000000"/>
          <w:sz w:val="28"/>
        </w:rPr>
        <w:t xml:space="preserve">
      9) организовать передачу в национальный диспетчерский центр системного оператора (региональный диспетчерский центр) телеметрической информации по отпуску в сеть Потребителя; </w:t>
      </w:r>
    </w:p>
    <w:p>
      <w:pPr>
        <w:spacing w:after="0"/>
        <w:ind w:left="0"/>
        <w:jc w:val="both"/>
      </w:pPr>
      <w:r>
        <w:rPr>
          <w:rFonts w:ascii="Times New Roman"/>
          <w:b w:val="false"/>
          <w:i w:val="false"/>
          <w:color w:val="000000"/>
          <w:sz w:val="28"/>
        </w:rPr>
        <w:t xml:space="preserve">
      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отраслевыми инструкциями, для планирования долгосрочных, краткосрочных и суточных режимов единой электроэнергетической системы Республики Казахстан; </w:t>
      </w:r>
    </w:p>
    <w:p>
      <w:pPr>
        <w:spacing w:after="0"/>
        <w:ind w:left="0"/>
        <w:jc w:val="both"/>
      </w:pPr>
      <w:r>
        <w:rPr>
          <w:rFonts w:ascii="Times New Roman"/>
          <w:b w:val="false"/>
          <w:i w:val="false"/>
          <w:color w:val="000000"/>
          <w:sz w:val="28"/>
        </w:rPr>
        <w:t>
      11) ежедневно, до 11-00 часов, передавать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p>
      <w:pPr>
        <w:spacing w:after="0"/>
        <w:ind w:left="0"/>
        <w:jc w:val="both"/>
      </w:pPr>
      <w:r>
        <w:rPr>
          <w:rFonts w:ascii="Times New Roman"/>
          <w:b w:val="false"/>
          <w:i w:val="false"/>
          <w:color w:val="000000"/>
          <w:sz w:val="28"/>
        </w:rPr>
        <w:t>
      12) представлять по требованию Поставщика результаты замеров по генерации активной и реактивной мощности за характерные рабочие зимние и летние дни;</w:t>
      </w:r>
    </w:p>
    <w:p>
      <w:pPr>
        <w:spacing w:after="0"/>
        <w:ind w:left="0"/>
        <w:jc w:val="both"/>
      </w:pPr>
      <w:r>
        <w:rPr>
          <w:rFonts w:ascii="Times New Roman"/>
          <w:b w:val="false"/>
          <w:i w:val="false"/>
          <w:color w:val="000000"/>
          <w:sz w:val="28"/>
        </w:rPr>
        <w:t>
      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p>
      <w:pPr>
        <w:spacing w:after="0"/>
        <w:ind w:left="0"/>
        <w:jc w:val="both"/>
      </w:pPr>
      <w:r>
        <w:rPr>
          <w:rFonts w:ascii="Times New Roman"/>
          <w:b w:val="false"/>
          <w:i w:val="false"/>
          <w:color w:val="000000"/>
          <w:sz w:val="28"/>
        </w:rPr>
        <w:t>
      14)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p>
      <w:pPr>
        <w:spacing w:after="0"/>
        <w:ind w:left="0"/>
        <w:jc w:val="both"/>
      </w:pPr>
      <w:r>
        <w:rPr>
          <w:rFonts w:ascii="Times New Roman"/>
          <w:b w:val="false"/>
          <w:i w:val="false"/>
          <w:color w:val="000000"/>
          <w:sz w:val="28"/>
        </w:rPr>
        <w:t xml:space="preserve">
      15) оперативно и полно информировать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 </w:t>
      </w:r>
    </w:p>
    <w:p>
      <w:pPr>
        <w:spacing w:after="0"/>
        <w:ind w:left="0"/>
        <w:jc w:val="both"/>
      </w:pPr>
      <w:r>
        <w:rPr>
          <w:rFonts w:ascii="Times New Roman"/>
          <w:b w:val="false"/>
          <w:i w:val="false"/>
          <w:color w:val="000000"/>
          <w:sz w:val="28"/>
        </w:rPr>
        <w:t>
      16)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 установки устройств релейной защиты и противоаварийной автоматики, автоматической частотной разгрузки;</w:t>
      </w:r>
    </w:p>
    <w:p>
      <w:pPr>
        <w:spacing w:after="0"/>
        <w:ind w:left="0"/>
        <w:jc w:val="both"/>
      </w:pPr>
      <w:r>
        <w:rPr>
          <w:rFonts w:ascii="Times New Roman"/>
          <w:b w:val="false"/>
          <w:i w:val="false"/>
          <w:color w:val="000000"/>
          <w:sz w:val="28"/>
        </w:rPr>
        <w:t>
      17) обеспечить передачу по согласованным протоколам необходимого для целей диспетчерского управления объема телеметрической информации, которая определяется национальным диспетчерским центром системного оператора (региональный диспетчерский центр);</w:t>
      </w:r>
    </w:p>
    <w:p>
      <w:pPr>
        <w:spacing w:after="0"/>
        <w:ind w:left="0"/>
        <w:jc w:val="both"/>
      </w:pPr>
      <w:r>
        <w:rPr>
          <w:rFonts w:ascii="Times New Roman"/>
          <w:b w:val="false"/>
          <w:i w:val="false"/>
          <w:color w:val="000000"/>
          <w:sz w:val="28"/>
        </w:rPr>
        <w:t xml:space="preserve">
      18) для осуществления оперативно-диспетчерского управления обеспечить организацию арендованного канала связи; </w:t>
      </w:r>
    </w:p>
    <w:p>
      <w:pPr>
        <w:spacing w:after="0"/>
        <w:ind w:left="0"/>
        <w:jc w:val="both"/>
      </w:pPr>
      <w:r>
        <w:rPr>
          <w:rFonts w:ascii="Times New Roman"/>
          <w:b w:val="false"/>
          <w:i w:val="false"/>
          <w:color w:val="000000"/>
          <w:sz w:val="28"/>
        </w:rPr>
        <w:t>
      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(АСКУЭ) Поставщика;</w:t>
      </w:r>
    </w:p>
    <w:p>
      <w:pPr>
        <w:spacing w:after="0"/>
        <w:ind w:left="0"/>
        <w:jc w:val="both"/>
      </w:pPr>
      <w:r>
        <w:rPr>
          <w:rFonts w:ascii="Times New Roman"/>
          <w:b w:val="false"/>
          <w:i w:val="false"/>
          <w:color w:val="000000"/>
          <w:sz w:val="28"/>
        </w:rPr>
        <w:t>
      20) оплатить услуги Поставщика по технической диспетчеризации в размере и порядке, установленных Договором.</w:t>
      </w:r>
    </w:p>
    <w:p>
      <w:pPr>
        <w:spacing w:after="0"/>
        <w:ind w:left="0"/>
        <w:jc w:val="both"/>
      </w:pPr>
      <w:r>
        <w:rPr>
          <w:rFonts w:ascii="Times New Roman"/>
          <w:b w:val="false"/>
          <w:i w:val="false"/>
          <w:color w:val="000000"/>
          <w:sz w:val="28"/>
        </w:rPr>
        <w:t>
      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Поставщика.</w:t>
      </w:r>
    </w:p>
    <w:bookmarkStart w:name="z40" w:id="38"/>
    <w:p>
      <w:pPr>
        <w:spacing w:after="0"/>
        <w:ind w:left="0"/>
        <w:jc w:val="both"/>
      </w:pPr>
      <w:r>
        <w:rPr>
          <w:rFonts w:ascii="Times New Roman"/>
          <w:b w:val="false"/>
          <w:i w:val="false"/>
          <w:color w:val="000000"/>
          <w:sz w:val="28"/>
        </w:rPr>
        <w:t xml:space="preserve">
      15. Потребитель имеет право: </w:t>
      </w:r>
    </w:p>
    <w:bookmarkEnd w:id="38"/>
    <w:p>
      <w:pPr>
        <w:spacing w:after="0"/>
        <w:ind w:left="0"/>
        <w:jc w:val="both"/>
      </w:pPr>
      <w:r>
        <w:rPr>
          <w:rFonts w:ascii="Times New Roman"/>
          <w:b w:val="false"/>
          <w:i w:val="false"/>
          <w:color w:val="000000"/>
          <w:sz w:val="28"/>
        </w:rPr>
        <w:t xml:space="preserve">
      1) требовать от Поставщика выполнения обязанностей по настоящему Договору; </w:t>
      </w:r>
    </w:p>
    <w:p>
      <w:pPr>
        <w:spacing w:after="0"/>
        <w:ind w:left="0"/>
        <w:jc w:val="both"/>
      </w:pPr>
      <w:r>
        <w:rPr>
          <w:rFonts w:ascii="Times New Roman"/>
          <w:b w:val="false"/>
          <w:i w:val="false"/>
          <w:color w:val="000000"/>
          <w:sz w:val="28"/>
        </w:rPr>
        <w:t xml:space="preserve">
      2) оспаривать действия Поставщика в соответствии с законодательством Республики Казахстан об электроэнергетике. </w:t>
      </w:r>
    </w:p>
    <w:bookmarkStart w:name="z41" w:id="39"/>
    <w:p>
      <w:pPr>
        <w:spacing w:after="0"/>
        <w:ind w:left="0"/>
        <w:jc w:val="both"/>
      </w:pPr>
      <w:r>
        <w:rPr>
          <w:rFonts w:ascii="Times New Roman"/>
          <w:b w:val="false"/>
          <w:i w:val="false"/>
          <w:color w:val="000000"/>
          <w:sz w:val="28"/>
        </w:rPr>
        <w:t>
      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Потребителя не менее чем за 72 (семьдесят два)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bookmarkEnd w:id="39"/>
    <w:bookmarkStart w:name="z42" w:id="40"/>
    <w:p>
      <w:pPr>
        <w:spacing w:after="0"/>
        <w:ind w:left="0"/>
        <w:jc w:val="both"/>
      </w:pPr>
      <w:r>
        <w:rPr>
          <w:rFonts w:ascii="Times New Roman"/>
          <w:b w:val="false"/>
          <w:i w:val="false"/>
          <w:color w:val="000000"/>
          <w:sz w:val="28"/>
        </w:rPr>
        <w:t>
      17. Стороны обязаны ежеквартально,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bookmarkEnd w:id="40"/>
    <w:bookmarkStart w:name="z43" w:id="41"/>
    <w:p>
      <w:pPr>
        <w:spacing w:after="0"/>
        <w:ind w:left="0"/>
        <w:jc w:val="left"/>
      </w:pPr>
      <w:r>
        <w:rPr>
          <w:rFonts w:ascii="Times New Roman"/>
          <w:b/>
          <w:i w:val="false"/>
          <w:color w:val="000000"/>
        </w:rPr>
        <w:t xml:space="preserve"> 6. Порядок расчетов</w:t>
      </w:r>
    </w:p>
    <w:bookmarkEnd w:id="41"/>
    <w:bookmarkStart w:name="z44" w:id="42"/>
    <w:p>
      <w:pPr>
        <w:spacing w:after="0"/>
        <w:ind w:left="0"/>
        <w:jc w:val="both"/>
      </w:pPr>
      <w:r>
        <w:rPr>
          <w:rFonts w:ascii="Times New Roman"/>
          <w:b w:val="false"/>
          <w:i w:val="false"/>
          <w:color w:val="000000"/>
          <w:sz w:val="28"/>
        </w:rPr>
        <w:t xml:space="preserve">
      18. Оплата услуг Поставщика по технической диспетчеризации производится в соответствии с тарифом, утвержденным ведомством уполномоченного органа. </w:t>
      </w:r>
    </w:p>
    <w:bookmarkEnd w:id="42"/>
    <w:bookmarkStart w:name="z45" w:id="43"/>
    <w:p>
      <w:pPr>
        <w:spacing w:after="0"/>
        <w:ind w:left="0"/>
        <w:jc w:val="both"/>
      </w:pPr>
      <w:r>
        <w:rPr>
          <w:rFonts w:ascii="Times New Roman"/>
          <w:b w:val="false"/>
          <w:i w:val="false"/>
          <w:color w:val="000000"/>
          <w:sz w:val="28"/>
        </w:rPr>
        <w:t>
      19. В случае изменения тарифа Поставщик письменно или через средства массовой информации уведомляет об этом Потребителя не позднее, чем за тридцать календарных дней до введения его в действие.</w:t>
      </w:r>
    </w:p>
    <w:bookmarkEnd w:id="43"/>
    <w:p>
      <w:pPr>
        <w:spacing w:after="0"/>
        <w:ind w:left="0"/>
        <w:jc w:val="both"/>
      </w:pPr>
      <w:r>
        <w:rPr>
          <w:rFonts w:ascii="Times New Roman"/>
          <w:b w:val="false"/>
          <w:i w:val="false"/>
          <w:color w:val="000000"/>
          <w:sz w:val="28"/>
        </w:rPr>
        <w:t>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bookmarkStart w:name="z46" w:id="44"/>
    <w:p>
      <w:pPr>
        <w:spacing w:after="0"/>
        <w:ind w:left="0"/>
        <w:jc w:val="both"/>
      </w:pPr>
      <w:r>
        <w:rPr>
          <w:rFonts w:ascii="Times New Roman"/>
          <w:b w:val="false"/>
          <w:i w:val="false"/>
          <w:color w:val="000000"/>
          <w:sz w:val="28"/>
        </w:rPr>
        <w:t xml:space="preserve">
      20.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w:t>
      </w:r>
    </w:p>
    <w:bookmarkEnd w:id="44"/>
    <w:bookmarkStart w:name="z47" w:id="45"/>
    <w:p>
      <w:pPr>
        <w:spacing w:after="0"/>
        <w:ind w:left="0"/>
        <w:jc w:val="both"/>
      </w:pPr>
      <w:r>
        <w:rPr>
          <w:rFonts w:ascii="Times New Roman"/>
          <w:b w:val="false"/>
          <w:i w:val="false"/>
          <w:color w:val="000000"/>
          <w:sz w:val="28"/>
        </w:rPr>
        <w:t>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bookmarkEnd w:id="45"/>
    <w:bookmarkStart w:name="z48" w:id="46"/>
    <w:p>
      <w:pPr>
        <w:spacing w:after="0"/>
        <w:ind w:left="0"/>
        <w:jc w:val="both"/>
      </w:pPr>
      <w:r>
        <w:rPr>
          <w:rFonts w:ascii="Times New Roman"/>
          <w:b w:val="false"/>
          <w:i w:val="false"/>
          <w:color w:val="000000"/>
          <w:sz w:val="28"/>
        </w:rPr>
        <w:t>
      22. Если Потребитель оспаривает правильность выставленной счет-фактуры, он уведомляет Поставщика в течение десяти календарных дней со дня получения счет-фактуры и представляет Поставщику письменное заявление с изложением возражений. При этом Потребитель обязан в указанные выше сроки оплатить неоспоренную часть счета-фактуры.</w:t>
      </w:r>
    </w:p>
    <w:bookmarkEnd w:id="46"/>
    <w:bookmarkStart w:name="z49" w:id="47"/>
    <w:p>
      <w:pPr>
        <w:spacing w:after="0"/>
        <w:ind w:left="0"/>
        <w:jc w:val="both"/>
      </w:pPr>
      <w:r>
        <w:rPr>
          <w:rFonts w:ascii="Times New Roman"/>
          <w:b w:val="false"/>
          <w:i w:val="false"/>
          <w:color w:val="000000"/>
          <w:sz w:val="28"/>
        </w:rPr>
        <w:t xml:space="preserve">
      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47"/>
    <w:bookmarkStart w:name="z50" w:id="48"/>
    <w:p>
      <w:pPr>
        <w:spacing w:after="0"/>
        <w:ind w:left="0"/>
        <w:jc w:val="both"/>
      </w:pPr>
      <w:r>
        <w:rPr>
          <w:rFonts w:ascii="Times New Roman"/>
          <w:b w:val="false"/>
          <w:i w:val="false"/>
          <w:color w:val="000000"/>
          <w:sz w:val="28"/>
        </w:rPr>
        <w:t>
      24. В случае обнаружения, после подписания акта сверки объемов, неисправности контрольно-измерительных приборов, Поставщик выставляет дополнительную счет-фактуру, на основании скорректированного акта сверки, подписанного с обеих сторон в последующий расчетный период.</w:t>
      </w:r>
    </w:p>
    <w:bookmarkEnd w:id="48"/>
    <w:bookmarkStart w:name="z51" w:id="49"/>
    <w:p>
      <w:pPr>
        <w:spacing w:after="0"/>
        <w:ind w:left="0"/>
        <w:jc w:val="left"/>
      </w:pPr>
      <w:r>
        <w:rPr>
          <w:rFonts w:ascii="Times New Roman"/>
          <w:b/>
          <w:i w:val="false"/>
          <w:color w:val="000000"/>
        </w:rPr>
        <w:t xml:space="preserve"> 7. Ответственность сторон</w:t>
      </w:r>
    </w:p>
    <w:bookmarkEnd w:id="49"/>
    <w:bookmarkStart w:name="z52" w:id="50"/>
    <w:p>
      <w:pPr>
        <w:spacing w:after="0"/>
        <w:ind w:left="0"/>
        <w:jc w:val="both"/>
      </w:pPr>
      <w:r>
        <w:rPr>
          <w:rFonts w:ascii="Times New Roman"/>
          <w:b w:val="false"/>
          <w:i w:val="false"/>
          <w:color w:val="000000"/>
          <w:sz w:val="28"/>
        </w:rPr>
        <w:t xml:space="preserve">
      25. За невыполнение или ненадлежащее выполнение обязательств по настоящему Договору стороны несут ответственность в соответствии с гражданским законодательством Республики Казахстан. </w:t>
      </w:r>
    </w:p>
    <w:bookmarkEnd w:id="50"/>
    <w:bookmarkStart w:name="z53" w:id="51"/>
    <w:p>
      <w:pPr>
        <w:spacing w:after="0"/>
        <w:ind w:left="0"/>
        <w:jc w:val="both"/>
      </w:pPr>
      <w:r>
        <w:rPr>
          <w:rFonts w:ascii="Times New Roman"/>
          <w:b w:val="false"/>
          <w:i w:val="false"/>
          <w:color w:val="000000"/>
          <w:sz w:val="28"/>
        </w:rPr>
        <w:t xml:space="preserve">
      26.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w:t>
      </w:r>
    </w:p>
    <w:bookmarkEnd w:id="51"/>
    <w:bookmarkStart w:name="z54" w:id="52"/>
    <w:p>
      <w:pPr>
        <w:spacing w:after="0"/>
        <w:ind w:left="0"/>
        <w:jc w:val="both"/>
      </w:pPr>
      <w:r>
        <w:rPr>
          <w:rFonts w:ascii="Times New Roman"/>
          <w:b w:val="false"/>
          <w:i w:val="false"/>
          <w:color w:val="000000"/>
          <w:sz w:val="28"/>
        </w:rPr>
        <w:t xml:space="preserve">
      27. При неоплате платежей в сроки, предусмотренные настоящим Договором, Поставщик может определять режим работы в соответствии с </w:t>
      </w:r>
      <w:r>
        <w:rPr>
          <w:rFonts w:ascii="Times New Roman"/>
          <w:b w:val="false"/>
          <w:i w:val="false"/>
          <w:color w:val="000000"/>
          <w:sz w:val="28"/>
        </w:rPr>
        <w:t xml:space="preserve"> пунктом 16</w:t>
      </w:r>
      <w:r>
        <w:rPr>
          <w:rFonts w:ascii="Times New Roman"/>
          <w:b w:val="false"/>
          <w:i w:val="false"/>
          <w:color w:val="000000"/>
          <w:sz w:val="28"/>
        </w:rPr>
        <w:t xml:space="preserve"> Договора, о чем извещает Потребителя не менее чем за 72 (семьдесят два) часа до ввода ограничений. </w:t>
      </w:r>
    </w:p>
    <w:bookmarkEnd w:id="52"/>
    <w:bookmarkStart w:name="z55" w:id="53"/>
    <w:p>
      <w:pPr>
        <w:spacing w:after="0"/>
        <w:ind w:left="0"/>
        <w:jc w:val="both"/>
      </w:pPr>
      <w:r>
        <w:rPr>
          <w:rFonts w:ascii="Times New Roman"/>
          <w:b w:val="false"/>
          <w:i w:val="false"/>
          <w:color w:val="000000"/>
          <w:sz w:val="28"/>
        </w:rPr>
        <w:t xml:space="preserve">
      28. Поставщик не несет ответственности перед Потребителем за нарушение режима работы энергоисточника Потребителя, вызванное: </w:t>
      </w:r>
    </w:p>
    <w:bookmarkEnd w:id="53"/>
    <w:p>
      <w:pPr>
        <w:spacing w:after="0"/>
        <w:ind w:left="0"/>
        <w:jc w:val="both"/>
      </w:pPr>
      <w:r>
        <w:rPr>
          <w:rFonts w:ascii="Times New Roman"/>
          <w:b w:val="false"/>
          <w:i w:val="false"/>
          <w:color w:val="000000"/>
          <w:sz w:val="28"/>
        </w:rPr>
        <w:t>
      1) возникновением форс-мажорных обстоятельств;</w:t>
      </w:r>
    </w:p>
    <w:p>
      <w:pPr>
        <w:spacing w:after="0"/>
        <w:ind w:left="0"/>
        <w:jc w:val="both"/>
      </w:pPr>
      <w:r>
        <w:rPr>
          <w:rFonts w:ascii="Times New Roman"/>
          <w:b w:val="false"/>
          <w:i w:val="false"/>
          <w:color w:val="000000"/>
          <w:sz w:val="28"/>
        </w:rPr>
        <w:t>
      2) производственными авариями и технологическими нарушениями на объектах электроэнергетики субъектов энергорынка, не участвующих в настоящем Договоре;</w:t>
      </w:r>
    </w:p>
    <w:p>
      <w:pPr>
        <w:spacing w:after="0"/>
        <w:ind w:left="0"/>
        <w:jc w:val="both"/>
      </w:pPr>
      <w:r>
        <w:rPr>
          <w:rFonts w:ascii="Times New Roman"/>
          <w:b w:val="false"/>
          <w:i w:val="false"/>
          <w:color w:val="000000"/>
          <w:sz w:val="28"/>
        </w:rPr>
        <w:t xml:space="preserve">
      3) отсутствием связи или информации, предусмотренными отраслевыми инструкциями по вине Потребителя; </w:t>
      </w:r>
    </w:p>
    <w:p>
      <w:pPr>
        <w:spacing w:after="0"/>
        <w:ind w:left="0"/>
        <w:jc w:val="both"/>
      </w:pPr>
      <w:r>
        <w:rPr>
          <w:rFonts w:ascii="Times New Roman"/>
          <w:b w:val="false"/>
          <w:i w:val="false"/>
          <w:color w:val="000000"/>
          <w:sz w:val="28"/>
        </w:rPr>
        <w:t xml:space="preserve">
      4) неправильными действиями персонала Потребителя; </w:t>
      </w:r>
    </w:p>
    <w:p>
      <w:pPr>
        <w:spacing w:after="0"/>
        <w:ind w:left="0"/>
        <w:jc w:val="both"/>
      </w:pPr>
      <w:r>
        <w:rPr>
          <w:rFonts w:ascii="Times New Roman"/>
          <w:b w:val="false"/>
          <w:i w:val="false"/>
          <w:color w:val="000000"/>
          <w:sz w:val="28"/>
        </w:rPr>
        <w:t xml:space="preserve">
      5) обстоятельствами, предусмотренными подпунктами 2), 3) </w:t>
      </w:r>
      <w:r>
        <w:rPr>
          <w:rFonts w:ascii="Times New Roman"/>
          <w:b w:val="false"/>
          <w:i w:val="false"/>
          <w:color w:val="000000"/>
          <w:sz w:val="28"/>
        </w:rPr>
        <w:t xml:space="preserve"> пункта 12</w:t>
      </w:r>
      <w:r>
        <w:rPr>
          <w:rFonts w:ascii="Times New Roman"/>
          <w:b w:val="false"/>
          <w:i w:val="false"/>
          <w:color w:val="000000"/>
          <w:sz w:val="28"/>
        </w:rPr>
        <w:t xml:space="preserve"> и </w:t>
      </w:r>
      <w:r>
        <w:rPr>
          <w:rFonts w:ascii="Times New Roman"/>
          <w:b w:val="false"/>
          <w:i w:val="false"/>
          <w:color w:val="000000"/>
          <w:sz w:val="28"/>
        </w:rPr>
        <w:t xml:space="preserve"> пунктом 16</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6) действием противоаварийной автоматики в заданных национальной диспетчерской центром системного оператора (региональный диспетчерской центр) местах и объемах. </w:t>
      </w:r>
    </w:p>
    <w:bookmarkStart w:name="z56" w:id="54"/>
    <w:p>
      <w:pPr>
        <w:spacing w:after="0"/>
        <w:ind w:left="0"/>
        <w:jc w:val="both"/>
      </w:pPr>
      <w:r>
        <w:rPr>
          <w:rFonts w:ascii="Times New Roman"/>
          <w:b w:val="false"/>
          <w:i w:val="false"/>
          <w:color w:val="000000"/>
          <w:sz w:val="28"/>
        </w:rPr>
        <w:t>
      29.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Договору.</w:t>
      </w:r>
    </w:p>
    <w:bookmarkEnd w:id="54"/>
    <w:bookmarkStart w:name="z57" w:id="55"/>
    <w:p>
      <w:pPr>
        <w:spacing w:after="0"/>
        <w:ind w:left="0"/>
        <w:jc w:val="left"/>
      </w:pPr>
      <w:r>
        <w:rPr>
          <w:rFonts w:ascii="Times New Roman"/>
          <w:b/>
          <w:i w:val="false"/>
          <w:color w:val="000000"/>
        </w:rPr>
        <w:t xml:space="preserve"> 8. Форс-мажорные обстоятельства</w:t>
      </w:r>
    </w:p>
    <w:bookmarkEnd w:id="55"/>
    <w:bookmarkStart w:name="z58" w:id="56"/>
    <w:p>
      <w:pPr>
        <w:spacing w:after="0"/>
        <w:ind w:left="0"/>
        <w:jc w:val="both"/>
      </w:pPr>
      <w:r>
        <w:rPr>
          <w:rFonts w:ascii="Times New Roman"/>
          <w:b w:val="false"/>
          <w:i w:val="false"/>
          <w:color w:val="000000"/>
          <w:sz w:val="28"/>
        </w:rPr>
        <w:t xml:space="preserve">
      30.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права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p>
    <w:bookmarkEnd w:id="56"/>
    <w:bookmarkStart w:name="z59" w:id="57"/>
    <w:p>
      <w:pPr>
        <w:spacing w:after="0"/>
        <w:ind w:left="0"/>
        <w:jc w:val="both"/>
      </w:pPr>
      <w:r>
        <w:rPr>
          <w:rFonts w:ascii="Times New Roman"/>
          <w:b w:val="false"/>
          <w:i w:val="false"/>
          <w:color w:val="000000"/>
          <w:sz w:val="28"/>
        </w:rPr>
        <w:t>
      31.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57"/>
    <w:bookmarkStart w:name="z60" w:id="58"/>
    <w:p>
      <w:pPr>
        <w:spacing w:after="0"/>
        <w:ind w:left="0"/>
        <w:jc w:val="left"/>
      </w:pPr>
      <w:r>
        <w:rPr>
          <w:rFonts w:ascii="Times New Roman"/>
          <w:b/>
          <w:i w:val="false"/>
          <w:color w:val="000000"/>
        </w:rPr>
        <w:t xml:space="preserve"> 9. Прочие положения</w:t>
      </w:r>
    </w:p>
    <w:bookmarkEnd w:id="58"/>
    <w:bookmarkStart w:name="z61" w:id="59"/>
    <w:p>
      <w:pPr>
        <w:spacing w:after="0"/>
        <w:ind w:left="0"/>
        <w:jc w:val="both"/>
      </w:pPr>
      <w:r>
        <w:rPr>
          <w:rFonts w:ascii="Times New Roman"/>
          <w:b w:val="false"/>
          <w:i w:val="false"/>
          <w:color w:val="000000"/>
          <w:sz w:val="28"/>
        </w:rPr>
        <w:t>
      32.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bookmarkEnd w:id="59"/>
    <w:bookmarkStart w:name="z62" w:id="60"/>
    <w:p>
      <w:pPr>
        <w:spacing w:after="0"/>
        <w:ind w:left="0"/>
        <w:jc w:val="both"/>
      </w:pPr>
      <w:r>
        <w:rPr>
          <w:rFonts w:ascii="Times New Roman"/>
          <w:b w:val="false"/>
          <w:i w:val="false"/>
          <w:color w:val="000000"/>
          <w:sz w:val="28"/>
        </w:rPr>
        <w:t>
      33. Отношения сторон, вытекающие из Договора и не урегулированные им, регулируются гражданским законодательством Республики Казахстан.</w:t>
      </w:r>
    </w:p>
    <w:bookmarkEnd w:id="60"/>
    <w:bookmarkStart w:name="z63" w:id="61"/>
    <w:p>
      <w:pPr>
        <w:spacing w:after="0"/>
        <w:ind w:left="0"/>
        <w:jc w:val="both"/>
      </w:pPr>
      <w:r>
        <w:rPr>
          <w:rFonts w:ascii="Times New Roman"/>
          <w:b w:val="false"/>
          <w:i w:val="false"/>
          <w:color w:val="000000"/>
          <w:sz w:val="28"/>
        </w:rPr>
        <w:t xml:space="preserve">
      34. Договор составляется в двух экземплярах на государственном и русском языках по одному экземпляру для каждой Стороны. </w:t>
      </w:r>
    </w:p>
    <w:bookmarkEnd w:id="6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со дня его регистрации.</w:t>
      </w:r>
    </w:p>
    <w:bookmarkStart w:name="z64" w:id="62"/>
    <w:p>
      <w:pPr>
        <w:spacing w:after="0"/>
        <w:ind w:left="0"/>
        <w:jc w:val="left"/>
      </w:pPr>
      <w:r>
        <w:rPr>
          <w:rFonts w:ascii="Times New Roman"/>
          <w:b/>
          <w:i w:val="false"/>
          <w:color w:val="000000"/>
        </w:rPr>
        <w:t xml:space="preserve"> 10. Срок действия договора</w:t>
      </w:r>
    </w:p>
    <w:bookmarkEnd w:id="62"/>
    <w:bookmarkStart w:name="z65" w:id="63"/>
    <w:p>
      <w:pPr>
        <w:spacing w:after="0"/>
        <w:ind w:left="0"/>
        <w:jc w:val="both"/>
      </w:pPr>
      <w:r>
        <w:rPr>
          <w:rFonts w:ascii="Times New Roman"/>
          <w:b w:val="false"/>
          <w:i w:val="false"/>
          <w:color w:val="000000"/>
          <w:sz w:val="28"/>
        </w:rPr>
        <w:t xml:space="preserve">
      35. Договор вступает в силу с 00-00 часов "___" _________ 20__ года и действует до 24-00 часов "___" _________ 20__ года (время среднеевропейское – время меридиана Гринвича плюс один час). </w:t>
      </w:r>
    </w:p>
    <w:bookmarkEnd w:id="63"/>
    <w:bookmarkStart w:name="z66" w:id="64"/>
    <w:p>
      <w:pPr>
        <w:spacing w:after="0"/>
        <w:ind w:left="0"/>
        <w:jc w:val="both"/>
      </w:pPr>
      <w:r>
        <w:rPr>
          <w:rFonts w:ascii="Times New Roman"/>
          <w:b w:val="false"/>
          <w:i w:val="false"/>
          <w:color w:val="000000"/>
          <w:sz w:val="28"/>
        </w:rPr>
        <w:t>
      36.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4"/>
    <w:bookmarkStart w:name="z67" w:id="65"/>
    <w:p>
      <w:pPr>
        <w:spacing w:after="0"/>
        <w:ind w:left="0"/>
        <w:jc w:val="left"/>
      </w:pPr>
      <w:r>
        <w:rPr>
          <w:rFonts w:ascii="Times New Roman"/>
          <w:b/>
          <w:i w:val="false"/>
          <w:color w:val="000000"/>
        </w:rPr>
        <w:t xml:space="preserve"> 11. Юридические реквизиты сторон</w:t>
      </w:r>
    </w:p>
    <w:bookmarkEnd w:id="65"/>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69" w:id="66"/>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передаче электрической энергии</w:t>
      </w:r>
      <w:r>
        <w:br/>
      </w:r>
      <w:r>
        <w:rPr>
          <w:rFonts w:ascii="Times New Roman"/>
          <w:b/>
          <w:i w:val="false"/>
          <w:color w:val="000000"/>
        </w:rPr>
        <w:t>по национальной электрической сети</w:t>
      </w:r>
    </w:p>
    <w:bookmarkEnd w:id="66"/>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предоставляющее услуги по передаче электрической энергии по</w:t>
      </w:r>
    </w:p>
    <w:p>
      <w:pPr>
        <w:spacing w:after="0"/>
        <w:ind w:left="0"/>
        <w:jc w:val="both"/>
      </w:pPr>
      <w:r>
        <w:rPr>
          <w:rFonts w:ascii="Times New Roman"/>
          <w:b w:val="false"/>
          <w:i w:val="false"/>
          <w:color w:val="000000"/>
          <w:sz w:val="28"/>
        </w:rPr>
        <w:t>
      национальной электрической сети, именуемое в дальнейшем Поставщик в</w:t>
      </w:r>
    </w:p>
    <w:p>
      <w:pPr>
        <w:spacing w:after="0"/>
        <w:ind w:left="0"/>
        <w:jc w:val="both"/>
      </w:pPr>
      <w:r>
        <w:rPr>
          <w:rFonts w:ascii="Times New Roman"/>
          <w:b w:val="false"/>
          <w:i w:val="false"/>
          <w:color w:val="000000"/>
          <w:sz w:val="28"/>
        </w:rPr>
        <w:t>
      лице -______________________________________________________________,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(реквизиты пользователя,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именуемое в дальнейшем Потребитель в лице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 заключили</w:t>
      </w:r>
    </w:p>
    <w:p>
      <w:pPr>
        <w:spacing w:after="0"/>
        <w:ind w:left="0"/>
        <w:jc w:val="both"/>
      </w:pPr>
      <w:r>
        <w:rPr>
          <w:rFonts w:ascii="Times New Roman"/>
          <w:b w:val="false"/>
          <w:i w:val="false"/>
          <w:color w:val="000000"/>
          <w:sz w:val="28"/>
        </w:rPr>
        <w:t>
      настоящий Договор (далее - Договор) о нижеследующем.</w:t>
      </w:r>
    </w:p>
    <w:bookmarkStart w:name="z70" w:id="67"/>
    <w:p>
      <w:pPr>
        <w:spacing w:after="0"/>
        <w:ind w:left="0"/>
        <w:jc w:val="left"/>
      </w:pPr>
      <w:r>
        <w:rPr>
          <w:rFonts w:ascii="Times New Roman"/>
          <w:b/>
          <w:i w:val="false"/>
          <w:color w:val="000000"/>
        </w:rPr>
        <w:t xml:space="preserve"> 1. Основные понятия, используемые в Договоре</w:t>
      </w:r>
    </w:p>
    <w:bookmarkEnd w:id="67"/>
    <w:bookmarkStart w:name="z71" w:id="6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8"/>
    <w:bookmarkStart w:name="z72" w:id="69"/>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bookmarkEnd w:id="69"/>
    <w:bookmarkStart w:name="z73" w:id="70"/>
    <w:p>
      <w:pPr>
        <w:spacing w:after="0"/>
        <w:ind w:left="0"/>
        <w:jc w:val="both"/>
      </w:pP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 </w:t>
      </w:r>
    </w:p>
    <w:bookmarkEnd w:id="70"/>
    <w:bookmarkStart w:name="z74" w:id="71"/>
    <w:p>
      <w:pPr>
        <w:spacing w:after="0"/>
        <w:ind w:left="0"/>
        <w:jc w:val="both"/>
      </w:pPr>
      <w:r>
        <w:rPr>
          <w:rFonts w:ascii="Times New Roman"/>
          <w:b w:val="false"/>
          <w:i w:val="false"/>
          <w:color w:val="000000"/>
          <w:sz w:val="28"/>
        </w:rPr>
        <w:t>
      национальный диспетчерский центр системного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71"/>
    <w:bookmarkStart w:name="z75" w:id="72"/>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72"/>
    <w:bookmarkStart w:name="z76" w:id="73"/>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передачи электрической энергии;</w:t>
      </w:r>
    </w:p>
    <w:bookmarkEnd w:id="73"/>
    <w:bookmarkStart w:name="z77" w:id="74"/>
    <w:p>
      <w:pPr>
        <w:spacing w:after="0"/>
        <w:ind w:left="0"/>
        <w:jc w:val="both"/>
      </w:pPr>
      <w:r>
        <w:rPr>
          <w:rFonts w:ascii="Times New Roman"/>
          <w:b w:val="false"/>
          <w:i w:val="false"/>
          <w:color w:val="000000"/>
          <w:sz w:val="28"/>
        </w:rPr>
        <w:t>
      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месяц, квартал, год);</w:t>
      </w:r>
    </w:p>
    <w:bookmarkEnd w:id="74"/>
    <w:bookmarkStart w:name="z78" w:id="75"/>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75"/>
    <w:bookmarkStart w:name="z79" w:id="76"/>
    <w:p>
      <w:pPr>
        <w:spacing w:after="0"/>
        <w:ind w:left="0"/>
        <w:jc w:val="both"/>
      </w:pPr>
      <w:r>
        <w:rPr>
          <w:rFonts w:ascii="Times New Roman"/>
          <w:b w:val="false"/>
          <w:i w:val="false"/>
          <w:color w:val="000000"/>
          <w:sz w:val="28"/>
        </w:rPr>
        <w:t>
      маршрут передачи электроэнергии – путь передачи электрической энергии от пункта приема по электрическим сетям Поставщика до пунктов потребления Потребителя;</w:t>
      </w:r>
    </w:p>
    <w:bookmarkEnd w:id="76"/>
    <w:bookmarkStart w:name="z80" w:id="77"/>
    <w:p>
      <w:pPr>
        <w:spacing w:after="0"/>
        <w:ind w:left="0"/>
        <w:jc w:val="both"/>
      </w:pPr>
      <w:r>
        <w:rPr>
          <w:rFonts w:ascii="Times New Roman"/>
          <w:b w:val="false"/>
          <w:i w:val="false"/>
          <w:color w:val="000000"/>
          <w:sz w:val="28"/>
        </w:rPr>
        <w:t xml:space="preserve">
      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 </w:t>
      </w:r>
    </w:p>
    <w:bookmarkEnd w:id="77"/>
    <w:bookmarkStart w:name="z81" w:id="78"/>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объемов электрической энергии либо фактическим балансом;</w:t>
      </w:r>
    </w:p>
    <w:bookmarkEnd w:id="78"/>
    <w:bookmarkStart w:name="z82" w:id="79"/>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соединительных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bookmarkEnd w:id="79"/>
    <w:bookmarkStart w:name="z83" w:id="80"/>
    <w:p>
      <w:pPr>
        <w:spacing w:after="0"/>
        <w:ind w:left="0"/>
        <w:jc w:val="both"/>
      </w:pP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 </w:t>
      </w:r>
    </w:p>
    <w:bookmarkEnd w:id="80"/>
    <w:bookmarkStart w:name="z84" w:id="81"/>
    <w:p>
      <w:pPr>
        <w:spacing w:after="0"/>
        <w:ind w:left="0"/>
        <w:jc w:val="both"/>
      </w:pPr>
      <w:r>
        <w:rPr>
          <w:rFonts w:ascii="Times New Roman"/>
          <w:b w:val="false"/>
          <w:i w:val="false"/>
          <w:color w:val="000000"/>
          <w:sz w:val="28"/>
        </w:rPr>
        <w:t xml:space="preserve">
      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является месячной, суточной и оперативной; </w:t>
      </w:r>
    </w:p>
    <w:bookmarkEnd w:id="81"/>
    <w:bookmarkStart w:name="z85" w:id="82"/>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82"/>
    <w:bookmarkStart w:name="z86" w:id="83"/>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83"/>
    <w:bookmarkStart w:name="z87" w:id="84"/>
    <w:p>
      <w:pPr>
        <w:spacing w:after="0"/>
        <w:ind w:left="0"/>
        <w:jc w:val="both"/>
      </w:pPr>
      <w:r>
        <w:rPr>
          <w:rFonts w:ascii="Times New Roman"/>
          <w:b w:val="false"/>
          <w:i w:val="false"/>
          <w:color w:val="000000"/>
          <w:sz w:val="28"/>
        </w:rPr>
        <w:t>
      поставщик – системный оператор, осуществляющий передачу электрической энергии по национальной электрической сети.</w:t>
      </w:r>
    </w:p>
    <w:bookmarkEnd w:id="84"/>
    <w:bookmarkStart w:name="z88" w:id="85"/>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июля 2004 года "Об электроэнергетике".</w:t>
      </w:r>
    </w:p>
    <w:bookmarkEnd w:id="85"/>
    <w:bookmarkStart w:name="z89" w:id="86"/>
    <w:p>
      <w:pPr>
        <w:spacing w:after="0"/>
        <w:ind w:left="0"/>
        <w:jc w:val="left"/>
      </w:pPr>
      <w:r>
        <w:rPr>
          <w:rFonts w:ascii="Times New Roman"/>
          <w:b/>
          <w:i w:val="false"/>
          <w:color w:val="000000"/>
        </w:rPr>
        <w:t xml:space="preserve"> 2. Предмет Договора</w:t>
      </w:r>
    </w:p>
    <w:bookmarkEnd w:id="86"/>
    <w:bookmarkStart w:name="z90" w:id="87"/>
    <w:p>
      <w:pPr>
        <w:spacing w:after="0"/>
        <w:ind w:left="0"/>
        <w:jc w:val="both"/>
      </w:pPr>
      <w:r>
        <w:rPr>
          <w:rFonts w:ascii="Times New Roman"/>
          <w:b w:val="false"/>
          <w:i w:val="false"/>
          <w:color w:val="000000"/>
          <w:sz w:val="28"/>
        </w:rPr>
        <w:t>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w:t>
      </w:r>
    </w:p>
    <w:bookmarkEnd w:id="87"/>
    <w:bookmarkStart w:name="z91" w:id="88"/>
    <w:p>
      <w:pPr>
        <w:spacing w:after="0"/>
        <w:ind w:left="0"/>
        <w:jc w:val="both"/>
      </w:pPr>
      <w:r>
        <w:rPr>
          <w:rFonts w:ascii="Times New Roman"/>
          <w:b w:val="false"/>
          <w:i w:val="false"/>
          <w:color w:val="000000"/>
          <w:sz w:val="28"/>
        </w:rPr>
        <w:t>
      3. Технические условия и характеристики оказания услуг по передаче электрической энергии по национальной электрической сети:</w:t>
      </w:r>
    </w:p>
    <w:bookmarkEnd w:id="8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данном пункте предусматривается технические условия и</w:t>
      </w:r>
    </w:p>
    <w:p>
      <w:pPr>
        <w:spacing w:after="0"/>
        <w:ind w:left="0"/>
        <w:jc w:val="both"/>
      </w:pPr>
      <w:r>
        <w:rPr>
          <w:rFonts w:ascii="Times New Roman"/>
          <w:b w:val="false"/>
          <w:i w:val="false"/>
          <w:color w:val="000000"/>
          <w:sz w:val="28"/>
        </w:rPr>
        <w:t>
      характеристики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предмета Договора, которые должны соответствовать требованиям</w:t>
      </w:r>
    </w:p>
    <w:p>
      <w:pPr>
        <w:spacing w:after="0"/>
        <w:ind w:left="0"/>
        <w:jc w:val="both"/>
      </w:pPr>
      <w:r>
        <w:rPr>
          <w:rFonts w:ascii="Times New Roman"/>
          <w:b w:val="false"/>
          <w:i w:val="false"/>
          <w:color w:val="000000"/>
          <w:sz w:val="28"/>
        </w:rPr>
        <w:t>
      нормативных технических документов в области электроэнергетики).</w:t>
      </w:r>
    </w:p>
    <w:bookmarkStart w:name="z92" w:id="89"/>
    <w:p>
      <w:pPr>
        <w:spacing w:after="0"/>
        <w:ind w:left="0"/>
        <w:jc w:val="left"/>
      </w:pPr>
      <w:r>
        <w:rPr>
          <w:rFonts w:ascii="Times New Roman"/>
          <w:b/>
          <w:i w:val="false"/>
          <w:color w:val="000000"/>
        </w:rPr>
        <w:t xml:space="preserve"> 3. Условия передачи электрической энергии</w:t>
      </w:r>
    </w:p>
    <w:bookmarkEnd w:id="89"/>
    <w:bookmarkStart w:name="z93" w:id="90"/>
    <w:p>
      <w:pPr>
        <w:spacing w:after="0"/>
        <w:ind w:left="0"/>
        <w:jc w:val="both"/>
      </w:pPr>
      <w:r>
        <w:rPr>
          <w:rFonts w:ascii="Times New Roman"/>
          <w:b w:val="false"/>
          <w:i w:val="false"/>
          <w:color w:val="000000"/>
          <w:sz w:val="28"/>
        </w:rPr>
        <w:t xml:space="preserve">
      4.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w:t>
      </w:r>
      <w:r>
        <w:rPr>
          <w:rFonts w:ascii="Times New Roman"/>
          <w:b w:val="false"/>
          <w:i w:val="false"/>
          <w:color w:val="000000"/>
          <w:sz w:val="28"/>
        </w:rPr>
        <w:t xml:space="preserve"> пунктами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и  </w:t>
      </w:r>
      <w:r>
        <w:rPr>
          <w:rFonts w:ascii="Times New Roman"/>
          <w:b w:val="false"/>
          <w:i w:val="false"/>
          <w:color w:val="000000"/>
          <w:sz w:val="28"/>
        </w:rPr>
        <w:t xml:space="preserve"> 7</w:t>
      </w:r>
      <w:r>
        <w:rPr>
          <w:rFonts w:ascii="Times New Roman"/>
          <w:b w:val="false"/>
          <w:i w:val="false"/>
          <w:color w:val="000000"/>
          <w:sz w:val="28"/>
        </w:rPr>
        <w:t>Договора.</w:t>
      </w:r>
    </w:p>
    <w:bookmarkEnd w:id="90"/>
    <w:bookmarkStart w:name="z94" w:id="91"/>
    <w:p>
      <w:pPr>
        <w:spacing w:after="0"/>
        <w:ind w:left="0"/>
        <w:jc w:val="both"/>
      </w:pPr>
      <w:r>
        <w:rPr>
          <w:rFonts w:ascii="Times New Roman"/>
          <w:b w:val="false"/>
          <w:i w:val="false"/>
          <w:color w:val="000000"/>
          <w:sz w:val="28"/>
        </w:rPr>
        <w:t>
      5. Заявка на предстоящий квартал подается не позднее шестидесяти календарных дней до начала соответствующего квартала.</w:t>
      </w:r>
    </w:p>
    <w:bookmarkEnd w:id="91"/>
    <w:bookmarkStart w:name="z95" w:id="92"/>
    <w:p>
      <w:pPr>
        <w:spacing w:after="0"/>
        <w:ind w:left="0"/>
        <w:jc w:val="both"/>
      </w:pPr>
      <w:r>
        <w:rPr>
          <w:rFonts w:ascii="Times New Roman"/>
          <w:b w:val="false"/>
          <w:i w:val="false"/>
          <w:color w:val="000000"/>
          <w:sz w:val="28"/>
        </w:rPr>
        <w:t xml:space="preserve">
      6. Месячная заявка на предстоящий расчетный период подается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 </w:t>
      </w:r>
    </w:p>
    <w:bookmarkEnd w:id="92"/>
    <w:bookmarkStart w:name="z96" w:id="93"/>
    <w:p>
      <w:pPr>
        <w:spacing w:after="0"/>
        <w:ind w:left="0"/>
        <w:jc w:val="both"/>
      </w:pPr>
      <w:r>
        <w:rPr>
          <w:rFonts w:ascii="Times New Roman"/>
          <w:b w:val="false"/>
          <w:i w:val="false"/>
          <w:color w:val="000000"/>
          <w:sz w:val="28"/>
        </w:rPr>
        <w:t xml:space="preserve">
      7. Месячная и квартальная заявка подается Потребителем Поставщику средствами факсимильной связи. </w:t>
      </w:r>
    </w:p>
    <w:bookmarkEnd w:id="93"/>
    <w:bookmarkStart w:name="z97" w:id="94"/>
    <w:p>
      <w:pPr>
        <w:spacing w:after="0"/>
        <w:ind w:left="0"/>
        <w:jc w:val="both"/>
      </w:pPr>
      <w:r>
        <w:rPr>
          <w:rFonts w:ascii="Times New Roman"/>
          <w:b w:val="false"/>
          <w:i w:val="false"/>
          <w:color w:val="000000"/>
          <w:sz w:val="28"/>
        </w:rPr>
        <w:t>
      8. Допускается корректировка Потребителем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w:t>
      </w:r>
    </w:p>
    <w:bookmarkEnd w:id="94"/>
    <w:p>
      <w:pPr>
        <w:spacing w:after="0"/>
        <w:ind w:left="0"/>
        <w:jc w:val="both"/>
      </w:pPr>
      <w:r>
        <w:rPr>
          <w:rFonts w:ascii="Times New Roman"/>
          <w:b w:val="false"/>
          <w:i w:val="false"/>
          <w:color w:val="000000"/>
          <w:sz w:val="28"/>
        </w:rPr>
        <w:t xml:space="preserve">
      1) суточной заявки, подаваемой не позднее 11-00 часов суток, предшествующих суткам, для которых корректируются объемы; </w:t>
      </w:r>
    </w:p>
    <w:p>
      <w:pPr>
        <w:spacing w:after="0"/>
        <w:ind w:left="0"/>
        <w:jc w:val="both"/>
      </w:pPr>
      <w:r>
        <w:rPr>
          <w:rFonts w:ascii="Times New Roman"/>
          <w:b w:val="false"/>
          <w:i w:val="false"/>
          <w:color w:val="000000"/>
          <w:sz w:val="28"/>
        </w:rPr>
        <w:t xml:space="preserve">
      2) оперативной заявки, подаваемой в соответствии с Правилами оказания услуг системным оператором, организации и функционирования рынка системных и вспомогательных услуг, утвержденными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29 марта 2013 года № 300.</w:t>
      </w:r>
    </w:p>
    <w:bookmarkStart w:name="z98" w:id="95"/>
    <w:p>
      <w:pPr>
        <w:spacing w:after="0"/>
        <w:ind w:left="0"/>
        <w:jc w:val="both"/>
      </w:pPr>
      <w:r>
        <w:rPr>
          <w:rFonts w:ascii="Times New Roman"/>
          <w:b w:val="false"/>
          <w:i w:val="false"/>
          <w:color w:val="000000"/>
          <w:sz w:val="28"/>
        </w:rPr>
        <w:t xml:space="preserve">
      9. Суточная заявка подается уполномоченным представителем Потребителя средствами факсимильной связи. </w:t>
      </w:r>
    </w:p>
    <w:bookmarkEnd w:id="95"/>
    <w:bookmarkStart w:name="z99" w:id="96"/>
    <w:p>
      <w:pPr>
        <w:spacing w:after="0"/>
        <w:ind w:left="0"/>
        <w:jc w:val="both"/>
      </w:pPr>
      <w:r>
        <w:rPr>
          <w:rFonts w:ascii="Times New Roman"/>
          <w:b w:val="false"/>
          <w:i w:val="false"/>
          <w:color w:val="000000"/>
          <w:sz w:val="28"/>
        </w:rPr>
        <w:t xml:space="preserve">
      10. Оперативная заявка подается посредством телефонограммы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уполномоченного представителя, подающего оперативные заявки посредством письменного уведомления. </w:t>
      </w:r>
    </w:p>
    <w:bookmarkEnd w:id="96"/>
    <w:p>
      <w:pPr>
        <w:spacing w:after="0"/>
        <w:ind w:left="0"/>
        <w:jc w:val="both"/>
      </w:pPr>
      <w:r>
        <w:rPr>
          <w:rFonts w:ascii="Times New Roman"/>
          <w:b w:val="false"/>
          <w:i w:val="false"/>
          <w:color w:val="000000"/>
          <w:sz w:val="28"/>
        </w:rPr>
        <w:t>
      При изменении номеров телефонов и/или факсимильных аппаратов,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Start w:name="z100" w:id="97"/>
    <w:p>
      <w:pPr>
        <w:spacing w:after="0"/>
        <w:ind w:left="0"/>
        <w:jc w:val="left"/>
      </w:pPr>
      <w:r>
        <w:rPr>
          <w:rFonts w:ascii="Times New Roman"/>
          <w:b/>
          <w:i w:val="false"/>
          <w:color w:val="000000"/>
        </w:rPr>
        <w:t xml:space="preserve"> 4. Учет электрической энергии</w:t>
      </w:r>
    </w:p>
    <w:bookmarkEnd w:id="97"/>
    <w:bookmarkStart w:name="z101" w:id="98"/>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98"/>
    <w:p>
      <w:pPr>
        <w:spacing w:after="0"/>
        <w:ind w:left="0"/>
        <w:jc w:val="both"/>
      </w:pPr>
      <w:r>
        <w:rPr>
          <w:rFonts w:ascii="Times New Roman"/>
          <w:b w:val="false"/>
          <w:i w:val="false"/>
          <w:color w:val="000000"/>
          <w:sz w:val="28"/>
        </w:rPr>
        <w:t xml:space="preserve">
      Фактический объем переданной электрической энергии за расчетный период подтверждается актом сверки объемов переданной электрической энергии, который составляется на основании актов сверки показаний приборов коммерческого учета. </w:t>
      </w:r>
    </w:p>
    <w:bookmarkStart w:name="z102" w:id="99"/>
    <w:p>
      <w:pPr>
        <w:spacing w:after="0"/>
        <w:ind w:left="0"/>
        <w:jc w:val="both"/>
      </w:pPr>
      <w:r>
        <w:rPr>
          <w:rFonts w:ascii="Times New Roman"/>
          <w:b w:val="false"/>
          <w:i w:val="false"/>
          <w:color w:val="000000"/>
          <w:sz w:val="28"/>
        </w:rPr>
        <w:t>
      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99"/>
    <w:p>
      <w:pPr>
        <w:spacing w:after="0"/>
        <w:ind w:left="0"/>
        <w:jc w:val="both"/>
      </w:pPr>
      <w:r>
        <w:rPr>
          <w:rFonts w:ascii="Times New Roman"/>
          <w:b w:val="false"/>
          <w:i w:val="false"/>
          <w:color w:val="000000"/>
          <w:sz w:val="28"/>
        </w:rPr>
        <w:t xml:space="preserve">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 </w:t>
      </w:r>
    </w:p>
    <w:bookmarkStart w:name="z103" w:id="100"/>
    <w:p>
      <w:pPr>
        <w:spacing w:after="0"/>
        <w:ind w:left="0"/>
        <w:jc w:val="both"/>
      </w:pPr>
      <w:r>
        <w:rPr>
          <w:rFonts w:ascii="Times New Roman"/>
          <w:b w:val="false"/>
          <w:i w:val="false"/>
          <w:color w:val="000000"/>
          <w:sz w:val="28"/>
        </w:rPr>
        <w:t>
      13. Стороны оформляют в срок до пятого числа календарного месяца, следующего за расчетным, акт сверки объемов переданной электрической энергии, переданной за соответствующий расчетный период, который подписывается и заверяется печатями сторон в случае их наличии. В случае отказа одной из сторон от подписания акта, документом, подтверждающим объем переданной электрической энергии, является фактический баланс.</w:t>
      </w:r>
    </w:p>
    <w:bookmarkEnd w:id="100"/>
    <w:bookmarkStart w:name="z104" w:id="101"/>
    <w:p>
      <w:pPr>
        <w:spacing w:after="0"/>
        <w:ind w:left="0"/>
        <w:jc w:val="both"/>
      </w:pPr>
      <w:r>
        <w:rPr>
          <w:rFonts w:ascii="Times New Roman"/>
          <w:b w:val="false"/>
          <w:i w:val="false"/>
          <w:color w:val="000000"/>
          <w:sz w:val="28"/>
        </w:rPr>
        <w:t>
      14.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101"/>
    <w:bookmarkStart w:name="z105" w:id="102"/>
    <w:p>
      <w:pPr>
        <w:spacing w:after="0"/>
        <w:ind w:left="0"/>
        <w:jc w:val="both"/>
      </w:pPr>
      <w:r>
        <w:rPr>
          <w:rFonts w:ascii="Times New Roman"/>
          <w:b w:val="false"/>
          <w:i w:val="false"/>
          <w:color w:val="000000"/>
          <w:sz w:val="28"/>
        </w:rPr>
        <w:t>
      15. Потребитель, взаимоотношения по передаче электрической энергии и оперативно-диспетчерскому управлению в электрических сетях третьих лиц, регулирует путем составления отдельного договора с третьими лицами.</w:t>
      </w:r>
    </w:p>
    <w:bookmarkEnd w:id="102"/>
    <w:bookmarkStart w:name="z106" w:id="103"/>
    <w:p>
      <w:pPr>
        <w:spacing w:after="0"/>
        <w:ind w:left="0"/>
        <w:jc w:val="both"/>
      </w:pPr>
      <w:r>
        <w:rPr>
          <w:rFonts w:ascii="Times New Roman"/>
          <w:b w:val="false"/>
          <w:i w:val="false"/>
          <w:color w:val="000000"/>
          <w:sz w:val="28"/>
        </w:rPr>
        <w:t>
      16. Поставщик не несет ответственности по объемам и качеству передаваемой электрической энергии через электрические сети третьего лица.</w:t>
      </w:r>
    </w:p>
    <w:bookmarkEnd w:id="103"/>
    <w:bookmarkStart w:name="z107" w:id="104"/>
    <w:p>
      <w:pPr>
        <w:spacing w:after="0"/>
        <w:ind w:left="0"/>
        <w:jc w:val="both"/>
      </w:pPr>
      <w:r>
        <w:rPr>
          <w:rFonts w:ascii="Times New Roman"/>
          <w:b w:val="false"/>
          <w:i w:val="false"/>
          <w:color w:val="000000"/>
          <w:sz w:val="28"/>
        </w:rPr>
        <w:t>
      17. Приборы коммерческого учета сторон должны быть проверены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104"/>
    <w:bookmarkStart w:name="z108" w:id="105"/>
    <w:p>
      <w:pPr>
        <w:spacing w:after="0"/>
        <w:ind w:left="0"/>
        <w:jc w:val="both"/>
      </w:pPr>
      <w:r>
        <w:rPr>
          <w:rFonts w:ascii="Times New Roman"/>
          <w:b w:val="false"/>
          <w:i w:val="false"/>
          <w:color w:val="000000"/>
          <w:sz w:val="28"/>
        </w:rPr>
        <w:t>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электрической энергии, переданной Поставщиком Потребителю, определяется по окончании расчетного периода на основании фактического баланса электроэнергии с составлением соответствующего акта, подписываемого сторонами.</w:t>
      </w:r>
    </w:p>
    <w:bookmarkEnd w:id="105"/>
    <w:bookmarkStart w:name="z109" w:id="106"/>
    <w:p>
      <w:pPr>
        <w:spacing w:after="0"/>
        <w:ind w:left="0"/>
        <w:jc w:val="left"/>
      </w:pPr>
      <w:r>
        <w:rPr>
          <w:rFonts w:ascii="Times New Roman"/>
          <w:b/>
          <w:i w:val="false"/>
          <w:color w:val="000000"/>
        </w:rPr>
        <w:t xml:space="preserve"> 5. Права и обязанности сторон</w:t>
      </w:r>
    </w:p>
    <w:bookmarkEnd w:id="106"/>
    <w:bookmarkStart w:name="z110" w:id="107"/>
    <w:p>
      <w:pPr>
        <w:spacing w:after="0"/>
        <w:ind w:left="0"/>
        <w:jc w:val="both"/>
      </w:pPr>
      <w:r>
        <w:rPr>
          <w:rFonts w:ascii="Times New Roman"/>
          <w:b w:val="false"/>
          <w:i w:val="false"/>
          <w:color w:val="000000"/>
          <w:sz w:val="28"/>
        </w:rPr>
        <w:t>
      19. Поставщик имеет право:</w:t>
      </w:r>
    </w:p>
    <w:bookmarkEnd w:id="107"/>
    <w:p>
      <w:pPr>
        <w:spacing w:after="0"/>
        <w:ind w:left="0"/>
        <w:jc w:val="both"/>
      </w:pPr>
      <w:r>
        <w:rPr>
          <w:rFonts w:ascii="Times New Roman"/>
          <w:b w:val="false"/>
          <w:i w:val="false"/>
          <w:color w:val="000000"/>
          <w:sz w:val="28"/>
        </w:rPr>
        <w:t xml:space="preserve">
      1) передавать по электрическим сетям электрическую энергию соответствующего качества в соответствии с суточным графиком производства – потребления электрической энергии; </w:t>
      </w:r>
    </w:p>
    <w:p>
      <w:pPr>
        <w:spacing w:after="0"/>
        <w:ind w:left="0"/>
        <w:jc w:val="both"/>
      </w:pPr>
      <w:r>
        <w:rPr>
          <w:rFonts w:ascii="Times New Roman"/>
          <w:b w:val="false"/>
          <w:i w:val="false"/>
          <w:color w:val="000000"/>
          <w:sz w:val="28"/>
        </w:rPr>
        <w:t>
      2) обеспечивать передачу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p>
      <w:pPr>
        <w:spacing w:after="0"/>
        <w:ind w:left="0"/>
        <w:jc w:val="both"/>
      </w:pPr>
      <w:r>
        <w:rPr>
          <w:rFonts w:ascii="Times New Roman"/>
          <w:b w:val="false"/>
          <w:i w:val="false"/>
          <w:color w:val="000000"/>
          <w:sz w:val="28"/>
        </w:rPr>
        <w:t>
      3) в случае нарушения договорных условий прекращать оказание услуг по передаче электрической энергии в соответствии с гражданским законодательством Республики Казахстан.</w:t>
      </w:r>
    </w:p>
    <w:bookmarkStart w:name="z111" w:id="108"/>
    <w:p>
      <w:pPr>
        <w:spacing w:after="0"/>
        <w:ind w:left="0"/>
        <w:jc w:val="both"/>
      </w:pPr>
      <w:r>
        <w:rPr>
          <w:rFonts w:ascii="Times New Roman"/>
          <w:b w:val="false"/>
          <w:i w:val="false"/>
          <w:color w:val="000000"/>
          <w:sz w:val="28"/>
        </w:rPr>
        <w:t xml:space="preserve">
      20.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передачу электрической энергии Потребителю в следующих случаях: </w:t>
      </w:r>
    </w:p>
    <w:bookmarkEnd w:id="108"/>
    <w:p>
      <w:pPr>
        <w:spacing w:after="0"/>
        <w:ind w:left="0"/>
        <w:jc w:val="both"/>
      </w:pPr>
      <w:r>
        <w:rPr>
          <w:rFonts w:ascii="Times New Roman"/>
          <w:b w:val="false"/>
          <w:i w:val="false"/>
          <w:color w:val="000000"/>
          <w:sz w:val="28"/>
        </w:rPr>
        <w:t xml:space="preserve">
      1) нарушения Потребителем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 </w:t>
      </w:r>
    </w:p>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p>
      <w:pPr>
        <w:spacing w:after="0"/>
        <w:ind w:left="0"/>
        <w:jc w:val="both"/>
      </w:pPr>
      <w:r>
        <w:rPr>
          <w:rFonts w:ascii="Times New Roman"/>
          <w:b w:val="false"/>
          <w:i w:val="false"/>
          <w:color w:val="000000"/>
          <w:sz w:val="28"/>
        </w:rPr>
        <w:t>
      3) при возникновении технологического нарушения,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Потребителя по электрическим сетям Поставщика;</w:t>
      </w:r>
    </w:p>
    <w:p>
      <w:pPr>
        <w:spacing w:after="0"/>
        <w:ind w:left="0"/>
        <w:jc w:val="both"/>
      </w:pPr>
      <w:r>
        <w:rPr>
          <w:rFonts w:ascii="Times New Roman"/>
          <w:b w:val="false"/>
          <w:i w:val="false"/>
          <w:color w:val="000000"/>
          <w:sz w:val="28"/>
        </w:rPr>
        <w:t>
      4) при переборе договорного объема потребления электрической энергии свыше 5%.</w:t>
      </w:r>
    </w:p>
    <w:bookmarkStart w:name="z112" w:id="109"/>
    <w:p>
      <w:pPr>
        <w:spacing w:after="0"/>
        <w:ind w:left="0"/>
        <w:jc w:val="both"/>
      </w:pPr>
      <w:r>
        <w:rPr>
          <w:rFonts w:ascii="Times New Roman"/>
          <w:b w:val="false"/>
          <w:i w:val="false"/>
          <w:color w:val="000000"/>
          <w:sz w:val="28"/>
        </w:rPr>
        <w:t>
      21. Потребитель имеет право:</w:t>
      </w:r>
    </w:p>
    <w:bookmarkEnd w:id="109"/>
    <w:p>
      <w:pPr>
        <w:spacing w:after="0"/>
        <w:ind w:left="0"/>
        <w:jc w:val="both"/>
      </w:pPr>
      <w:r>
        <w:rPr>
          <w:rFonts w:ascii="Times New Roman"/>
          <w:b w:val="false"/>
          <w:i w:val="false"/>
          <w:color w:val="000000"/>
          <w:sz w:val="28"/>
        </w:rPr>
        <w:t xml:space="preserve">
      1) получать услуги по передаче электрической энергии в соответствии с заключенными договорами; </w:t>
      </w:r>
    </w:p>
    <w:p>
      <w:pPr>
        <w:spacing w:after="0"/>
        <w:ind w:left="0"/>
        <w:jc w:val="both"/>
      </w:pPr>
      <w:r>
        <w:rPr>
          <w:rFonts w:ascii="Times New Roman"/>
          <w:b w:val="false"/>
          <w:i w:val="false"/>
          <w:color w:val="000000"/>
          <w:sz w:val="28"/>
        </w:rPr>
        <w:t>
      2)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договоров;</w:t>
      </w:r>
    </w:p>
    <w:p>
      <w:pPr>
        <w:spacing w:after="0"/>
        <w:ind w:left="0"/>
        <w:jc w:val="both"/>
      </w:pPr>
      <w:r>
        <w:rPr>
          <w:rFonts w:ascii="Times New Roman"/>
          <w:b w:val="false"/>
          <w:i w:val="false"/>
          <w:color w:val="000000"/>
          <w:sz w:val="28"/>
        </w:rPr>
        <w:t>
      4)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p>
      <w:pPr>
        <w:spacing w:after="0"/>
        <w:ind w:left="0"/>
        <w:jc w:val="both"/>
      </w:pPr>
      <w:r>
        <w:rPr>
          <w:rFonts w:ascii="Times New Roman"/>
          <w:b w:val="false"/>
          <w:i w:val="false"/>
          <w:color w:val="000000"/>
          <w:sz w:val="28"/>
        </w:rPr>
        <w:t>
      5)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p>
      <w:pPr>
        <w:spacing w:after="0"/>
        <w:ind w:left="0"/>
        <w:jc w:val="both"/>
      </w:pPr>
      <w:r>
        <w:rPr>
          <w:rFonts w:ascii="Times New Roman"/>
          <w:b w:val="false"/>
          <w:i w:val="false"/>
          <w:color w:val="000000"/>
          <w:sz w:val="28"/>
        </w:rPr>
        <w:t>
      6) ежедневно до 11-00 часов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p>
      <w:pPr>
        <w:spacing w:after="0"/>
        <w:ind w:left="0"/>
        <w:jc w:val="both"/>
      </w:pPr>
      <w:r>
        <w:rPr>
          <w:rFonts w:ascii="Times New Roman"/>
          <w:b w:val="false"/>
          <w:i w:val="false"/>
          <w:color w:val="000000"/>
          <w:sz w:val="28"/>
        </w:rPr>
        <w:t>
      7) ежедневно передавать Поставщику до 11-00 часов информацию о фактическом объеме полученной электрической энергии за прошедшие сутки;</w:t>
      </w:r>
    </w:p>
    <w:p>
      <w:pPr>
        <w:spacing w:after="0"/>
        <w:ind w:left="0"/>
        <w:jc w:val="both"/>
      </w:pPr>
      <w:r>
        <w:rPr>
          <w:rFonts w:ascii="Times New Roman"/>
          <w:b w:val="false"/>
          <w:i w:val="false"/>
          <w:color w:val="000000"/>
          <w:sz w:val="28"/>
        </w:rPr>
        <w:t xml:space="preserve">
      8) предупредить Поставщика о замене энергопроизводящей организации не менее чем за 72 (семьдесят два) часа до начала такой замены; </w:t>
      </w:r>
    </w:p>
    <w:p>
      <w:pPr>
        <w:spacing w:after="0"/>
        <w:ind w:left="0"/>
        <w:jc w:val="both"/>
      </w:pPr>
      <w:r>
        <w:rPr>
          <w:rFonts w:ascii="Times New Roman"/>
          <w:b w:val="false"/>
          <w:i w:val="false"/>
          <w:color w:val="000000"/>
          <w:sz w:val="28"/>
        </w:rPr>
        <w:t>
      9)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p>
      <w:pPr>
        <w:spacing w:after="0"/>
        <w:ind w:left="0"/>
        <w:jc w:val="both"/>
      </w:pPr>
      <w:r>
        <w:rPr>
          <w:rFonts w:ascii="Times New Roman"/>
          <w:b w:val="false"/>
          <w:i w:val="false"/>
          <w:color w:val="000000"/>
          <w:sz w:val="28"/>
        </w:rPr>
        <w:t xml:space="preserve">
      10)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p>
    <w:p>
      <w:pPr>
        <w:spacing w:after="0"/>
        <w:ind w:left="0"/>
        <w:jc w:val="both"/>
      </w:pPr>
      <w:r>
        <w:rPr>
          <w:rFonts w:ascii="Times New Roman"/>
          <w:b w:val="false"/>
          <w:i w:val="false"/>
          <w:color w:val="000000"/>
          <w:sz w:val="28"/>
        </w:rPr>
        <w:t xml:space="preserve">
      11)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Start w:name="z113" w:id="110"/>
    <w:p>
      <w:pPr>
        <w:spacing w:after="0"/>
        <w:ind w:left="0"/>
        <w:jc w:val="both"/>
      </w:pPr>
      <w:r>
        <w:rPr>
          <w:rFonts w:ascii="Times New Roman"/>
          <w:b w:val="false"/>
          <w:i w:val="false"/>
          <w:color w:val="000000"/>
          <w:sz w:val="28"/>
        </w:rPr>
        <w:t>
      22. Поставщик обязан:</w:t>
      </w:r>
    </w:p>
    <w:bookmarkEnd w:id="110"/>
    <w:p>
      <w:pPr>
        <w:spacing w:after="0"/>
        <w:ind w:left="0"/>
        <w:jc w:val="both"/>
      </w:pPr>
      <w:r>
        <w:rPr>
          <w:rFonts w:ascii="Times New Roman"/>
          <w:b w:val="false"/>
          <w:i w:val="false"/>
          <w:color w:val="000000"/>
          <w:sz w:val="28"/>
        </w:rPr>
        <w:t xml:space="preserve">
      1) обеспечивать равные условия для доступа субъектов оптового рынка электрической энергии к национальной электрической энергии; </w:t>
      </w:r>
    </w:p>
    <w:p>
      <w:pPr>
        <w:spacing w:after="0"/>
        <w:ind w:left="0"/>
        <w:jc w:val="both"/>
      </w:pPr>
      <w:r>
        <w:rPr>
          <w:rFonts w:ascii="Times New Roman"/>
          <w:b w:val="false"/>
          <w:i w:val="false"/>
          <w:color w:val="000000"/>
          <w:sz w:val="28"/>
        </w:rPr>
        <w:t>
      2) при заключении договоров на оказание услуг по передаче электрической энергии по национальной электрической сети в части установления тарифов руководствоваться решениями ведомства уполномоченного органа;</w:t>
      </w:r>
    </w:p>
    <w:p>
      <w:pPr>
        <w:spacing w:after="0"/>
        <w:ind w:left="0"/>
        <w:jc w:val="both"/>
      </w:pPr>
      <w:r>
        <w:rPr>
          <w:rFonts w:ascii="Times New Roman"/>
          <w:b w:val="false"/>
          <w:i w:val="false"/>
          <w:color w:val="000000"/>
          <w:sz w:val="28"/>
        </w:rPr>
        <w:t>
      3) не допускать не установленные договором перерывы в передаче электроэнергии.</w:t>
      </w:r>
    </w:p>
    <w:bookmarkStart w:name="z114" w:id="111"/>
    <w:p>
      <w:pPr>
        <w:spacing w:after="0"/>
        <w:ind w:left="0"/>
        <w:jc w:val="both"/>
      </w:pPr>
      <w:r>
        <w:rPr>
          <w:rFonts w:ascii="Times New Roman"/>
          <w:b w:val="false"/>
          <w:i w:val="false"/>
          <w:color w:val="000000"/>
          <w:sz w:val="28"/>
        </w:rPr>
        <w:t>
      23. Потребитель обязан:</w:t>
      </w:r>
    </w:p>
    <w:bookmarkEnd w:id="111"/>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p>
      <w:pPr>
        <w:spacing w:after="0"/>
        <w:ind w:left="0"/>
        <w:jc w:val="both"/>
      </w:pPr>
      <w:r>
        <w:rPr>
          <w:rFonts w:ascii="Times New Roman"/>
          <w:b w:val="false"/>
          <w:i w:val="false"/>
          <w:color w:val="000000"/>
          <w:sz w:val="28"/>
        </w:rPr>
        <w:t xml:space="preserve">
      2) соблюдать режимы энергопотребления, определенные договором купли-продажи электрической энергии; </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и в полном объеме оплачивать услуги по передаче электрической энергии;</w:t>
      </w:r>
    </w:p>
    <w:p>
      <w:pPr>
        <w:spacing w:after="0"/>
        <w:ind w:left="0"/>
        <w:jc w:val="both"/>
      </w:pPr>
      <w:r>
        <w:rPr>
          <w:rFonts w:ascii="Times New Roman"/>
          <w:b w:val="false"/>
          <w:i w:val="false"/>
          <w:color w:val="000000"/>
          <w:sz w:val="28"/>
        </w:rPr>
        <w:t>
      5) соблюдать предусмотренный Договором режим передачи электрической энергии потребления;</w:t>
      </w:r>
    </w:p>
    <w:p>
      <w:pPr>
        <w:spacing w:after="0"/>
        <w:ind w:left="0"/>
        <w:jc w:val="both"/>
      </w:pPr>
      <w:r>
        <w:rPr>
          <w:rFonts w:ascii="Times New Roman"/>
          <w:b w:val="false"/>
          <w:i w:val="false"/>
          <w:color w:val="000000"/>
          <w:sz w:val="28"/>
        </w:rPr>
        <w:t>
      6)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
      7) передать Поставщику в пунктах приема и принять в пунктах доставки электрическую энергию.</w:t>
      </w:r>
    </w:p>
    <w:bookmarkStart w:name="z115" w:id="112"/>
    <w:p>
      <w:pPr>
        <w:spacing w:after="0"/>
        <w:ind w:left="0"/>
        <w:jc w:val="both"/>
      </w:pPr>
      <w:r>
        <w:rPr>
          <w:rFonts w:ascii="Times New Roman"/>
          <w:b w:val="false"/>
          <w:i w:val="false"/>
          <w:color w:val="000000"/>
          <w:sz w:val="28"/>
        </w:rPr>
        <w:t xml:space="preserve">
      24. В случае ввода ограничений либо прекращения передачи электроэнергии в связи с нарушением Потребителем своих денежных обязательств по Договору либо в случае потребления электроэнергии сверх договорных величин, Поставщик извещает Потребителя не менее чем за 72 (семьдесят два) часа до ввода ограничений или прекращения передачи электрической энергии. При этом Поставщик не несет ответственности за возможные последствия прекращения передачи электрической энергии. </w:t>
      </w:r>
    </w:p>
    <w:bookmarkEnd w:id="112"/>
    <w:bookmarkStart w:name="z116" w:id="113"/>
    <w:p>
      <w:pPr>
        <w:spacing w:after="0"/>
        <w:ind w:left="0"/>
        <w:jc w:val="both"/>
      </w:pPr>
      <w:r>
        <w:rPr>
          <w:rFonts w:ascii="Times New Roman"/>
          <w:b w:val="false"/>
          <w:i w:val="false"/>
          <w:color w:val="000000"/>
          <w:sz w:val="28"/>
        </w:rPr>
        <w:t xml:space="preserve">
      25.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Поставщика, последний немедленно направляет уведомление в адрес Потребителя. </w:t>
      </w:r>
    </w:p>
    <w:bookmarkEnd w:id="113"/>
    <w:bookmarkStart w:name="z117" w:id="114"/>
    <w:p>
      <w:pPr>
        <w:spacing w:after="0"/>
        <w:ind w:left="0"/>
        <w:jc w:val="both"/>
      </w:pPr>
      <w:r>
        <w:rPr>
          <w:rFonts w:ascii="Times New Roman"/>
          <w:b w:val="false"/>
          <w:i w:val="false"/>
          <w:color w:val="000000"/>
          <w:sz w:val="28"/>
        </w:rPr>
        <w:t xml:space="preserve">
      26. При проведении ремонтных работ, включая плановые, в электрических сетях Поставщика, последний вправе изменить маршрут передачи электрической энергии в адрес Потребителя. </w:t>
      </w:r>
    </w:p>
    <w:bookmarkEnd w:id="114"/>
    <w:bookmarkStart w:name="z118" w:id="115"/>
    <w:p>
      <w:pPr>
        <w:spacing w:after="0"/>
        <w:ind w:left="0"/>
        <w:jc w:val="both"/>
      </w:pPr>
      <w:r>
        <w:rPr>
          <w:rFonts w:ascii="Times New Roman"/>
          <w:b w:val="false"/>
          <w:i w:val="false"/>
          <w:color w:val="000000"/>
          <w:sz w:val="28"/>
        </w:rPr>
        <w:t xml:space="preserve">
      27. Ограничения или прекращения передачи электрической энергии в случаях, предусмотренных подпунктами 1) - 4) </w:t>
      </w:r>
      <w:r>
        <w:rPr>
          <w:rFonts w:ascii="Times New Roman"/>
          <w:b w:val="false"/>
          <w:i w:val="false"/>
          <w:color w:val="000000"/>
          <w:sz w:val="28"/>
        </w:rPr>
        <w:t xml:space="preserve"> пункта 20</w:t>
      </w:r>
      <w:r>
        <w:rPr>
          <w:rFonts w:ascii="Times New Roman"/>
          <w:b w:val="false"/>
          <w:i w:val="false"/>
          <w:color w:val="000000"/>
          <w:sz w:val="28"/>
        </w:rPr>
        <w:t xml:space="preserve"> Договора, в недопоставку электроэнергии по вине Поставщика не включаются.</w:t>
      </w:r>
    </w:p>
    <w:bookmarkEnd w:id="115"/>
    <w:bookmarkStart w:name="z119" w:id="116"/>
    <w:p>
      <w:pPr>
        <w:spacing w:after="0"/>
        <w:ind w:left="0"/>
        <w:jc w:val="left"/>
      </w:pPr>
      <w:r>
        <w:rPr>
          <w:rFonts w:ascii="Times New Roman"/>
          <w:b/>
          <w:i w:val="false"/>
          <w:color w:val="000000"/>
        </w:rPr>
        <w:t xml:space="preserve"> 6. Порядок оплаты</w:t>
      </w:r>
    </w:p>
    <w:bookmarkEnd w:id="116"/>
    <w:bookmarkStart w:name="z120" w:id="117"/>
    <w:p>
      <w:pPr>
        <w:spacing w:after="0"/>
        <w:ind w:left="0"/>
        <w:jc w:val="both"/>
      </w:pPr>
      <w:r>
        <w:rPr>
          <w:rFonts w:ascii="Times New Roman"/>
          <w:b w:val="false"/>
          <w:i w:val="false"/>
          <w:color w:val="000000"/>
          <w:sz w:val="28"/>
        </w:rPr>
        <w:t>
      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w:t>
      </w:r>
    </w:p>
    <w:bookmarkEnd w:id="117"/>
    <w:bookmarkStart w:name="z121" w:id="118"/>
    <w:p>
      <w:pPr>
        <w:spacing w:after="0"/>
        <w:ind w:left="0"/>
        <w:jc w:val="both"/>
      </w:pPr>
      <w:r>
        <w:rPr>
          <w:rFonts w:ascii="Times New Roman"/>
          <w:b w:val="false"/>
          <w:i w:val="false"/>
          <w:color w:val="000000"/>
          <w:sz w:val="28"/>
        </w:rPr>
        <w:t>
      29. В случае изменения тарифа Поставщик письменно или через средства массовой информации уведомляет об этом Потребителя не позднее, чем за тридцать календарных дней до введения его в действие.</w:t>
      </w:r>
    </w:p>
    <w:bookmarkEnd w:id="118"/>
    <w:bookmarkStart w:name="z122" w:id="119"/>
    <w:p>
      <w:pPr>
        <w:spacing w:after="0"/>
        <w:ind w:left="0"/>
        <w:jc w:val="both"/>
      </w:pPr>
      <w:r>
        <w:rPr>
          <w:rFonts w:ascii="Times New Roman"/>
          <w:b w:val="false"/>
          <w:i w:val="false"/>
          <w:color w:val="000000"/>
          <w:sz w:val="28"/>
        </w:rPr>
        <w:t xml:space="preserve">
      30.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переданной электроэнергии. </w:t>
      </w:r>
    </w:p>
    <w:bookmarkEnd w:id="119"/>
    <w:bookmarkStart w:name="z123" w:id="120"/>
    <w:p>
      <w:pPr>
        <w:spacing w:after="0"/>
        <w:ind w:left="0"/>
        <w:jc w:val="both"/>
      </w:pPr>
      <w:r>
        <w:rPr>
          <w:rFonts w:ascii="Times New Roman"/>
          <w:b w:val="false"/>
          <w:i w:val="false"/>
          <w:color w:val="000000"/>
          <w:sz w:val="28"/>
        </w:rPr>
        <w:t xml:space="preserve">
      31. При не предоставлении или несогласовании Потребителем акта сверки объемов переданной ему электрической энергии в срок, предусмотренный </w:t>
      </w:r>
      <w:r>
        <w:rPr>
          <w:rFonts w:ascii="Times New Roman"/>
          <w:b w:val="false"/>
          <w:i w:val="false"/>
          <w:color w:val="000000"/>
          <w:sz w:val="28"/>
        </w:rPr>
        <w:t xml:space="preserve"> пунктом 13</w:t>
      </w:r>
      <w:r>
        <w:rPr>
          <w:rFonts w:ascii="Times New Roman"/>
          <w:b w:val="false"/>
          <w:i w:val="false"/>
          <w:color w:val="000000"/>
          <w:sz w:val="28"/>
        </w:rPr>
        <w:t xml:space="preserve">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на основании фактического баланса. </w:t>
      </w:r>
    </w:p>
    <w:bookmarkEnd w:id="120"/>
    <w:bookmarkStart w:name="z124" w:id="121"/>
    <w:p>
      <w:pPr>
        <w:spacing w:after="0"/>
        <w:ind w:left="0"/>
        <w:jc w:val="both"/>
      </w:pPr>
      <w:r>
        <w:rPr>
          <w:rFonts w:ascii="Times New Roman"/>
          <w:b w:val="false"/>
          <w:i w:val="false"/>
          <w:color w:val="000000"/>
          <w:sz w:val="28"/>
        </w:rPr>
        <w:t>
      32.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121"/>
    <w:bookmarkStart w:name="z125" w:id="122"/>
    <w:p>
      <w:pPr>
        <w:spacing w:after="0"/>
        <w:ind w:left="0"/>
        <w:jc w:val="both"/>
      </w:pPr>
      <w:r>
        <w:rPr>
          <w:rFonts w:ascii="Times New Roman"/>
          <w:b w:val="false"/>
          <w:i w:val="false"/>
          <w:color w:val="000000"/>
          <w:sz w:val="28"/>
        </w:rPr>
        <w:t xml:space="preserve">
      33.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 </w:t>
      </w:r>
    </w:p>
    <w:bookmarkEnd w:id="122"/>
    <w:bookmarkStart w:name="z126" w:id="123"/>
    <w:p>
      <w:pPr>
        <w:spacing w:after="0"/>
        <w:ind w:left="0"/>
        <w:jc w:val="both"/>
      </w:pPr>
      <w:r>
        <w:rPr>
          <w:rFonts w:ascii="Times New Roman"/>
          <w:b w:val="false"/>
          <w:i w:val="false"/>
          <w:color w:val="000000"/>
          <w:sz w:val="28"/>
        </w:rPr>
        <w:t>
      34.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123"/>
    <w:bookmarkStart w:name="z127" w:id="124"/>
    <w:p>
      <w:pPr>
        <w:spacing w:after="0"/>
        <w:ind w:left="0"/>
        <w:jc w:val="both"/>
      </w:pPr>
      <w:r>
        <w:rPr>
          <w:rFonts w:ascii="Times New Roman"/>
          <w:b w:val="false"/>
          <w:i w:val="false"/>
          <w:color w:val="000000"/>
          <w:sz w:val="28"/>
        </w:rPr>
        <w:t xml:space="preserve">
      35.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124"/>
    <w:bookmarkStart w:name="z128" w:id="125"/>
    <w:p>
      <w:pPr>
        <w:spacing w:after="0"/>
        <w:ind w:left="0"/>
        <w:jc w:val="left"/>
      </w:pPr>
      <w:r>
        <w:rPr>
          <w:rFonts w:ascii="Times New Roman"/>
          <w:b/>
          <w:i w:val="false"/>
          <w:color w:val="000000"/>
        </w:rPr>
        <w:t xml:space="preserve"> 7. Ответственность сторон</w:t>
      </w:r>
    </w:p>
    <w:bookmarkEnd w:id="125"/>
    <w:bookmarkStart w:name="z129" w:id="126"/>
    <w:p>
      <w:pPr>
        <w:spacing w:after="0"/>
        <w:ind w:left="0"/>
        <w:jc w:val="both"/>
      </w:pPr>
      <w:r>
        <w:rPr>
          <w:rFonts w:ascii="Times New Roman"/>
          <w:b w:val="false"/>
          <w:i w:val="false"/>
          <w:color w:val="000000"/>
          <w:sz w:val="28"/>
        </w:rPr>
        <w:t xml:space="preserve">
      36. За неоплату счета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w:t>
      </w:r>
    </w:p>
    <w:bookmarkEnd w:id="126"/>
    <w:p>
      <w:pPr>
        <w:spacing w:after="0"/>
        <w:ind w:left="0"/>
        <w:jc w:val="both"/>
      </w:pPr>
      <w:r>
        <w:rPr>
          <w:rFonts w:ascii="Times New Roman"/>
          <w:b w:val="false"/>
          <w:i w:val="false"/>
          <w:color w:val="000000"/>
          <w:sz w:val="28"/>
        </w:rPr>
        <w:t xml:space="preserve">
      В случае неоплаты счета в течение одного месяца со дня наступления срока оплаты по нему либо в сроки, установленные договором Поставщик вправе ограничить либо прекратить подачу электрической энергии в порядке, установленном </w:t>
      </w:r>
      <w:r>
        <w:rPr>
          <w:rFonts w:ascii="Times New Roman"/>
          <w:b w:val="false"/>
          <w:i w:val="false"/>
          <w:color w:val="000000"/>
          <w:sz w:val="28"/>
        </w:rPr>
        <w:t xml:space="preserve"> пунктом 24</w:t>
      </w:r>
      <w:r>
        <w:rPr>
          <w:rFonts w:ascii="Times New Roman"/>
          <w:b w:val="false"/>
          <w:i w:val="false"/>
          <w:color w:val="000000"/>
          <w:sz w:val="28"/>
        </w:rPr>
        <w:t xml:space="preserve"> настоящего Договора.</w:t>
      </w:r>
    </w:p>
    <w:bookmarkStart w:name="z130" w:id="127"/>
    <w:p>
      <w:pPr>
        <w:spacing w:after="0"/>
        <w:ind w:left="0"/>
        <w:jc w:val="both"/>
      </w:pPr>
      <w:r>
        <w:rPr>
          <w:rFonts w:ascii="Times New Roman"/>
          <w:b w:val="false"/>
          <w:i w:val="false"/>
          <w:color w:val="000000"/>
          <w:sz w:val="28"/>
        </w:rPr>
        <w:t xml:space="preserve">
      37.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электроэнергии, исходя из объема недопоставленной электроэнергии. </w:t>
      </w:r>
    </w:p>
    <w:bookmarkEnd w:id="127"/>
    <w:bookmarkStart w:name="z131" w:id="128"/>
    <w:p>
      <w:pPr>
        <w:spacing w:after="0"/>
        <w:ind w:left="0"/>
        <w:jc w:val="both"/>
      </w:pPr>
      <w:r>
        <w:rPr>
          <w:rFonts w:ascii="Times New Roman"/>
          <w:b w:val="false"/>
          <w:i w:val="false"/>
          <w:color w:val="000000"/>
          <w:sz w:val="28"/>
        </w:rPr>
        <w:t>
      38. В случае, если энергопроизводящая организация отпускает в адрес Потребителя электрическую энергию ниже договорного объема, то Поставщик производит ограничение электрической энергии, передаваемой в адрес Потребителя до величины, отпускаемой энергопроизводящей организацией.</w:t>
      </w:r>
    </w:p>
    <w:bookmarkEnd w:id="128"/>
    <w:bookmarkStart w:name="z132" w:id="129"/>
    <w:p>
      <w:pPr>
        <w:spacing w:after="0"/>
        <w:ind w:left="0"/>
        <w:jc w:val="both"/>
      </w:pPr>
      <w:r>
        <w:rPr>
          <w:rFonts w:ascii="Times New Roman"/>
          <w:b w:val="false"/>
          <w:i w:val="false"/>
          <w:color w:val="000000"/>
          <w:sz w:val="28"/>
        </w:rPr>
        <w:t xml:space="preserve">
      39.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энергопроизводящей организацией, полностью ложится на Потребителя. </w:t>
      </w:r>
    </w:p>
    <w:bookmarkEnd w:id="129"/>
    <w:bookmarkStart w:name="z133" w:id="130"/>
    <w:p>
      <w:pPr>
        <w:spacing w:after="0"/>
        <w:ind w:left="0"/>
        <w:jc w:val="both"/>
      </w:pPr>
      <w:r>
        <w:rPr>
          <w:rFonts w:ascii="Times New Roman"/>
          <w:b w:val="false"/>
          <w:i w:val="false"/>
          <w:color w:val="000000"/>
          <w:sz w:val="28"/>
        </w:rPr>
        <w:t>
      40. Ответственность Поставщика перед Потребителем за перерыв, прекращение или ограничение передачи электрической энергии, не предусмотренных договором определяется в соответствии законодательством Республики Казахстан;</w:t>
      </w:r>
    </w:p>
    <w:bookmarkEnd w:id="130"/>
    <w:bookmarkStart w:name="z134" w:id="131"/>
    <w:p>
      <w:pPr>
        <w:spacing w:after="0"/>
        <w:ind w:left="0"/>
        <w:jc w:val="both"/>
      </w:pPr>
      <w:r>
        <w:rPr>
          <w:rFonts w:ascii="Times New Roman"/>
          <w:b w:val="false"/>
          <w:i w:val="false"/>
          <w:color w:val="000000"/>
          <w:sz w:val="28"/>
        </w:rPr>
        <w:t>
      41.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131"/>
    <w:bookmarkStart w:name="z135" w:id="132"/>
    <w:p>
      <w:pPr>
        <w:spacing w:after="0"/>
        <w:ind w:left="0"/>
        <w:jc w:val="left"/>
      </w:pPr>
      <w:r>
        <w:rPr>
          <w:rFonts w:ascii="Times New Roman"/>
          <w:b/>
          <w:i w:val="false"/>
          <w:color w:val="000000"/>
        </w:rPr>
        <w:t xml:space="preserve"> 8. Форс-мажорные обстоятельства</w:t>
      </w:r>
    </w:p>
    <w:bookmarkEnd w:id="132"/>
    <w:bookmarkStart w:name="z136" w:id="133"/>
    <w:p>
      <w:pPr>
        <w:spacing w:after="0"/>
        <w:ind w:left="0"/>
        <w:jc w:val="both"/>
      </w:pPr>
      <w:r>
        <w:rPr>
          <w:rFonts w:ascii="Times New Roman"/>
          <w:b w:val="false"/>
          <w:i w:val="false"/>
          <w:color w:val="000000"/>
          <w:sz w:val="28"/>
        </w:rPr>
        <w:t xml:space="preserve">
      42. Стороны освобождаются от ответственности за не 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p>
    <w:bookmarkEnd w:id="133"/>
    <w:bookmarkStart w:name="z137" w:id="134"/>
    <w:p>
      <w:pPr>
        <w:spacing w:after="0"/>
        <w:ind w:left="0"/>
        <w:jc w:val="both"/>
      </w:pPr>
      <w:r>
        <w:rPr>
          <w:rFonts w:ascii="Times New Roman"/>
          <w:b w:val="false"/>
          <w:i w:val="false"/>
          <w:color w:val="000000"/>
          <w:sz w:val="28"/>
        </w:rPr>
        <w:t>
      43.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34"/>
    <w:bookmarkStart w:name="z138" w:id="135"/>
    <w:p>
      <w:pPr>
        <w:spacing w:after="0"/>
        <w:ind w:left="0"/>
        <w:jc w:val="left"/>
      </w:pPr>
      <w:r>
        <w:rPr>
          <w:rFonts w:ascii="Times New Roman"/>
          <w:b/>
          <w:i w:val="false"/>
          <w:color w:val="000000"/>
        </w:rPr>
        <w:t xml:space="preserve"> 9. Прочие положения и разрешение споров</w:t>
      </w:r>
    </w:p>
    <w:bookmarkEnd w:id="135"/>
    <w:bookmarkStart w:name="z139" w:id="136"/>
    <w:p>
      <w:pPr>
        <w:spacing w:after="0"/>
        <w:ind w:left="0"/>
        <w:jc w:val="both"/>
      </w:pPr>
      <w:r>
        <w:rPr>
          <w:rFonts w:ascii="Times New Roman"/>
          <w:b w:val="false"/>
          <w:i w:val="false"/>
          <w:color w:val="000000"/>
          <w:sz w:val="28"/>
        </w:rPr>
        <w:t>
      44. Договор оказания услуг по передаче электрической энергии по национальной электрической сети заключается с Потребителем в индивидуальном порядке.</w:t>
      </w:r>
    </w:p>
    <w:bookmarkEnd w:id="136"/>
    <w:bookmarkStart w:name="z140" w:id="137"/>
    <w:p>
      <w:pPr>
        <w:spacing w:after="0"/>
        <w:ind w:left="0"/>
        <w:jc w:val="both"/>
      </w:pPr>
      <w:r>
        <w:rPr>
          <w:rFonts w:ascii="Times New Roman"/>
          <w:b w:val="false"/>
          <w:i w:val="false"/>
          <w:color w:val="000000"/>
          <w:sz w:val="28"/>
        </w:rPr>
        <w:t>
      45. Стороны предпринимают все усилия для урегулирования всех споров путем переговоров.</w:t>
      </w:r>
    </w:p>
    <w:bookmarkEnd w:id="137"/>
    <w:bookmarkStart w:name="z141" w:id="138"/>
    <w:p>
      <w:pPr>
        <w:spacing w:after="0"/>
        <w:ind w:left="0"/>
        <w:jc w:val="both"/>
      </w:pPr>
      <w:r>
        <w:rPr>
          <w:rFonts w:ascii="Times New Roman"/>
          <w:b w:val="false"/>
          <w:i w:val="false"/>
          <w:color w:val="000000"/>
          <w:sz w:val="28"/>
        </w:rPr>
        <w:t xml:space="preserve">
      46. В случае не достижения согласия, все споры и разногласия по Договору разрешаются в судах по месту нахождения ответчика. </w:t>
      </w:r>
    </w:p>
    <w:bookmarkEnd w:id="138"/>
    <w:p>
      <w:pPr>
        <w:spacing w:after="0"/>
        <w:ind w:left="0"/>
        <w:jc w:val="both"/>
      </w:pPr>
      <w:r>
        <w:rPr>
          <w:rFonts w:ascii="Times New Roman"/>
          <w:b w:val="false"/>
          <w:i w:val="false"/>
          <w:color w:val="000000"/>
          <w:sz w:val="28"/>
        </w:rPr>
        <w:t xml:space="preserve">
      Стороны имеют право расторгнуть Договор в порядке, установленном гражданским законодательством Республики Казахстан. </w:t>
      </w:r>
    </w:p>
    <w:bookmarkStart w:name="z142" w:id="139"/>
    <w:p>
      <w:pPr>
        <w:spacing w:after="0"/>
        <w:ind w:left="0"/>
        <w:jc w:val="both"/>
      </w:pPr>
      <w:r>
        <w:rPr>
          <w:rFonts w:ascii="Times New Roman"/>
          <w:b w:val="false"/>
          <w:i w:val="false"/>
          <w:color w:val="000000"/>
          <w:sz w:val="28"/>
        </w:rPr>
        <w:t>
      47. Отношения сторон, вытекающие из Договора и не урегулированные им, регулируются гражданским законодательством Республики Казахстан.</w:t>
      </w:r>
    </w:p>
    <w:bookmarkEnd w:id="139"/>
    <w:bookmarkStart w:name="z143" w:id="140"/>
    <w:p>
      <w:pPr>
        <w:spacing w:after="0"/>
        <w:ind w:left="0"/>
        <w:jc w:val="both"/>
      </w:pPr>
      <w:r>
        <w:rPr>
          <w:rFonts w:ascii="Times New Roman"/>
          <w:b w:val="false"/>
          <w:i w:val="false"/>
          <w:color w:val="000000"/>
          <w:sz w:val="28"/>
        </w:rPr>
        <w:t xml:space="preserve">
      48. Договор составляется в двух экземплярах на государственном и русском языках по одному экземпляру для каждой Стороны. </w:t>
      </w:r>
    </w:p>
    <w:bookmarkEnd w:id="140"/>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договор вступает в действие со дня его регистрации.</w:t>
      </w:r>
    </w:p>
    <w:bookmarkStart w:name="z144" w:id="141"/>
    <w:p>
      <w:pPr>
        <w:spacing w:after="0"/>
        <w:ind w:left="0"/>
        <w:jc w:val="left"/>
      </w:pPr>
      <w:r>
        <w:rPr>
          <w:rFonts w:ascii="Times New Roman"/>
          <w:b/>
          <w:i w:val="false"/>
          <w:color w:val="000000"/>
        </w:rPr>
        <w:t xml:space="preserve"> 10. Срок действия Договора</w:t>
      </w:r>
    </w:p>
    <w:bookmarkEnd w:id="141"/>
    <w:bookmarkStart w:name="z145" w:id="142"/>
    <w:p>
      <w:pPr>
        <w:spacing w:after="0"/>
        <w:ind w:left="0"/>
        <w:jc w:val="both"/>
      </w:pPr>
      <w:r>
        <w:rPr>
          <w:rFonts w:ascii="Times New Roman"/>
          <w:b w:val="false"/>
          <w:i w:val="false"/>
          <w:color w:val="000000"/>
          <w:sz w:val="28"/>
        </w:rPr>
        <w:t>
      49. Договор вступает в силу с 00-00 часов "___" _______ 20 __ года и действует по 24-00 часов "___" _______ 201 __ года (время среднеевропейское – время меридиана Гринвича плюс один час).</w:t>
      </w:r>
    </w:p>
    <w:bookmarkEnd w:id="142"/>
    <w:bookmarkStart w:name="z146" w:id="143"/>
    <w:p>
      <w:pPr>
        <w:spacing w:after="0"/>
        <w:ind w:left="0"/>
        <w:jc w:val="both"/>
      </w:pPr>
      <w:r>
        <w:rPr>
          <w:rFonts w:ascii="Times New Roman"/>
          <w:b w:val="false"/>
          <w:i w:val="false"/>
          <w:color w:val="000000"/>
          <w:sz w:val="28"/>
        </w:rPr>
        <w:t>
      50.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43"/>
    <w:bookmarkStart w:name="z147" w:id="144"/>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144"/>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149" w:id="145"/>
    <w:p>
      <w:pPr>
        <w:spacing w:after="0"/>
        <w:ind w:left="0"/>
        <w:jc w:val="left"/>
      </w:pPr>
      <w:r>
        <w:rPr>
          <w:rFonts w:ascii="Times New Roman"/>
          <w:b/>
          <w:i w:val="false"/>
          <w:color w:val="000000"/>
        </w:rPr>
        <w:t xml:space="preserve"> Типовой договор на предоставление услуг</w:t>
      </w:r>
      <w:r>
        <w:br/>
      </w:r>
      <w:r>
        <w:rPr>
          <w:rFonts w:ascii="Times New Roman"/>
          <w:b/>
          <w:i w:val="false"/>
          <w:color w:val="000000"/>
        </w:rPr>
        <w:t>по транспортировке товарного газа</w:t>
      </w:r>
    </w:p>
    <w:bookmarkEnd w:id="145"/>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w:t>
      </w:r>
    </w:p>
    <w:p>
      <w:pPr>
        <w:spacing w:after="0"/>
        <w:ind w:left="0"/>
        <w:jc w:val="both"/>
      </w:pPr>
      <w:r>
        <w:rPr>
          <w:rFonts w:ascii="Times New Roman"/>
          <w:b w:val="false"/>
          <w:i w:val="false"/>
          <w:color w:val="000000"/>
          <w:sz w:val="28"/>
        </w:rPr>
        <w:t>
      выдачи) предоставляющий услуги по транспортировке товарного газа</w:t>
      </w:r>
    </w:p>
    <w:p>
      <w:pPr>
        <w:spacing w:after="0"/>
        <w:ind w:left="0"/>
        <w:jc w:val="both"/>
      </w:pPr>
      <w:r>
        <w:rPr>
          <w:rFonts w:ascii="Times New Roman"/>
          <w:b w:val="false"/>
          <w:i w:val="false"/>
          <w:color w:val="000000"/>
          <w:sz w:val="28"/>
        </w:rPr>
        <w:t>
      (далее – Услуги),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 действующий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 именуемый в</w:t>
      </w:r>
    </w:p>
    <w:p>
      <w:pPr>
        <w:spacing w:after="0"/>
        <w:ind w:left="0"/>
        <w:jc w:val="both"/>
      </w:pPr>
      <w:r>
        <w:rPr>
          <w:rFonts w:ascii="Times New Roman"/>
          <w:b w:val="false"/>
          <w:i w:val="false"/>
          <w:color w:val="000000"/>
          <w:sz w:val="28"/>
        </w:rPr>
        <w:t xml:space="preserve">
      дальнейшем Потребитель, в лице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 ______________________________________, с</w:t>
      </w:r>
    </w:p>
    <w:p>
      <w:pPr>
        <w:spacing w:after="0"/>
        <w:ind w:left="0"/>
        <w:jc w:val="both"/>
      </w:pPr>
      <w:r>
        <w:rPr>
          <w:rFonts w:ascii="Times New Roman"/>
          <w:b w:val="false"/>
          <w:i w:val="false"/>
          <w:color w:val="000000"/>
          <w:sz w:val="28"/>
        </w:rPr>
        <w:t>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150" w:id="146"/>
    <w:p>
      <w:pPr>
        <w:spacing w:after="0"/>
        <w:ind w:left="0"/>
        <w:jc w:val="left"/>
      </w:pPr>
      <w:r>
        <w:rPr>
          <w:rFonts w:ascii="Times New Roman"/>
          <w:b/>
          <w:i w:val="false"/>
          <w:color w:val="000000"/>
        </w:rPr>
        <w:t xml:space="preserve"> 1. Основные понятия, используемые в договоре</w:t>
      </w:r>
    </w:p>
    <w:bookmarkEnd w:id="146"/>
    <w:bookmarkStart w:name="z151" w:id="14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47"/>
    <w:bookmarkStart w:name="z152" w:id="148"/>
    <w:p>
      <w:pPr>
        <w:spacing w:after="0"/>
        <w:ind w:left="0"/>
        <w:jc w:val="both"/>
      </w:pPr>
      <w:r>
        <w:rPr>
          <w:rFonts w:ascii="Times New Roman"/>
          <w:b w:val="false"/>
          <w:i w:val="false"/>
          <w:color w:val="000000"/>
          <w:sz w:val="28"/>
        </w:rPr>
        <w:t>
      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bookmarkEnd w:id="148"/>
    <w:bookmarkStart w:name="z153" w:id="149"/>
    <w:p>
      <w:pPr>
        <w:spacing w:after="0"/>
        <w:ind w:left="0"/>
        <w:jc w:val="both"/>
      </w:pPr>
      <w:r>
        <w:rPr>
          <w:rFonts w:ascii="Times New Roman"/>
          <w:b w:val="false"/>
          <w:i w:val="false"/>
          <w:color w:val="000000"/>
          <w:sz w:val="28"/>
        </w:rPr>
        <w:t>
      2) пункт приема (передачи) газа – пункт поставки газа, как правило, оснащенный прибором учета газа, определяемый в договорах между Поставщиком, и потребителем;</w:t>
      </w:r>
    </w:p>
    <w:bookmarkEnd w:id="149"/>
    <w:bookmarkStart w:name="z154" w:id="150"/>
    <w:p>
      <w:pPr>
        <w:spacing w:after="0"/>
        <w:ind w:left="0"/>
        <w:jc w:val="both"/>
      </w:pPr>
      <w:r>
        <w:rPr>
          <w:rFonts w:ascii="Times New Roman"/>
          <w:b w:val="false"/>
          <w:i w:val="false"/>
          <w:color w:val="000000"/>
          <w:sz w:val="28"/>
        </w:rPr>
        <w:t xml:space="preserve">
      3) расчетный период – период, за который определяется объем поставленного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 </w:t>
      </w:r>
    </w:p>
    <w:bookmarkEnd w:id="150"/>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января 2012 года "О газе и газоснабжении".</w:t>
      </w:r>
    </w:p>
    <w:bookmarkStart w:name="z155" w:id="151"/>
    <w:p>
      <w:pPr>
        <w:spacing w:after="0"/>
        <w:ind w:left="0"/>
        <w:jc w:val="left"/>
      </w:pPr>
      <w:r>
        <w:rPr>
          <w:rFonts w:ascii="Times New Roman"/>
          <w:b/>
          <w:i w:val="false"/>
          <w:color w:val="000000"/>
        </w:rPr>
        <w:t xml:space="preserve"> 2. Предмет Договора</w:t>
      </w:r>
    </w:p>
    <w:bookmarkEnd w:id="151"/>
    <w:bookmarkStart w:name="z156" w:id="152"/>
    <w:p>
      <w:pPr>
        <w:spacing w:after="0"/>
        <w:ind w:left="0"/>
        <w:jc w:val="both"/>
      </w:pPr>
      <w:r>
        <w:rPr>
          <w:rFonts w:ascii="Times New Roman"/>
          <w:b w:val="false"/>
          <w:i w:val="false"/>
          <w:color w:val="000000"/>
          <w:sz w:val="28"/>
        </w:rPr>
        <w:t>
      2. В соответствии с условиями Договора Потребитель передает, а Поставщик принимает на себя обязанность по оказанию услуг по транспортировке товарного газа по территории Республики Казахстан с пункта приемки на пункт передачи.</w:t>
      </w:r>
    </w:p>
    <w:bookmarkEnd w:id="152"/>
    <w:bookmarkStart w:name="z157" w:id="153"/>
    <w:p>
      <w:pPr>
        <w:spacing w:after="0"/>
        <w:ind w:left="0"/>
        <w:jc w:val="both"/>
      </w:pPr>
      <w:r>
        <w:rPr>
          <w:rFonts w:ascii="Times New Roman"/>
          <w:b w:val="false"/>
          <w:i w:val="false"/>
          <w:color w:val="000000"/>
          <w:sz w:val="28"/>
        </w:rPr>
        <w:t>
      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w:t>
      </w:r>
    </w:p>
    <w:bookmarkEnd w:id="153"/>
    <w:bookmarkStart w:name="z158" w:id="154"/>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154"/>
    <w:p>
      <w:pPr>
        <w:spacing w:after="0"/>
        <w:ind w:left="0"/>
        <w:jc w:val="both"/>
      </w:pPr>
      <w:r>
        <w:rPr>
          <w:rFonts w:ascii="Times New Roman"/>
          <w:b w:val="false"/>
          <w:i w:val="false"/>
          <w:color w:val="000000"/>
          <w:sz w:val="28"/>
        </w:rPr>
        <w:t>
      Режим предоставления услуг – круглосуточный.</w:t>
      </w:r>
    </w:p>
    <w:bookmarkStart w:name="z159" w:id="155"/>
    <w:p>
      <w:pPr>
        <w:spacing w:after="0"/>
        <w:ind w:left="0"/>
        <w:jc w:val="both"/>
      </w:pPr>
      <w:r>
        <w:rPr>
          <w:rFonts w:ascii="Times New Roman"/>
          <w:b w:val="false"/>
          <w:i w:val="false"/>
          <w:color w:val="000000"/>
          <w:sz w:val="28"/>
        </w:rPr>
        <w:t>
      5. Технические условия и характеристики предоставления услуг по транспортировке товарного газа:</w:t>
      </w:r>
    </w:p>
    <w:bookmarkEnd w:id="1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 данном пункте предусматриваются технические условия 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характеристики предмета Договора, которые должны соответствовать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требованиям нормативных технических документов).</w:t>
      </w:r>
    </w:p>
    <w:bookmarkStart w:name="z160" w:id="156"/>
    <w:p>
      <w:pPr>
        <w:spacing w:after="0"/>
        <w:ind w:left="0"/>
        <w:jc w:val="both"/>
      </w:pP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надлежащих поставок газа, в том числе: </w:t>
      </w:r>
    </w:p>
    <w:bookmarkEnd w:id="156"/>
    <w:p>
      <w:pPr>
        <w:spacing w:after="0"/>
        <w:ind w:left="0"/>
        <w:jc w:val="both"/>
      </w:pPr>
      <w:r>
        <w:rPr>
          <w:rFonts w:ascii="Times New Roman"/>
          <w:b w:val="false"/>
          <w:i w:val="false"/>
          <w:color w:val="000000"/>
          <w:sz w:val="28"/>
        </w:rPr>
        <w:t xml:space="preserve">
      1) со стороны Потребителя – наличие разрешительных документов по эксплуатации газового оборудования, документов, подтверждающих исправность газопотребляющих систем, оборудования; </w:t>
      </w:r>
    </w:p>
    <w:p>
      <w:pPr>
        <w:spacing w:after="0"/>
        <w:ind w:left="0"/>
        <w:jc w:val="both"/>
      </w:pPr>
      <w:r>
        <w:rPr>
          <w:rFonts w:ascii="Times New Roman"/>
          <w:b w:val="false"/>
          <w:i w:val="false"/>
          <w:color w:val="000000"/>
          <w:sz w:val="28"/>
        </w:rPr>
        <w:t>
      2) со стороны Поставщика – наличие подтверждающего документа о соответствующем объеме газа в случае предоставления услуги по реализации товарного газа (ресурсная справка, нотариально заверенная копия договора закупки газа).</w:t>
      </w:r>
    </w:p>
    <w:bookmarkStart w:name="z161" w:id="157"/>
    <w:p>
      <w:pPr>
        <w:spacing w:after="0"/>
        <w:ind w:left="0"/>
        <w:jc w:val="left"/>
      </w:pPr>
      <w:r>
        <w:rPr>
          <w:rFonts w:ascii="Times New Roman"/>
          <w:b/>
          <w:i w:val="false"/>
          <w:color w:val="000000"/>
        </w:rPr>
        <w:t xml:space="preserve"> 3. Стоимость и порядок оплаты услуг</w:t>
      </w:r>
    </w:p>
    <w:bookmarkEnd w:id="157"/>
    <w:bookmarkStart w:name="z162" w:id="158"/>
    <w:p>
      <w:pPr>
        <w:spacing w:after="0"/>
        <w:ind w:left="0"/>
        <w:jc w:val="both"/>
      </w:pPr>
      <w:r>
        <w:rPr>
          <w:rFonts w:ascii="Times New Roman"/>
          <w:b w:val="false"/>
          <w:i w:val="false"/>
          <w:color w:val="000000"/>
          <w:sz w:val="28"/>
        </w:rPr>
        <w:t>
      7. Оплата услуг по транспортировке товарного газа производится по тарифам, утвержденным ведомством уполномоченного органа.</w:t>
      </w:r>
    </w:p>
    <w:bookmarkEnd w:id="158"/>
    <w:p>
      <w:pPr>
        <w:spacing w:after="0"/>
        <w:ind w:left="0"/>
        <w:jc w:val="both"/>
      </w:pPr>
      <w:r>
        <w:rPr>
          <w:rFonts w:ascii="Times New Roman"/>
          <w:b w:val="false"/>
          <w:i w:val="false"/>
          <w:color w:val="000000"/>
          <w:sz w:val="28"/>
        </w:rPr>
        <w:t xml:space="preserve">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 </w:t>
      </w:r>
    </w:p>
    <w:bookmarkStart w:name="z163" w:id="159"/>
    <w:p>
      <w:pPr>
        <w:spacing w:after="0"/>
        <w:ind w:left="0"/>
        <w:jc w:val="both"/>
      </w:pPr>
      <w:r>
        <w:rPr>
          <w:rFonts w:ascii="Times New Roman"/>
          <w:b w:val="false"/>
          <w:i w:val="false"/>
          <w:color w:val="000000"/>
          <w:sz w:val="28"/>
        </w:rPr>
        <w:t xml:space="preserve">
      8.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 </w:t>
      </w:r>
    </w:p>
    <w:bookmarkEnd w:id="159"/>
    <w:bookmarkStart w:name="z164" w:id="160"/>
    <w:p>
      <w:pPr>
        <w:spacing w:after="0"/>
        <w:ind w:left="0"/>
        <w:jc w:val="left"/>
      </w:pPr>
      <w:r>
        <w:rPr>
          <w:rFonts w:ascii="Times New Roman"/>
          <w:b/>
          <w:i w:val="false"/>
          <w:color w:val="000000"/>
        </w:rPr>
        <w:t xml:space="preserve"> 4. Условия транспортировки и учет товарного газа</w:t>
      </w:r>
    </w:p>
    <w:bookmarkEnd w:id="160"/>
    <w:bookmarkStart w:name="z165" w:id="161"/>
    <w:p>
      <w:pPr>
        <w:spacing w:after="0"/>
        <w:ind w:left="0"/>
        <w:jc w:val="both"/>
      </w:pPr>
      <w:r>
        <w:rPr>
          <w:rFonts w:ascii="Times New Roman"/>
          <w:b w:val="false"/>
          <w:i w:val="false"/>
          <w:color w:val="000000"/>
          <w:sz w:val="28"/>
        </w:rPr>
        <w:t xml:space="preserve">
      9. Качество товарного газа,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 </w:t>
      </w:r>
    </w:p>
    <w:bookmarkEnd w:id="161"/>
    <w:bookmarkStart w:name="z166" w:id="162"/>
    <w:p>
      <w:pPr>
        <w:spacing w:after="0"/>
        <w:ind w:left="0"/>
        <w:jc w:val="both"/>
      </w:pPr>
      <w:r>
        <w:rPr>
          <w:rFonts w:ascii="Times New Roman"/>
          <w:b w:val="false"/>
          <w:i w:val="false"/>
          <w:color w:val="000000"/>
          <w:sz w:val="28"/>
        </w:rPr>
        <w:t xml:space="preserve">
      10. Транспортировка товарного газа осуществляется согласно графику транспортировки, согласованному между Поставщиком и Потребителем. </w:t>
      </w:r>
    </w:p>
    <w:bookmarkEnd w:id="162"/>
    <w:bookmarkStart w:name="z167" w:id="163"/>
    <w:p>
      <w:pPr>
        <w:spacing w:after="0"/>
        <w:ind w:left="0"/>
        <w:jc w:val="both"/>
      </w:pPr>
      <w:r>
        <w:rPr>
          <w:rFonts w:ascii="Times New Roman"/>
          <w:b w:val="false"/>
          <w:i w:val="false"/>
          <w:color w:val="000000"/>
          <w:sz w:val="28"/>
        </w:rPr>
        <w:t xml:space="preserve">
      11. Объемы товарного газа, передаваемые Потребителю, фиксируются и замеряются Поставщиком в порядке и на условиях, установленных Договором. </w:t>
      </w:r>
    </w:p>
    <w:bookmarkEnd w:id="163"/>
    <w:bookmarkStart w:name="z168" w:id="164"/>
    <w:p>
      <w:pPr>
        <w:spacing w:after="0"/>
        <w:ind w:left="0"/>
        <w:jc w:val="both"/>
      </w:pPr>
      <w:r>
        <w:rPr>
          <w:rFonts w:ascii="Times New Roman"/>
          <w:b w:val="false"/>
          <w:i w:val="false"/>
          <w:color w:val="000000"/>
          <w:sz w:val="28"/>
        </w:rPr>
        <w:t xml:space="preserve">
      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 </w:t>
      </w:r>
    </w:p>
    <w:bookmarkEnd w:id="164"/>
    <w:bookmarkStart w:name="z169" w:id="165"/>
    <w:p>
      <w:pPr>
        <w:spacing w:after="0"/>
        <w:ind w:left="0"/>
        <w:jc w:val="left"/>
      </w:pPr>
      <w:r>
        <w:rPr>
          <w:rFonts w:ascii="Times New Roman"/>
          <w:b/>
          <w:i w:val="false"/>
          <w:color w:val="000000"/>
        </w:rPr>
        <w:t xml:space="preserve"> 5. Права и обязанности Сторон</w:t>
      </w:r>
    </w:p>
    <w:bookmarkEnd w:id="165"/>
    <w:bookmarkStart w:name="z170" w:id="166"/>
    <w:p>
      <w:pPr>
        <w:spacing w:after="0"/>
        <w:ind w:left="0"/>
        <w:jc w:val="both"/>
      </w:pPr>
      <w:r>
        <w:rPr>
          <w:rFonts w:ascii="Times New Roman"/>
          <w:b w:val="false"/>
          <w:i w:val="false"/>
          <w:color w:val="000000"/>
          <w:sz w:val="28"/>
        </w:rPr>
        <w:t>
      13. Потребитель имеет право:</w:t>
      </w:r>
    </w:p>
    <w:bookmarkEnd w:id="166"/>
    <w:p>
      <w:pPr>
        <w:spacing w:after="0"/>
        <w:ind w:left="0"/>
        <w:jc w:val="both"/>
      </w:pPr>
      <w:r>
        <w:rPr>
          <w:rFonts w:ascii="Times New Roman"/>
          <w:b w:val="false"/>
          <w:i w:val="false"/>
          <w:color w:val="000000"/>
          <w:sz w:val="28"/>
        </w:rPr>
        <w:t xml:space="preserve">
      1) получать услуги в соответствии с заключенными договорами; </w:t>
      </w:r>
    </w:p>
    <w:p>
      <w:pPr>
        <w:spacing w:after="0"/>
        <w:ind w:left="0"/>
        <w:jc w:val="both"/>
      </w:pPr>
      <w:r>
        <w:rPr>
          <w:rFonts w:ascii="Times New Roman"/>
          <w:b w:val="false"/>
          <w:i w:val="false"/>
          <w:color w:val="000000"/>
          <w:sz w:val="28"/>
        </w:rPr>
        <w:t xml:space="preserve">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 </w:t>
      </w:r>
    </w:p>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 исполнением договоров;</w:t>
      </w:r>
    </w:p>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bookmarkStart w:name="z171" w:id="167"/>
    <w:p>
      <w:pPr>
        <w:spacing w:after="0"/>
        <w:ind w:left="0"/>
        <w:jc w:val="both"/>
      </w:pPr>
      <w:r>
        <w:rPr>
          <w:rFonts w:ascii="Times New Roman"/>
          <w:b w:val="false"/>
          <w:i w:val="false"/>
          <w:color w:val="000000"/>
          <w:sz w:val="28"/>
        </w:rPr>
        <w:t>
      14. Потребитель обязан:</w:t>
      </w:r>
    </w:p>
    <w:bookmarkEnd w:id="167"/>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по транспортировке товарного газа в порядке и на условиях, установленных Договором; </w:t>
      </w:r>
    </w:p>
    <w:p>
      <w:pPr>
        <w:spacing w:after="0"/>
        <w:ind w:left="0"/>
        <w:jc w:val="both"/>
      </w:pPr>
      <w:r>
        <w:rPr>
          <w:rFonts w:ascii="Times New Roman"/>
          <w:b w:val="false"/>
          <w:i w:val="false"/>
          <w:color w:val="000000"/>
          <w:sz w:val="28"/>
        </w:rPr>
        <w:t xml:space="preserve">
      2) выполнять технические требования, устанавливаемые Поставщиком в соответствии с законодательством Республики Казахстан. </w:t>
      </w:r>
    </w:p>
    <w:bookmarkStart w:name="z172" w:id="168"/>
    <w:p>
      <w:pPr>
        <w:spacing w:after="0"/>
        <w:ind w:left="0"/>
        <w:jc w:val="both"/>
      </w:pPr>
      <w:r>
        <w:rPr>
          <w:rFonts w:ascii="Times New Roman"/>
          <w:b w:val="false"/>
          <w:i w:val="false"/>
          <w:color w:val="000000"/>
          <w:sz w:val="28"/>
        </w:rPr>
        <w:t>
      15. Поставщик имеет право:</w:t>
      </w:r>
    </w:p>
    <w:bookmarkEnd w:id="168"/>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Start w:name="z173" w:id="169"/>
    <w:p>
      <w:pPr>
        <w:spacing w:after="0"/>
        <w:ind w:left="0"/>
        <w:jc w:val="both"/>
      </w:pPr>
      <w:r>
        <w:rPr>
          <w:rFonts w:ascii="Times New Roman"/>
          <w:b w:val="false"/>
          <w:i w:val="false"/>
          <w:color w:val="000000"/>
          <w:sz w:val="28"/>
        </w:rPr>
        <w:t>
      16. Поставщик обязан:</w:t>
      </w:r>
    </w:p>
    <w:bookmarkEnd w:id="169"/>
    <w:p>
      <w:pPr>
        <w:spacing w:after="0"/>
        <w:ind w:left="0"/>
        <w:jc w:val="both"/>
      </w:pPr>
      <w:r>
        <w:rPr>
          <w:rFonts w:ascii="Times New Roman"/>
          <w:b w:val="false"/>
          <w:i w:val="false"/>
          <w:color w:val="000000"/>
          <w:sz w:val="28"/>
        </w:rPr>
        <w:t>
      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p>
      <w:pPr>
        <w:spacing w:after="0"/>
        <w:ind w:left="0"/>
        <w:jc w:val="both"/>
      </w:pPr>
      <w:r>
        <w:rPr>
          <w:rFonts w:ascii="Times New Roman"/>
          <w:b w:val="false"/>
          <w:i w:val="false"/>
          <w:color w:val="000000"/>
          <w:sz w:val="28"/>
        </w:rPr>
        <w:t xml:space="preserve">
      2) незамедлительно информировать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 </w:t>
      </w:r>
    </w:p>
    <w:p>
      <w:pPr>
        <w:spacing w:after="0"/>
        <w:ind w:left="0"/>
        <w:jc w:val="both"/>
      </w:pPr>
      <w:r>
        <w:rPr>
          <w:rFonts w:ascii="Times New Roman"/>
          <w:b w:val="false"/>
          <w:i w:val="false"/>
          <w:color w:val="000000"/>
          <w:sz w:val="28"/>
        </w:rPr>
        <w:t>
      3) уведомлять Потребителя об изменении тарифов на услуги по транспортировке товарного газа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транспортировки товарного газа;</w:t>
      </w:r>
    </w:p>
    <w:p>
      <w:pPr>
        <w:spacing w:after="0"/>
        <w:ind w:left="0"/>
        <w:jc w:val="both"/>
      </w:pPr>
      <w:r>
        <w:rPr>
          <w:rFonts w:ascii="Times New Roman"/>
          <w:b w:val="false"/>
          <w:i w:val="false"/>
          <w:color w:val="000000"/>
          <w:sz w:val="28"/>
        </w:rPr>
        <w:t>
      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bookmarkStart w:name="z174" w:id="170"/>
    <w:p>
      <w:pPr>
        <w:spacing w:after="0"/>
        <w:ind w:left="0"/>
        <w:jc w:val="left"/>
      </w:pPr>
      <w:r>
        <w:rPr>
          <w:rFonts w:ascii="Times New Roman"/>
          <w:b/>
          <w:i w:val="false"/>
          <w:color w:val="000000"/>
        </w:rPr>
        <w:t xml:space="preserve"> 6. Ответственность Сторон</w:t>
      </w:r>
    </w:p>
    <w:bookmarkEnd w:id="170"/>
    <w:bookmarkStart w:name="z175" w:id="171"/>
    <w:p>
      <w:pPr>
        <w:spacing w:after="0"/>
        <w:ind w:left="0"/>
        <w:jc w:val="both"/>
      </w:pPr>
      <w:r>
        <w:rPr>
          <w:rFonts w:ascii="Times New Roman"/>
          <w:b w:val="false"/>
          <w:i w:val="false"/>
          <w:color w:val="000000"/>
          <w:sz w:val="28"/>
        </w:rPr>
        <w:t>
      17.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171"/>
    <w:bookmarkStart w:name="z176" w:id="172"/>
    <w:p>
      <w:pPr>
        <w:spacing w:after="0"/>
        <w:ind w:left="0"/>
        <w:jc w:val="both"/>
      </w:pPr>
      <w:r>
        <w:rPr>
          <w:rFonts w:ascii="Times New Roman"/>
          <w:b w:val="false"/>
          <w:i w:val="false"/>
          <w:color w:val="000000"/>
          <w:sz w:val="28"/>
        </w:rPr>
        <w:t>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bookmarkEnd w:id="172"/>
    <w:bookmarkStart w:name="z177" w:id="173"/>
    <w:p>
      <w:pPr>
        <w:spacing w:after="0"/>
        <w:ind w:left="0"/>
        <w:jc w:val="both"/>
      </w:pPr>
      <w:r>
        <w:rPr>
          <w:rFonts w:ascii="Times New Roman"/>
          <w:b w:val="false"/>
          <w:i w:val="false"/>
          <w:color w:val="000000"/>
          <w:sz w:val="28"/>
        </w:rPr>
        <w:t>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173"/>
    <w:p>
      <w:pPr>
        <w:spacing w:after="0"/>
        <w:ind w:left="0"/>
        <w:jc w:val="both"/>
      </w:pPr>
      <w:r>
        <w:rPr>
          <w:rFonts w:ascii="Times New Roman"/>
          <w:b w:val="false"/>
          <w:i w:val="false"/>
          <w:color w:val="000000"/>
          <w:sz w:val="28"/>
        </w:rPr>
        <w:t xml:space="preserve">
      Началом срока начисления неустойки является первый день месяца, следующий за расчетным периодом. Началом срока начисления неустойки является первый день месяца, следующий за расчетным периодом. </w:t>
      </w:r>
    </w:p>
    <w:bookmarkStart w:name="z178" w:id="174"/>
    <w:p>
      <w:pPr>
        <w:spacing w:after="0"/>
        <w:ind w:left="0"/>
        <w:jc w:val="both"/>
      </w:pPr>
      <w:r>
        <w:rPr>
          <w:rFonts w:ascii="Times New Roman"/>
          <w:b w:val="false"/>
          <w:i w:val="false"/>
          <w:color w:val="000000"/>
          <w:sz w:val="28"/>
        </w:rPr>
        <w:t>
      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ответственность перед Потребителем несет Поставщик.</w:t>
      </w:r>
    </w:p>
    <w:bookmarkEnd w:id="174"/>
    <w:bookmarkStart w:name="z179" w:id="175"/>
    <w:p>
      <w:pPr>
        <w:spacing w:after="0"/>
        <w:ind w:left="0"/>
        <w:jc w:val="both"/>
      </w:pP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End w:id="175"/>
    <w:bookmarkStart w:name="z180" w:id="176"/>
    <w:p>
      <w:pPr>
        <w:spacing w:after="0"/>
        <w:ind w:left="0"/>
        <w:jc w:val="left"/>
      </w:pPr>
      <w:r>
        <w:rPr>
          <w:rFonts w:ascii="Times New Roman"/>
          <w:b/>
          <w:i w:val="false"/>
          <w:color w:val="000000"/>
        </w:rPr>
        <w:t xml:space="preserve"> 7. Обстоятельства форс-мажора</w:t>
      </w:r>
    </w:p>
    <w:bookmarkEnd w:id="176"/>
    <w:bookmarkStart w:name="z181" w:id="177"/>
    <w:p>
      <w:pPr>
        <w:spacing w:after="0"/>
        <w:ind w:left="0"/>
        <w:jc w:val="both"/>
      </w:pPr>
      <w:r>
        <w:rPr>
          <w:rFonts w:ascii="Times New Roman"/>
          <w:b w:val="false"/>
          <w:i w:val="false"/>
          <w:color w:val="000000"/>
          <w:sz w:val="28"/>
        </w:rPr>
        <w:t>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77"/>
    <w:p>
      <w:pPr>
        <w:spacing w:after="0"/>
        <w:ind w:left="0"/>
        <w:jc w:val="both"/>
      </w:pP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p>
    <w:bookmarkStart w:name="z182" w:id="178"/>
    <w:p>
      <w:pPr>
        <w:spacing w:after="0"/>
        <w:ind w:left="0"/>
        <w:jc w:val="both"/>
      </w:pPr>
      <w:r>
        <w:rPr>
          <w:rFonts w:ascii="Times New Roman"/>
          <w:b w:val="false"/>
          <w:i w:val="false"/>
          <w:color w:val="000000"/>
          <w:sz w:val="28"/>
        </w:rPr>
        <w:t>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78"/>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Start w:name="z183" w:id="179"/>
    <w:p>
      <w:pPr>
        <w:spacing w:after="0"/>
        <w:ind w:left="0"/>
        <w:jc w:val="left"/>
      </w:pPr>
      <w:r>
        <w:rPr>
          <w:rFonts w:ascii="Times New Roman"/>
          <w:b/>
          <w:i w:val="false"/>
          <w:color w:val="000000"/>
        </w:rPr>
        <w:t xml:space="preserve"> 8. Общие положения и разрешение споров</w:t>
      </w:r>
    </w:p>
    <w:bookmarkEnd w:id="179"/>
    <w:bookmarkStart w:name="z184" w:id="180"/>
    <w:p>
      <w:pPr>
        <w:spacing w:after="0"/>
        <w:ind w:left="0"/>
        <w:jc w:val="both"/>
      </w:pPr>
      <w:r>
        <w:rPr>
          <w:rFonts w:ascii="Times New Roman"/>
          <w:b w:val="false"/>
          <w:i w:val="false"/>
          <w:color w:val="000000"/>
          <w:sz w:val="28"/>
        </w:rPr>
        <w:t>
      24.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180"/>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Start w:name="z185" w:id="181"/>
    <w:p>
      <w:pPr>
        <w:spacing w:after="0"/>
        <w:ind w:left="0"/>
        <w:jc w:val="both"/>
      </w:pPr>
      <w:r>
        <w:rPr>
          <w:rFonts w:ascii="Times New Roman"/>
          <w:b w:val="false"/>
          <w:i w:val="false"/>
          <w:color w:val="000000"/>
          <w:sz w:val="28"/>
        </w:rPr>
        <w:t xml:space="preserve">
      25. Стороны оформляют в срок до пятого числа календарного месяца, следующего за расчетным, акт сверки объемов переданной услуги, переданной за соответствующий расчетный период, который подписывается и заверяется печатями Сторон в случае их наличии. В случае отказа одной из Сторон от подписания акта документом, подтверждающим объем переданной услуги, является фактический баланс. </w:t>
      </w:r>
    </w:p>
    <w:bookmarkEnd w:id="181"/>
    <w:bookmarkStart w:name="z186" w:id="182"/>
    <w:p>
      <w:pPr>
        <w:spacing w:after="0"/>
        <w:ind w:left="0"/>
        <w:jc w:val="both"/>
      </w:pPr>
      <w:r>
        <w:rPr>
          <w:rFonts w:ascii="Times New Roman"/>
          <w:b w:val="false"/>
          <w:i w:val="false"/>
          <w:color w:val="000000"/>
          <w:sz w:val="28"/>
        </w:rPr>
        <w:t>
      26. В своих правоотношениях Стороны руководствуются Договором и действующим законодательством Республики Казахстан.</w:t>
      </w:r>
    </w:p>
    <w:bookmarkEnd w:id="182"/>
    <w:bookmarkStart w:name="z187" w:id="183"/>
    <w:p>
      <w:pPr>
        <w:spacing w:after="0"/>
        <w:ind w:left="0"/>
        <w:jc w:val="both"/>
      </w:pPr>
      <w:r>
        <w:rPr>
          <w:rFonts w:ascii="Times New Roman"/>
          <w:b w:val="false"/>
          <w:i w:val="false"/>
          <w:color w:val="000000"/>
          <w:sz w:val="28"/>
        </w:rPr>
        <w:t xml:space="preserve">
      27. Расторжение или изменение условий Договора производится по основаниям и в порядке, предусмотренным законодательством Республики Казахстан. </w:t>
      </w:r>
    </w:p>
    <w:bookmarkEnd w:id="183"/>
    <w:bookmarkStart w:name="z188" w:id="184"/>
    <w:p>
      <w:pPr>
        <w:spacing w:after="0"/>
        <w:ind w:left="0"/>
        <w:jc w:val="both"/>
      </w:pPr>
      <w:r>
        <w:rPr>
          <w:rFonts w:ascii="Times New Roman"/>
          <w:b w:val="false"/>
          <w:i w:val="false"/>
          <w:color w:val="000000"/>
          <w:sz w:val="28"/>
        </w:rPr>
        <w:t xml:space="preserve">
      28.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p>
    <w:bookmarkEnd w:id="184"/>
    <w:p>
      <w:pPr>
        <w:spacing w:after="0"/>
        <w:ind w:left="0"/>
        <w:jc w:val="both"/>
      </w:pPr>
      <w:r>
        <w:rPr>
          <w:rFonts w:ascii="Times New Roman"/>
          <w:b w:val="false"/>
          <w:i w:val="false"/>
          <w:color w:val="000000"/>
          <w:sz w:val="28"/>
        </w:rPr>
        <w:t xml:space="preserve">
      Стороны предпринимают все усилия для урегулирования всех споров путем переговоров. </w:t>
      </w:r>
    </w:p>
    <w:bookmarkStart w:name="z189" w:id="185"/>
    <w:p>
      <w:pPr>
        <w:spacing w:after="0"/>
        <w:ind w:left="0"/>
        <w:jc w:val="both"/>
      </w:pPr>
      <w:r>
        <w:rPr>
          <w:rFonts w:ascii="Times New Roman"/>
          <w:b w:val="false"/>
          <w:i w:val="false"/>
          <w:color w:val="000000"/>
          <w:sz w:val="28"/>
        </w:rPr>
        <w:t xml:space="preserve">
      29. В случае не достижения согласия все споры и разногласия по Договору разрешаются в судах по месту нахождения ответчика. </w:t>
      </w:r>
    </w:p>
    <w:bookmarkEnd w:id="185"/>
    <w:bookmarkStart w:name="z190" w:id="186"/>
    <w:p>
      <w:pPr>
        <w:spacing w:after="0"/>
        <w:ind w:left="0"/>
        <w:jc w:val="both"/>
      </w:pPr>
      <w:r>
        <w:rPr>
          <w:rFonts w:ascii="Times New Roman"/>
          <w:b w:val="false"/>
          <w:i w:val="false"/>
          <w:color w:val="000000"/>
          <w:sz w:val="28"/>
        </w:rPr>
        <w:t>
      30. Отношения Сторон, вытекающие из Договора и не урегулированные им, регулируются законодательством Республики Казахстан о естественных монополиях и регулируемых рынках и о газе и газоснабжении.</w:t>
      </w:r>
    </w:p>
    <w:bookmarkEnd w:id="186"/>
    <w:bookmarkStart w:name="z191" w:id="187"/>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w:t>
      </w:r>
    </w:p>
    <w:bookmarkEnd w:id="18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со дня его регистрации.</w:t>
      </w:r>
    </w:p>
    <w:bookmarkStart w:name="z192" w:id="188"/>
    <w:p>
      <w:pPr>
        <w:spacing w:after="0"/>
        <w:ind w:left="0"/>
        <w:jc w:val="left"/>
      </w:pPr>
      <w:r>
        <w:rPr>
          <w:rFonts w:ascii="Times New Roman"/>
          <w:b/>
          <w:i w:val="false"/>
          <w:color w:val="000000"/>
        </w:rPr>
        <w:t xml:space="preserve"> 9. Срок действия Договора</w:t>
      </w:r>
    </w:p>
    <w:bookmarkEnd w:id="188"/>
    <w:bookmarkStart w:name="z193" w:id="189"/>
    <w:p>
      <w:pPr>
        <w:spacing w:after="0"/>
        <w:ind w:left="0"/>
        <w:jc w:val="both"/>
      </w:pPr>
      <w:r>
        <w:rPr>
          <w:rFonts w:ascii="Times New Roman"/>
          <w:b w:val="false"/>
          <w:i w:val="false"/>
          <w:color w:val="000000"/>
          <w:sz w:val="28"/>
        </w:rPr>
        <w:t>
      32. Договор вступает в силу с 00-00 часов "___"______20__ года и действует до 24-00 часов "___"________20__года.</w:t>
      </w:r>
    </w:p>
    <w:bookmarkEnd w:id="189"/>
    <w:bookmarkStart w:name="z194" w:id="190"/>
    <w:p>
      <w:pPr>
        <w:spacing w:after="0"/>
        <w:ind w:left="0"/>
        <w:jc w:val="both"/>
      </w:pPr>
      <w:r>
        <w:rPr>
          <w:rFonts w:ascii="Times New Roman"/>
          <w:b w:val="false"/>
          <w:i w:val="false"/>
          <w:color w:val="000000"/>
          <w:sz w:val="28"/>
        </w:rPr>
        <w:t>
      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90"/>
    <w:bookmarkStart w:name="z195" w:id="191"/>
    <w:p>
      <w:pPr>
        <w:spacing w:after="0"/>
        <w:ind w:left="0"/>
        <w:jc w:val="left"/>
      </w:pPr>
      <w:r>
        <w:rPr>
          <w:rFonts w:ascii="Times New Roman"/>
          <w:b/>
          <w:i w:val="false"/>
          <w:color w:val="000000"/>
        </w:rPr>
        <w:t xml:space="preserve"> 10. Реквизиты Сторон</w:t>
      </w:r>
    </w:p>
    <w:bookmarkEnd w:id="191"/>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197" w:id="192"/>
    <w:p>
      <w:pPr>
        <w:spacing w:after="0"/>
        <w:ind w:left="0"/>
        <w:jc w:val="left"/>
      </w:pPr>
      <w:r>
        <w:rPr>
          <w:rFonts w:ascii="Times New Roman"/>
          <w:b/>
          <w:i w:val="false"/>
          <w:color w:val="000000"/>
        </w:rPr>
        <w:t xml:space="preserve"> Типовой договор на предоставление услуг</w:t>
      </w:r>
      <w:r>
        <w:br/>
      </w:r>
      <w:r>
        <w:rPr>
          <w:rFonts w:ascii="Times New Roman"/>
          <w:b/>
          <w:i w:val="false"/>
          <w:color w:val="000000"/>
        </w:rPr>
        <w:t>по хранению товарного газа</w:t>
      </w:r>
    </w:p>
    <w:bookmarkEnd w:id="192"/>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документы, свидетельство*или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w:t>
      </w:r>
    </w:p>
    <w:p>
      <w:pPr>
        <w:spacing w:after="0"/>
        <w:ind w:left="0"/>
        <w:jc w:val="both"/>
      </w:pPr>
      <w:r>
        <w:rPr>
          <w:rFonts w:ascii="Times New Roman"/>
          <w:b w:val="false"/>
          <w:i w:val="false"/>
          <w:color w:val="000000"/>
          <w:sz w:val="28"/>
        </w:rPr>
        <w:t>
      выдачи)предоставляющий услуги по хранению товарного газа (далее –</w:t>
      </w:r>
    </w:p>
    <w:p>
      <w:pPr>
        <w:spacing w:after="0"/>
        <w:ind w:left="0"/>
        <w:jc w:val="both"/>
      </w:pPr>
      <w:r>
        <w:rPr>
          <w:rFonts w:ascii="Times New Roman"/>
          <w:b w:val="false"/>
          <w:i w:val="false"/>
          <w:color w:val="000000"/>
          <w:sz w:val="28"/>
        </w:rPr>
        <w:t>
      Услуги),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 действующий на</w:t>
      </w:r>
    </w:p>
    <w:p>
      <w:pPr>
        <w:spacing w:after="0"/>
        <w:ind w:left="0"/>
        <w:jc w:val="both"/>
      </w:pPr>
      <w:r>
        <w:rPr>
          <w:rFonts w:ascii="Times New Roman"/>
          <w:b w:val="false"/>
          <w:i w:val="false"/>
          <w:color w:val="000000"/>
          <w:sz w:val="28"/>
        </w:rPr>
        <w:t>
      основании ____________________________________________________ с</w:t>
      </w:r>
    </w:p>
    <w:p>
      <w:pPr>
        <w:spacing w:after="0"/>
        <w:ind w:left="0"/>
        <w:jc w:val="both"/>
      </w:pPr>
      <w:r>
        <w:rPr>
          <w:rFonts w:ascii="Times New Roman"/>
          <w:b w:val="false"/>
          <w:i w:val="false"/>
          <w:color w:val="000000"/>
          <w:sz w:val="28"/>
        </w:rPr>
        <w:t>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 именуемый в</w:t>
      </w:r>
    </w:p>
    <w:p>
      <w:pPr>
        <w:spacing w:after="0"/>
        <w:ind w:left="0"/>
        <w:jc w:val="both"/>
      </w:pPr>
      <w:r>
        <w:rPr>
          <w:rFonts w:ascii="Times New Roman"/>
          <w:b w:val="false"/>
          <w:i w:val="false"/>
          <w:color w:val="000000"/>
          <w:sz w:val="28"/>
        </w:rPr>
        <w:t xml:space="preserve">
      дальнейшем Потребитель, в лице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 ______________________________________, с</w:t>
      </w:r>
    </w:p>
    <w:p>
      <w:pPr>
        <w:spacing w:after="0"/>
        <w:ind w:left="0"/>
        <w:jc w:val="both"/>
      </w:pPr>
      <w:r>
        <w:rPr>
          <w:rFonts w:ascii="Times New Roman"/>
          <w:b w:val="false"/>
          <w:i w:val="false"/>
          <w:color w:val="000000"/>
          <w:sz w:val="28"/>
        </w:rPr>
        <w:t>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198" w:id="193"/>
    <w:p>
      <w:pPr>
        <w:spacing w:after="0"/>
        <w:ind w:left="0"/>
        <w:jc w:val="left"/>
      </w:pPr>
      <w:r>
        <w:rPr>
          <w:rFonts w:ascii="Times New Roman"/>
          <w:b/>
          <w:i w:val="false"/>
          <w:color w:val="000000"/>
        </w:rPr>
        <w:t xml:space="preserve"> 1. Основные понятия, используемые в договоре</w:t>
      </w:r>
    </w:p>
    <w:bookmarkEnd w:id="193"/>
    <w:bookmarkStart w:name="z199" w:id="19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94"/>
    <w:bookmarkStart w:name="z200" w:id="195"/>
    <w:p>
      <w:pPr>
        <w:spacing w:after="0"/>
        <w:ind w:left="0"/>
        <w:jc w:val="both"/>
      </w:pPr>
      <w:r>
        <w:rPr>
          <w:rFonts w:ascii="Times New Roman"/>
          <w:b w:val="false"/>
          <w:i w:val="false"/>
          <w:color w:val="000000"/>
          <w:sz w:val="28"/>
        </w:rPr>
        <w:t>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товарного газа;</w:t>
      </w:r>
    </w:p>
    <w:bookmarkEnd w:id="195"/>
    <w:bookmarkStart w:name="z201" w:id="196"/>
    <w:p>
      <w:pPr>
        <w:spacing w:after="0"/>
        <w:ind w:left="0"/>
        <w:jc w:val="both"/>
      </w:pPr>
      <w:r>
        <w:rPr>
          <w:rFonts w:ascii="Times New Roman"/>
          <w:b w:val="false"/>
          <w:i w:val="false"/>
          <w:color w:val="000000"/>
          <w:sz w:val="28"/>
        </w:rPr>
        <w:t>
      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товарный газ непосредственно закачивается в подземное хранилище газа на хранение.</w:t>
      </w:r>
    </w:p>
    <w:bookmarkEnd w:id="196"/>
    <w:bookmarkStart w:name="z202" w:id="197"/>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19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января 2012 года "О газе и газоснабжении".</w:t>
      </w:r>
    </w:p>
    <w:bookmarkStart w:name="z203" w:id="198"/>
    <w:p>
      <w:pPr>
        <w:spacing w:after="0"/>
        <w:ind w:left="0"/>
        <w:jc w:val="left"/>
      </w:pPr>
      <w:r>
        <w:rPr>
          <w:rFonts w:ascii="Times New Roman"/>
          <w:b/>
          <w:i w:val="false"/>
          <w:color w:val="000000"/>
        </w:rPr>
        <w:t xml:space="preserve"> 2. Предмет договора</w:t>
      </w:r>
    </w:p>
    <w:bookmarkEnd w:id="198"/>
    <w:bookmarkStart w:name="z204" w:id="199"/>
    <w:p>
      <w:pPr>
        <w:spacing w:after="0"/>
        <w:ind w:left="0"/>
        <w:jc w:val="both"/>
      </w:pPr>
      <w:r>
        <w:rPr>
          <w:rFonts w:ascii="Times New Roman"/>
          <w:b w:val="false"/>
          <w:i w:val="false"/>
          <w:color w:val="000000"/>
          <w:sz w:val="28"/>
        </w:rPr>
        <w:t>
      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обязуется оплачивать предоставленные услуги.</w:t>
      </w:r>
    </w:p>
    <w:bookmarkEnd w:id="199"/>
    <w:bookmarkStart w:name="z205" w:id="200"/>
    <w:p>
      <w:pPr>
        <w:spacing w:after="0"/>
        <w:ind w:left="0"/>
        <w:jc w:val="both"/>
      </w:pPr>
      <w:r>
        <w:rPr>
          <w:rFonts w:ascii="Times New Roman"/>
          <w:b w:val="false"/>
          <w:i w:val="false"/>
          <w:color w:val="000000"/>
          <w:sz w:val="28"/>
        </w:rPr>
        <w:t xml:space="preserve">
      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20__- 20__ годы. </w:t>
      </w:r>
    </w:p>
    <w:bookmarkEnd w:id="200"/>
    <w:bookmarkStart w:name="z206" w:id="201"/>
    <w:p>
      <w:pPr>
        <w:spacing w:after="0"/>
        <w:ind w:left="0"/>
        <w:jc w:val="both"/>
      </w:pPr>
      <w:r>
        <w:rPr>
          <w:rFonts w:ascii="Times New Roman"/>
          <w:b w:val="false"/>
          <w:i w:val="false"/>
          <w:color w:val="000000"/>
          <w:sz w:val="28"/>
        </w:rPr>
        <w:t>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bookmarkEnd w:id="201"/>
    <w:bookmarkStart w:name="z207" w:id="202"/>
    <w:p>
      <w:pPr>
        <w:spacing w:after="0"/>
        <w:ind w:left="0"/>
        <w:jc w:val="both"/>
      </w:pPr>
      <w:r>
        <w:rPr>
          <w:rFonts w:ascii="Times New Roman"/>
          <w:b w:val="false"/>
          <w:i w:val="false"/>
          <w:color w:val="000000"/>
          <w:sz w:val="28"/>
        </w:rPr>
        <w:t>
      5. Режим предоставления услуг - круглосуточный.</w:t>
      </w:r>
    </w:p>
    <w:bookmarkEnd w:id="202"/>
    <w:bookmarkStart w:name="z208" w:id="203"/>
    <w:p>
      <w:pPr>
        <w:spacing w:after="0"/>
        <w:ind w:left="0"/>
        <w:jc w:val="left"/>
      </w:pPr>
      <w:r>
        <w:rPr>
          <w:rFonts w:ascii="Times New Roman"/>
          <w:b/>
          <w:i w:val="false"/>
          <w:color w:val="000000"/>
        </w:rPr>
        <w:t xml:space="preserve"> 3. Стоимость и порядок оплаты услуг</w:t>
      </w:r>
    </w:p>
    <w:bookmarkEnd w:id="203"/>
    <w:bookmarkStart w:name="z209" w:id="204"/>
    <w:p>
      <w:pPr>
        <w:spacing w:after="0"/>
        <w:ind w:left="0"/>
        <w:jc w:val="both"/>
      </w:pPr>
      <w:r>
        <w:rPr>
          <w:rFonts w:ascii="Times New Roman"/>
          <w:b w:val="false"/>
          <w:i w:val="false"/>
          <w:color w:val="000000"/>
          <w:sz w:val="28"/>
        </w:rPr>
        <w:t>
      6. Оплата услуг по хранению товарного газа в подземное хранилище газа производится по тарифам, утвержденным ведомством уполномоченного органа.</w:t>
      </w:r>
    </w:p>
    <w:bookmarkEnd w:id="204"/>
    <w:bookmarkStart w:name="z210" w:id="205"/>
    <w:p>
      <w:pPr>
        <w:spacing w:after="0"/>
        <w:ind w:left="0"/>
        <w:jc w:val="both"/>
      </w:pPr>
      <w:r>
        <w:rPr>
          <w:rFonts w:ascii="Times New Roman"/>
          <w:b w:val="false"/>
          <w:i w:val="false"/>
          <w:color w:val="000000"/>
          <w:sz w:val="28"/>
        </w:rPr>
        <w:t>
      7. Оплата производится Потребителем ежемесячно за фактически 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bookmarkEnd w:id="205"/>
    <w:bookmarkStart w:name="z211" w:id="206"/>
    <w:p>
      <w:pPr>
        <w:spacing w:after="0"/>
        <w:ind w:left="0"/>
        <w:jc w:val="both"/>
      </w:pPr>
      <w:r>
        <w:rPr>
          <w:rFonts w:ascii="Times New Roman"/>
          <w:b w:val="false"/>
          <w:i w:val="false"/>
          <w:color w:val="000000"/>
          <w:sz w:val="28"/>
        </w:rPr>
        <w:t xml:space="preserve">
      8. Бухгалтерские акты сверки финансовых расчетов по итогам за квартал оформляются Поставщиком, который подписывает акты, заверяет печатью в случае их наличии и высылает Потребителю до пятнадцатого числа месяца, следующего за расчетным. Акты подписываются Потребителем, заверяются печатью в случае их наличии и высылаются обратно Поставщику. </w:t>
      </w:r>
    </w:p>
    <w:bookmarkEnd w:id="206"/>
    <w:bookmarkStart w:name="z212" w:id="207"/>
    <w:p>
      <w:pPr>
        <w:spacing w:after="0"/>
        <w:ind w:left="0"/>
        <w:jc w:val="left"/>
      </w:pPr>
      <w:r>
        <w:rPr>
          <w:rFonts w:ascii="Times New Roman"/>
          <w:b/>
          <w:i w:val="false"/>
          <w:color w:val="000000"/>
        </w:rPr>
        <w:t xml:space="preserve"> 4. Условия хранения и учет товарного газа</w:t>
      </w:r>
    </w:p>
    <w:bookmarkEnd w:id="207"/>
    <w:bookmarkStart w:name="z213" w:id="208"/>
    <w:p>
      <w:pPr>
        <w:spacing w:after="0"/>
        <w:ind w:left="0"/>
        <w:jc w:val="both"/>
      </w:pPr>
      <w:r>
        <w:rPr>
          <w:rFonts w:ascii="Times New Roman"/>
          <w:b w:val="false"/>
          <w:i w:val="false"/>
          <w:color w:val="000000"/>
          <w:sz w:val="28"/>
        </w:rPr>
        <w:t xml:space="preserve">
      9. Товарный газ, поставляемый на хранение по Договору, отвечает требованиям, установленным нормативными правовыми актами Республики Казахстан. </w:t>
      </w:r>
    </w:p>
    <w:bookmarkEnd w:id="208"/>
    <w:bookmarkStart w:name="z214" w:id="209"/>
    <w:p>
      <w:pPr>
        <w:spacing w:after="0"/>
        <w:ind w:left="0"/>
        <w:jc w:val="both"/>
      </w:pPr>
      <w:r>
        <w:rPr>
          <w:rFonts w:ascii="Times New Roman"/>
          <w:b w:val="false"/>
          <w:i w:val="false"/>
          <w:color w:val="000000"/>
          <w:sz w:val="28"/>
        </w:rPr>
        <w:t>
      10. Товарный газ поставляется равными частями в течение месяца.</w:t>
      </w:r>
    </w:p>
    <w:bookmarkEnd w:id="209"/>
    <w:bookmarkStart w:name="z215" w:id="210"/>
    <w:p>
      <w:pPr>
        <w:spacing w:after="0"/>
        <w:ind w:left="0"/>
        <w:jc w:val="both"/>
      </w:pPr>
      <w:r>
        <w:rPr>
          <w:rFonts w:ascii="Times New Roman"/>
          <w:b w:val="false"/>
          <w:i w:val="false"/>
          <w:color w:val="000000"/>
          <w:sz w:val="28"/>
        </w:rPr>
        <w:t>
      11. Потоки товарного газа ежемесячно будут учитываться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bookmarkEnd w:id="210"/>
    <w:p>
      <w:pPr>
        <w:spacing w:after="0"/>
        <w:ind w:left="0"/>
        <w:jc w:val="both"/>
      </w:pPr>
      <w:r>
        <w:rPr>
          <w:rFonts w:ascii="Times New Roman"/>
          <w:b w:val="false"/>
          <w:i w:val="false"/>
          <w:color w:val="000000"/>
          <w:sz w:val="28"/>
        </w:rPr>
        <w:t>
      V ср. мес. хр. = V на начало месяца + 1/2 V закачки - 1/2V отбора.</w:t>
      </w:r>
    </w:p>
    <w:bookmarkStart w:name="z216" w:id="211"/>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p>
    <w:bookmarkEnd w:id="211"/>
    <w:bookmarkStart w:name="z217" w:id="212"/>
    <w:p>
      <w:pPr>
        <w:spacing w:after="0"/>
        <w:ind w:left="0"/>
        <w:jc w:val="both"/>
      </w:pPr>
      <w:r>
        <w:rPr>
          <w:rFonts w:ascii="Times New Roman"/>
          <w:b w:val="false"/>
          <w:i w:val="false"/>
          <w:color w:val="000000"/>
          <w:sz w:val="28"/>
        </w:rPr>
        <w:t>
      13. Претензии Сторон,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bookmarkEnd w:id="212"/>
    <w:bookmarkStart w:name="z218" w:id="213"/>
    <w:p>
      <w:pPr>
        <w:spacing w:after="0"/>
        <w:ind w:left="0"/>
        <w:jc w:val="left"/>
      </w:pPr>
      <w:r>
        <w:rPr>
          <w:rFonts w:ascii="Times New Roman"/>
          <w:b/>
          <w:i w:val="false"/>
          <w:color w:val="000000"/>
        </w:rPr>
        <w:t xml:space="preserve"> 5. Права и обязанности Сторон</w:t>
      </w:r>
    </w:p>
    <w:bookmarkEnd w:id="213"/>
    <w:bookmarkStart w:name="z219" w:id="214"/>
    <w:p>
      <w:pPr>
        <w:spacing w:after="0"/>
        <w:ind w:left="0"/>
        <w:jc w:val="both"/>
      </w:pPr>
      <w:r>
        <w:rPr>
          <w:rFonts w:ascii="Times New Roman"/>
          <w:b w:val="false"/>
          <w:i w:val="false"/>
          <w:color w:val="000000"/>
          <w:sz w:val="28"/>
        </w:rPr>
        <w:t xml:space="preserve">
      14. Потребитель имеет право: </w:t>
      </w:r>
    </w:p>
    <w:bookmarkEnd w:id="214"/>
    <w:p>
      <w:pPr>
        <w:spacing w:after="0"/>
        <w:ind w:left="0"/>
        <w:jc w:val="both"/>
      </w:pPr>
      <w:r>
        <w:rPr>
          <w:rFonts w:ascii="Times New Roman"/>
          <w:b w:val="false"/>
          <w:i w:val="false"/>
          <w:color w:val="000000"/>
          <w:sz w:val="28"/>
        </w:rPr>
        <w:t xml:space="preserve">
      1) распоряжаться хранящимся в подземных хранилищах газа товарным газом в объеме, указанном в таможенной декларации, оформленной по таможенной процедуре ИМ-70; </w:t>
      </w:r>
    </w:p>
    <w:p>
      <w:pPr>
        <w:spacing w:after="0"/>
        <w:ind w:left="0"/>
        <w:jc w:val="both"/>
      </w:pPr>
      <w:r>
        <w:rPr>
          <w:rFonts w:ascii="Times New Roman"/>
          <w:b w:val="false"/>
          <w:i w:val="false"/>
          <w:color w:val="000000"/>
          <w:sz w:val="28"/>
        </w:rPr>
        <w:t>
      2)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p>
      <w:pPr>
        <w:spacing w:after="0"/>
        <w:ind w:left="0"/>
        <w:jc w:val="both"/>
      </w:pPr>
      <w:r>
        <w:rPr>
          <w:rFonts w:ascii="Times New Roman"/>
          <w:b w:val="false"/>
          <w:i w:val="false"/>
          <w:color w:val="000000"/>
          <w:sz w:val="28"/>
        </w:rPr>
        <w:t>
      3) расторгнуть Договор с Поставщиком в одностороннем порядке, при условии уведомления об этом Поставщика не позднее, чем за тридцать календарных дней, и полной оплаты за услугу по хранению товарного газа в подземное хранилище газа.</w:t>
      </w:r>
    </w:p>
    <w:bookmarkStart w:name="z220" w:id="215"/>
    <w:p>
      <w:pPr>
        <w:spacing w:after="0"/>
        <w:ind w:left="0"/>
        <w:jc w:val="both"/>
      </w:pPr>
      <w:r>
        <w:rPr>
          <w:rFonts w:ascii="Times New Roman"/>
          <w:b w:val="false"/>
          <w:i w:val="false"/>
          <w:color w:val="000000"/>
          <w:sz w:val="28"/>
        </w:rPr>
        <w:t>
      15. Потребитель обязан:</w:t>
      </w:r>
    </w:p>
    <w:bookmarkEnd w:id="215"/>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услугу по хранению товарного газа в подземное хранилище газа "___" в порядке и на условиях, установленных Договором; </w:t>
      </w:r>
    </w:p>
    <w:p>
      <w:pPr>
        <w:spacing w:after="0"/>
        <w:ind w:left="0"/>
        <w:jc w:val="both"/>
      </w:pPr>
      <w:r>
        <w:rPr>
          <w:rFonts w:ascii="Times New Roman"/>
          <w:b w:val="false"/>
          <w:i w:val="false"/>
          <w:color w:val="000000"/>
          <w:sz w:val="28"/>
        </w:rPr>
        <w:t xml:space="preserve">
      2) выполнять технические требования, устанавливаемые Поставщиком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предоставить Поставщику копию сертификата происхождения и оригинал паспорта качества газа за весь объем поставляемого газа до начала закачки газа в подземное хранилище газа; </w:t>
      </w:r>
    </w:p>
    <w:p>
      <w:pPr>
        <w:spacing w:after="0"/>
        <w:ind w:left="0"/>
        <w:jc w:val="both"/>
      </w:pPr>
      <w:r>
        <w:rPr>
          <w:rFonts w:ascii="Times New Roman"/>
          <w:b w:val="false"/>
          <w:i w:val="false"/>
          <w:color w:val="000000"/>
          <w:sz w:val="28"/>
        </w:rPr>
        <w:t>
      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грузовой таможенной декларации соответствующего режима.</w:t>
      </w:r>
    </w:p>
    <w:bookmarkStart w:name="z221" w:id="216"/>
    <w:p>
      <w:pPr>
        <w:spacing w:after="0"/>
        <w:ind w:left="0"/>
        <w:jc w:val="both"/>
      </w:pPr>
      <w:r>
        <w:rPr>
          <w:rFonts w:ascii="Times New Roman"/>
          <w:b w:val="false"/>
          <w:i w:val="false"/>
          <w:color w:val="000000"/>
          <w:sz w:val="28"/>
        </w:rPr>
        <w:t>
      16. Поставщик имеет право:</w:t>
      </w:r>
    </w:p>
    <w:bookmarkEnd w:id="216"/>
    <w:p>
      <w:pPr>
        <w:spacing w:after="0"/>
        <w:ind w:left="0"/>
        <w:jc w:val="both"/>
      </w:pPr>
      <w:r>
        <w:rPr>
          <w:rFonts w:ascii="Times New Roman"/>
          <w:b w:val="false"/>
          <w:i w:val="false"/>
          <w:color w:val="000000"/>
          <w:sz w:val="28"/>
        </w:rPr>
        <w:t>
      1) своевременно и в полном объеме получать от Потребителя оплату за предоставленные услуги в порядке и на условиях, установленных Договором;</w:t>
      </w:r>
    </w:p>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bookmarkStart w:name="z222" w:id="217"/>
    <w:p>
      <w:pPr>
        <w:spacing w:after="0"/>
        <w:ind w:left="0"/>
        <w:jc w:val="both"/>
      </w:pPr>
      <w:r>
        <w:rPr>
          <w:rFonts w:ascii="Times New Roman"/>
          <w:b w:val="false"/>
          <w:i w:val="false"/>
          <w:color w:val="000000"/>
          <w:sz w:val="28"/>
        </w:rPr>
        <w:t>
      17. Поставщик обязан:</w:t>
      </w:r>
    </w:p>
    <w:bookmarkEnd w:id="217"/>
    <w:p>
      <w:pPr>
        <w:spacing w:after="0"/>
        <w:ind w:left="0"/>
        <w:jc w:val="both"/>
      </w:pPr>
      <w:r>
        <w:rPr>
          <w:rFonts w:ascii="Times New Roman"/>
          <w:b w:val="false"/>
          <w:i w:val="false"/>
          <w:color w:val="000000"/>
          <w:sz w:val="28"/>
        </w:rPr>
        <w:t xml:space="preserve">
      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 </w:t>
      </w:r>
    </w:p>
    <w:p>
      <w:pPr>
        <w:spacing w:after="0"/>
        <w:ind w:left="0"/>
        <w:jc w:val="both"/>
      </w:pPr>
      <w:r>
        <w:rPr>
          <w:rFonts w:ascii="Times New Roman"/>
          <w:b w:val="false"/>
          <w:i w:val="false"/>
          <w:color w:val="000000"/>
          <w:sz w:val="28"/>
        </w:rPr>
        <w:t>
      2) незамедлительно информировать Потребителя о любых чрезвычайных ситуациях или авариях,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p>
      <w:pPr>
        <w:spacing w:after="0"/>
        <w:ind w:left="0"/>
        <w:jc w:val="both"/>
      </w:pPr>
      <w:r>
        <w:rPr>
          <w:rFonts w:ascii="Times New Roman"/>
          <w:b w:val="false"/>
          <w:i w:val="false"/>
          <w:color w:val="000000"/>
          <w:sz w:val="28"/>
        </w:rPr>
        <w:t xml:space="preserve">
      3) уведомлять Потребителя об изменении тарифов на услугу по хранению товарного газа не позднее, чем за тридцать календарных дней до введения их в действие; </w:t>
      </w:r>
    </w:p>
    <w:p>
      <w:pPr>
        <w:spacing w:after="0"/>
        <w:ind w:left="0"/>
        <w:jc w:val="both"/>
      </w:pPr>
      <w:r>
        <w:rPr>
          <w:rFonts w:ascii="Times New Roman"/>
          <w:b w:val="false"/>
          <w:i w:val="false"/>
          <w:color w:val="000000"/>
          <w:sz w:val="28"/>
        </w:rPr>
        <w:t>
      4) предоставлять Потребителю или его уполномоченному представителю информацию по вопросам хранения товарного газа.</w:t>
      </w:r>
    </w:p>
    <w:bookmarkStart w:name="z223" w:id="218"/>
    <w:p>
      <w:pPr>
        <w:spacing w:after="0"/>
        <w:ind w:left="0"/>
        <w:jc w:val="left"/>
      </w:pPr>
      <w:r>
        <w:rPr>
          <w:rFonts w:ascii="Times New Roman"/>
          <w:b/>
          <w:i w:val="false"/>
          <w:color w:val="000000"/>
        </w:rPr>
        <w:t xml:space="preserve"> 6. Ответственность Сторон</w:t>
      </w:r>
    </w:p>
    <w:bookmarkEnd w:id="218"/>
    <w:bookmarkStart w:name="z224" w:id="219"/>
    <w:p>
      <w:pPr>
        <w:spacing w:after="0"/>
        <w:ind w:left="0"/>
        <w:jc w:val="both"/>
      </w:pPr>
      <w:r>
        <w:rPr>
          <w:rFonts w:ascii="Times New Roman"/>
          <w:b w:val="false"/>
          <w:i w:val="false"/>
          <w:color w:val="000000"/>
          <w:sz w:val="28"/>
        </w:rPr>
        <w:t>
      18.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219"/>
    <w:bookmarkStart w:name="z225" w:id="220"/>
    <w:p>
      <w:pPr>
        <w:spacing w:after="0"/>
        <w:ind w:left="0"/>
        <w:jc w:val="both"/>
      </w:pPr>
      <w:r>
        <w:rPr>
          <w:rFonts w:ascii="Times New Roman"/>
          <w:b w:val="false"/>
          <w:i w:val="false"/>
          <w:color w:val="000000"/>
          <w:sz w:val="28"/>
        </w:rPr>
        <w:t xml:space="preserve">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p>
    <w:bookmarkEnd w:id="220"/>
    <w:bookmarkStart w:name="z226" w:id="221"/>
    <w:p>
      <w:pPr>
        <w:spacing w:after="0"/>
        <w:ind w:left="0"/>
        <w:jc w:val="both"/>
      </w:pPr>
      <w:r>
        <w:rPr>
          <w:rFonts w:ascii="Times New Roman"/>
          <w:b w:val="false"/>
          <w:i w:val="false"/>
          <w:color w:val="000000"/>
          <w:sz w:val="28"/>
        </w:rPr>
        <w:t xml:space="preserve">
      20. В случае просрочки платы за предоставленные услуги Потребитель в соответствии с Договором (за исключением случаев, предусмотренных </w:t>
      </w:r>
      <w:r>
        <w:rPr>
          <w:rFonts w:ascii="Times New Roman"/>
          <w:b w:val="false"/>
          <w:i w:val="false"/>
          <w:color w:val="000000"/>
          <w:sz w:val="28"/>
        </w:rPr>
        <w:t xml:space="preserve"> пунктом 24</w:t>
      </w:r>
      <w:r>
        <w:rPr>
          <w:rFonts w:ascii="Times New Roman"/>
          <w:b w:val="false"/>
          <w:i w:val="false"/>
          <w:color w:val="000000"/>
          <w:sz w:val="28"/>
        </w:rPr>
        <w:t xml:space="preserve"> Договора) и в случае несвоевременного возврата Поставщиком переданного ему на хранение товарного газа, виновная сторона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bookmarkEnd w:id="221"/>
    <w:bookmarkStart w:name="z227" w:id="222"/>
    <w:p>
      <w:pPr>
        <w:spacing w:after="0"/>
        <w:ind w:left="0"/>
        <w:jc w:val="both"/>
      </w:pPr>
      <w:r>
        <w:rPr>
          <w:rFonts w:ascii="Times New Roman"/>
          <w:b w:val="false"/>
          <w:i w:val="false"/>
          <w:color w:val="000000"/>
          <w:sz w:val="28"/>
        </w:rPr>
        <w:t>
      21. Если невозможность для Поставщика предоставить Потребителю услугу по хранению товарного газа в 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bookmarkEnd w:id="222"/>
    <w:bookmarkStart w:name="z228" w:id="223"/>
    <w:p>
      <w:pPr>
        <w:spacing w:after="0"/>
        <w:ind w:left="0"/>
        <w:jc w:val="both"/>
      </w:pPr>
      <w:r>
        <w:rPr>
          <w:rFonts w:ascii="Times New Roman"/>
          <w:b w:val="false"/>
          <w:i w:val="false"/>
          <w:color w:val="000000"/>
          <w:sz w:val="28"/>
        </w:rPr>
        <w:t xml:space="preserve">
      22. Уплата неустойки не освобождает Стороны от выполнения обязательств по Договору. </w:t>
      </w:r>
    </w:p>
    <w:bookmarkEnd w:id="223"/>
    <w:bookmarkStart w:name="z229" w:id="224"/>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224"/>
    <w:bookmarkStart w:name="z230" w:id="225"/>
    <w:p>
      <w:pPr>
        <w:spacing w:after="0"/>
        <w:ind w:left="0"/>
        <w:jc w:val="left"/>
      </w:pPr>
      <w:r>
        <w:rPr>
          <w:rFonts w:ascii="Times New Roman"/>
          <w:b/>
          <w:i w:val="false"/>
          <w:color w:val="000000"/>
        </w:rPr>
        <w:t xml:space="preserve"> 7. Обстоятельства форс-мажора</w:t>
      </w:r>
    </w:p>
    <w:bookmarkEnd w:id="225"/>
    <w:bookmarkStart w:name="z231" w:id="226"/>
    <w:p>
      <w:pPr>
        <w:spacing w:after="0"/>
        <w:ind w:left="0"/>
        <w:jc w:val="both"/>
      </w:pPr>
      <w:r>
        <w:rPr>
          <w:rFonts w:ascii="Times New Roman"/>
          <w:b w:val="false"/>
          <w:i w:val="false"/>
          <w:color w:val="000000"/>
          <w:sz w:val="28"/>
        </w:rPr>
        <w:t xml:space="preserve">
      24.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Договора. </w:t>
      </w:r>
    </w:p>
    <w:bookmarkEnd w:id="22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w:t>
      </w:r>
    </w:p>
    <w:p>
      <w:pPr>
        <w:spacing w:after="0"/>
        <w:ind w:left="0"/>
        <w:jc w:val="both"/>
      </w:pPr>
      <w:r>
        <w:rPr>
          <w:rFonts w:ascii="Times New Roman"/>
          <w:b w:val="false"/>
          <w:i w:val="false"/>
          <w:color w:val="000000"/>
          <w:sz w:val="28"/>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Start w:name="z232" w:id="227"/>
    <w:p>
      <w:pPr>
        <w:spacing w:after="0"/>
        <w:ind w:left="0"/>
        <w:jc w:val="left"/>
      </w:pPr>
      <w:r>
        <w:rPr>
          <w:rFonts w:ascii="Times New Roman"/>
          <w:b/>
          <w:i w:val="false"/>
          <w:color w:val="000000"/>
        </w:rPr>
        <w:t xml:space="preserve"> 8. Общие положения и разрешение споров</w:t>
      </w:r>
    </w:p>
    <w:bookmarkEnd w:id="227"/>
    <w:bookmarkStart w:name="z233" w:id="228"/>
    <w:p>
      <w:pPr>
        <w:spacing w:after="0"/>
        <w:ind w:left="0"/>
        <w:jc w:val="both"/>
      </w:pPr>
      <w:r>
        <w:rPr>
          <w:rFonts w:ascii="Times New Roman"/>
          <w:b w:val="false"/>
          <w:i w:val="false"/>
          <w:color w:val="000000"/>
          <w:sz w:val="28"/>
        </w:rPr>
        <w:t>
      25. В своих правоотношениях Стороны руководствуются Договором и действующим законодательством Республики Казахстан.</w:t>
      </w:r>
    </w:p>
    <w:bookmarkEnd w:id="228"/>
    <w:bookmarkStart w:name="z234" w:id="229"/>
    <w:p>
      <w:pPr>
        <w:spacing w:after="0"/>
        <w:ind w:left="0"/>
        <w:jc w:val="both"/>
      </w:pPr>
      <w:r>
        <w:rPr>
          <w:rFonts w:ascii="Times New Roman"/>
          <w:b w:val="false"/>
          <w:i w:val="false"/>
          <w:color w:val="000000"/>
          <w:sz w:val="28"/>
        </w:rPr>
        <w:t>
            26. Договор заключен на срок_____ и вступает в силу со дня ___.</w:t>
      </w:r>
    </w:p>
    <w:bookmarkEnd w:id="229"/>
    <w:bookmarkStart w:name="z235" w:id="230"/>
    <w:p>
      <w:pPr>
        <w:spacing w:after="0"/>
        <w:ind w:left="0"/>
        <w:jc w:val="both"/>
      </w:pPr>
      <w:r>
        <w:rPr>
          <w:rFonts w:ascii="Times New Roman"/>
          <w:b w:val="false"/>
          <w:i w:val="false"/>
          <w:color w:val="000000"/>
          <w:sz w:val="28"/>
        </w:rPr>
        <w:t>
      27. Расторжение или изменение условий Договора производится по основаниям и в порядке, предусмотренным законодательством Республики Казахстан.</w:t>
      </w:r>
    </w:p>
    <w:bookmarkEnd w:id="230"/>
    <w:bookmarkStart w:name="z236" w:id="231"/>
    <w:p>
      <w:pPr>
        <w:spacing w:after="0"/>
        <w:ind w:left="0"/>
        <w:jc w:val="both"/>
      </w:pPr>
      <w:r>
        <w:rPr>
          <w:rFonts w:ascii="Times New Roman"/>
          <w:b w:val="false"/>
          <w:i w:val="false"/>
          <w:color w:val="000000"/>
          <w:sz w:val="28"/>
        </w:rPr>
        <w:t xml:space="preserve">
      28. В случае не достижения соглашения между Сторонами споры и разногласия разрешаются в судебном порядке. </w:t>
      </w:r>
    </w:p>
    <w:bookmarkEnd w:id="231"/>
    <w:bookmarkStart w:name="z237" w:id="232"/>
    <w:p>
      <w:pPr>
        <w:spacing w:after="0"/>
        <w:ind w:left="0"/>
        <w:jc w:val="both"/>
      </w:pPr>
      <w:r>
        <w:rPr>
          <w:rFonts w:ascii="Times New Roman"/>
          <w:b w:val="false"/>
          <w:i w:val="false"/>
          <w:color w:val="000000"/>
          <w:sz w:val="28"/>
        </w:rPr>
        <w:t xml:space="preserve">
      29. Договор составляется в двух экземплярах на государственном и русском языках по одному экземпляру для каждой Стороны. </w:t>
      </w:r>
    </w:p>
    <w:bookmarkEnd w:id="232"/>
    <w:bookmarkStart w:name="z238" w:id="233"/>
    <w:p>
      <w:pPr>
        <w:spacing w:after="0"/>
        <w:ind w:left="0"/>
        <w:jc w:val="both"/>
      </w:pPr>
      <w:r>
        <w:rPr>
          <w:rFonts w:ascii="Times New Roman"/>
          <w:b w:val="false"/>
          <w:i w:val="false"/>
          <w:color w:val="000000"/>
          <w:sz w:val="28"/>
        </w:rPr>
        <w:t xml:space="preserve">
      30. По соглашению Сторон Договор может быть дополнен другими условиями, не противоречащим нормам типового Договора и законодательству Республики Казахстан. </w:t>
      </w:r>
    </w:p>
    <w:bookmarkEnd w:id="233"/>
    <w:bookmarkStart w:name="z239" w:id="234"/>
    <w:p>
      <w:pPr>
        <w:spacing w:after="0"/>
        <w:ind w:left="0"/>
        <w:jc w:val="both"/>
      </w:pPr>
      <w:r>
        <w:rPr>
          <w:rFonts w:ascii="Times New Roman"/>
          <w:b w:val="false"/>
          <w:i w:val="false"/>
          <w:color w:val="000000"/>
          <w:sz w:val="28"/>
        </w:rPr>
        <w:t xml:space="preserve">
      31. Не оговоренные настоящим Договором отношения между Сторонами регулируются в соответствии с действующим законодательством Республики Казахстан. </w:t>
      </w:r>
    </w:p>
    <w:bookmarkEnd w:id="234"/>
    <w:bookmarkStart w:name="z240" w:id="235"/>
    <w:p>
      <w:pPr>
        <w:spacing w:after="0"/>
        <w:ind w:left="0"/>
        <w:jc w:val="left"/>
      </w:pPr>
      <w:r>
        <w:rPr>
          <w:rFonts w:ascii="Times New Roman"/>
          <w:b/>
          <w:i w:val="false"/>
          <w:color w:val="000000"/>
        </w:rPr>
        <w:t xml:space="preserve"> 9. Реквизиты Сторон</w:t>
      </w:r>
    </w:p>
    <w:bookmarkEnd w:id="235"/>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55" w:id="236"/>
    <w:p>
      <w:pPr>
        <w:spacing w:after="0"/>
        <w:ind w:left="0"/>
        <w:jc w:val="left"/>
      </w:pPr>
      <w:r>
        <w:rPr>
          <w:rFonts w:ascii="Times New Roman"/>
          <w:b/>
          <w:i w:val="false"/>
          <w:color w:val="000000"/>
        </w:rPr>
        <w:t xml:space="preserve"> Типовой договор на предоставление услуги поставки газа через</w:t>
      </w:r>
      <w:r>
        <w:br/>
      </w:r>
      <w:r>
        <w:rPr>
          <w:rFonts w:ascii="Times New Roman"/>
          <w:b/>
          <w:i w:val="false"/>
          <w:color w:val="000000"/>
        </w:rPr>
        <w:t>групповые резервуарные установки</w:t>
      </w:r>
    </w:p>
    <w:bookmarkEnd w:id="236"/>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предоставляющий услуги поставки газа через групповые резервуарные</w:t>
      </w:r>
    </w:p>
    <w:p>
      <w:pPr>
        <w:spacing w:after="0"/>
        <w:ind w:left="0"/>
        <w:jc w:val="both"/>
      </w:pPr>
      <w:r>
        <w:rPr>
          <w:rFonts w:ascii="Times New Roman"/>
          <w:b w:val="false"/>
          <w:i w:val="false"/>
          <w:color w:val="000000"/>
          <w:sz w:val="28"/>
        </w:rPr>
        <w:t>
      установки,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 действующий на основании</w:t>
      </w:r>
    </w:p>
    <w:p>
      <w:pPr>
        <w:spacing w:after="0"/>
        <w:ind w:left="0"/>
        <w:jc w:val="both"/>
      </w:pPr>
      <w:r>
        <w:rPr>
          <w:rFonts w:ascii="Times New Roman"/>
          <w:b w:val="false"/>
          <w:i w:val="false"/>
          <w:color w:val="000000"/>
          <w:sz w:val="28"/>
        </w:rPr>
        <w:t>
      ____________________________________________________ с одной стороны,</w:t>
      </w:r>
    </w:p>
    <w:p>
      <w:pPr>
        <w:spacing w:after="0"/>
        <w:ind w:left="0"/>
        <w:jc w:val="both"/>
      </w:pPr>
      <w:r>
        <w:rPr>
          <w:rFonts w:ascii="Times New Roman"/>
          <w:b w:val="false"/>
          <w:i w:val="false"/>
          <w:color w:val="000000"/>
          <w:sz w:val="28"/>
        </w:rPr>
        <w:t>
      и 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 именуемый в</w:t>
      </w:r>
    </w:p>
    <w:p>
      <w:pPr>
        <w:spacing w:after="0"/>
        <w:ind w:left="0"/>
        <w:jc w:val="both"/>
      </w:pPr>
      <w:r>
        <w:rPr>
          <w:rFonts w:ascii="Times New Roman"/>
          <w:b w:val="false"/>
          <w:i w:val="false"/>
          <w:color w:val="000000"/>
          <w:sz w:val="28"/>
        </w:rPr>
        <w:t xml:space="preserve">
      дальнейшем Потребитель, в лице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 ______________________________________, с</w:t>
      </w:r>
    </w:p>
    <w:p>
      <w:pPr>
        <w:spacing w:after="0"/>
        <w:ind w:left="0"/>
        <w:jc w:val="both"/>
      </w:pPr>
      <w:r>
        <w:rPr>
          <w:rFonts w:ascii="Times New Roman"/>
          <w:b w:val="false"/>
          <w:i w:val="false"/>
          <w:color w:val="000000"/>
          <w:sz w:val="28"/>
        </w:rPr>
        <w:t>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256" w:id="237"/>
    <w:p>
      <w:pPr>
        <w:spacing w:after="0"/>
        <w:ind w:left="0"/>
        <w:jc w:val="left"/>
      </w:pPr>
      <w:r>
        <w:rPr>
          <w:rFonts w:ascii="Times New Roman"/>
          <w:b/>
          <w:i w:val="false"/>
          <w:color w:val="000000"/>
        </w:rPr>
        <w:t xml:space="preserve"> 1. Основные понятия, используемые в Договоре</w:t>
      </w:r>
    </w:p>
    <w:bookmarkEnd w:id="237"/>
    <w:bookmarkStart w:name="z257" w:id="23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38"/>
    <w:p>
      <w:pPr>
        <w:spacing w:after="0"/>
        <w:ind w:left="0"/>
        <w:jc w:val="both"/>
      </w:pPr>
      <w:r>
        <w:rPr>
          <w:rFonts w:ascii="Times New Roman"/>
          <w:b w:val="false"/>
          <w:i w:val="false"/>
          <w:color w:val="000000"/>
          <w:sz w:val="28"/>
        </w:rPr>
        <w:t xml:space="preserve">
      кран на вводе – запорная арматура на газопроводе, предел ответственности Поставщика; </w:t>
      </w:r>
    </w:p>
    <w:p>
      <w:pPr>
        <w:spacing w:after="0"/>
        <w:ind w:left="0"/>
        <w:jc w:val="both"/>
      </w:pPr>
      <w:r>
        <w:rPr>
          <w:rFonts w:ascii="Times New Roman"/>
          <w:b w:val="false"/>
          <w:i w:val="false"/>
          <w:color w:val="000000"/>
          <w:sz w:val="28"/>
        </w:rPr>
        <w:t>
      потребитель – юридическое или физическое лицо, пользующийся услугами поставки газа через групповые резервуарные установки для подачи газа в жилой массив (бытовым потребителям);</w:t>
      </w:r>
    </w:p>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января 2012 года "О газе и газоснабжении".</w:t>
      </w:r>
    </w:p>
    <w:bookmarkStart w:name="z258" w:id="239"/>
    <w:p>
      <w:pPr>
        <w:spacing w:after="0"/>
        <w:ind w:left="0"/>
        <w:jc w:val="left"/>
      </w:pPr>
      <w:r>
        <w:rPr>
          <w:rFonts w:ascii="Times New Roman"/>
          <w:b/>
          <w:i w:val="false"/>
          <w:color w:val="000000"/>
        </w:rPr>
        <w:t xml:space="preserve"> 2. Предмет Договора</w:t>
      </w:r>
    </w:p>
    <w:bookmarkEnd w:id="239"/>
    <w:bookmarkStart w:name="z259" w:id="240"/>
    <w:p>
      <w:pPr>
        <w:spacing w:after="0"/>
        <w:ind w:left="0"/>
        <w:jc w:val="both"/>
      </w:pPr>
      <w:r>
        <w:rPr>
          <w:rFonts w:ascii="Times New Roman"/>
          <w:b w:val="false"/>
          <w:i w:val="false"/>
          <w:color w:val="000000"/>
          <w:sz w:val="28"/>
        </w:rPr>
        <w:t>
      2. Поставщик передает через групповые резервуарные установки до крана на вводе сжиженных нефтяных газов, доставленный Потребителем, а Потребитель оплачивает принятые услуги.</w:t>
      </w:r>
    </w:p>
    <w:bookmarkEnd w:id="240"/>
    <w:bookmarkStart w:name="z260" w:id="241"/>
    <w:p>
      <w:pPr>
        <w:spacing w:after="0"/>
        <w:ind w:left="0"/>
        <w:jc w:val="both"/>
      </w:pPr>
      <w:r>
        <w:rPr>
          <w:rFonts w:ascii="Times New Roman"/>
          <w:b w:val="false"/>
          <w:i w:val="false"/>
          <w:color w:val="000000"/>
          <w:sz w:val="28"/>
        </w:rPr>
        <w:t xml:space="preserve">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p>
    <w:bookmarkEnd w:id="241"/>
    <w:bookmarkStart w:name="z261" w:id="242"/>
    <w:p>
      <w:pPr>
        <w:spacing w:after="0"/>
        <w:ind w:left="0"/>
        <w:jc w:val="left"/>
      </w:pPr>
      <w:r>
        <w:rPr>
          <w:rFonts w:ascii="Times New Roman"/>
          <w:b/>
          <w:i w:val="false"/>
          <w:color w:val="000000"/>
        </w:rPr>
        <w:t xml:space="preserve"> 3. Стоимость и порядок оплаты услуг</w:t>
      </w:r>
    </w:p>
    <w:bookmarkEnd w:id="242"/>
    <w:bookmarkStart w:name="z262" w:id="243"/>
    <w:p>
      <w:pPr>
        <w:spacing w:after="0"/>
        <w:ind w:left="0"/>
        <w:jc w:val="both"/>
      </w:pPr>
      <w:r>
        <w:rPr>
          <w:rFonts w:ascii="Times New Roman"/>
          <w:b w:val="false"/>
          <w:i w:val="false"/>
          <w:color w:val="000000"/>
          <w:sz w:val="28"/>
        </w:rPr>
        <w:t>
      4. Оплата услуги поставки газа через групповые резервуарные установки производится по тарифам, утвержденным ведомством уполномоченного органа.</w:t>
      </w:r>
    </w:p>
    <w:bookmarkEnd w:id="243"/>
    <w:p>
      <w:pPr>
        <w:spacing w:after="0"/>
        <w:ind w:left="0"/>
        <w:jc w:val="both"/>
      </w:pPr>
      <w:r>
        <w:rPr>
          <w:rFonts w:ascii="Times New Roman"/>
          <w:b w:val="false"/>
          <w:i w:val="false"/>
          <w:color w:val="000000"/>
          <w:sz w:val="28"/>
        </w:rPr>
        <w:t>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bookmarkStart w:name="z263" w:id="244"/>
    <w:p>
      <w:pPr>
        <w:spacing w:after="0"/>
        <w:ind w:left="0"/>
        <w:jc w:val="both"/>
      </w:pPr>
      <w:r>
        <w:rPr>
          <w:rFonts w:ascii="Times New Roman"/>
          <w:b w:val="false"/>
          <w:i w:val="false"/>
          <w:color w:val="000000"/>
          <w:sz w:val="28"/>
        </w:rPr>
        <w:t>
      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bookmarkEnd w:id="244"/>
    <w:bookmarkStart w:name="z264" w:id="245"/>
    <w:p>
      <w:pPr>
        <w:spacing w:after="0"/>
        <w:ind w:left="0"/>
        <w:jc w:val="left"/>
      </w:pPr>
      <w:r>
        <w:rPr>
          <w:rFonts w:ascii="Times New Roman"/>
          <w:b/>
          <w:i w:val="false"/>
          <w:color w:val="000000"/>
        </w:rPr>
        <w:t xml:space="preserve"> 4. Права и обязанности Сторон</w:t>
      </w:r>
    </w:p>
    <w:bookmarkEnd w:id="245"/>
    <w:bookmarkStart w:name="z265" w:id="246"/>
    <w:p>
      <w:pPr>
        <w:spacing w:after="0"/>
        <w:ind w:left="0"/>
        <w:jc w:val="both"/>
      </w:pPr>
      <w:r>
        <w:rPr>
          <w:rFonts w:ascii="Times New Roman"/>
          <w:b w:val="false"/>
          <w:i w:val="false"/>
          <w:color w:val="000000"/>
          <w:sz w:val="28"/>
        </w:rPr>
        <w:t>
      6. Потребитель имеет право:</w:t>
      </w:r>
    </w:p>
    <w:bookmarkEnd w:id="246"/>
    <w:p>
      <w:pPr>
        <w:spacing w:after="0"/>
        <w:ind w:left="0"/>
        <w:jc w:val="both"/>
      </w:pPr>
      <w:r>
        <w:rPr>
          <w:rFonts w:ascii="Times New Roman"/>
          <w:b w:val="false"/>
          <w:i w:val="false"/>
          <w:color w:val="000000"/>
          <w:sz w:val="28"/>
        </w:rPr>
        <w:t>
      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p>
      <w:pPr>
        <w:spacing w:after="0"/>
        <w:ind w:left="0"/>
        <w:jc w:val="both"/>
      </w:pPr>
      <w:r>
        <w:rPr>
          <w:rFonts w:ascii="Times New Roman"/>
          <w:b w:val="false"/>
          <w:i w:val="false"/>
          <w:color w:val="000000"/>
          <w:sz w:val="28"/>
        </w:rPr>
        <w:t xml:space="preserve">
      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 </w:t>
      </w:r>
    </w:p>
    <w:p>
      <w:pPr>
        <w:spacing w:after="0"/>
        <w:ind w:left="0"/>
        <w:jc w:val="both"/>
      </w:pP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bookmarkStart w:name="z266" w:id="247"/>
    <w:p>
      <w:pPr>
        <w:spacing w:after="0"/>
        <w:ind w:left="0"/>
        <w:jc w:val="both"/>
      </w:pPr>
      <w:r>
        <w:rPr>
          <w:rFonts w:ascii="Times New Roman"/>
          <w:b w:val="false"/>
          <w:i w:val="false"/>
          <w:color w:val="000000"/>
          <w:sz w:val="28"/>
        </w:rPr>
        <w:t>
      7. Потребитель обязан:</w:t>
      </w:r>
    </w:p>
    <w:bookmarkEnd w:id="247"/>
    <w:p>
      <w:pPr>
        <w:spacing w:after="0"/>
        <w:ind w:left="0"/>
        <w:jc w:val="both"/>
      </w:pP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p>
    <w:p>
      <w:pPr>
        <w:spacing w:after="0"/>
        <w:ind w:left="0"/>
        <w:jc w:val="both"/>
      </w:pPr>
      <w:r>
        <w:rPr>
          <w:rFonts w:ascii="Times New Roman"/>
          <w:b w:val="false"/>
          <w:i w:val="false"/>
          <w:color w:val="000000"/>
          <w:sz w:val="28"/>
        </w:rPr>
        <w:t>
      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p>
    <w:p>
      <w:pPr>
        <w:spacing w:after="0"/>
        <w:ind w:left="0"/>
        <w:jc w:val="both"/>
      </w:pPr>
      <w:r>
        <w:rPr>
          <w:rFonts w:ascii="Times New Roman"/>
          <w:b w:val="false"/>
          <w:i w:val="false"/>
          <w:color w:val="000000"/>
          <w:sz w:val="28"/>
        </w:rPr>
        <w:t>
      3) выполнять технические требования, устанавливаемые Поставщиком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4) доставить и слить сжиженные нефтяные газы в групповые резервуарные установки Поставщика;</w:t>
      </w:r>
    </w:p>
    <w:p>
      <w:pPr>
        <w:spacing w:after="0"/>
        <w:ind w:left="0"/>
        <w:jc w:val="both"/>
      </w:pPr>
      <w:r>
        <w:rPr>
          <w:rFonts w:ascii="Times New Roman"/>
          <w:b w:val="false"/>
          <w:i w:val="false"/>
          <w:color w:val="000000"/>
          <w:sz w:val="28"/>
        </w:rPr>
        <w:t xml:space="preserve">
      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 </w:t>
      </w:r>
    </w:p>
    <w:p>
      <w:pPr>
        <w:spacing w:after="0"/>
        <w:ind w:left="0"/>
        <w:jc w:val="both"/>
      </w:pPr>
      <w:r>
        <w:rPr>
          <w:rFonts w:ascii="Times New Roman"/>
          <w:b w:val="false"/>
          <w:i w:val="false"/>
          <w:color w:val="000000"/>
          <w:sz w:val="28"/>
        </w:rPr>
        <w:t>
      6) нести ответственность за качество и количество поставляемого сжиженного нефтяного газа.</w:t>
      </w:r>
    </w:p>
    <w:bookmarkStart w:name="z267" w:id="248"/>
    <w:p>
      <w:pPr>
        <w:spacing w:after="0"/>
        <w:ind w:left="0"/>
        <w:jc w:val="both"/>
      </w:pPr>
      <w:r>
        <w:rPr>
          <w:rFonts w:ascii="Times New Roman"/>
          <w:b w:val="false"/>
          <w:i w:val="false"/>
          <w:color w:val="000000"/>
          <w:sz w:val="28"/>
        </w:rPr>
        <w:t>
      8. Поставщик имеет право:</w:t>
      </w:r>
    </w:p>
    <w:bookmarkEnd w:id="248"/>
    <w:p>
      <w:pPr>
        <w:spacing w:after="0"/>
        <w:ind w:left="0"/>
        <w:jc w:val="both"/>
      </w:pP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p>
    <w:p>
      <w:pPr>
        <w:spacing w:after="0"/>
        <w:ind w:left="0"/>
        <w:jc w:val="both"/>
      </w:pPr>
      <w:r>
        <w:rPr>
          <w:rFonts w:ascii="Times New Roman"/>
          <w:b w:val="false"/>
          <w:i w:val="false"/>
          <w:color w:val="000000"/>
          <w:sz w:val="28"/>
        </w:rPr>
        <w:t>
      2) устанавливать в соответствии с законодательством Республики Казахстан технические требования, обязательные для соблюдения Потребителем;</w:t>
      </w:r>
    </w:p>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уполномоченным органом.</w:t>
      </w:r>
    </w:p>
    <w:bookmarkStart w:name="z268" w:id="249"/>
    <w:p>
      <w:pPr>
        <w:spacing w:after="0"/>
        <w:ind w:left="0"/>
        <w:jc w:val="both"/>
      </w:pPr>
      <w:r>
        <w:rPr>
          <w:rFonts w:ascii="Times New Roman"/>
          <w:b w:val="false"/>
          <w:i w:val="false"/>
          <w:color w:val="000000"/>
          <w:sz w:val="28"/>
        </w:rPr>
        <w:t>
      9. Поставщик обязан:</w:t>
      </w:r>
    </w:p>
    <w:bookmarkEnd w:id="249"/>
    <w:p>
      <w:pPr>
        <w:spacing w:after="0"/>
        <w:ind w:left="0"/>
        <w:jc w:val="both"/>
      </w:pPr>
      <w:r>
        <w:rPr>
          <w:rFonts w:ascii="Times New Roman"/>
          <w:b w:val="false"/>
          <w:i w:val="false"/>
          <w:color w:val="000000"/>
          <w:sz w:val="28"/>
        </w:rPr>
        <w:t xml:space="preserve">
      1) предоставлять равные условия для всех Потребителей услуг; </w:t>
      </w:r>
    </w:p>
    <w:p>
      <w:pPr>
        <w:spacing w:after="0"/>
        <w:ind w:left="0"/>
        <w:jc w:val="both"/>
      </w:pPr>
      <w:r>
        <w:rPr>
          <w:rFonts w:ascii="Times New Roman"/>
          <w:b w:val="false"/>
          <w:i w:val="false"/>
          <w:color w:val="000000"/>
          <w:sz w:val="28"/>
        </w:rPr>
        <w:t>
      2) при заключении договоров на оказание услуг в части установления тарифов руководствоваться решениями уполномоченного органа;</w:t>
      </w:r>
    </w:p>
    <w:p>
      <w:pPr>
        <w:spacing w:after="0"/>
        <w:ind w:left="0"/>
        <w:jc w:val="both"/>
      </w:pPr>
      <w:r>
        <w:rPr>
          <w:rFonts w:ascii="Times New Roman"/>
          <w:b w:val="false"/>
          <w:i w:val="false"/>
          <w:color w:val="000000"/>
          <w:sz w:val="28"/>
        </w:rPr>
        <w:t>
      3) не допускать не установленные договором перерывы в передаче услуги;</w:t>
      </w:r>
    </w:p>
    <w:p>
      <w:pPr>
        <w:spacing w:after="0"/>
        <w:ind w:left="0"/>
        <w:jc w:val="both"/>
      </w:pPr>
      <w:r>
        <w:rPr>
          <w:rFonts w:ascii="Times New Roman"/>
          <w:b w:val="false"/>
          <w:i w:val="false"/>
          <w:color w:val="000000"/>
          <w:sz w:val="28"/>
        </w:rPr>
        <w:t>
      4) передать Потребителю сжиженный нефтяной газ в групповые резервуарные установки в объемах, оговоренных с Потребителем;</w:t>
      </w:r>
    </w:p>
    <w:p>
      <w:pPr>
        <w:spacing w:after="0"/>
        <w:ind w:left="0"/>
        <w:jc w:val="both"/>
      </w:pP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p>
    <w:p>
      <w:pPr>
        <w:spacing w:after="0"/>
        <w:ind w:left="0"/>
        <w:jc w:val="both"/>
      </w:pPr>
      <w:r>
        <w:rPr>
          <w:rFonts w:ascii="Times New Roman"/>
          <w:b w:val="false"/>
          <w:i w:val="false"/>
          <w:color w:val="000000"/>
          <w:sz w:val="28"/>
        </w:rPr>
        <w:t>
      6) уведомлять Потребителя об изменении тарифов на услуги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w:t>
      </w:r>
    </w:p>
    <w:bookmarkStart w:name="z269" w:id="250"/>
    <w:p>
      <w:pPr>
        <w:spacing w:after="0"/>
        <w:ind w:left="0"/>
        <w:jc w:val="left"/>
      </w:pPr>
      <w:r>
        <w:rPr>
          <w:rFonts w:ascii="Times New Roman"/>
          <w:b/>
          <w:i w:val="false"/>
          <w:color w:val="000000"/>
        </w:rPr>
        <w:t xml:space="preserve"> 6. Ответственность Сторон</w:t>
      </w:r>
    </w:p>
    <w:bookmarkEnd w:id="250"/>
    <w:bookmarkStart w:name="z270" w:id="251"/>
    <w:p>
      <w:pPr>
        <w:spacing w:after="0"/>
        <w:ind w:left="0"/>
        <w:jc w:val="both"/>
      </w:pPr>
      <w:r>
        <w:rPr>
          <w:rFonts w:ascii="Times New Roman"/>
          <w:b w:val="false"/>
          <w:i w:val="false"/>
          <w:color w:val="000000"/>
          <w:sz w:val="28"/>
        </w:rPr>
        <w:t>
      10.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251"/>
    <w:bookmarkStart w:name="z271" w:id="252"/>
    <w:p>
      <w:pPr>
        <w:spacing w:after="0"/>
        <w:ind w:left="0"/>
        <w:jc w:val="both"/>
      </w:pPr>
      <w:r>
        <w:rPr>
          <w:rFonts w:ascii="Times New Roman"/>
          <w:b w:val="false"/>
          <w:i w:val="false"/>
          <w:color w:val="000000"/>
          <w:sz w:val="28"/>
        </w:rPr>
        <w:t>
      11. В случае неисполнения или 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bookmarkEnd w:id="252"/>
    <w:bookmarkStart w:name="z272" w:id="253"/>
    <w:p>
      <w:pPr>
        <w:spacing w:after="0"/>
        <w:ind w:left="0"/>
        <w:jc w:val="both"/>
      </w:pPr>
      <w:r>
        <w:rPr>
          <w:rFonts w:ascii="Times New Roman"/>
          <w:b w:val="false"/>
          <w:i w:val="false"/>
          <w:color w:val="000000"/>
          <w:sz w:val="28"/>
        </w:rPr>
        <w:t>
      12. В случае просрочки исполнения обязательств, предусмотренных настоящим Договором, виновная сторона выплачивает другой стороне неустойку по ставке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bookmarkEnd w:id="253"/>
    <w:bookmarkStart w:name="z273" w:id="254"/>
    <w:p>
      <w:pPr>
        <w:spacing w:after="0"/>
        <w:ind w:left="0"/>
        <w:jc w:val="both"/>
      </w:pPr>
      <w:r>
        <w:rPr>
          <w:rFonts w:ascii="Times New Roman"/>
          <w:b w:val="false"/>
          <w:i w:val="false"/>
          <w:color w:val="000000"/>
          <w:sz w:val="28"/>
        </w:rPr>
        <w:t>
      13.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254"/>
    <w:bookmarkStart w:name="z274" w:id="255"/>
    <w:p>
      <w:pPr>
        <w:spacing w:after="0"/>
        <w:ind w:left="0"/>
        <w:jc w:val="both"/>
      </w:pPr>
      <w:r>
        <w:rPr>
          <w:rFonts w:ascii="Times New Roman"/>
          <w:b w:val="false"/>
          <w:i w:val="false"/>
          <w:color w:val="000000"/>
          <w:sz w:val="28"/>
        </w:rPr>
        <w:t xml:space="preserve">
      14. В случае неоплаты счета в течение шестидесяти календарных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 </w:t>
      </w:r>
    </w:p>
    <w:bookmarkEnd w:id="255"/>
    <w:bookmarkStart w:name="z275" w:id="256"/>
    <w:p>
      <w:pPr>
        <w:spacing w:after="0"/>
        <w:ind w:left="0"/>
        <w:jc w:val="both"/>
      </w:pPr>
      <w:r>
        <w:rPr>
          <w:rFonts w:ascii="Times New Roman"/>
          <w:b w:val="false"/>
          <w:i w:val="false"/>
          <w:color w:val="000000"/>
          <w:sz w:val="28"/>
        </w:rPr>
        <w:t>
      15. Если невозможность для Поставщика оказать Потребителю услуги наступила по вине других лиц, состоящих с Поставщиком в договорных отношениях, ответственность перед Потребителем несет Поставщик.</w:t>
      </w:r>
    </w:p>
    <w:bookmarkEnd w:id="256"/>
    <w:p>
      <w:pPr>
        <w:spacing w:after="0"/>
        <w:ind w:left="0"/>
        <w:jc w:val="both"/>
      </w:pPr>
      <w:r>
        <w:rPr>
          <w:rFonts w:ascii="Times New Roman"/>
          <w:b w:val="false"/>
          <w:i w:val="false"/>
          <w:color w:val="000000"/>
          <w:sz w:val="28"/>
        </w:rPr>
        <w:t>
      Уплата неустойки (пени) не освобождает Стороны от выполнения обязательств по Договору.</w:t>
      </w:r>
    </w:p>
    <w:bookmarkStart w:name="z276" w:id="257"/>
    <w:p>
      <w:pPr>
        <w:spacing w:after="0"/>
        <w:ind w:left="0"/>
        <w:jc w:val="both"/>
      </w:pPr>
      <w:r>
        <w:rPr>
          <w:rFonts w:ascii="Times New Roman"/>
          <w:b w:val="false"/>
          <w:i w:val="false"/>
          <w:color w:val="000000"/>
          <w:sz w:val="28"/>
        </w:rPr>
        <w:t xml:space="preserve">
      16. При непредставлении Потребителем акта сверки объемов переданной ему 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услуг Поставщика в следующем расчетном периоде при предоставлении акта сверки объемов переданной услуги. </w:t>
      </w:r>
    </w:p>
    <w:bookmarkEnd w:id="257"/>
    <w:bookmarkStart w:name="z277" w:id="258"/>
    <w:p>
      <w:pPr>
        <w:spacing w:after="0"/>
        <w:ind w:left="0"/>
        <w:jc w:val="both"/>
      </w:pPr>
      <w:r>
        <w:rPr>
          <w:rFonts w:ascii="Times New Roman"/>
          <w:b w:val="false"/>
          <w:i w:val="false"/>
          <w:color w:val="000000"/>
          <w:sz w:val="28"/>
        </w:rPr>
        <w:t>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258"/>
    <w:bookmarkStart w:name="z278" w:id="259"/>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w:t>
      </w:r>
    </w:p>
    <w:bookmarkEnd w:id="259"/>
    <w:bookmarkStart w:name="z279" w:id="260"/>
    <w:p>
      <w:pPr>
        <w:spacing w:after="0"/>
        <w:ind w:left="0"/>
        <w:jc w:val="both"/>
      </w:pPr>
      <w:r>
        <w:rPr>
          <w:rFonts w:ascii="Times New Roman"/>
          <w:b w:val="false"/>
          <w:i w:val="false"/>
          <w:color w:val="000000"/>
          <w:sz w:val="28"/>
        </w:rPr>
        <w:t>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260"/>
    <w:bookmarkStart w:name="z280" w:id="261"/>
    <w:p>
      <w:pPr>
        <w:spacing w:after="0"/>
        <w:ind w:left="0"/>
        <w:jc w:val="both"/>
      </w:pPr>
      <w:r>
        <w:rPr>
          <w:rFonts w:ascii="Times New Roman"/>
          <w:b w:val="false"/>
          <w:i w:val="false"/>
          <w:color w:val="000000"/>
          <w:sz w:val="28"/>
        </w:rPr>
        <w:t xml:space="preserve">
      20. Поставщиком обязательства Потребителя по оплате услуги поставки газа через групповые резервуарные установки Поставщика по передаче услуг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261"/>
    <w:bookmarkStart w:name="z281" w:id="262"/>
    <w:p>
      <w:pPr>
        <w:spacing w:after="0"/>
        <w:ind w:left="0"/>
        <w:jc w:val="both"/>
      </w:pPr>
      <w:r>
        <w:rPr>
          <w:rFonts w:ascii="Times New Roman"/>
          <w:b w:val="false"/>
          <w:i w:val="false"/>
          <w:color w:val="000000"/>
          <w:sz w:val="28"/>
        </w:rPr>
        <w:t xml:space="preserve">
      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 </w:t>
      </w:r>
    </w:p>
    <w:bookmarkEnd w:id="262"/>
    <w:bookmarkStart w:name="z282" w:id="263"/>
    <w:p>
      <w:pPr>
        <w:spacing w:after="0"/>
        <w:ind w:left="0"/>
        <w:jc w:val="both"/>
      </w:pPr>
      <w:r>
        <w:rPr>
          <w:rFonts w:ascii="Times New Roman"/>
          <w:b w:val="false"/>
          <w:i w:val="false"/>
          <w:color w:val="000000"/>
          <w:sz w:val="28"/>
        </w:rPr>
        <w:t>
      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Казахстан.</w:t>
      </w:r>
    </w:p>
    <w:bookmarkEnd w:id="263"/>
    <w:bookmarkStart w:name="z283" w:id="264"/>
    <w:p>
      <w:pPr>
        <w:spacing w:after="0"/>
        <w:ind w:left="0"/>
        <w:jc w:val="both"/>
      </w:pPr>
      <w:r>
        <w:rPr>
          <w:rFonts w:ascii="Times New Roman"/>
          <w:b w:val="false"/>
          <w:i w:val="false"/>
          <w:color w:val="000000"/>
          <w:sz w:val="28"/>
        </w:rPr>
        <w:t>
      23. Если по истечении срока действия Договора находящийся на хранении в подземном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установленных Договором.</w:t>
      </w:r>
    </w:p>
    <w:bookmarkEnd w:id="264"/>
    <w:bookmarkStart w:name="z284" w:id="265"/>
    <w:p>
      <w:pPr>
        <w:spacing w:after="0"/>
        <w:ind w:left="0"/>
        <w:jc w:val="left"/>
      </w:pPr>
      <w:r>
        <w:rPr>
          <w:rFonts w:ascii="Times New Roman"/>
          <w:b/>
          <w:i w:val="false"/>
          <w:color w:val="000000"/>
        </w:rPr>
        <w:t xml:space="preserve"> 7. Форс-мажорные обстоятельства</w:t>
      </w:r>
    </w:p>
    <w:bookmarkEnd w:id="265"/>
    <w:bookmarkStart w:name="z285" w:id="266"/>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266"/>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соответствующими уполномоченными органами Республики Казахстан.</w:t>
      </w:r>
    </w:p>
    <w:bookmarkStart w:name="z286" w:id="267"/>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267"/>
    <w:bookmarkStart w:name="z287" w:id="268"/>
    <w:p>
      <w:pPr>
        <w:spacing w:after="0"/>
        <w:ind w:left="0"/>
        <w:jc w:val="left"/>
      </w:pPr>
      <w:r>
        <w:rPr>
          <w:rFonts w:ascii="Times New Roman"/>
          <w:b/>
          <w:i w:val="false"/>
          <w:color w:val="000000"/>
        </w:rPr>
        <w:t xml:space="preserve"> 8. Прочие положения и разрешение споров</w:t>
      </w:r>
    </w:p>
    <w:bookmarkEnd w:id="268"/>
    <w:bookmarkStart w:name="z288" w:id="269"/>
    <w:p>
      <w:pPr>
        <w:spacing w:after="0"/>
        <w:ind w:left="0"/>
        <w:jc w:val="both"/>
      </w:pPr>
      <w:r>
        <w:rPr>
          <w:rFonts w:ascii="Times New Roman"/>
          <w:b w:val="false"/>
          <w:i w:val="false"/>
          <w:color w:val="000000"/>
          <w:sz w:val="28"/>
        </w:rPr>
        <w:t>
      26. Договор на предоставление услуги поставки газа через групповые резервуарные установки заключается с Потребителем в индивидуальном порядке.</w:t>
      </w:r>
    </w:p>
    <w:bookmarkEnd w:id="269"/>
    <w:bookmarkStart w:name="z289" w:id="270"/>
    <w:p>
      <w:pPr>
        <w:spacing w:after="0"/>
        <w:ind w:left="0"/>
        <w:jc w:val="both"/>
      </w:pPr>
      <w:r>
        <w:rPr>
          <w:rFonts w:ascii="Times New Roman"/>
          <w:b w:val="false"/>
          <w:i w:val="false"/>
          <w:color w:val="000000"/>
          <w:sz w:val="28"/>
        </w:rPr>
        <w:t>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7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Start w:name="z290" w:id="271"/>
    <w:p>
      <w:pPr>
        <w:spacing w:after="0"/>
        <w:ind w:left="0"/>
        <w:jc w:val="both"/>
      </w:pPr>
      <w:r>
        <w:rPr>
          <w:rFonts w:ascii="Times New Roman"/>
          <w:b w:val="false"/>
          <w:i w:val="false"/>
          <w:color w:val="000000"/>
          <w:sz w:val="28"/>
        </w:rPr>
        <w:t>
      28. В случае не достижения согласия все споры и разногласия по Договору разрешаются в судах по месту нахождения ответчика.</w:t>
      </w:r>
    </w:p>
    <w:bookmarkEnd w:id="271"/>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Start w:name="z291" w:id="272"/>
    <w:p>
      <w:pPr>
        <w:spacing w:after="0"/>
        <w:ind w:left="0"/>
        <w:jc w:val="both"/>
      </w:pPr>
      <w:r>
        <w:rPr>
          <w:rFonts w:ascii="Times New Roman"/>
          <w:b w:val="false"/>
          <w:i w:val="false"/>
          <w:color w:val="000000"/>
          <w:sz w:val="28"/>
        </w:rPr>
        <w:t xml:space="preserve">
      29. Отношения Сторон, вытекающие из Договора и не урегулированные им, регулируются действующим законодательством Республики Казахстан. </w:t>
      </w:r>
    </w:p>
    <w:bookmarkEnd w:id="272"/>
    <w:bookmarkStart w:name="z292" w:id="273"/>
    <w:p>
      <w:pPr>
        <w:spacing w:after="0"/>
        <w:ind w:left="0"/>
        <w:jc w:val="both"/>
      </w:pPr>
      <w:r>
        <w:rPr>
          <w:rFonts w:ascii="Times New Roman"/>
          <w:b w:val="false"/>
          <w:i w:val="false"/>
          <w:color w:val="000000"/>
          <w:sz w:val="28"/>
        </w:rPr>
        <w:t xml:space="preserve">
      30. Договор составляется в двух экземплярах на государственном и русском языках по одному экземпляру для каждой Стороны. </w:t>
      </w:r>
    </w:p>
    <w:bookmarkEnd w:id="273"/>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договор вступает в действие со дня его регистрации.</w:t>
      </w:r>
    </w:p>
    <w:bookmarkStart w:name="z293" w:id="274"/>
    <w:p>
      <w:pPr>
        <w:spacing w:after="0"/>
        <w:ind w:left="0"/>
        <w:jc w:val="left"/>
      </w:pPr>
      <w:r>
        <w:rPr>
          <w:rFonts w:ascii="Times New Roman"/>
          <w:b/>
          <w:i w:val="false"/>
          <w:color w:val="000000"/>
        </w:rPr>
        <w:t xml:space="preserve"> 9. Срок действия Договора</w:t>
      </w:r>
    </w:p>
    <w:bookmarkEnd w:id="274"/>
    <w:bookmarkStart w:name="z294" w:id="275"/>
    <w:p>
      <w:pPr>
        <w:spacing w:after="0"/>
        <w:ind w:left="0"/>
        <w:jc w:val="both"/>
      </w:pPr>
      <w:r>
        <w:rPr>
          <w:rFonts w:ascii="Times New Roman"/>
          <w:b w:val="false"/>
          <w:i w:val="false"/>
          <w:color w:val="000000"/>
          <w:sz w:val="28"/>
        </w:rPr>
        <w:t>
      31. Договор вступает в силу с 00-00 часов "___" _____ 20__ года и действует до 24-00 часов "___"_______20___года.</w:t>
      </w:r>
    </w:p>
    <w:bookmarkEnd w:id="275"/>
    <w:bookmarkStart w:name="z295" w:id="276"/>
    <w:p>
      <w:pPr>
        <w:spacing w:after="0"/>
        <w:ind w:left="0"/>
        <w:jc w:val="both"/>
      </w:pPr>
      <w:r>
        <w:rPr>
          <w:rFonts w:ascii="Times New Roman"/>
          <w:b w:val="false"/>
          <w:i w:val="false"/>
          <w:color w:val="000000"/>
          <w:sz w:val="28"/>
        </w:rPr>
        <w:t>
      32.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76"/>
    <w:bookmarkStart w:name="z296" w:id="277"/>
    <w:p>
      <w:pPr>
        <w:spacing w:after="0"/>
        <w:ind w:left="0"/>
        <w:jc w:val="both"/>
      </w:pPr>
      <w:r>
        <w:rPr>
          <w:rFonts w:ascii="Times New Roman"/>
          <w:b w:val="false"/>
          <w:i w:val="false"/>
          <w:color w:val="000000"/>
          <w:sz w:val="28"/>
        </w:rPr>
        <w:t>
      10. Реквизиты Сторон</w:t>
      </w:r>
    </w:p>
    <w:bookmarkEnd w:id="277"/>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97" w:id="278"/>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предоставление услуг водоснабжения и (или) водоотведения</w:t>
      </w:r>
    </w:p>
    <w:bookmarkEnd w:id="278"/>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предоставляющий услуги водоснабжения и (или) водоотведения (далее –</w:t>
      </w:r>
    </w:p>
    <w:p>
      <w:pPr>
        <w:spacing w:after="0"/>
        <w:ind w:left="0"/>
        <w:jc w:val="both"/>
      </w:pPr>
      <w:r>
        <w:rPr>
          <w:rFonts w:ascii="Times New Roman"/>
          <w:b w:val="false"/>
          <w:i w:val="false"/>
          <w:color w:val="000000"/>
          <w:sz w:val="28"/>
        </w:rPr>
        <w:t>
      Услуги),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 действующий на</w:t>
      </w:r>
    </w:p>
    <w:p>
      <w:pPr>
        <w:spacing w:after="0"/>
        <w:ind w:left="0"/>
        <w:jc w:val="both"/>
      </w:pPr>
      <w:r>
        <w:rPr>
          <w:rFonts w:ascii="Times New Roman"/>
          <w:b w:val="false"/>
          <w:i w:val="false"/>
          <w:color w:val="000000"/>
          <w:sz w:val="28"/>
        </w:rPr>
        <w:t>
      основании ______________________________________________ с одной</w:t>
      </w:r>
    </w:p>
    <w:p>
      <w:pPr>
        <w:spacing w:after="0"/>
        <w:ind w:left="0"/>
        <w:jc w:val="both"/>
      </w:pPr>
      <w:r>
        <w:rPr>
          <w:rFonts w:ascii="Times New Roman"/>
          <w:b w:val="false"/>
          <w:i w:val="false"/>
          <w:color w:val="000000"/>
          <w:sz w:val="28"/>
        </w:rPr>
        <w:t xml:space="preserve">
      стороны, 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потребителя, для физических лиц – документ удостоверяющий</w:t>
      </w:r>
    </w:p>
    <w:p>
      <w:pPr>
        <w:spacing w:after="0"/>
        <w:ind w:left="0"/>
        <w:jc w:val="both"/>
      </w:pPr>
      <w:r>
        <w:rPr>
          <w:rFonts w:ascii="Times New Roman"/>
          <w:b w:val="false"/>
          <w:i w:val="false"/>
          <w:color w:val="000000"/>
          <w:sz w:val="28"/>
        </w:rPr>
        <w:t>
      личность физического лица, для юридических лиц учредительные</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 именуемый в</w:t>
      </w:r>
    </w:p>
    <w:p>
      <w:pPr>
        <w:spacing w:after="0"/>
        <w:ind w:left="0"/>
        <w:jc w:val="both"/>
      </w:pPr>
      <w:r>
        <w:rPr>
          <w:rFonts w:ascii="Times New Roman"/>
          <w:b w:val="false"/>
          <w:i w:val="false"/>
          <w:color w:val="000000"/>
          <w:sz w:val="28"/>
        </w:rPr>
        <w:t xml:space="preserve">
      дальнейшем Потребитель, в лице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 ______________________________________, с</w:t>
      </w:r>
    </w:p>
    <w:p>
      <w:pPr>
        <w:spacing w:after="0"/>
        <w:ind w:left="0"/>
        <w:jc w:val="both"/>
      </w:pPr>
      <w:r>
        <w:rPr>
          <w:rFonts w:ascii="Times New Roman"/>
          <w:b w:val="false"/>
          <w:i w:val="false"/>
          <w:color w:val="000000"/>
          <w:sz w:val="28"/>
        </w:rPr>
        <w:t>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298" w:id="279"/>
    <w:p>
      <w:pPr>
        <w:spacing w:after="0"/>
        <w:ind w:left="0"/>
        <w:jc w:val="left"/>
      </w:pPr>
      <w:r>
        <w:rPr>
          <w:rFonts w:ascii="Times New Roman"/>
          <w:b/>
          <w:i w:val="false"/>
          <w:color w:val="000000"/>
        </w:rPr>
        <w:t xml:space="preserve"> 1. Основные понятия, используемые в Договоре</w:t>
      </w:r>
    </w:p>
    <w:bookmarkEnd w:id="279"/>
    <w:bookmarkStart w:name="z299" w:id="280"/>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80"/>
    <w:bookmarkStart w:name="z300" w:id="281"/>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и снятия их показаний;</w:t>
      </w:r>
    </w:p>
    <w:bookmarkEnd w:id="281"/>
    <w:bookmarkStart w:name="z301" w:id="282"/>
    <w:p>
      <w:pPr>
        <w:spacing w:after="0"/>
        <w:ind w:left="0"/>
        <w:jc w:val="both"/>
      </w:pPr>
      <w:r>
        <w:rPr>
          <w:rFonts w:ascii="Times New Roman"/>
          <w:b w:val="false"/>
          <w:i w:val="false"/>
          <w:color w:val="000000"/>
          <w:sz w:val="28"/>
        </w:rPr>
        <w:t xml:space="preserve">
      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282"/>
    <w:bookmarkStart w:name="z302" w:id="283"/>
    <w:p>
      <w:pPr>
        <w:spacing w:after="0"/>
        <w:ind w:left="0"/>
        <w:jc w:val="both"/>
      </w:pP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p>
    <w:bookmarkEnd w:id="283"/>
    <w:bookmarkStart w:name="z303" w:id="284"/>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w:t>
      </w:r>
    </w:p>
    <w:bookmarkEnd w:id="284"/>
    <w:bookmarkStart w:name="z304" w:id="285"/>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 водоснабжения и (или) водоотведения и сооружений на них между владельцами по признаку собственности, хозяйственного ведения или оперативного управления; </w:t>
      </w:r>
    </w:p>
    <w:bookmarkEnd w:id="285"/>
    <w:bookmarkStart w:name="z305" w:id="286"/>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Услугодателя, на основании которого производится оплата;</w:t>
      </w:r>
    </w:p>
    <w:bookmarkEnd w:id="286"/>
    <w:bookmarkStart w:name="z306" w:id="287"/>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w:t>
      </w:r>
    </w:p>
    <w:bookmarkEnd w:id="287"/>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w:t>
      </w:r>
      <w:r>
        <w:rPr>
          <w:rFonts w:ascii="Times New Roman"/>
          <w:b w:val="false"/>
          <w:i w:val="false"/>
          <w:color w:val="000000"/>
          <w:sz w:val="28"/>
        </w:rPr>
        <w:t xml:space="preserve"> Водным Кодексом</w:t>
      </w:r>
      <w:r>
        <w:rPr>
          <w:rFonts w:ascii="Times New Roman"/>
          <w:b w:val="false"/>
          <w:i w:val="false"/>
          <w:color w:val="000000"/>
          <w:sz w:val="28"/>
        </w:rPr>
        <w:t xml:space="preserve"> Республики Казахстан и законодательством Республики Казахстан о естественных монополиях и регулируемых рынках.</w:t>
      </w:r>
    </w:p>
    <w:bookmarkStart w:name="z307" w:id="288"/>
    <w:p>
      <w:pPr>
        <w:spacing w:after="0"/>
        <w:ind w:left="0"/>
        <w:jc w:val="left"/>
      </w:pPr>
      <w:r>
        <w:rPr>
          <w:rFonts w:ascii="Times New Roman"/>
          <w:b/>
          <w:i w:val="false"/>
          <w:color w:val="000000"/>
        </w:rPr>
        <w:t xml:space="preserve"> 2. Предмет договора</w:t>
      </w:r>
    </w:p>
    <w:bookmarkEnd w:id="288"/>
    <w:bookmarkStart w:name="z308" w:id="289"/>
    <w:p>
      <w:pPr>
        <w:spacing w:after="0"/>
        <w:ind w:left="0"/>
        <w:jc w:val="both"/>
      </w:pPr>
      <w:r>
        <w:rPr>
          <w:rFonts w:ascii="Times New Roman"/>
          <w:b w:val="false"/>
          <w:i w:val="false"/>
          <w:color w:val="000000"/>
          <w:sz w:val="28"/>
        </w:rPr>
        <w:t>
      2. В соответствии с условиями договора Поставщик обязуется оказать Потребителю услуги по водоснабжению и (или)водоотведению (далее - услуги), а Потребитель обязуется оплачивать предоставленные услуги.</w:t>
      </w:r>
    </w:p>
    <w:bookmarkEnd w:id="289"/>
    <w:bookmarkStart w:name="z309" w:id="290"/>
    <w:p>
      <w:pPr>
        <w:spacing w:after="0"/>
        <w:ind w:left="0"/>
        <w:jc w:val="both"/>
      </w:pP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санитарно-гигиенических правил и норм, государственных стандартов.</w:t>
      </w:r>
    </w:p>
    <w:bookmarkEnd w:id="290"/>
    <w:bookmarkStart w:name="z310" w:id="291"/>
    <w:p>
      <w:pPr>
        <w:spacing w:after="0"/>
        <w:ind w:left="0"/>
        <w:jc w:val="both"/>
      </w:pPr>
      <w:r>
        <w:rPr>
          <w:rFonts w:ascii="Times New Roman"/>
          <w:b w:val="false"/>
          <w:i w:val="false"/>
          <w:color w:val="000000"/>
          <w:sz w:val="28"/>
        </w:rPr>
        <w:t>
      4. Договор заключается с Потребителем в индивидуальном порядке при наличии у него необходимого оборудования, присоединенного к сетям водоснабжения и (или)водоотведения при выполнении технических условий.</w:t>
      </w:r>
    </w:p>
    <w:bookmarkEnd w:id="291"/>
    <w:bookmarkStart w:name="z311" w:id="292"/>
    <w:p>
      <w:pPr>
        <w:spacing w:after="0"/>
        <w:ind w:left="0"/>
        <w:jc w:val="both"/>
      </w:pPr>
      <w:r>
        <w:rPr>
          <w:rFonts w:ascii="Times New Roman"/>
          <w:b w:val="false"/>
          <w:i w:val="false"/>
          <w:color w:val="000000"/>
          <w:sz w:val="28"/>
        </w:rPr>
        <w:t xml:space="preserve">
      5. Режим предоставления услуг – круглосуточный. </w:t>
      </w:r>
    </w:p>
    <w:bookmarkEnd w:id="292"/>
    <w:bookmarkStart w:name="z312" w:id="293"/>
    <w:p>
      <w:pPr>
        <w:spacing w:after="0"/>
        <w:ind w:left="0"/>
        <w:jc w:val="both"/>
      </w:pPr>
      <w:r>
        <w:rPr>
          <w:rFonts w:ascii="Times New Roman"/>
          <w:b w:val="false"/>
          <w:i w:val="false"/>
          <w:color w:val="000000"/>
          <w:sz w:val="28"/>
        </w:rPr>
        <w:t>
      6. Граница раздела эксплуатационной ответственности водопроводной сети объектов кондоминиума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bookmarkEnd w:id="293"/>
    <w:p>
      <w:pPr>
        <w:spacing w:after="0"/>
        <w:ind w:left="0"/>
        <w:jc w:val="both"/>
      </w:pPr>
      <w:r>
        <w:rPr>
          <w:rFonts w:ascii="Times New Roman"/>
          <w:b w:val="false"/>
          <w:i w:val="false"/>
          <w:color w:val="000000"/>
          <w:sz w:val="28"/>
        </w:rPr>
        <w:t>
      Границей раздела эксплуатационной ответственности в системе отведения сточных вод объекта кондоминиума является колодец в месте присоединения к системе отведения сточных вод населенного пункта.</w:t>
      </w:r>
    </w:p>
    <w:bookmarkStart w:name="z313" w:id="294"/>
    <w:p>
      <w:pPr>
        <w:spacing w:after="0"/>
        <w:ind w:left="0"/>
        <w:jc w:val="left"/>
      </w:pPr>
      <w:r>
        <w:rPr>
          <w:rFonts w:ascii="Times New Roman"/>
          <w:b/>
          <w:i w:val="false"/>
          <w:color w:val="000000"/>
        </w:rPr>
        <w:t xml:space="preserve"> 3. Условия предоставления услуг</w:t>
      </w:r>
    </w:p>
    <w:bookmarkEnd w:id="294"/>
    <w:bookmarkStart w:name="z314" w:id="295"/>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295"/>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p>
      <w:pPr>
        <w:spacing w:after="0"/>
        <w:ind w:left="0"/>
        <w:jc w:val="both"/>
      </w:pPr>
      <w:r>
        <w:rPr>
          <w:rFonts w:ascii="Times New Roman"/>
          <w:b w:val="false"/>
          <w:i w:val="false"/>
          <w:color w:val="000000"/>
          <w:sz w:val="28"/>
        </w:rPr>
        <w:t>
      2) самовольного присоединения к сети Поставщика;</w:t>
      </w:r>
    </w:p>
    <w:p>
      <w:pPr>
        <w:spacing w:after="0"/>
        <w:ind w:left="0"/>
        <w:jc w:val="both"/>
      </w:pPr>
      <w:r>
        <w:rPr>
          <w:rFonts w:ascii="Times New Roman"/>
          <w:b w:val="false"/>
          <w:i w:val="false"/>
          <w:color w:val="000000"/>
          <w:sz w:val="28"/>
        </w:rPr>
        <w:t xml:space="preserve">
      3) отсутствия оплаты за услуги в течение двух месяцев, следующих за расчетным периодом; </w:t>
      </w:r>
    </w:p>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p>
      <w:pPr>
        <w:spacing w:after="0"/>
        <w:ind w:left="0"/>
        <w:jc w:val="both"/>
      </w:pPr>
      <w:r>
        <w:rPr>
          <w:rFonts w:ascii="Times New Roman"/>
          <w:b w:val="false"/>
          <w:i w:val="false"/>
          <w:color w:val="000000"/>
          <w:sz w:val="28"/>
        </w:rPr>
        <w:t xml:space="preserve">
      6) в других случаях, предусмотренных нормативными правовыми актами и соглашением Сторон. </w:t>
      </w:r>
    </w:p>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w:t>
      </w:r>
    </w:p>
    <w:bookmarkStart w:name="z315" w:id="296"/>
    <w:p>
      <w:pPr>
        <w:spacing w:after="0"/>
        <w:ind w:left="0"/>
        <w:jc w:val="both"/>
      </w:pPr>
      <w:r>
        <w:rPr>
          <w:rFonts w:ascii="Times New Roman"/>
          <w:b w:val="false"/>
          <w:i w:val="false"/>
          <w:color w:val="000000"/>
          <w:sz w:val="28"/>
        </w:rPr>
        <w:t xml:space="preserve">
      8. В случаях, оговоренных подпунктами 1) и 2)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подключение Потребителя производится при устранении и ликвидации возникших нарушений.</w:t>
      </w:r>
    </w:p>
    <w:bookmarkEnd w:id="296"/>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bookmarkStart w:name="z316" w:id="297"/>
    <w:p>
      <w:pPr>
        <w:spacing w:after="0"/>
        <w:ind w:left="0"/>
        <w:jc w:val="left"/>
      </w:pPr>
      <w:r>
        <w:rPr>
          <w:rFonts w:ascii="Times New Roman"/>
          <w:b/>
          <w:i w:val="false"/>
          <w:color w:val="000000"/>
        </w:rPr>
        <w:t xml:space="preserve"> 4. Стоимость и порядок оплаты услуг</w:t>
      </w:r>
    </w:p>
    <w:bookmarkEnd w:id="297"/>
    <w:bookmarkStart w:name="z317" w:id="298"/>
    <w:p>
      <w:pPr>
        <w:spacing w:after="0"/>
        <w:ind w:left="0"/>
        <w:jc w:val="both"/>
      </w:pPr>
      <w:r>
        <w:rPr>
          <w:rFonts w:ascii="Times New Roman"/>
          <w:b w:val="false"/>
          <w:i w:val="false"/>
          <w:color w:val="000000"/>
          <w:sz w:val="28"/>
        </w:rPr>
        <w:t>
      9. Оплата за предоставленные услуги по настоящему договору производится по тарифам, утвержденным ведомством уполномоченного органа.</w:t>
      </w:r>
    </w:p>
    <w:bookmarkEnd w:id="298"/>
    <w:p>
      <w:pPr>
        <w:spacing w:after="0"/>
        <w:ind w:left="0"/>
        <w:jc w:val="both"/>
      </w:pPr>
      <w:r>
        <w:rPr>
          <w:rFonts w:ascii="Times New Roman"/>
          <w:b w:val="false"/>
          <w:i w:val="false"/>
          <w:color w:val="000000"/>
          <w:sz w:val="28"/>
        </w:rPr>
        <w:t xml:space="preserve">
      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 </w:t>
      </w:r>
    </w:p>
    <w:bookmarkStart w:name="z318" w:id="299"/>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Расчетный период составляет один календарный месяц.</w:t>
      </w:r>
    </w:p>
    <w:bookmarkEnd w:id="299"/>
    <w:bookmarkStart w:name="z319" w:id="300"/>
    <w:p>
      <w:pPr>
        <w:spacing w:after="0"/>
        <w:ind w:left="0"/>
        <w:jc w:val="left"/>
      </w:pPr>
      <w:r>
        <w:rPr>
          <w:rFonts w:ascii="Times New Roman"/>
          <w:b/>
          <w:i w:val="false"/>
          <w:color w:val="000000"/>
        </w:rPr>
        <w:t xml:space="preserve"> 5. Учет отпуска и потребления услуг</w:t>
      </w:r>
    </w:p>
    <w:bookmarkEnd w:id="300"/>
    <w:bookmarkStart w:name="z320" w:id="301"/>
    <w:p>
      <w:pPr>
        <w:spacing w:after="0"/>
        <w:ind w:left="0"/>
        <w:jc w:val="both"/>
      </w:pPr>
      <w:r>
        <w:rPr>
          <w:rFonts w:ascii="Times New Roman"/>
          <w:b w:val="false"/>
          <w:i w:val="false"/>
          <w:color w:val="000000"/>
          <w:sz w:val="28"/>
        </w:rPr>
        <w:t xml:space="preserve">
      11. Количество отпущенной воды определяется по показаниям индивидуальных приборов учета, при отсутствии индивидуальных приборов учета - по показаниям общедомового прибора учета с распределением данных в соответствии с количеством фактически проживающих людей, а при их отсутствии - расчетным путем по нормам водопотребления, утвержденным для данного населенного пункта. </w:t>
      </w:r>
    </w:p>
    <w:bookmarkEnd w:id="301"/>
    <w:p>
      <w:pPr>
        <w:spacing w:after="0"/>
        <w:ind w:left="0"/>
        <w:jc w:val="both"/>
      </w:pPr>
      <w:r>
        <w:rPr>
          <w:rFonts w:ascii="Times New Roman"/>
          <w:b w:val="false"/>
          <w:i w:val="false"/>
          <w:color w:val="000000"/>
          <w:sz w:val="28"/>
        </w:rPr>
        <w:t xml:space="preserve">
      В зданиях пожарных депо с выездной техникой количество воды, используемой на заправку пожарных автоцистерн, для расчета с Поставщиком не учитывается. </w:t>
      </w:r>
    </w:p>
    <w:p>
      <w:pPr>
        <w:spacing w:after="0"/>
        <w:ind w:left="0"/>
        <w:jc w:val="both"/>
      </w:pPr>
      <w:r>
        <w:rPr>
          <w:rFonts w:ascii="Times New Roman"/>
          <w:b w:val="false"/>
          <w:i w:val="false"/>
          <w:color w:val="000000"/>
          <w:sz w:val="28"/>
        </w:rPr>
        <w:t xml:space="preserve">
      При 100 % наличии индивидуальных приборов учета и общедомового прибора учета разница между показаниями общедомового прибора учета и суммарными показаниями индивидуальных приборов учета подлежит оплате собственниками объекта кондоминиума в соответствии с количеством фактически проживающих людей, в иных случаях - по соглашению сторон. </w:t>
      </w:r>
    </w:p>
    <w:bookmarkStart w:name="z321" w:id="302"/>
    <w:p>
      <w:pPr>
        <w:spacing w:after="0"/>
        <w:ind w:left="0"/>
        <w:jc w:val="both"/>
      </w:pPr>
      <w:r>
        <w:rPr>
          <w:rFonts w:ascii="Times New Roman"/>
          <w:b w:val="false"/>
          <w:i w:val="false"/>
          <w:color w:val="000000"/>
          <w:sz w:val="28"/>
        </w:rPr>
        <w:t>
      12. Количество вод, отводимых от Потребителя в сети отвода и (или) очистки сточных вод, принимается равным:</w:t>
      </w:r>
    </w:p>
    <w:bookmarkEnd w:id="302"/>
    <w:p>
      <w:pPr>
        <w:spacing w:after="0"/>
        <w:ind w:left="0"/>
        <w:jc w:val="both"/>
      </w:pPr>
      <w:r>
        <w:rPr>
          <w:rFonts w:ascii="Times New Roman"/>
          <w:b w:val="false"/>
          <w:i w:val="false"/>
          <w:color w:val="000000"/>
          <w:sz w:val="28"/>
        </w:rPr>
        <w:t>
      1) при закрытой системе горячего водоснабжения, в случаях, когда используются местные водонагреватели - количеству отпущенной холодной воды;</w:t>
      </w:r>
    </w:p>
    <w:p>
      <w:pPr>
        <w:spacing w:after="0"/>
        <w:ind w:left="0"/>
        <w:jc w:val="both"/>
      </w:pPr>
      <w:r>
        <w:rPr>
          <w:rFonts w:ascii="Times New Roman"/>
          <w:b w:val="false"/>
          <w:i w:val="false"/>
          <w:color w:val="000000"/>
          <w:sz w:val="28"/>
        </w:rPr>
        <w:t>
      2) при открытой системе горячего водоснабжения, в случаях, когда горячая вода поступает из системы централизованного горячего водоснабжения - количеству отпущенной холодной воды плюс количеству воды, отпущенной на горячее водоснабжение.</w:t>
      </w:r>
    </w:p>
    <w:bookmarkStart w:name="z322" w:id="303"/>
    <w:p>
      <w:pPr>
        <w:spacing w:after="0"/>
        <w:ind w:left="0"/>
        <w:jc w:val="both"/>
      </w:pPr>
      <w:r>
        <w:rPr>
          <w:rFonts w:ascii="Times New Roman"/>
          <w:b w:val="false"/>
          <w:i w:val="false"/>
          <w:color w:val="000000"/>
          <w:sz w:val="28"/>
        </w:rPr>
        <w:t xml:space="preserve">
      13. Вода, не сбрасываемая в систему отведения сточных вод, при расчете оплаты за услуги отведения сточных вод не учитывается. </w:t>
      </w:r>
    </w:p>
    <w:bookmarkEnd w:id="303"/>
    <w:p>
      <w:pPr>
        <w:spacing w:after="0"/>
        <w:ind w:left="0"/>
        <w:jc w:val="both"/>
      </w:pPr>
      <w:r>
        <w:rPr>
          <w:rFonts w:ascii="Times New Roman"/>
          <w:b w:val="false"/>
          <w:i w:val="false"/>
          <w:color w:val="000000"/>
          <w:sz w:val="28"/>
        </w:rPr>
        <w:t>
      Объем неучитываемой воды определяется согласно технологическим расчетам.</w:t>
      </w:r>
    </w:p>
    <w:bookmarkStart w:name="z323" w:id="304"/>
    <w:p>
      <w:pPr>
        <w:spacing w:after="0"/>
        <w:ind w:left="0"/>
        <w:jc w:val="both"/>
      </w:pPr>
      <w:r>
        <w:rPr>
          <w:rFonts w:ascii="Times New Roman"/>
          <w:b w:val="false"/>
          <w:i w:val="false"/>
          <w:color w:val="000000"/>
          <w:sz w:val="28"/>
        </w:rPr>
        <w:t>
      14.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водопотребления.</w:t>
      </w:r>
    </w:p>
    <w:bookmarkEnd w:id="304"/>
    <w:bookmarkStart w:name="z324" w:id="305"/>
    <w:p>
      <w:pPr>
        <w:spacing w:after="0"/>
        <w:ind w:left="0"/>
        <w:jc w:val="both"/>
      </w:pPr>
      <w:r>
        <w:rPr>
          <w:rFonts w:ascii="Times New Roman"/>
          <w:b w:val="false"/>
          <w:i w:val="false"/>
          <w:color w:val="000000"/>
          <w:sz w:val="28"/>
        </w:rPr>
        <w:t>
      15.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305"/>
    <w:bookmarkStart w:name="z325" w:id="306"/>
    <w:p>
      <w:pPr>
        <w:spacing w:after="0"/>
        <w:ind w:left="0"/>
        <w:jc w:val="both"/>
      </w:pPr>
      <w:r>
        <w:rPr>
          <w:rFonts w:ascii="Times New Roman"/>
          <w:b w:val="false"/>
          <w:i w:val="false"/>
          <w:color w:val="000000"/>
          <w:sz w:val="28"/>
        </w:rPr>
        <w:t xml:space="preserve">
      16.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w:t>
      </w:r>
    </w:p>
    <w:bookmarkEnd w:id="306"/>
    <w:bookmarkStart w:name="z326" w:id="307"/>
    <w:p>
      <w:pPr>
        <w:spacing w:after="0"/>
        <w:ind w:left="0"/>
        <w:jc w:val="both"/>
      </w:pPr>
      <w:r>
        <w:rPr>
          <w:rFonts w:ascii="Times New Roman"/>
          <w:b w:val="false"/>
          <w:i w:val="false"/>
          <w:color w:val="000000"/>
          <w:sz w:val="28"/>
        </w:rPr>
        <w:t xml:space="preserve">
      17.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если иное не предусмотрено соглашением Сторон. До момента восстановления приборов учета Потребитель подключается Поставщикаом к сетям водоснабжения. </w:t>
      </w:r>
    </w:p>
    <w:bookmarkEnd w:id="307"/>
    <w:bookmarkStart w:name="z327" w:id="308"/>
    <w:p>
      <w:pPr>
        <w:spacing w:after="0"/>
        <w:ind w:left="0"/>
        <w:jc w:val="both"/>
      </w:pPr>
      <w:r>
        <w:rPr>
          <w:rFonts w:ascii="Times New Roman"/>
          <w:b w:val="false"/>
          <w:i w:val="false"/>
          <w:color w:val="000000"/>
          <w:sz w:val="28"/>
        </w:rPr>
        <w:t xml:space="preserve">
      18.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bookmarkEnd w:id="308"/>
    <w:bookmarkStart w:name="z328" w:id="309"/>
    <w:p>
      <w:pPr>
        <w:spacing w:after="0"/>
        <w:ind w:left="0"/>
        <w:jc w:val="left"/>
      </w:pPr>
      <w:r>
        <w:rPr>
          <w:rFonts w:ascii="Times New Roman"/>
          <w:b/>
          <w:i w:val="false"/>
          <w:color w:val="000000"/>
        </w:rPr>
        <w:t xml:space="preserve"> 6. Права и обязанности Сторон</w:t>
      </w:r>
    </w:p>
    <w:bookmarkEnd w:id="309"/>
    <w:bookmarkStart w:name="z329" w:id="310"/>
    <w:p>
      <w:pPr>
        <w:spacing w:after="0"/>
        <w:ind w:left="0"/>
        <w:jc w:val="both"/>
      </w:pPr>
      <w:r>
        <w:rPr>
          <w:rFonts w:ascii="Times New Roman"/>
          <w:b w:val="false"/>
          <w:i w:val="false"/>
          <w:color w:val="000000"/>
          <w:sz w:val="28"/>
        </w:rPr>
        <w:t>
      19. Потребитель имеет право:</w:t>
      </w:r>
    </w:p>
    <w:bookmarkEnd w:id="310"/>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 </w:t>
      </w:r>
    </w:p>
    <w:p>
      <w:pPr>
        <w:spacing w:after="0"/>
        <w:ind w:left="0"/>
        <w:jc w:val="both"/>
      </w:pPr>
      <w:r>
        <w:rPr>
          <w:rFonts w:ascii="Times New Roman"/>
          <w:b w:val="false"/>
          <w:i w:val="false"/>
          <w:color w:val="000000"/>
          <w:sz w:val="28"/>
        </w:rPr>
        <w:t xml:space="preserve">
      2) сбрасывать сточные воды в необходимом объеме в пределах допустимых нагрузок; </w:t>
      </w:r>
    </w:p>
    <w:p>
      <w:pPr>
        <w:spacing w:after="0"/>
        <w:ind w:left="0"/>
        <w:jc w:val="both"/>
      </w:pPr>
      <w:r>
        <w:rPr>
          <w:rFonts w:ascii="Times New Roman"/>
          <w:b w:val="false"/>
          <w:i w:val="false"/>
          <w:color w:val="000000"/>
          <w:sz w:val="28"/>
        </w:rPr>
        <w:t xml:space="preserve">
      3) требовать от Поставщика установки приборов учета услуг; </w:t>
      </w:r>
    </w:p>
    <w:p>
      <w:pPr>
        <w:spacing w:after="0"/>
        <w:ind w:left="0"/>
        <w:jc w:val="both"/>
      </w:pPr>
      <w:r>
        <w:rPr>
          <w:rFonts w:ascii="Times New Roman"/>
          <w:b w:val="false"/>
          <w:i w:val="false"/>
          <w:color w:val="000000"/>
          <w:sz w:val="28"/>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p>
      <w:pPr>
        <w:spacing w:after="0"/>
        <w:ind w:left="0"/>
        <w:jc w:val="both"/>
      </w:pPr>
      <w:r>
        <w:rPr>
          <w:rFonts w:ascii="Times New Roman"/>
          <w:b w:val="false"/>
          <w:i w:val="false"/>
          <w:color w:val="000000"/>
          <w:sz w:val="28"/>
        </w:rPr>
        <w:t>
      5) участвовать в публичных слушаниях, проводимых по обсуждению проекта тарифа на услуги;</w:t>
      </w:r>
    </w:p>
    <w:p>
      <w:pPr>
        <w:spacing w:after="0"/>
        <w:ind w:left="0"/>
        <w:jc w:val="both"/>
      </w:pPr>
      <w:r>
        <w:rPr>
          <w:rFonts w:ascii="Times New Roman"/>
          <w:b w:val="false"/>
          <w:i w:val="false"/>
          <w:color w:val="000000"/>
          <w:sz w:val="28"/>
        </w:rPr>
        <w:t>
      6) пользоваться услугами в необходимом ему объеме при условии своевременной оплаты;</w:t>
      </w:r>
    </w:p>
    <w:p>
      <w:pPr>
        <w:spacing w:after="0"/>
        <w:ind w:left="0"/>
        <w:jc w:val="both"/>
      </w:pPr>
      <w:r>
        <w:rPr>
          <w:rFonts w:ascii="Times New Roman"/>
          <w:b w:val="false"/>
          <w:i w:val="false"/>
          <w:color w:val="000000"/>
          <w:sz w:val="28"/>
        </w:rPr>
        <w:t xml:space="preserve">
      7)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 </w:t>
      </w:r>
    </w:p>
    <w:p>
      <w:pPr>
        <w:spacing w:after="0"/>
        <w:ind w:left="0"/>
        <w:jc w:val="both"/>
      </w:pPr>
      <w:r>
        <w:rPr>
          <w:rFonts w:ascii="Times New Roman"/>
          <w:b w:val="false"/>
          <w:i w:val="false"/>
          <w:color w:val="000000"/>
          <w:sz w:val="28"/>
        </w:rPr>
        <w:t>
      8) требовать перерасчета стоимости услуг в случае предоставления услуги, не соответствующей требованиям, установленным государственными стандартами и иными нормативными документами;</w:t>
      </w:r>
    </w:p>
    <w:p>
      <w:pPr>
        <w:spacing w:after="0"/>
        <w:ind w:left="0"/>
        <w:jc w:val="both"/>
      </w:pPr>
      <w:r>
        <w:rPr>
          <w:rFonts w:ascii="Times New Roman"/>
          <w:b w:val="false"/>
          <w:i w:val="false"/>
          <w:color w:val="000000"/>
          <w:sz w:val="28"/>
        </w:rPr>
        <w:t>
      9) не производить оплату за полученную услугу, если Поставщиком в установленном порядке не выставлен счет;</w:t>
      </w:r>
    </w:p>
    <w:p>
      <w:pPr>
        <w:spacing w:after="0"/>
        <w:ind w:left="0"/>
        <w:jc w:val="both"/>
      </w:pPr>
      <w:r>
        <w:rPr>
          <w:rFonts w:ascii="Times New Roman"/>
          <w:b w:val="false"/>
          <w:i w:val="false"/>
          <w:color w:val="000000"/>
          <w:sz w:val="28"/>
        </w:rPr>
        <w:t xml:space="preserve">
      10) расторгнуть Договор в одностороннем порядке при письменном  уведомлении об этом Поставщика не позже, чем за месяц при условии оплаты предоставленной услуги. </w:t>
      </w:r>
    </w:p>
    <w:bookmarkStart w:name="z330" w:id="311"/>
    <w:p>
      <w:pPr>
        <w:spacing w:after="0"/>
        <w:ind w:left="0"/>
        <w:jc w:val="both"/>
      </w:pPr>
      <w:r>
        <w:rPr>
          <w:rFonts w:ascii="Times New Roman"/>
          <w:b w:val="false"/>
          <w:i w:val="false"/>
          <w:color w:val="000000"/>
          <w:sz w:val="28"/>
        </w:rPr>
        <w:t>
      20. Потребитель обязан:</w:t>
      </w:r>
    </w:p>
    <w:bookmarkEnd w:id="311"/>
    <w:p>
      <w:pPr>
        <w:spacing w:after="0"/>
        <w:ind w:left="0"/>
        <w:jc w:val="both"/>
      </w:pPr>
      <w:r>
        <w:rPr>
          <w:rFonts w:ascii="Times New Roman"/>
          <w:b w:val="false"/>
          <w:i w:val="false"/>
          <w:color w:val="000000"/>
          <w:sz w:val="28"/>
        </w:rPr>
        <w:t>
      1) иметь приборы учета регулируемых коммунальных услуг (товаров, работ) и своевременно и в полном объеме оплачивать предоставленные услуги в соответствии с выставленными платежными документами;</w:t>
      </w:r>
    </w:p>
    <w:p>
      <w:pPr>
        <w:spacing w:after="0"/>
        <w:ind w:left="0"/>
        <w:jc w:val="both"/>
      </w:pPr>
      <w:r>
        <w:rPr>
          <w:rFonts w:ascii="Times New Roman"/>
          <w:b w:val="false"/>
          <w:i w:val="false"/>
          <w:color w:val="000000"/>
          <w:sz w:val="28"/>
        </w:rPr>
        <w:t>
      2) немедленно сообщать Поставщику о неисправностях в работе сооружения системы водоснабжения, водоотведения и приборов учета, возникших при пользовании услугами, а в случае повреждения сооружения системы водоснабжения и водоотведения,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p>
      <w:pPr>
        <w:spacing w:after="0"/>
        <w:ind w:left="0"/>
        <w:jc w:val="both"/>
      </w:pPr>
      <w:r>
        <w:rPr>
          <w:rFonts w:ascii="Times New Roman"/>
          <w:b w:val="false"/>
          <w:i w:val="false"/>
          <w:color w:val="000000"/>
          <w:sz w:val="28"/>
        </w:rPr>
        <w:t>
      3) обеспечивать доступ представителей Поставщикак приборам учета для контроля технического состояния и безопасности сетей, приборов и оборудования;</w:t>
      </w:r>
    </w:p>
    <w:p>
      <w:pPr>
        <w:spacing w:after="0"/>
        <w:ind w:left="0"/>
        <w:jc w:val="both"/>
      </w:pPr>
      <w:r>
        <w:rPr>
          <w:rFonts w:ascii="Times New Roman"/>
          <w:b w:val="false"/>
          <w:i w:val="false"/>
          <w:color w:val="000000"/>
          <w:sz w:val="28"/>
        </w:rPr>
        <w:t>
      4) соблюдать требования по технике безопасности при потреблении услуги;</w:t>
      </w:r>
    </w:p>
    <w:p>
      <w:pPr>
        <w:spacing w:after="0"/>
        <w:ind w:left="0"/>
        <w:jc w:val="both"/>
      </w:pPr>
      <w:r>
        <w:rPr>
          <w:rFonts w:ascii="Times New Roman"/>
          <w:b w:val="false"/>
          <w:i w:val="false"/>
          <w:color w:val="000000"/>
          <w:sz w:val="28"/>
        </w:rPr>
        <w:t>
      5) обеспечивать сохранность, надлежащее техническое состояние и безопасность приборов учета, эксплуатируемых систем водоснабжения и водоотведения, находящихся в его ведении или на обслуживании.</w:t>
      </w:r>
    </w:p>
    <w:bookmarkStart w:name="z331" w:id="312"/>
    <w:p>
      <w:pPr>
        <w:spacing w:after="0"/>
        <w:ind w:left="0"/>
        <w:jc w:val="both"/>
      </w:pPr>
      <w:r>
        <w:rPr>
          <w:rFonts w:ascii="Times New Roman"/>
          <w:b w:val="false"/>
          <w:i w:val="false"/>
          <w:color w:val="000000"/>
          <w:sz w:val="28"/>
        </w:rPr>
        <w:t>
      21. Поставщик имеет право:</w:t>
      </w:r>
    </w:p>
    <w:bookmarkEnd w:id="312"/>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w:t>
      </w:r>
    </w:p>
    <w:p>
      <w:pPr>
        <w:spacing w:after="0"/>
        <w:ind w:left="0"/>
        <w:jc w:val="both"/>
      </w:pPr>
      <w:r>
        <w:rPr>
          <w:rFonts w:ascii="Times New Roman"/>
          <w:b w:val="false"/>
          <w:i w:val="false"/>
          <w:color w:val="000000"/>
          <w:sz w:val="28"/>
        </w:rPr>
        <w:t>
      2) снижать тарифы за предоставляемые услуги для всех Потребителей в период действия тарифов в порядке, утвержденном уполномоченным органом;</w:t>
      </w:r>
    </w:p>
    <w:p>
      <w:pPr>
        <w:spacing w:after="0"/>
        <w:ind w:left="0"/>
        <w:jc w:val="both"/>
      </w:pPr>
      <w:r>
        <w:rPr>
          <w:rFonts w:ascii="Times New Roman"/>
          <w:b w:val="false"/>
          <w:i w:val="false"/>
          <w:color w:val="000000"/>
          <w:sz w:val="28"/>
        </w:rPr>
        <w:t>
      3) проводить техническое обслуживание сооружения системы водоснабжения, водоотведения и организовывать проверку и поверку приборов учета;</w:t>
      </w:r>
    </w:p>
    <w:p>
      <w:pPr>
        <w:spacing w:after="0"/>
        <w:ind w:left="0"/>
        <w:jc w:val="both"/>
      </w:pPr>
      <w:r>
        <w:rPr>
          <w:rFonts w:ascii="Times New Roman"/>
          <w:b w:val="false"/>
          <w:i w:val="false"/>
          <w:color w:val="000000"/>
          <w:sz w:val="28"/>
        </w:rPr>
        <w:t>
      4) осуществлять контроль потребления и оплаты услуг.</w:t>
      </w:r>
    </w:p>
    <w:bookmarkStart w:name="z332" w:id="313"/>
    <w:p>
      <w:pPr>
        <w:spacing w:after="0"/>
        <w:ind w:left="0"/>
        <w:jc w:val="both"/>
      </w:pPr>
      <w:r>
        <w:rPr>
          <w:rFonts w:ascii="Times New Roman"/>
          <w:b w:val="false"/>
          <w:i w:val="false"/>
          <w:color w:val="000000"/>
          <w:sz w:val="28"/>
        </w:rPr>
        <w:t>
      22. Поставщик обязан:</w:t>
      </w:r>
    </w:p>
    <w:bookmarkEnd w:id="313"/>
    <w:p>
      <w:pPr>
        <w:spacing w:after="0"/>
        <w:ind w:left="0"/>
        <w:jc w:val="both"/>
      </w:pPr>
      <w:r>
        <w:rPr>
          <w:rFonts w:ascii="Times New Roman"/>
          <w:b w:val="false"/>
          <w:i w:val="false"/>
          <w:color w:val="000000"/>
          <w:sz w:val="28"/>
        </w:rPr>
        <w:t xml:space="preserve">
      1) обеспечить своевременное и бесперебойное предоставление услуг Потребителю в соответствии с требованиями Договора без ограничения Потребителя в получении услуги по причинам невыполнения требований другими Потребителями; </w:t>
      </w:r>
    </w:p>
    <w:p>
      <w:pPr>
        <w:spacing w:after="0"/>
        <w:ind w:left="0"/>
        <w:jc w:val="both"/>
      </w:pPr>
      <w:r>
        <w:rPr>
          <w:rFonts w:ascii="Times New Roman"/>
          <w:b w:val="false"/>
          <w:i w:val="false"/>
          <w:color w:val="000000"/>
          <w:sz w:val="28"/>
        </w:rPr>
        <w:t>
      2) приобретать и устанавливать Потребителям приборы учета услуг;</w:t>
      </w:r>
    </w:p>
    <w:p>
      <w:pPr>
        <w:spacing w:after="0"/>
        <w:ind w:left="0"/>
        <w:jc w:val="both"/>
      </w:pPr>
      <w:r>
        <w:rPr>
          <w:rFonts w:ascii="Times New Roman"/>
          <w:b w:val="false"/>
          <w:i w:val="false"/>
          <w:color w:val="000000"/>
          <w:sz w:val="28"/>
        </w:rPr>
        <w:t>
      3) не допускать передачу любых функций, связанных с оказанием услуги другим лицам;</w:t>
      </w:r>
    </w:p>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pPr>
        <w:spacing w:after="0"/>
        <w:ind w:left="0"/>
        <w:jc w:val="both"/>
      </w:pPr>
      <w:r>
        <w:rPr>
          <w:rFonts w:ascii="Times New Roman"/>
          <w:b w:val="false"/>
          <w:i w:val="false"/>
          <w:color w:val="000000"/>
          <w:sz w:val="28"/>
        </w:rPr>
        <w:t xml:space="preserve">
      5) заключить с Потребителем договор на предоставление услуг; </w:t>
      </w:r>
    </w:p>
    <w:p>
      <w:pPr>
        <w:spacing w:after="0"/>
        <w:ind w:left="0"/>
        <w:jc w:val="both"/>
      </w:pPr>
      <w:r>
        <w:rPr>
          <w:rFonts w:ascii="Times New Roman"/>
          <w:b w:val="false"/>
          <w:i w:val="false"/>
          <w:color w:val="000000"/>
          <w:sz w:val="28"/>
        </w:rPr>
        <w:t>
      6) предоставлять Потребителю платежный документ на оплату предоставляемых услуг в срок до десятого числа месяца, следующего за расчетным периодом;</w:t>
      </w:r>
    </w:p>
    <w:p>
      <w:pPr>
        <w:spacing w:after="0"/>
        <w:ind w:left="0"/>
        <w:jc w:val="both"/>
      </w:pPr>
      <w:r>
        <w:rPr>
          <w:rFonts w:ascii="Times New Roman"/>
          <w:b w:val="false"/>
          <w:i w:val="false"/>
          <w:color w:val="000000"/>
          <w:sz w:val="28"/>
        </w:rPr>
        <w:t>
      7) уведомлять Потребителей об изменении тарифов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8) принять меры по восстановлению качества и объема предоставляемых услуг по обоснованным претензиям Потребителя в течение 24 часов;</w:t>
      </w:r>
    </w:p>
    <w:p>
      <w:pPr>
        <w:spacing w:after="0"/>
        <w:ind w:left="0"/>
        <w:jc w:val="both"/>
      </w:pPr>
      <w:r>
        <w:rPr>
          <w:rFonts w:ascii="Times New Roman"/>
          <w:b w:val="false"/>
          <w:i w:val="false"/>
          <w:color w:val="000000"/>
          <w:sz w:val="28"/>
        </w:rPr>
        <w:t>
      9)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pPr>
        <w:spacing w:after="0"/>
        <w:ind w:left="0"/>
        <w:jc w:val="both"/>
      </w:pPr>
      <w:r>
        <w:rPr>
          <w:rFonts w:ascii="Times New Roman"/>
          <w:b w:val="false"/>
          <w:i w:val="false"/>
          <w:color w:val="000000"/>
          <w:sz w:val="28"/>
        </w:rPr>
        <w:t>
      10) в период проведения профилактических и ремонтных работ предоставлять Потребителю питьевую воду транспортными средствами;</w:t>
      </w:r>
    </w:p>
    <w:p>
      <w:pPr>
        <w:spacing w:after="0"/>
        <w:ind w:left="0"/>
        <w:jc w:val="both"/>
      </w:pPr>
      <w:r>
        <w:rPr>
          <w:rFonts w:ascii="Times New Roman"/>
          <w:b w:val="false"/>
          <w:i w:val="false"/>
          <w:color w:val="000000"/>
          <w:sz w:val="28"/>
        </w:rPr>
        <w:t>
      11) обеспечить конфиденциальность персональных данных Потребителя от несанкционированного доступа третьих лиц.</w:t>
      </w:r>
    </w:p>
    <w:bookmarkStart w:name="z333" w:id="314"/>
    <w:p>
      <w:pPr>
        <w:spacing w:after="0"/>
        <w:ind w:left="0"/>
        <w:jc w:val="left"/>
      </w:pPr>
      <w:r>
        <w:rPr>
          <w:rFonts w:ascii="Times New Roman"/>
          <w:b/>
          <w:i w:val="false"/>
          <w:color w:val="000000"/>
        </w:rPr>
        <w:t xml:space="preserve"> 7. Ограничения Сторон</w:t>
      </w:r>
    </w:p>
    <w:bookmarkEnd w:id="314"/>
    <w:bookmarkStart w:name="z334" w:id="315"/>
    <w:p>
      <w:pPr>
        <w:spacing w:after="0"/>
        <w:ind w:left="0"/>
        <w:jc w:val="both"/>
      </w:pPr>
      <w:r>
        <w:rPr>
          <w:rFonts w:ascii="Times New Roman"/>
          <w:b w:val="false"/>
          <w:i w:val="false"/>
          <w:color w:val="000000"/>
          <w:sz w:val="28"/>
        </w:rPr>
        <w:t>
      23. Потребителю запрещается:</w:t>
      </w:r>
    </w:p>
    <w:bookmarkEnd w:id="315"/>
    <w:p>
      <w:pPr>
        <w:spacing w:after="0"/>
        <w:ind w:left="0"/>
        <w:jc w:val="both"/>
      </w:pPr>
      <w:r>
        <w:rPr>
          <w:rFonts w:ascii="Times New Roman"/>
          <w:b w:val="false"/>
          <w:i w:val="false"/>
          <w:color w:val="000000"/>
          <w:sz w:val="28"/>
        </w:rPr>
        <w:t>
      1) переоборудовать внутридомовые сети, сооружения системы водоснабжения, водоотведения и приборов учета без согласования с Поставщиком;</w:t>
      </w:r>
    </w:p>
    <w:p>
      <w:pPr>
        <w:spacing w:after="0"/>
        <w:ind w:left="0"/>
        <w:jc w:val="both"/>
      </w:pPr>
      <w:r>
        <w:rPr>
          <w:rFonts w:ascii="Times New Roman"/>
          <w:b w:val="false"/>
          <w:i w:val="false"/>
          <w:color w:val="000000"/>
          <w:sz w:val="28"/>
        </w:rPr>
        <w:t>
      2) нарушать имеющиеся схемы учета услуг.</w:t>
      </w:r>
    </w:p>
    <w:bookmarkStart w:name="z335" w:id="316"/>
    <w:p>
      <w:pPr>
        <w:spacing w:after="0"/>
        <w:ind w:left="0"/>
        <w:jc w:val="both"/>
      </w:pPr>
      <w:r>
        <w:rPr>
          <w:rFonts w:ascii="Times New Roman"/>
          <w:b w:val="false"/>
          <w:i w:val="false"/>
          <w:color w:val="000000"/>
          <w:sz w:val="28"/>
        </w:rPr>
        <w:t>
      24. Поставщику запрещается:</w:t>
      </w:r>
    </w:p>
    <w:bookmarkEnd w:id="316"/>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pPr>
        <w:spacing w:after="0"/>
        <w:ind w:left="0"/>
        <w:jc w:val="both"/>
      </w:pPr>
      <w:r>
        <w:rPr>
          <w:rFonts w:ascii="Times New Roman"/>
          <w:b w:val="false"/>
          <w:i w:val="false"/>
          <w:color w:val="000000"/>
          <w:sz w:val="28"/>
        </w:rPr>
        <w:t>
      2) взимать за предоставленную услугу плату, превышающую размер, установленный ведомством уполномоченного органа;</w:t>
      </w:r>
    </w:p>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платежных документов.</w:t>
      </w:r>
    </w:p>
    <w:bookmarkStart w:name="z336" w:id="317"/>
    <w:p>
      <w:pPr>
        <w:spacing w:after="0"/>
        <w:ind w:left="0"/>
        <w:jc w:val="both"/>
      </w:pPr>
      <w:r>
        <w:rPr>
          <w:rFonts w:ascii="Times New Roman"/>
          <w:b w:val="false"/>
          <w:i w:val="false"/>
          <w:color w:val="000000"/>
          <w:sz w:val="28"/>
        </w:rPr>
        <w:t xml:space="preserve">
      25.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317"/>
    <w:bookmarkStart w:name="z337" w:id="318"/>
    <w:p>
      <w:pPr>
        <w:spacing w:after="0"/>
        <w:ind w:left="0"/>
        <w:jc w:val="left"/>
      </w:pPr>
      <w:r>
        <w:rPr>
          <w:rFonts w:ascii="Times New Roman"/>
          <w:b/>
          <w:i w:val="false"/>
          <w:color w:val="000000"/>
        </w:rPr>
        <w:t xml:space="preserve"> 8. Ответственность Сторон</w:t>
      </w:r>
    </w:p>
    <w:bookmarkEnd w:id="318"/>
    <w:bookmarkStart w:name="z338" w:id="319"/>
    <w:p>
      <w:pPr>
        <w:spacing w:after="0"/>
        <w:ind w:left="0"/>
        <w:jc w:val="both"/>
      </w:pPr>
      <w:r>
        <w:rPr>
          <w:rFonts w:ascii="Times New Roman"/>
          <w:b w:val="false"/>
          <w:i w:val="false"/>
          <w:color w:val="000000"/>
          <w:sz w:val="28"/>
        </w:rPr>
        <w:t>
      26.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bookmarkEnd w:id="319"/>
    <w:bookmarkStart w:name="z339" w:id="320"/>
    <w:p>
      <w:pPr>
        <w:spacing w:after="0"/>
        <w:ind w:left="0"/>
        <w:jc w:val="both"/>
      </w:pPr>
      <w:r>
        <w:rPr>
          <w:rFonts w:ascii="Times New Roman"/>
          <w:b w:val="false"/>
          <w:i w:val="false"/>
          <w:color w:val="000000"/>
          <w:sz w:val="28"/>
        </w:rPr>
        <w:t>
      27.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w:t>
      </w:r>
    </w:p>
    <w:bookmarkEnd w:id="320"/>
    <w:bookmarkStart w:name="z340" w:id="321"/>
    <w:p>
      <w:pPr>
        <w:spacing w:after="0"/>
        <w:ind w:left="0"/>
        <w:jc w:val="both"/>
      </w:pPr>
      <w:r>
        <w:rPr>
          <w:rFonts w:ascii="Times New Roman"/>
          <w:b w:val="false"/>
          <w:i w:val="false"/>
          <w:color w:val="000000"/>
          <w:sz w:val="28"/>
        </w:rPr>
        <w:t xml:space="preserve">
      28. В случае просрочки платы за предоставленные услуги Потребитель, в соответствии с Договором (за исключением случаев, предусмотренных </w:t>
      </w:r>
      <w:r>
        <w:rPr>
          <w:rFonts w:ascii="Times New Roman"/>
          <w:b w:val="false"/>
          <w:i w:val="false"/>
          <w:color w:val="000000"/>
          <w:sz w:val="28"/>
        </w:rPr>
        <w:t xml:space="preserve"> пунктом 32)</w:t>
      </w:r>
      <w:r>
        <w:rPr>
          <w:rFonts w:ascii="Times New Roman"/>
          <w:b w:val="false"/>
          <w:i w:val="false"/>
          <w:color w:val="000000"/>
          <w:sz w:val="28"/>
        </w:rPr>
        <w:t xml:space="preserve">, выплачивает неустойку по ставке рефинансирования, установленную Национальным Банком Республики Казахстан, действующей на день уплаты этих сумм, за каждый день просрочки, но не более суммы основного долга. </w:t>
      </w:r>
    </w:p>
    <w:bookmarkEnd w:id="321"/>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Start w:name="z341" w:id="322"/>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322"/>
    <w:bookmarkStart w:name="z342" w:id="323"/>
    <w:p>
      <w:pPr>
        <w:spacing w:after="0"/>
        <w:ind w:left="0"/>
        <w:jc w:val="both"/>
      </w:pPr>
      <w:r>
        <w:rPr>
          <w:rFonts w:ascii="Times New Roman"/>
          <w:b w:val="false"/>
          <w:i w:val="false"/>
          <w:color w:val="000000"/>
          <w:sz w:val="28"/>
        </w:rPr>
        <w:t xml:space="preserve">
      30. Уплата неустойки (пени) не освобождает Стороны от выполнения обязательств по Договору. </w:t>
      </w:r>
    </w:p>
    <w:bookmarkEnd w:id="323"/>
    <w:bookmarkStart w:name="z343" w:id="324"/>
    <w:p>
      <w:pPr>
        <w:spacing w:after="0"/>
        <w:ind w:left="0"/>
        <w:jc w:val="both"/>
      </w:pPr>
      <w:r>
        <w:rPr>
          <w:rFonts w:ascii="Times New Roman"/>
          <w:b w:val="false"/>
          <w:i w:val="false"/>
          <w:color w:val="000000"/>
          <w:sz w:val="28"/>
        </w:rPr>
        <w:t>
      31.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bookmarkEnd w:id="324"/>
    <w:bookmarkStart w:name="z344" w:id="325"/>
    <w:p>
      <w:pPr>
        <w:spacing w:after="0"/>
        <w:ind w:left="0"/>
        <w:jc w:val="left"/>
      </w:pPr>
      <w:r>
        <w:rPr>
          <w:rFonts w:ascii="Times New Roman"/>
          <w:b/>
          <w:i w:val="false"/>
          <w:color w:val="000000"/>
        </w:rPr>
        <w:t xml:space="preserve"> 9. Форс-мажорные обстоятельства</w:t>
      </w:r>
    </w:p>
    <w:bookmarkEnd w:id="325"/>
    <w:bookmarkStart w:name="z345" w:id="326"/>
    <w:p>
      <w:pPr>
        <w:spacing w:after="0"/>
        <w:ind w:left="0"/>
        <w:jc w:val="both"/>
      </w:pPr>
      <w:r>
        <w:rPr>
          <w:rFonts w:ascii="Times New Roman"/>
          <w:b w:val="false"/>
          <w:i w:val="false"/>
          <w:color w:val="000000"/>
          <w:sz w:val="28"/>
        </w:rPr>
        <w:t>
      32.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326"/>
    <w:p>
      <w:pPr>
        <w:spacing w:after="0"/>
        <w:ind w:left="0"/>
        <w:jc w:val="both"/>
      </w:pPr>
      <w:r>
        <w:rPr>
          <w:rFonts w:ascii="Times New Roman"/>
          <w:b w:val="false"/>
          <w:i w:val="false"/>
          <w:color w:val="000000"/>
          <w:sz w:val="28"/>
        </w:rPr>
        <w:t xml:space="preserve">
      В случае наступления обстоятельств непреодолимой силы Поставщик в течение пяти рабочих дней с даты их наступления уведомляет об этом Потребителей через официальные средства массовой информации. </w:t>
      </w:r>
    </w:p>
    <w:p>
      <w:pPr>
        <w:spacing w:after="0"/>
        <w:ind w:left="0"/>
        <w:jc w:val="both"/>
      </w:pPr>
      <w:r>
        <w:rPr>
          <w:rFonts w:ascii="Times New Roman"/>
          <w:b w:val="false"/>
          <w:i w:val="false"/>
          <w:color w:val="000000"/>
          <w:sz w:val="28"/>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Start w:name="z346" w:id="327"/>
    <w:p>
      <w:pPr>
        <w:spacing w:after="0"/>
        <w:ind w:left="0"/>
        <w:jc w:val="both"/>
      </w:pPr>
      <w:r>
        <w:rPr>
          <w:rFonts w:ascii="Times New Roman"/>
          <w:b w:val="false"/>
          <w:i w:val="false"/>
          <w:color w:val="000000"/>
          <w:sz w:val="28"/>
        </w:rPr>
        <w:t>
      10. Общие положения и разрешение споров</w:t>
      </w:r>
    </w:p>
    <w:bookmarkEnd w:id="327"/>
    <w:bookmarkStart w:name="z347" w:id="328"/>
    <w:p>
      <w:pPr>
        <w:spacing w:after="0"/>
        <w:ind w:left="0"/>
        <w:jc w:val="both"/>
      </w:pPr>
      <w:r>
        <w:rPr>
          <w:rFonts w:ascii="Times New Roman"/>
          <w:b w:val="false"/>
          <w:i w:val="false"/>
          <w:color w:val="000000"/>
          <w:sz w:val="28"/>
        </w:rPr>
        <w:t>
      33. Стороны обязуются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328"/>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Start w:name="z348" w:id="329"/>
    <w:p>
      <w:pPr>
        <w:spacing w:after="0"/>
        <w:ind w:left="0"/>
        <w:jc w:val="both"/>
      </w:pPr>
      <w:r>
        <w:rPr>
          <w:rFonts w:ascii="Times New Roman"/>
          <w:b w:val="false"/>
          <w:i w:val="false"/>
          <w:color w:val="000000"/>
          <w:sz w:val="28"/>
        </w:rPr>
        <w:t>
      34. В своих правоотношениях Стороны руководствуются Договором и действующим законодательством.</w:t>
      </w:r>
    </w:p>
    <w:bookmarkEnd w:id="329"/>
    <w:bookmarkStart w:name="z349" w:id="330"/>
    <w:p>
      <w:pPr>
        <w:spacing w:after="0"/>
        <w:ind w:left="0"/>
        <w:jc w:val="both"/>
      </w:pPr>
      <w:r>
        <w:rPr>
          <w:rFonts w:ascii="Times New Roman"/>
          <w:b w:val="false"/>
          <w:i w:val="false"/>
          <w:color w:val="000000"/>
          <w:sz w:val="28"/>
        </w:rPr>
        <w:t>
      35. Договор предоставления услуг вступает в силу со дня первого фактического подключения Потребителя в установленном порядке к сетям.</w:t>
      </w:r>
    </w:p>
    <w:bookmarkEnd w:id="330"/>
    <w:p>
      <w:pPr>
        <w:spacing w:after="0"/>
        <w:ind w:left="0"/>
        <w:jc w:val="both"/>
      </w:pPr>
      <w:r>
        <w:rPr>
          <w:rFonts w:ascii="Times New Roman"/>
          <w:b w:val="false"/>
          <w:i w:val="false"/>
          <w:color w:val="000000"/>
          <w:sz w:val="28"/>
        </w:rPr>
        <w:t xml:space="preserve">
      Срок действия Договора для физических и юридических лиц является бессрочным, если иное не предусмотрено соглашением сторон, а для государственных учреждений, финансируемых из государственного бюджета, в соответствии с действующим законодательством. </w:t>
      </w:r>
    </w:p>
    <w:bookmarkStart w:name="z350" w:id="331"/>
    <w:p>
      <w:pPr>
        <w:spacing w:after="0"/>
        <w:ind w:left="0"/>
        <w:jc w:val="both"/>
      </w:pPr>
      <w:r>
        <w:rPr>
          <w:rFonts w:ascii="Times New Roman"/>
          <w:b w:val="false"/>
          <w:i w:val="false"/>
          <w:color w:val="000000"/>
          <w:sz w:val="28"/>
        </w:rPr>
        <w:t>
      36. Расторжение или изменение условий Договора производится по основаниям и в порядке, предусмотренным законодательством Республики Казахстан.</w:t>
      </w:r>
    </w:p>
    <w:bookmarkEnd w:id="331"/>
    <w:bookmarkStart w:name="z351" w:id="332"/>
    <w:p>
      <w:pPr>
        <w:spacing w:after="0"/>
        <w:ind w:left="0"/>
        <w:jc w:val="both"/>
      </w:pPr>
      <w:r>
        <w:rPr>
          <w:rFonts w:ascii="Times New Roman"/>
          <w:b w:val="false"/>
          <w:i w:val="false"/>
          <w:color w:val="000000"/>
          <w:sz w:val="28"/>
        </w:rPr>
        <w:t>
      37.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332"/>
    <w:bookmarkStart w:name="z352" w:id="333"/>
    <w:p>
      <w:pPr>
        <w:spacing w:after="0"/>
        <w:ind w:left="0"/>
        <w:jc w:val="both"/>
      </w:pPr>
      <w:r>
        <w:rPr>
          <w:rFonts w:ascii="Times New Roman"/>
          <w:b w:val="false"/>
          <w:i w:val="false"/>
          <w:color w:val="000000"/>
          <w:sz w:val="28"/>
        </w:rPr>
        <w:t>
      38. При не достижении соглашения между Сторонами споры и разногласия разрешаются в судебном порядке.</w:t>
      </w:r>
    </w:p>
    <w:bookmarkEnd w:id="333"/>
    <w:bookmarkStart w:name="z353" w:id="334"/>
    <w:p>
      <w:pPr>
        <w:spacing w:after="0"/>
        <w:ind w:left="0"/>
        <w:jc w:val="both"/>
      </w:pPr>
      <w:r>
        <w:rPr>
          <w:rFonts w:ascii="Times New Roman"/>
          <w:b w:val="false"/>
          <w:i w:val="false"/>
          <w:color w:val="000000"/>
          <w:sz w:val="28"/>
        </w:rPr>
        <w:t xml:space="preserve">
      39. Договор составляется в двух экземплярах на государственном и русском языках по одному экземпляру для каждой Стороны. </w:t>
      </w:r>
    </w:p>
    <w:bookmarkEnd w:id="334"/>
    <w:p>
      <w:pPr>
        <w:spacing w:after="0"/>
        <w:ind w:left="0"/>
        <w:jc w:val="both"/>
      </w:pP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со дня его регистрации. </w:t>
      </w:r>
    </w:p>
    <w:bookmarkStart w:name="z354" w:id="335"/>
    <w:p>
      <w:pPr>
        <w:spacing w:after="0"/>
        <w:ind w:left="0"/>
        <w:jc w:val="both"/>
      </w:pPr>
      <w:r>
        <w:rPr>
          <w:rFonts w:ascii="Times New Roman"/>
          <w:b w:val="false"/>
          <w:i w:val="false"/>
          <w:color w:val="000000"/>
          <w:sz w:val="28"/>
        </w:rPr>
        <w:t>
      40. По соглашению Сторон Договор может быть дополнен другими условиями, не противоречащими нормам типового Договора.</w:t>
      </w:r>
    </w:p>
    <w:bookmarkEnd w:id="335"/>
    <w:bookmarkStart w:name="z355" w:id="336"/>
    <w:p>
      <w:pPr>
        <w:spacing w:after="0"/>
        <w:ind w:left="0"/>
        <w:jc w:val="both"/>
      </w:pPr>
      <w:r>
        <w:rPr>
          <w:rFonts w:ascii="Times New Roman"/>
          <w:b w:val="false"/>
          <w:i w:val="false"/>
          <w:color w:val="000000"/>
          <w:sz w:val="28"/>
        </w:rPr>
        <w:t>
      41. Не оговоренные Договором отношения между Сторонами регулируются в соответствии с действующим законодательством о естественных монополиях и регулируемых рынках.</w:t>
      </w:r>
    </w:p>
    <w:bookmarkEnd w:id="336"/>
    <w:bookmarkStart w:name="z356" w:id="337"/>
    <w:p>
      <w:pPr>
        <w:spacing w:after="0"/>
        <w:ind w:left="0"/>
        <w:jc w:val="left"/>
      </w:pPr>
      <w:r>
        <w:rPr>
          <w:rFonts w:ascii="Times New Roman"/>
          <w:b/>
          <w:i w:val="false"/>
          <w:color w:val="000000"/>
        </w:rPr>
        <w:t xml:space="preserve"> 11. Реквизиты Сторон</w:t>
      </w:r>
    </w:p>
    <w:bookmarkEnd w:id="337"/>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357" w:id="338"/>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предоставление услуг по транспортировке нефти</w:t>
      </w:r>
    </w:p>
    <w:bookmarkEnd w:id="338"/>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предоставляющий услуги по транспортировке нефти (далее – услуги),</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 действующего на основании</w:t>
      </w:r>
    </w:p>
    <w:p>
      <w:pPr>
        <w:spacing w:after="0"/>
        <w:ind w:left="0"/>
        <w:jc w:val="both"/>
      </w:pPr>
      <w:r>
        <w:rPr>
          <w:rFonts w:ascii="Times New Roman"/>
          <w:b w:val="false"/>
          <w:i w:val="false"/>
          <w:color w:val="000000"/>
          <w:sz w:val="28"/>
        </w:rPr>
        <w:t>
      ____________________________________________________ с одной стороны,</w:t>
      </w:r>
    </w:p>
    <w:p>
      <w:pPr>
        <w:spacing w:after="0"/>
        <w:ind w:left="0"/>
        <w:jc w:val="both"/>
      </w:pPr>
      <w:r>
        <w:rPr>
          <w:rFonts w:ascii="Times New Roman"/>
          <w:b w:val="false"/>
          <w:i w:val="false"/>
          <w:color w:val="000000"/>
          <w:sz w:val="28"/>
        </w:rPr>
        <w:t>
      и 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 именуемый в</w:t>
      </w:r>
    </w:p>
    <w:p>
      <w:pPr>
        <w:spacing w:after="0"/>
        <w:ind w:left="0"/>
        <w:jc w:val="both"/>
      </w:pPr>
      <w:r>
        <w:rPr>
          <w:rFonts w:ascii="Times New Roman"/>
          <w:b w:val="false"/>
          <w:i w:val="false"/>
          <w:color w:val="000000"/>
          <w:sz w:val="28"/>
        </w:rPr>
        <w:t xml:space="preserve">
      дальнейшем Потребитель, в лице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 с</w:t>
      </w:r>
    </w:p>
    <w:p>
      <w:pPr>
        <w:spacing w:after="0"/>
        <w:ind w:left="0"/>
        <w:jc w:val="both"/>
      </w:pPr>
      <w:r>
        <w:rPr>
          <w:rFonts w:ascii="Times New Roman"/>
          <w:b w:val="false"/>
          <w:i w:val="false"/>
          <w:color w:val="000000"/>
          <w:sz w:val="28"/>
        </w:rPr>
        <w:t>
      другой стороны, именуемые в дальнейшем "Стороны", а по отдельности</w:t>
      </w:r>
    </w:p>
    <w:p>
      <w:pPr>
        <w:spacing w:after="0"/>
        <w:ind w:left="0"/>
        <w:jc w:val="both"/>
      </w:pPr>
      <w:r>
        <w:rPr>
          <w:rFonts w:ascii="Times New Roman"/>
          <w:b w:val="false"/>
          <w:i w:val="false"/>
          <w:color w:val="000000"/>
          <w:sz w:val="28"/>
        </w:rPr>
        <w:t>
      "Сторона",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358" w:id="339"/>
    <w:p>
      <w:pPr>
        <w:spacing w:after="0"/>
        <w:ind w:left="0"/>
        <w:jc w:val="left"/>
      </w:pPr>
      <w:r>
        <w:rPr>
          <w:rFonts w:ascii="Times New Roman"/>
          <w:b/>
          <w:i w:val="false"/>
          <w:color w:val="000000"/>
        </w:rPr>
        <w:t xml:space="preserve"> 1. Основные понятия, используемые в Договоре</w:t>
      </w:r>
    </w:p>
    <w:bookmarkEnd w:id="339"/>
    <w:p>
      <w:pPr>
        <w:spacing w:after="0"/>
        <w:ind w:left="0"/>
        <w:jc w:val="both"/>
      </w:pPr>
      <w:r>
        <w:rPr>
          <w:rFonts w:ascii="Times New Roman"/>
          <w:b w:val="false"/>
          <w:i w:val="false"/>
          <w:color w:val="000000"/>
          <w:sz w:val="28"/>
        </w:rPr>
        <w:t>
      В Договоре используются следующие основные понятия:</w:t>
      </w:r>
    </w:p>
    <w:bookmarkStart w:name="z359" w:id="340"/>
    <w:p>
      <w:pPr>
        <w:spacing w:after="0"/>
        <w:ind w:left="0"/>
        <w:jc w:val="both"/>
      </w:pPr>
      <w:r>
        <w:rPr>
          <w:rFonts w:ascii="Times New Roman"/>
          <w:b w:val="false"/>
          <w:i w:val="false"/>
          <w:color w:val="000000"/>
          <w:sz w:val="28"/>
        </w:rPr>
        <w:t>
      грузополучатель – Потребитель или уполномоченное Потребителем лицо на прием нефти на пункт приема-сдачи нефти в конце маршрута транспортировки;</w:t>
      </w:r>
    </w:p>
    <w:bookmarkEnd w:id="340"/>
    <w:bookmarkStart w:name="z360" w:id="341"/>
    <w:p>
      <w:pPr>
        <w:spacing w:after="0"/>
        <w:ind w:left="0"/>
        <w:jc w:val="both"/>
      </w:pPr>
      <w:r>
        <w:rPr>
          <w:rFonts w:ascii="Times New Roman"/>
          <w:b w:val="false"/>
          <w:i w:val="false"/>
          <w:color w:val="000000"/>
          <w:sz w:val="28"/>
        </w:rPr>
        <w:t xml:space="preserve">
      график – график транспортировки нефти по системе магистрального нефтепровода, утвержденный уполномоченным органом; </w:t>
      </w:r>
    </w:p>
    <w:bookmarkEnd w:id="341"/>
    <w:bookmarkStart w:name="z361" w:id="342"/>
    <w:p>
      <w:pPr>
        <w:spacing w:after="0"/>
        <w:ind w:left="0"/>
        <w:jc w:val="both"/>
      </w:pPr>
      <w:r>
        <w:rPr>
          <w:rFonts w:ascii="Times New Roman"/>
          <w:b w:val="false"/>
          <w:i w:val="false"/>
          <w:color w:val="000000"/>
          <w:sz w:val="28"/>
        </w:rPr>
        <w:t>
      система магистрального нефтепровода–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342"/>
    <w:bookmarkStart w:name="z362" w:id="343"/>
    <w:p>
      <w:pPr>
        <w:spacing w:after="0"/>
        <w:ind w:left="0"/>
        <w:jc w:val="both"/>
      </w:pPr>
      <w:r>
        <w:rPr>
          <w:rFonts w:ascii="Times New Roman"/>
          <w:b w:val="false"/>
          <w:i w:val="false"/>
          <w:color w:val="000000"/>
          <w:sz w:val="28"/>
        </w:rPr>
        <w:t>
      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перевалке на другой вид транспорта, хранению, смешению.</w:t>
      </w:r>
    </w:p>
    <w:bookmarkEnd w:id="343"/>
    <w:p>
      <w:pPr>
        <w:spacing w:after="0"/>
        <w:ind w:left="0"/>
        <w:jc w:val="both"/>
      </w:pPr>
      <w:r>
        <w:rPr>
          <w:rFonts w:ascii="Times New Roman"/>
          <w:b w:val="false"/>
          <w:i w:val="false"/>
          <w:color w:val="000000"/>
          <w:sz w:val="28"/>
        </w:rPr>
        <w:t>
      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магистральным трубопроводам</w:t>
      </w:r>
    </w:p>
    <w:bookmarkStart w:name="z363" w:id="344"/>
    <w:p>
      <w:pPr>
        <w:spacing w:after="0"/>
        <w:ind w:left="0"/>
        <w:jc w:val="both"/>
      </w:pPr>
      <w:r>
        <w:rPr>
          <w:rFonts w:ascii="Times New Roman"/>
          <w:b w:val="false"/>
          <w:i w:val="false"/>
          <w:color w:val="000000"/>
          <w:sz w:val="28"/>
        </w:rPr>
        <w:t>
      пункт приема-сдачи нефти – пункт, в котором производятся прием и сдача нефти, учетные операции и оформление приемо-сдаточных документов;</w:t>
      </w:r>
    </w:p>
    <w:bookmarkEnd w:id="344"/>
    <w:bookmarkStart w:name="z364" w:id="345"/>
    <w:p>
      <w:pPr>
        <w:spacing w:after="0"/>
        <w:ind w:left="0"/>
        <w:jc w:val="both"/>
      </w:pPr>
      <w:r>
        <w:rPr>
          <w:rFonts w:ascii="Times New Roman"/>
          <w:b w:val="false"/>
          <w:i w:val="false"/>
          <w:color w:val="000000"/>
          <w:sz w:val="28"/>
        </w:rPr>
        <w:t>
      нефть – сырая нефть, включая стабильный (нестабильный) газовый конденсат, а также углеводороды, полученные после очистки сырой нефти, природного газа и обработки горючих сланцев или смолистых песков, подготовленные к транспортировке и соответствующие техническим регламентам и национальным стандартам по нефти;</w:t>
      </w:r>
    </w:p>
    <w:bookmarkEnd w:id="345"/>
    <w:bookmarkStart w:name="z365" w:id="346"/>
    <w:p>
      <w:pPr>
        <w:spacing w:after="0"/>
        <w:ind w:left="0"/>
        <w:jc w:val="both"/>
      </w:pPr>
      <w:r>
        <w:rPr>
          <w:rFonts w:ascii="Times New Roman"/>
          <w:b w:val="false"/>
          <w:i w:val="false"/>
          <w:color w:val="000000"/>
          <w:sz w:val="28"/>
        </w:rPr>
        <w:t>
      маршрутное поручение – поручение Поставщика своим филиалам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bookmarkEnd w:id="346"/>
    <w:bookmarkStart w:name="z366" w:id="347"/>
    <w:p>
      <w:pPr>
        <w:spacing w:after="0"/>
        <w:ind w:left="0"/>
        <w:jc w:val="both"/>
      </w:pP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w:t>
      </w:r>
      <w:r>
        <w:rPr>
          <w:rFonts w:ascii="Times New Roman"/>
          <w:b w:val="false"/>
          <w:i w:val="false"/>
          <w:color w:val="000000"/>
          <w:sz w:val="28"/>
        </w:rPr>
        <w:t xml:space="preserve"> пункту 4</w:t>
      </w:r>
      <w:r>
        <w:rPr>
          <w:rFonts w:ascii="Times New Roman"/>
          <w:b w:val="false"/>
          <w:i w:val="false"/>
          <w:color w:val="000000"/>
          <w:sz w:val="28"/>
        </w:rPr>
        <w:t xml:space="preserve"> Договора, обязательный для поставки Потребителем в систему маршрутного поручения в течении годового периода транспортировки и согласованный с уполномоченным органом Республики Казахстан в установленном порядке;</w:t>
      </w:r>
    </w:p>
    <w:bookmarkEnd w:id="347"/>
    <w:p>
      <w:pPr>
        <w:spacing w:after="0"/>
        <w:ind w:left="0"/>
        <w:jc w:val="both"/>
      </w:pPr>
      <w:r>
        <w:rPr>
          <w:rFonts w:ascii="Times New Roman"/>
          <w:b w:val="false"/>
          <w:i w:val="false"/>
          <w:color w:val="000000"/>
          <w:sz w:val="28"/>
        </w:rPr>
        <w:t>
      обязательный минимальный месячный объем нефти – объем нефти расчитанный по формуле:</w:t>
      </w:r>
    </w:p>
    <w:p>
      <w:pPr>
        <w:spacing w:after="0"/>
        <w:ind w:left="0"/>
        <w:jc w:val="both"/>
      </w:pPr>
      <w:r>
        <w:rPr>
          <w:rFonts w:ascii="Times New Roman"/>
          <w:b w:val="false"/>
          <w:i w:val="false"/>
          <w:color w:val="000000"/>
          <w:sz w:val="28"/>
        </w:rPr>
        <w:t>
      обязательный минимальный годовой объем нефти / N * nj</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количество календарных дней в году</w:t>
      </w:r>
    </w:p>
    <w:p>
      <w:pPr>
        <w:spacing w:after="0"/>
        <w:ind w:left="0"/>
        <w:jc w:val="both"/>
      </w:pPr>
      <w:r>
        <w:rPr>
          <w:rFonts w:ascii="Times New Roman"/>
          <w:b w:val="false"/>
          <w:i w:val="false"/>
          <w:color w:val="000000"/>
          <w:sz w:val="28"/>
        </w:rPr>
        <w:t>
      nj - количество календарных дней в j - ом месяце.</w:t>
      </w:r>
    </w:p>
    <w:bookmarkStart w:name="z367" w:id="348"/>
    <w:p>
      <w:pPr>
        <w:spacing w:after="0"/>
        <w:ind w:left="0"/>
        <w:jc w:val="both"/>
      </w:pPr>
      <w:r>
        <w:rPr>
          <w:rFonts w:ascii="Times New Roman"/>
          <w:b w:val="false"/>
          <w:i w:val="false"/>
          <w:color w:val="000000"/>
          <w:sz w:val="28"/>
        </w:rPr>
        <w:t>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в систему магистрального нефтепровода объемом нефти;</w:t>
      </w:r>
    </w:p>
    <w:bookmarkEnd w:id="348"/>
    <w:bookmarkStart w:name="z368" w:id="349"/>
    <w:p>
      <w:pPr>
        <w:spacing w:after="0"/>
        <w:ind w:left="0"/>
        <w:jc w:val="both"/>
      </w:pPr>
      <w:r>
        <w:rPr>
          <w:rFonts w:ascii="Times New Roman"/>
          <w:b w:val="false"/>
          <w:i w:val="false"/>
          <w:color w:val="000000"/>
          <w:sz w:val="28"/>
        </w:rPr>
        <w:t>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bookmarkEnd w:id="349"/>
    <w:bookmarkStart w:name="z369" w:id="350"/>
    <w:p>
      <w:pPr>
        <w:spacing w:after="0"/>
        <w:ind w:left="0"/>
        <w:jc w:val="both"/>
      </w:pPr>
      <w:r>
        <w:rPr>
          <w:rFonts w:ascii="Times New Roman"/>
          <w:b w:val="false"/>
          <w:i w:val="false"/>
          <w:color w:val="000000"/>
          <w:sz w:val="28"/>
        </w:rPr>
        <w:t>
      задание на платеж – документ на предварительную оплату услуг по транспортировке нефти;</w:t>
      </w:r>
    </w:p>
    <w:bookmarkEnd w:id="350"/>
    <w:bookmarkStart w:name="z370" w:id="351"/>
    <w:p>
      <w:pPr>
        <w:spacing w:after="0"/>
        <w:ind w:left="0"/>
        <w:jc w:val="both"/>
      </w:pPr>
      <w:r>
        <w:rPr>
          <w:rFonts w:ascii="Times New Roman"/>
          <w:b w:val="false"/>
          <w:i w:val="false"/>
          <w:color w:val="000000"/>
          <w:sz w:val="28"/>
        </w:rPr>
        <w:t>
      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 котором производится транспортировка нефти и ее учет;</w:t>
      </w:r>
    </w:p>
    <w:bookmarkEnd w:id="351"/>
    <w:bookmarkStart w:name="z371" w:id="352"/>
    <w:p>
      <w:pPr>
        <w:spacing w:after="0"/>
        <w:ind w:left="0"/>
        <w:jc w:val="both"/>
      </w:pPr>
      <w:r>
        <w:rPr>
          <w:rFonts w:ascii="Times New Roman"/>
          <w:b w:val="false"/>
          <w:i w:val="false"/>
          <w:color w:val="000000"/>
          <w:sz w:val="28"/>
        </w:rPr>
        <w:t>
      годовой период транспортировки – период транспортировки нефти длительностью один календарный год, включающий 12 месячный период транспортировки;</w:t>
      </w:r>
    </w:p>
    <w:bookmarkEnd w:id="352"/>
    <w:bookmarkStart w:name="z372" w:id="353"/>
    <w:p>
      <w:pPr>
        <w:spacing w:after="0"/>
        <w:ind w:left="0"/>
        <w:jc w:val="both"/>
      </w:pPr>
      <w:r>
        <w:rPr>
          <w:rFonts w:ascii="Times New Roman"/>
          <w:b w:val="false"/>
          <w:i w:val="false"/>
          <w:color w:val="000000"/>
          <w:sz w:val="28"/>
        </w:rPr>
        <w:t xml:space="preserve">
      техническое соглашение - Техническое соглашение о порядке приема нефти в систему магистрального нефтепровода, являющееся неотъемлемой частью Договора: </w:t>
      </w:r>
    </w:p>
    <w:bookmarkEnd w:id="353"/>
    <w:bookmarkStart w:name="z373" w:id="354"/>
    <w:p>
      <w:pPr>
        <w:spacing w:after="0"/>
        <w:ind w:left="0"/>
        <w:jc w:val="both"/>
      </w:pPr>
      <w:r>
        <w:rPr>
          <w:rFonts w:ascii="Times New Roman"/>
          <w:b w:val="false"/>
          <w:i w:val="false"/>
          <w:color w:val="000000"/>
          <w:sz w:val="28"/>
        </w:rPr>
        <w:t>
      уполномоченный орган –центральный исполнительный орган Республики Казахстан, осуществляющий руководство и межотраслевую координацию в области магистрального трубопровода:</w:t>
      </w:r>
    </w:p>
    <w:bookmarkEnd w:id="35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22 июня 2012 года "О магистральном трубопроводе".</w:t>
      </w:r>
    </w:p>
    <w:bookmarkStart w:name="z374" w:id="355"/>
    <w:p>
      <w:pPr>
        <w:spacing w:after="0"/>
        <w:ind w:left="0"/>
        <w:jc w:val="left"/>
      </w:pPr>
      <w:r>
        <w:rPr>
          <w:rFonts w:ascii="Times New Roman"/>
          <w:b/>
          <w:i w:val="false"/>
          <w:color w:val="000000"/>
        </w:rPr>
        <w:t xml:space="preserve"> 2. Предмет договора</w:t>
      </w:r>
    </w:p>
    <w:bookmarkEnd w:id="355"/>
    <w:bookmarkStart w:name="z375" w:id="356"/>
    <w:p>
      <w:pPr>
        <w:spacing w:after="0"/>
        <w:ind w:left="0"/>
        <w:jc w:val="both"/>
      </w:pPr>
      <w:r>
        <w:rPr>
          <w:rFonts w:ascii="Times New Roman"/>
          <w:b w:val="false"/>
          <w:i w:val="false"/>
          <w:color w:val="000000"/>
          <w:sz w:val="28"/>
        </w:rPr>
        <w:t>
      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bookmarkEnd w:id="356"/>
    <w:bookmarkStart w:name="z376" w:id="357"/>
    <w:p>
      <w:pPr>
        <w:spacing w:after="0"/>
        <w:ind w:left="0"/>
        <w:jc w:val="both"/>
      </w:pPr>
      <w:r>
        <w:rPr>
          <w:rFonts w:ascii="Times New Roman"/>
          <w:b w:val="false"/>
          <w:i w:val="false"/>
          <w:color w:val="000000"/>
          <w:sz w:val="28"/>
        </w:rPr>
        <w:t>
      3. Потребитель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bookmarkEnd w:id="357"/>
    <w:bookmarkStart w:name="z377" w:id="358"/>
    <w:p>
      <w:pPr>
        <w:spacing w:after="0"/>
        <w:ind w:left="0"/>
        <w:jc w:val="both"/>
      </w:pPr>
      <w:r>
        <w:rPr>
          <w:rFonts w:ascii="Times New Roman"/>
          <w:b w:val="false"/>
          <w:i w:val="false"/>
          <w:color w:val="000000"/>
          <w:sz w:val="28"/>
        </w:rPr>
        <w:t xml:space="preserve">
      4. Обязательный минимальный годовой объем нефти составляет: </w:t>
      </w:r>
    </w:p>
    <w:bookmarkEnd w:id="35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78" w:id="359"/>
    <w:p>
      <w:pPr>
        <w:spacing w:after="0"/>
        <w:ind w:left="0"/>
        <w:jc w:val="left"/>
      </w:pPr>
      <w:r>
        <w:rPr>
          <w:rFonts w:ascii="Times New Roman"/>
          <w:b/>
          <w:i w:val="false"/>
          <w:color w:val="000000"/>
        </w:rPr>
        <w:t xml:space="preserve"> 3. Права и обязанности Сторон</w:t>
      </w:r>
    </w:p>
    <w:bookmarkEnd w:id="359"/>
    <w:bookmarkStart w:name="z379" w:id="360"/>
    <w:p>
      <w:pPr>
        <w:spacing w:after="0"/>
        <w:ind w:left="0"/>
        <w:jc w:val="both"/>
      </w:pPr>
      <w:r>
        <w:rPr>
          <w:rFonts w:ascii="Times New Roman"/>
          <w:b w:val="false"/>
          <w:i w:val="false"/>
          <w:color w:val="000000"/>
          <w:sz w:val="28"/>
        </w:rPr>
        <w:t>
      5. Поставщик имеет право:</w:t>
      </w:r>
    </w:p>
    <w:bookmarkEnd w:id="360"/>
    <w:p>
      <w:pPr>
        <w:spacing w:after="0"/>
        <w:ind w:left="0"/>
        <w:jc w:val="both"/>
      </w:pP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p>
    <w:p>
      <w:pPr>
        <w:spacing w:after="0"/>
        <w:ind w:left="0"/>
        <w:jc w:val="both"/>
      </w:pP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p>
    <w:p>
      <w:pPr>
        <w:spacing w:after="0"/>
        <w:ind w:left="0"/>
        <w:jc w:val="both"/>
      </w:pPr>
      <w:r>
        <w:rPr>
          <w:rFonts w:ascii="Times New Roman"/>
          <w:b w:val="false"/>
          <w:i w:val="false"/>
          <w:color w:val="000000"/>
          <w:sz w:val="28"/>
        </w:rPr>
        <w:t>
      3) снижать тарифы за предоставляемые услуги для всех потребителей в период действия тарифов в порядке, утвержденном уполномоченного органа.</w:t>
      </w:r>
    </w:p>
    <w:p>
      <w:pPr>
        <w:spacing w:after="0"/>
        <w:ind w:left="0"/>
        <w:jc w:val="both"/>
      </w:pPr>
      <w:r>
        <w:rPr>
          <w:rFonts w:ascii="Times New Roman"/>
          <w:b w:val="false"/>
          <w:i w:val="false"/>
          <w:color w:val="000000"/>
          <w:sz w:val="28"/>
        </w:rPr>
        <w:t>
      4) требовать от Потребителя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p>
      <w:pPr>
        <w:spacing w:after="0"/>
        <w:ind w:left="0"/>
        <w:jc w:val="both"/>
      </w:pPr>
      <w:r>
        <w:rPr>
          <w:rFonts w:ascii="Times New Roman"/>
          <w:b w:val="false"/>
          <w:i w:val="false"/>
          <w:color w:val="000000"/>
          <w:sz w:val="28"/>
        </w:rPr>
        <w:t xml:space="preserve">
      5) проверять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w:t>
      </w:r>
      <w:r>
        <w:rPr>
          <w:rFonts w:ascii="Times New Roman"/>
          <w:b w:val="false"/>
          <w:i w:val="false"/>
          <w:color w:val="000000"/>
          <w:sz w:val="28"/>
        </w:rPr>
        <w:t xml:space="preserve"> разделе 6</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6) приостановить в одностороннем порядке исполнение Договора, в случае, если:</w:t>
      </w:r>
    </w:p>
    <w:p>
      <w:pPr>
        <w:spacing w:after="0"/>
        <w:ind w:left="0"/>
        <w:jc w:val="both"/>
      </w:pPr>
      <w:r>
        <w:rPr>
          <w:rFonts w:ascii="Times New Roman"/>
          <w:b w:val="false"/>
          <w:i w:val="false"/>
          <w:color w:val="000000"/>
          <w:sz w:val="28"/>
        </w:rPr>
        <w:t>
      Потребитель не обеспечивает сдачу нефти в количестве и сроки, предусмотренные Договором.</w:t>
      </w:r>
    </w:p>
    <w:p>
      <w:pPr>
        <w:spacing w:after="0"/>
        <w:ind w:left="0"/>
        <w:jc w:val="both"/>
      </w:pPr>
      <w:r>
        <w:rPr>
          <w:rFonts w:ascii="Times New Roman"/>
          <w:b w:val="false"/>
          <w:i w:val="false"/>
          <w:color w:val="000000"/>
          <w:sz w:val="28"/>
        </w:rPr>
        <w:t xml:space="preserve">
      Потребитель не обеспечивает соответствие качества нефти требованиям, указанным в </w:t>
      </w:r>
      <w:r>
        <w:rPr>
          <w:rFonts w:ascii="Times New Roman"/>
          <w:b w:val="false"/>
          <w:i w:val="false"/>
          <w:color w:val="000000"/>
          <w:sz w:val="28"/>
        </w:rPr>
        <w:t xml:space="preserve"> разделе 6</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xml:space="preserve">
      Потребитель нарушает сроки и порядок оплаты за услуги по транспортировке нефти, установленные в </w:t>
      </w:r>
      <w:r>
        <w:rPr>
          <w:rFonts w:ascii="Times New Roman"/>
          <w:b w:val="false"/>
          <w:i w:val="false"/>
          <w:color w:val="000000"/>
          <w:sz w:val="28"/>
        </w:rPr>
        <w:t xml:space="preserve"> разделе 7</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Потребитель отказывается от приема нефти на пункт приема-сдачи нефти в конце маршрута транспортировки или не распределяет имеющиеся в системе магистрального нефтепровода объемы нефти в соответствии с условиями Договора;</w:t>
      </w:r>
    </w:p>
    <w:p>
      <w:pPr>
        <w:spacing w:after="0"/>
        <w:ind w:left="0"/>
        <w:jc w:val="both"/>
      </w:pPr>
      <w:r>
        <w:rPr>
          <w:rFonts w:ascii="Times New Roman"/>
          <w:b w:val="false"/>
          <w:i w:val="false"/>
          <w:color w:val="000000"/>
          <w:sz w:val="28"/>
        </w:rPr>
        <w:t xml:space="preserve">
      Потребитель не представил сопроводительные документы, предусмотренные подпунктами 3), 4) </w:t>
      </w:r>
      <w:r>
        <w:rPr>
          <w:rFonts w:ascii="Times New Roman"/>
          <w:b w:val="false"/>
          <w:i w:val="false"/>
          <w:color w:val="000000"/>
          <w:sz w:val="28"/>
        </w:rPr>
        <w:t xml:space="preserve"> пункта 8</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Потребитель не представил документы, подтверждающие принадлежность ему нефти на праве собственности или ином законном основании;</w:t>
      </w:r>
    </w:p>
    <w:p>
      <w:pPr>
        <w:spacing w:after="0"/>
        <w:ind w:left="0"/>
        <w:jc w:val="both"/>
      </w:pPr>
      <w:r>
        <w:rPr>
          <w:rFonts w:ascii="Times New Roman"/>
          <w:b w:val="false"/>
          <w:i w:val="false"/>
          <w:color w:val="000000"/>
          <w:sz w:val="28"/>
        </w:rPr>
        <w:t>
      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p>
      <w:pPr>
        <w:spacing w:after="0"/>
        <w:ind w:left="0"/>
        <w:jc w:val="both"/>
      </w:pPr>
      <w:r>
        <w:rPr>
          <w:rFonts w:ascii="Times New Roman"/>
          <w:b w:val="false"/>
          <w:i w:val="false"/>
          <w:color w:val="000000"/>
          <w:sz w:val="28"/>
        </w:rPr>
        <w:t>
      возникла авария или угроза ее возникновения в системе магистрального нефтепровода, приводящие к остановке транспортировки нефти;</w:t>
      </w:r>
    </w:p>
    <w:p>
      <w:pPr>
        <w:spacing w:after="0"/>
        <w:ind w:left="0"/>
        <w:jc w:val="both"/>
      </w:pPr>
      <w:r>
        <w:rPr>
          <w:rFonts w:ascii="Times New Roman"/>
          <w:b w:val="false"/>
          <w:i w:val="false"/>
          <w:color w:val="000000"/>
          <w:sz w:val="28"/>
        </w:rPr>
        <w:t>
      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p>
      <w:pPr>
        <w:spacing w:after="0"/>
        <w:ind w:left="0"/>
        <w:jc w:val="both"/>
      </w:pPr>
      <w:r>
        <w:rPr>
          <w:rFonts w:ascii="Times New Roman"/>
          <w:b w:val="false"/>
          <w:i w:val="false"/>
          <w:color w:val="000000"/>
          <w:sz w:val="28"/>
        </w:rPr>
        <w:t>
      прекращение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одностороннем приостановлении исполнения Договора Поставщик, обязан уведомить об этом Потребителя:</w:t>
      </w:r>
    </w:p>
    <w:p>
      <w:pPr>
        <w:spacing w:after="0"/>
        <w:ind w:left="0"/>
        <w:jc w:val="both"/>
      </w:pPr>
      <w:r>
        <w:rPr>
          <w:rFonts w:ascii="Times New Roman"/>
          <w:b w:val="false"/>
          <w:i w:val="false"/>
          <w:color w:val="000000"/>
          <w:sz w:val="28"/>
        </w:rPr>
        <w:t>
      в случаях, предусмотренных абзацами девятый и одинадцатый настоящего подпункта, - в течение двадцати четырех часов с момента наступления указанных событий;</w:t>
      </w:r>
    </w:p>
    <w:p>
      <w:pPr>
        <w:spacing w:after="0"/>
        <w:ind w:left="0"/>
        <w:jc w:val="both"/>
      </w:pPr>
      <w:r>
        <w:rPr>
          <w:rFonts w:ascii="Times New Roman"/>
          <w:b w:val="false"/>
          <w:i w:val="false"/>
          <w:color w:val="000000"/>
          <w:sz w:val="28"/>
        </w:rPr>
        <w:t>
      в случае, предусмотренном абзацем десятый настоящего подпункта, - не позднее, чем за 10 (десять) календарных дней до начала проведения работ.</w:t>
      </w:r>
    </w:p>
    <w:p>
      <w:pPr>
        <w:spacing w:after="0"/>
        <w:ind w:left="0"/>
        <w:jc w:val="both"/>
      </w:pPr>
      <w:r>
        <w:rPr>
          <w:rFonts w:ascii="Times New Roman"/>
          <w:b w:val="false"/>
          <w:i w:val="false"/>
          <w:color w:val="000000"/>
          <w:sz w:val="28"/>
        </w:rPr>
        <w:t>
      При устранении причин, указанных в настоящем подпункте, исполнение Договора возобновляется.</w:t>
      </w:r>
    </w:p>
    <w:p>
      <w:pPr>
        <w:spacing w:after="0"/>
        <w:ind w:left="0"/>
        <w:jc w:val="both"/>
      </w:pPr>
      <w:r>
        <w:rPr>
          <w:rFonts w:ascii="Times New Roman"/>
          <w:b w:val="false"/>
          <w:i w:val="false"/>
          <w:color w:val="000000"/>
          <w:sz w:val="28"/>
        </w:rPr>
        <w:t>
      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 при неустранении этих причин в согласованные Сторонами сроки;</w:t>
      </w:r>
    </w:p>
    <w:p>
      <w:pPr>
        <w:spacing w:after="0"/>
        <w:ind w:left="0"/>
        <w:jc w:val="both"/>
      </w:pPr>
      <w:r>
        <w:rPr>
          <w:rFonts w:ascii="Times New Roman"/>
          <w:b w:val="false"/>
          <w:i w:val="false"/>
          <w:color w:val="000000"/>
          <w:sz w:val="28"/>
        </w:rPr>
        <w:t>
      8) предоставлять услуги по транспортировке нефти по системе магистрального нефтепровода с применением банка качества нефти в соответствии с правилами применения банка качества продукции;</w:t>
      </w:r>
    </w:p>
    <w:bookmarkStart w:name="z690" w:id="361"/>
    <w:p>
      <w:pPr>
        <w:spacing w:after="0"/>
        <w:ind w:left="0"/>
        <w:jc w:val="both"/>
      </w:pPr>
      <w:r>
        <w:rPr>
          <w:rFonts w:ascii="Times New Roman"/>
          <w:b w:val="false"/>
          <w:i w:val="false"/>
          <w:color w:val="000000"/>
          <w:sz w:val="28"/>
        </w:rPr>
        <w:t xml:space="preserve">
      6. Поставщик обязан: </w:t>
      </w:r>
    </w:p>
    <w:bookmarkEnd w:id="361"/>
    <w:p>
      <w:pPr>
        <w:spacing w:after="0"/>
        <w:ind w:left="0"/>
        <w:jc w:val="both"/>
      </w:pPr>
      <w:r>
        <w:rPr>
          <w:rFonts w:ascii="Times New Roman"/>
          <w:b w:val="false"/>
          <w:i w:val="false"/>
          <w:color w:val="000000"/>
          <w:sz w:val="28"/>
        </w:rPr>
        <w:t>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w:t>
      </w:r>
    </w:p>
    <w:p>
      <w:pPr>
        <w:spacing w:after="0"/>
        <w:ind w:left="0"/>
        <w:jc w:val="both"/>
      </w:pPr>
      <w:r>
        <w:rPr>
          <w:rFonts w:ascii="Times New Roman"/>
          <w:b w:val="false"/>
          <w:i w:val="false"/>
          <w:color w:val="000000"/>
          <w:sz w:val="28"/>
        </w:rPr>
        <w:t>
      2) незамедлительно известить Потребителя о любых чрезвычайных ситуациях или авариях, которые могут повлечь за собой ограничение приема нефти;</w:t>
      </w:r>
    </w:p>
    <w:p>
      <w:pPr>
        <w:spacing w:after="0"/>
        <w:ind w:left="0"/>
        <w:jc w:val="both"/>
      </w:pPr>
      <w:r>
        <w:rPr>
          <w:rFonts w:ascii="Times New Roman"/>
          <w:b w:val="false"/>
          <w:i w:val="false"/>
          <w:color w:val="000000"/>
          <w:sz w:val="28"/>
        </w:rPr>
        <w:t>
      3) обеспечивать непрерывное, надлежащее и эффективное функционирование системы магистрального нефтепровода в целях транспортировки по нему нефти Потребителя;</w:t>
      </w:r>
    </w:p>
    <w:p>
      <w:pPr>
        <w:spacing w:after="0"/>
        <w:ind w:left="0"/>
        <w:jc w:val="both"/>
      </w:pPr>
      <w:r>
        <w:rPr>
          <w:rFonts w:ascii="Times New Roman"/>
          <w:b w:val="false"/>
          <w:i w:val="false"/>
          <w:color w:val="000000"/>
          <w:sz w:val="28"/>
        </w:rPr>
        <w:t>
      4) принимать необходимые меры для обеспечения сохранности нефти Потребителя, находящейся в системе магистрального нефтепровода;</w:t>
      </w:r>
    </w:p>
    <w:p>
      <w:pPr>
        <w:spacing w:after="0"/>
        <w:ind w:left="0"/>
        <w:jc w:val="both"/>
      </w:pPr>
      <w:r>
        <w:rPr>
          <w:rFonts w:ascii="Times New Roman"/>
          <w:b w:val="false"/>
          <w:i w:val="false"/>
          <w:color w:val="000000"/>
          <w:sz w:val="28"/>
        </w:rPr>
        <w:t>
      5) обеспечивать в течение срока действия Договора недискриминационный,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p>
      <w:pPr>
        <w:spacing w:after="0"/>
        <w:ind w:left="0"/>
        <w:jc w:val="both"/>
      </w:pPr>
      <w:r>
        <w:rPr>
          <w:rFonts w:ascii="Times New Roman"/>
          <w:b w:val="false"/>
          <w:i w:val="false"/>
          <w:color w:val="000000"/>
          <w:sz w:val="28"/>
        </w:rPr>
        <w:t xml:space="preserve">
      6)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p>
    <w:p>
      <w:pPr>
        <w:spacing w:after="0"/>
        <w:ind w:left="0"/>
        <w:jc w:val="both"/>
      </w:pPr>
      <w:r>
        <w:rPr>
          <w:rFonts w:ascii="Times New Roman"/>
          <w:b w:val="false"/>
          <w:i w:val="false"/>
          <w:color w:val="000000"/>
          <w:sz w:val="28"/>
        </w:rPr>
        <w:t>
      7) в течение 5 (пяти) рабочих дней с даты получения графика оформить и направить Потребителю:</w:t>
      </w:r>
    </w:p>
    <w:p>
      <w:pPr>
        <w:spacing w:after="0"/>
        <w:ind w:left="0"/>
        <w:jc w:val="both"/>
      </w:pPr>
      <w:r>
        <w:rPr>
          <w:rFonts w:ascii="Times New Roman"/>
          <w:b w:val="false"/>
          <w:i w:val="false"/>
          <w:color w:val="000000"/>
          <w:sz w:val="28"/>
        </w:rPr>
        <w:t>
      уведомление с указанием объемов и направлений транспортировки нефти Потребителя;</w:t>
      </w:r>
    </w:p>
    <w:p>
      <w:pPr>
        <w:spacing w:after="0"/>
        <w:ind w:left="0"/>
        <w:jc w:val="both"/>
      </w:pPr>
      <w:r>
        <w:rPr>
          <w:rFonts w:ascii="Times New Roman"/>
          <w:b w:val="false"/>
          <w:i w:val="false"/>
          <w:color w:val="000000"/>
          <w:sz w:val="28"/>
        </w:rPr>
        <w:t xml:space="preserve">
      задание на платеж для оплаты услуг по транспортировке в соответствии с </w:t>
      </w:r>
      <w:r>
        <w:rPr>
          <w:rFonts w:ascii="Times New Roman"/>
          <w:b w:val="false"/>
          <w:i w:val="false"/>
          <w:color w:val="000000"/>
          <w:sz w:val="28"/>
        </w:rPr>
        <w:t xml:space="preserve"> разделом 7</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xml:space="preserve">
      8) в течение 3 (трех) рабочих дней с даты предоставления документов, предусмотренных подпунктом 3) </w:t>
      </w:r>
      <w:r>
        <w:rPr>
          <w:rFonts w:ascii="Times New Roman"/>
          <w:b w:val="false"/>
          <w:i w:val="false"/>
          <w:color w:val="000000"/>
          <w:sz w:val="28"/>
        </w:rPr>
        <w:t xml:space="preserve"> пункта 8</w:t>
      </w:r>
      <w:r>
        <w:rPr>
          <w:rFonts w:ascii="Times New Roman"/>
          <w:b w:val="false"/>
          <w:i w:val="false"/>
          <w:color w:val="000000"/>
          <w:sz w:val="28"/>
        </w:rPr>
        <w:t xml:space="preserve"> Договора, при наличии оплаты в соответствии с заданием на платеж, обеспечить выпуск маршрутного поручения;</w:t>
      </w:r>
    </w:p>
    <w:p>
      <w:pPr>
        <w:spacing w:after="0"/>
        <w:ind w:left="0"/>
        <w:jc w:val="both"/>
      </w:pPr>
      <w:r>
        <w:rPr>
          <w:rFonts w:ascii="Times New Roman"/>
          <w:b w:val="false"/>
          <w:i w:val="false"/>
          <w:color w:val="000000"/>
          <w:sz w:val="28"/>
        </w:rPr>
        <w:t>
      9) довести до сведения Потребителя информацию об изменении тарифов на услуги по транспортировке нефти не позднее, чем за 30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p>
      <w:pPr>
        <w:spacing w:after="0"/>
        <w:ind w:left="0"/>
        <w:jc w:val="both"/>
      </w:pPr>
      <w:r>
        <w:rPr>
          <w:rFonts w:ascii="Times New Roman"/>
          <w:b w:val="false"/>
          <w:i w:val="false"/>
          <w:color w:val="000000"/>
          <w:sz w:val="28"/>
        </w:rPr>
        <w:t>
      В случае изменения тарифов на услуги по транспортировке нефти Поставщика в качестве чрезвычайной регулирующей меры информация об их изменении доводится Постащиком до сведения Потребителя не позднее чем за 5 (пять) календарных дней до введения их в действие;</w:t>
      </w:r>
    </w:p>
    <w:p>
      <w:pPr>
        <w:spacing w:after="0"/>
        <w:ind w:left="0"/>
        <w:jc w:val="both"/>
      </w:pPr>
      <w:r>
        <w:rPr>
          <w:rFonts w:ascii="Times New Roman"/>
          <w:b w:val="false"/>
          <w:i w:val="false"/>
          <w:color w:val="000000"/>
          <w:sz w:val="28"/>
        </w:rPr>
        <w:t>
      10) до 10 (десятого) числа месяца, следующего за месячным периодом транспортировки, предоставлять Потребителю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p>
      <w:pPr>
        <w:spacing w:after="0"/>
        <w:ind w:left="0"/>
        <w:jc w:val="both"/>
      </w:pPr>
      <w:r>
        <w:rPr>
          <w:rFonts w:ascii="Times New Roman"/>
          <w:b w:val="false"/>
          <w:i w:val="false"/>
          <w:color w:val="000000"/>
          <w:sz w:val="28"/>
        </w:rPr>
        <w:t>
      11) своевременно регистрировать предоставленные Потребителем заявки на транспортировку нефти с обязательным указанием даты их поступления;</w:t>
      </w:r>
    </w:p>
    <w:p>
      <w:pPr>
        <w:spacing w:after="0"/>
        <w:ind w:left="0"/>
        <w:jc w:val="both"/>
      </w:pPr>
      <w:r>
        <w:rPr>
          <w:rFonts w:ascii="Times New Roman"/>
          <w:b w:val="false"/>
          <w:i w:val="false"/>
          <w:color w:val="000000"/>
          <w:sz w:val="28"/>
        </w:rPr>
        <w:t xml:space="preserve">
      12) обеспечить оказание комплекса услуг, связанных с экспедированием нефти, экспортируемой в страны ближнего и/или дальнего зарубежья, на основании отдельного договора транспортной экспедиции, заключаемого с Потребителем; </w:t>
      </w:r>
    </w:p>
    <w:p>
      <w:pPr>
        <w:spacing w:after="0"/>
        <w:ind w:left="0"/>
        <w:jc w:val="both"/>
      </w:pPr>
      <w:r>
        <w:rPr>
          <w:rFonts w:ascii="Times New Roman"/>
          <w:b w:val="false"/>
          <w:i w:val="false"/>
          <w:color w:val="000000"/>
          <w:sz w:val="28"/>
        </w:rPr>
        <w:t>
      13) в течение двух рабочих дней с даты подписания Договора представить Потребителю формы заявок и заказа на транспортировку нефти, указанных в пункте 8 Договора.</w:t>
      </w:r>
    </w:p>
    <w:p>
      <w:pPr>
        <w:spacing w:after="0"/>
        <w:ind w:left="0"/>
        <w:jc w:val="both"/>
      </w:pPr>
      <w:r>
        <w:rPr>
          <w:rFonts w:ascii="Times New Roman"/>
          <w:b w:val="false"/>
          <w:i w:val="false"/>
          <w:color w:val="000000"/>
          <w:sz w:val="28"/>
        </w:rPr>
        <w:t>
      14) нести иные обязанности собственника системы магистрального нефтепровода, установленные законодательством Республики Казахстан о магистральном трубопроводе;</w:t>
      </w:r>
    </w:p>
    <w:bookmarkStart w:name="z380" w:id="362"/>
    <w:p>
      <w:pPr>
        <w:spacing w:after="0"/>
        <w:ind w:left="0"/>
        <w:jc w:val="both"/>
      </w:pPr>
      <w:r>
        <w:rPr>
          <w:rFonts w:ascii="Times New Roman"/>
          <w:b w:val="false"/>
          <w:i w:val="false"/>
          <w:color w:val="000000"/>
          <w:sz w:val="28"/>
        </w:rPr>
        <w:t>
      7. Потребитель имеет право:</w:t>
      </w:r>
    </w:p>
    <w:bookmarkEnd w:id="362"/>
    <w:p>
      <w:pPr>
        <w:spacing w:after="0"/>
        <w:ind w:left="0"/>
        <w:jc w:val="both"/>
      </w:pPr>
      <w:r>
        <w:rPr>
          <w:rFonts w:ascii="Times New Roman"/>
          <w:b w:val="false"/>
          <w:i w:val="false"/>
          <w:color w:val="000000"/>
          <w:sz w:val="28"/>
        </w:rPr>
        <w:t>
      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p>
    <w:p>
      <w:pPr>
        <w:spacing w:after="0"/>
        <w:ind w:left="0"/>
        <w:jc w:val="both"/>
      </w:pPr>
      <w:r>
        <w:rPr>
          <w:rFonts w:ascii="Times New Roman"/>
          <w:b w:val="false"/>
          <w:i w:val="false"/>
          <w:color w:val="000000"/>
          <w:sz w:val="28"/>
        </w:rPr>
        <w:t>
      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отчетный месячный период транспортировки;</w:t>
      </w:r>
    </w:p>
    <w:p>
      <w:pPr>
        <w:spacing w:after="0"/>
        <w:ind w:left="0"/>
        <w:jc w:val="both"/>
      </w:pPr>
      <w:r>
        <w:rPr>
          <w:rFonts w:ascii="Times New Roman"/>
          <w:b w:val="false"/>
          <w:i w:val="false"/>
          <w:color w:val="000000"/>
          <w:sz w:val="28"/>
        </w:rPr>
        <w:t xml:space="preserve">
      3) передать Поставщику копии документов, указанных в </w:t>
      </w:r>
      <w:r>
        <w:rPr>
          <w:rFonts w:ascii="Times New Roman"/>
          <w:b w:val="false"/>
          <w:i w:val="false"/>
          <w:color w:val="000000"/>
          <w:sz w:val="28"/>
        </w:rPr>
        <w:t xml:space="preserve"> пункте 8</w:t>
      </w:r>
      <w:r>
        <w:rPr>
          <w:rFonts w:ascii="Times New Roman"/>
          <w:b w:val="false"/>
          <w:i w:val="false"/>
          <w:color w:val="000000"/>
          <w:sz w:val="28"/>
        </w:rPr>
        <w:t xml:space="preserve"> Договора, через интернет-портал Поставщика либо в случае отсутствия у Поставщика интернет – портала по электронной почте, при условии предоставления их подлинников через своих представителей в течение 5 (пяти) рабочих дней с даты передачи копий;</w:t>
      </w:r>
    </w:p>
    <w:p>
      <w:pPr>
        <w:spacing w:after="0"/>
        <w:ind w:left="0"/>
        <w:jc w:val="both"/>
      </w:pPr>
      <w:r>
        <w:rPr>
          <w:rFonts w:ascii="Times New Roman"/>
          <w:b w:val="false"/>
          <w:i w:val="false"/>
          <w:color w:val="000000"/>
          <w:sz w:val="28"/>
        </w:rPr>
        <w:t>
      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технической возможности транспортировки таких дополнительных объемов.</w:t>
      </w:r>
    </w:p>
    <w:bookmarkStart w:name="z381" w:id="363"/>
    <w:p>
      <w:pPr>
        <w:spacing w:after="0"/>
        <w:ind w:left="0"/>
        <w:jc w:val="both"/>
      </w:pPr>
      <w:r>
        <w:rPr>
          <w:rFonts w:ascii="Times New Roman"/>
          <w:b w:val="false"/>
          <w:i w:val="false"/>
          <w:color w:val="000000"/>
          <w:sz w:val="28"/>
        </w:rPr>
        <w:t>
      8. Потребитель обязан:</w:t>
      </w:r>
    </w:p>
    <w:bookmarkEnd w:id="363"/>
    <w:p>
      <w:pPr>
        <w:spacing w:after="0"/>
        <w:ind w:left="0"/>
        <w:jc w:val="both"/>
      </w:pPr>
      <w:r>
        <w:rPr>
          <w:rFonts w:ascii="Times New Roman"/>
          <w:b w:val="false"/>
          <w:i w:val="false"/>
          <w:color w:val="000000"/>
          <w:sz w:val="28"/>
        </w:rPr>
        <w:t>
      1) направить Поставщику:</w:t>
      </w:r>
    </w:p>
    <w:p>
      <w:pPr>
        <w:spacing w:after="0"/>
        <w:ind w:left="0"/>
        <w:jc w:val="both"/>
      </w:pPr>
      <w:r>
        <w:rPr>
          <w:rFonts w:ascii="Times New Roman"/>
          <w:b w:val="false"/>
          <w:i w:val="false"/>
          <w:color w:val="000000"/>
          <w:sz w:val="28"/>
        </w:rPr>
        <w:t xml:space="preserve">
      годовую заявку по форме, установленной Поставщиком о планируемых объемах транспортировки нефти по системе магистрального нефтепровода, включая обязательный минимальный годовой объем нефти,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Договора, с разбивкой на планируемые квартальные объемы нефти по форме: предварительную - до 1 сентября года, предшествующего годовой периода транспортировки; уточненную - до 1 ноября года, предшествующего годового периода транспортировки. Уточненная годовая заявка на планируемый годового периода транспортировки служит основанием для включения заявленных объемов в годовой График;</w:t>
      </w:r>
    </w:p>
    <w:p>
      <w:pPr>
        <w:spacing w:after="0"/>
        <w:ind w:left="0"/>
        <w:jc w:val="both"/>
      </w:pPr>
      <w:r>
        <w:rPr>
          <w:rFonts w:ascii="Times New Roman"/>
          <w:b w:val="false"/>
          <w:i w:val="false"/>
          <w:color w:val="000000"/>
          <w:sz w:val="28"/>
        </w:rPr>
        <w:t>
      квартальную заявку по форме, установленной Поставщиком о планируемых объемах транспортировки нефти по системе магистрального нефтепровода, с разбивкой на планируемые месячные объемы нефти, включая обязательные минимальные месячные объемы нефти, по форме, установленной Поставщиком, за сорок пять календарных дней до начала следующего квартала;</w:t>
      </w:r>
    </w:p>
    <w:p>
      <w:pPr>
        <w:spacing w:after="0"/>
        <w:ind w:left="0"/>
        <w:jc w:val="both"/>
      </w:pPr>
      <w:r>
        <w:rPr>
          <w:rFonts w:ascii="Times New Roman"/>
          <w:b w:val="false"/>
          <w:i w:val="false"/>
          <w:color w:val="000000"/>
          <w:sz w:val="28"/>
        </w:rPr>
        <w:t>
      месячную заявку по форме, установленной Поставщиком,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месячного периода транспортировки. Представленные в этот срок месячные заявки называются "первичными месячными заявками". Все месячные заявки на транспортировку в месячный период транспортировки, предоставленные позже указанного в настоящем пункте срока, будут рассматриваться как "вторичные месячные заявки". Вторичные месячные заявки используются только для дополнения утвержденного месячного графика при условии наличия технической возможности системы магистрального нефтепровода.</w:t>
      </w:r>
    </w:p>
    <w:p>
      <w:pPr>
        <w:spacing w:after="0"/>
        <w:ind w:left="0"/>
        <w:jc w:val="both"/>
      </w:pPr>
      <w:r>
        <w:rPr>
          <w:rFonts w:ascii="Times New Roman"/>
          <w:b w:val="false"/>
          <w:i w:val="false"/>
          <w:color w:val="000000"/>
          <w:sz w:val="28"/>
        </w:rPr>
        <w:t>
      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p>
      <w:pPr>
        <w:spacing w:after="0"/>
        <w:ind w:left="0"/>
        <w:jc w:val="both"/>
      </w:pPr>
      <w:r>
        <w:rPr>
          <w:rFonts w:ascii="Times New Roman"/>
          <w:b w:val="false"/>
          <w:i w:val="false"/>
          <w:color w:val="000000"/>
          <w:sz w:val="28"/>
        </w:rPr>
        <w:t xml:space="preserve">
      3) в течение 5 (пяти) календарных дней с даты получения уведомления, указанного в подпункте 7) </w:t>
      </w:r>
      <w:r>
        <w:rPr>
          <w:rFonts w:ascii="Times New Roman"/>
          <w:b w:val="false"/>
          <w:i w:val="false"/>
          <w:color w:val="000000"/>
          <w:sz w:val="28"/>
        </w:rPr>
        <w:t xml:space="preserve"> пункта 6</w:t>
      </w:r>
      <w:r>
        <w:rPr>
          <w:rFonts w:ascii="Times New Roman"/>
          <w:b w:val="false"/>
          <w:i w:val="false"/>
          <w:color w:val="000000"/>
          <w:sz w:val="28"/>
        </w:rPr>
        <w:t xml:space="preserve"> Договора, предоставить Поставщику для осуществления транспортировки нефти пакет следующих документов:</w:t>
      </w:r>
    </w:p>
    <w:p>
      <w:pPr>
        <w:spacing w:after="0"/>
        <w:ind w:left="0"/>
        <w:jc w:val="both"/>
      </w:pPr>
      <w:r>
        <w:rPr>
          <w:rFonts w:ascii="Times New Roman"/>
          <w:b w:val="false"/>
          <w:i w:val="false"/>
          <w:color w:val="000000"/>
          <w:sz w:val="28"/>
        </w:rPr>
        <w:t>
      заказ на транспортировку нефти.</w:t>
      </w:r>
    </w:p>
    <w:p>
      <w:pPr>
        <w:spacing w:after="0"/>
        <w:ind w:left="0"/>
        <w:jc w:val="both"/>
      </w:pPr>
      <w:r>
        <w:rPr>
          <w:rFonts w:ascii="Times New Roman"/>
          <w:b w:val="false"/>
          <w:i w:val="false"/>
          <w:color w:val="000000"/>
          <w:sz w:val="28"/>
        </w:rPr>
        <w:t>
      Форма заказа на транспортировку нефти устанавливается Поставщиком и должна содержать номер и дату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p>
      <w:pPr>
        <w:spacing w:after="0"/>
        <w:ind w:left="0"/>
        <w:jc w:val="both"/>
      </w:pPr>
      <w:r>
        <w:rPr>
          <w:rFonts w:ascii="Times New Roman"/>
          <w:b w:val="false"/>
          <w:i w:val="false"/>
          <w:color w:val="000000"/>
          <w:sz w:val="28"/>
        </w:rPr>
        <w:t>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p>
      <w:pPr>
        <w:spacing w:after="0"/>
        <w:ind w:left="0"/>
        <w:jc w:val="both"/>
      </w:pPr>
      <w:r>
        <w:rPr>
          <w:rFonts w:ascii="Times New Roman"/>
          <w:b w:val="false"/>
          <w:i w:val="false"/>
          <w:color w:val="000000"/>
          <w:sz w:val="28"/>
        </w:rPr>
        <w:t>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p>
      <w:pPr>
        <w:spacing w:after="0"/>
        <w:ind w:left="0"/>
        <w:jc w:val="both"/>
      </w:pPr>
      <w:r>
        <w:rPr>
          <w:rFonts w:ascii="Times New Roman"/>
          <w:b w:val="false"/>
          <w:i w:val="false"/>
          <w:color w:val="000000"/>
          <w:sz w:val="28"/>
        </w:rPr>
        <w:t>
      4) предоставить копию полной таможенной декларации на нефть в течение 5 (пяти) календарных дней с даты их оформления.</w:t>
      </w:r>
    </w:p>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системах налоговых органов уведомления таможенных органов о фактическом вывозе нефти;</w:t>
      </w:r>
    </w:p>
    <w:p>
      <w:pPr>
        <w:spacing w:after="0"/>
        <w:ind w:left="0"/>
        <w:jc w:val="both"/>
      </w:pPr>
      <w:r>
        <w:rPr>
          <w:rFonts w:ascii="Times New Roman"/>
          <w:b w:val="false"/>
          <w:i w:val="false"/>
          <w:color w:val="000000"/>
          <w:sz w:val="28"/>
        </w:rPr>
        <w:t xml:space="preserve">
      5) своевременно и в полном объеме оплачивать предоставленные услуги в порядке и на условиях, установленных Договором; </w:t>
      </w:r>
    </w:p>
    <w:p>
      <w:pPr>
        <w:spacing w:after="0"/>
        <w:ind w:left="0"/>
        <w:jc w:val="both"/>
      </w:pPr>
      <w:r>
        <w:rPr>
          <w:rFonts w:ascii="Times New Roman"/>
          <w:b w:val="false"/>
          <w:i w:val="false"/>
          <w:color w:val="000000"/>
          <w:sz w:val="28"/>
        </w:rPr>
        <w:t xml:space="preserve">
      6) указывать в годовой (месячной) заявке на транспортировку, подаваемой 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w:t>
      </w:r>
      <w:r>
        <w:rPr>
          <w:rFonts w:ascii="Times New Roman"/>
          <w:b w:val="false"/>
          <w:i w:val="false"/>
          <w:color w:val="000000"/>
          <w:sz w:val="28"/>
        </w:rPr>
        <w:t xml:space="preserve"> пункте 4</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7) заявлять и сдавать в систему магистрального нефтепровода дополнительно для транспортировки в последующем месячным периодом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w:t>
      </w:r>
    </w:p>
    <w:p>
      <w:pPr>
        <w:spacing w:after="0"/>
        <w:ind w:left="0"/>
        <w:jc w:val="both"/>
      </w:pP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маршрутного поручения; </w:t>
      </w:r>
    </w:p>
    <w:p>
      <w:pPr>
        <w:spacing w:after="0"/>
        <w:ind w:left="0"/>
        <w:jc w:val="both"/>
      </w:pPr>
      <w:r>
        <w:rPr>
          <w:rFonts w:ascii="Times New Roman"/>
          <w:b w:val="false"/>
          <w:i w:val="false"/>
          <w:color w:val="000000"/>
          <w:sz w:val="28"/>
        </w:rPr>
        <w:t>
      9) выполнять технические требования, устанавливаемые Поставщиком и законодательством Республики Казахстан;</w:t>
      </w:r>
    </w:p>
    <w:p>
      <w:pPr>
        <w:spacing w:after="0"/>
        <w:ind w:left="0"/>
        <w:jc w:val="both"/>
      </w:pPr>
      <w:r>
        <w:rPr>
          <w:rFonts w:ascii="Times New Roman"/>
          <w:b w:val="false"/>
          <w:i w:val="false"/>
          <w:color w:val="000000"/>
          <w:sz w:val="28"/>
        </w:rPr>
        <w:t>
      10) сообщать Поставщику о всех изменениях в учредительных документах и реквизитах Потребителя в течение пяти рабочих дней с даты соответствующих изменений;</w:t>
      </w:r>
    </w:p>
    <w:p>
      <w:pPr>
        <w:spacing w:after="0"/>
        <w:ind w:left="0"/>
        <w:jc w:val="both"/>
      </w:pPr>
      <w:r>
        <w:rPr>
          <w:rFonts w:ascii="Times New Roman"/>
          <w:b w:val="false"/>
          <w:i w:val="false"/>
          <w:color w:val="000000"/>
          <w:sz w:val="28"/>
        </w:rPr>
        <w:t xml:space="preserve">
      11) в течение 5 (пяти) рабочих дней с даты получения от Поставщика актов, указанных в подпункте 2)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подписать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p>
      <w:pPr>
        <w:spacing w:after="0"/>
        <w:ind w:left="0"/>
        <w:jc w:val="both"/>
      </w:pPr>
      <w:r>
        <w:rPr>
          <w:rFonts w:ascii="Times New Roman"/>
          <w:b w:val="false"/>
          <w:i w:val="false"/>
          <w:color w:val="000000"/>
          <w:sz w:val="28"/>
        </w:rPr>
        <w:t>
      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p>
      <w:pPr>
        <w:spacing w:after="0"/>
        <w:ind w:left="0"/>
        <w:jc w:val="both"/>
      </w:pPr>
      <w:r>
        <w:rPr>
          <w:rFonts w:ascii="Times New Roman"/>
          <w:b w:val="false"/>
          <w:i w:val="false"/>
          <w:color w:val="000000"/>
          <w:sz w:val="28"/>
        </w:rPr>
        <w:t>
      13) по требованию Поставщика предоставить нефть для заполнения системы магистрального нефтепровода.</w:t>
      </w:r>
    </w:p>
    <w:bookmarkStart w:name="z382" w:id="364"/>
    <w:p>
      <w:pPr>
        <w:spacing w:after="0"/>
        <w:ind w:left="0"/>
        <w:jc w:val="left"/>
      </w:pPr>
      <w:r>
        <w:rPr>
          <w:rFonts w:ascii="Times New Roman"/>
          <w:b/>
          <w:i w:val="false"/>
          <w:color w:val="000000"/>
        </w:rPr>
        <w:t xml:space="preserve"> 4. Порядок приема</w:t>
      </w:r>
      <w:r>
        <w:br/>
      </w:r>
      <w:r>
        <w:rPr>
          <w:rFonts w:ascii="Times New Roman"/>
          <w:b/>
          <w:i w:val="false"/>
          <w:color w:val="000000"/>
        </w:rPr>
        <w:t>и сдачи нефти по количеству и качеству</w:t>
      </w:r>
    </w:p>
    <w:bookmarkEnd w:id="364"/>
    <w:bookmarkStart w:name="z383" w:id="365"/>
    <w:p>
      <w:pPr>
        <w:spacing w:after="0"/>
        <w:ind w:left="0"/>
        <w:jc w:val="both"/>
      </w:pPr>
      <w:r>
        <w:rPr>
          <w:rFonts w:ascii="Times New Roman"/>
          <w:b w:val="false"/>
          <w:i w:val="false"/>
          <w:color w:val="000000"/>
          <w:sz w:val="28"/>
        </w:rPr>
        <w:t>
      9. Услуги по транспортировке нефти предоставляются Потребителю по действующим маршрутам транспортировки нефти в системе магистрального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bookmarkEnd w:id="365"/>
    <w:bookmarkStart w:name="z384" w:id="366"/>
    <w:p>
      <w:pPr>
        <w:spacing w:after="0"/>
        <w:ind w:left="0"/>
        <w:jc w:val="both"/>
      </w:pPr>
      <w:r>
        <w:rPr>
          <w:rFonts w:ascii="Times New Roman"/>
          <w:b w:val="false"/>
          <w:i w:val="false"/>
          <w:color w:val="000000"/>
          <w:sz w:val="28"/>
        </w:rPr>
        <w:t xml:space="preserve">
      10. Потребитель сдает нефть в систему магистрального нефтепровода на пункт приема-сдачи нефти в начале маршрута в порядке, предусмотренном Договором. </w:t>
      </w:r>
    </w:p>
    <w:bookmarkEnd w:id="366"/>
    <w:bookmarkStart w:name="z385" w:id="367"/>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остатков, размер которых утверждается уполномоченным органом), находившегося в системе магистрального нефтепровода полный месячный период транспортировки, определяемого следующим образом:</w:t>
      </w:r>
    </w:p>
    <w:bookmarkEnd w:id="367"/>
    <w:p>
      <w:pPr>
        <w:spacing w:after="0"/>
        <w:ind w:left="0"/>
        <w:jc w:val="both"/>
      </w:pPr>
      <w:r>
        <w:rPr>
          <w:rFonts w:ascii="Times New Roman"/>
          <w:b w:val="false"/>
          <w:i w:val="false"/>
          <w:color w:val="000000"/>
          <w:sz w:val="28"/>
        </w:rPr>
        <w:t xml:space="preserve">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 </w:t>
      </w:r>
    </w:p>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Start w:name="z386" w:id="368"/>
    <w:p>
      <w:pPr>
        <w:spacing w:after="0"/>
        <w:ind w:left="0"/>
        <w:jc w:val="both"/>
      </w:pP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 </w:t>
      </w:r>
    </w:p>
    <w:bookmarkEnd w:id="368"/>
    <w:bookmarkStart w:name="z387" w:id="369"/>
    <w:p>
      <w:pPr>
        <w:spacing w:after="0"/>
        <w:ind w:left="0"/>
        <w:jc w:val="both"/>
      </w:pPr>
      <w:r>
        <w:rPr>
          <w:rFonts w:ascii="Times New Roman"/>
          <w:b w:val="false"/>
          <w:i w:val="false"/>
          <w:color w:val="000000"/>
          <w:sz w:val="28"/>
        </w:rPr>
        <w:t>
      13. Поставщик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369"/>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собственника/оператора системы магистрального нефтепровода;</w:t>
      </w:r>
    </w:p>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Start w:name="z388" w:id="370"/>
    <w:p>
      <w:pPr>
        <w:spacing w:after="0"/>
        <w:ind w:left="0"/>
        <w:jc w:val="both"/>
      </w:pPr>
      <w:r>
        <w:rPr>
          <w:rFonts w:ascii="Times New Roman"/>
          <w:b w:val="false"/>
          <w:i w:val="false"/>
          <w:color w:val="000000"/>
          <w:sz w:val="28"/>
        </w:rPr>
        <w:t>
      14. Нефть, транспортируемая по системе магистрального 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ведомством уполномоченного государственного органа, осуществляющим руководство в сферах естественных монополий и на регулируемых рынках.</w:t>
      </w:r>
    </w:p>
    <w:bookmarkEnd w:id="370"/>
    <w:bookmarkStart w:name="z389" w:id="371"/>
    <w:p>
      <w:pPr>
        <w:spacing w:after="0"/>
        <w:ind w:left="0"/>
        <w:jc w:val="both"/>
      </w:pPr>
      <w:r>
        <w:rPr>
          <w:rFonts w:ascii="Times New Roman"/>
          <w:b w:val="false"/>
          <w:i w:val="false"/>
          <w:color w:val="000000"/>
          <w:sz w:val="28"/>
        </w:rPr>
        <w:t>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371"/>
    <w:bookmarkStart w:name="z390" w:id="372"/>
    <w:p>
      <w:pPr>
        <w:spacing w:after="0"/>
        <w:ind w:left="0"/>
        <w:jc w:val="both"/>
      </w:pPr>
      <w:r>
        <w:rPr>
          <w:rFonts w:ascii="Times New Roman"/>
          <w:b w:val="false"/>
          <w:i w:val="false"/>
          <w:color w:val="000000"/>
          <w:sz w:val="28"/>
        </w:rPr>
        <w:t>
      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372"/>
    <w:bookmarkStart w:name="z391" w:id="373"/>
    <w:p>
      <w:pPr>
        <w:spacing w:after="0"/>
        <w:ind w:left="0"/>
        <w:jc w:val="left"/>
      </w:pPr>
      <w:r>
        <w:rPr>
          <w:rFonts w:ascii="Times New Roman"/>
          <w:b/>
          <w:i w:val="false"/>
          <w:color w:val="000000"/>
        </w:rPr>
        <w:t xml:space="preserve"> 5. Качество сдаваемой Потребителем нефти</w:t>
      </w:r>
    </w:p>
    <w:bookmarkEnd w:id="373"/>
    <w:bookmarkStart w:name="z392" w:id="374"/>
    <w:p>
      <w:pPr>
        <w:spacing w:after="0"/>
        <w:ind w:left="0"/>
        <w:jc w:val="both"/>
      </w:pPr>
      <w:r>
        <w:rPr>
          <w:rFonts w:ascii="Times New Roman"/>
          <w:b w:val="false"/>
          <w:i w:val="false"/>
          <w:color w:val="000000"/>
          <w:sz w:val="28"/>
        </w:rPr>
        <w:t>
      17. Качество нефти для поставки по системе магистрального нефтепровода должно соответствовать следующим требованиям</w:t>
      </w:r>
    </w:p>
    <w:bookmarkEnd w:id="374"/>
    <w:p>
      <w:pPr>
        <w:spacing w:after="0"/>
        <w:ind w:left="0"/>
        <w:jc w:val="both"/>
      </w:pPr>
      <w:r>
        <w:rPr>
          <w:rFonts w:ascii="Times New Roman"/>
          <w:b w:val="false"/>
          <w:i w:val="false"/>
          <w:color w:val="000000"/>
          <w:sz w:val="28"/>
        </w:rPr>
        <w:t>
      ___________________________________________________________________.</w:t>
      </w:r>
    </w:p>
    <w:bookmarkStart w:name="z393" w:id="375"/>
    <w:p>
      <w:pPr>
        <w:spacing w:after="0"/>
        <w:ind w:left="0"/>
        <w:jc w:val="both"/>
      </w:pPr>
      <w:r>
        <w:rPr>
          <w:rFonts w:ascii="Times New Roman"/>
          <w:b w:val="false"/>
          <w:i w:val="false"/>
          <w:color w:val="000000"/>
          <w:sz w:val="28"/>
        </w:rPr>
        <w:t>
           18. Качество нефти для поставки на внутренний рынок Республики</w:t>
      </w:r>
    </w:p>
    <w:bookmarkEnd w:id="375"/>
    <w:p>
      <w:pPr>
        <w:spacing w:after="0"/>
        <w:ind w:left="0"/>
        <w:jc w:val="both"/>
      </w:pPr>
      <w:r>
        <w:rPr>
          <w:rFonts w:ascii="Times New Roman"/>
          <w:b w:val="false"/>
          <w:i w:val="false"/>
          <w:color w:val="000000"/>
          <w:sz w:val="28"/>
        </w:rPr>
        <w:t>
      Казахстан должно соответствовать следующим требованиям ______________</w:t>
      </w:r>
    </w:p>
    <w:p>
      <w:pPr>
        <w:spacing w:after="0"/>
        <w:ind w:left="0"/>
        <w:jc w:val="both"/>
      </w:pPr>
      <w:r>
        <w:rPr>
          <w:rFonts w:ascii="Times New Roman"/>
          <w:b w:val="false"/>
          <w:i w:val="false"/>
          <w:color w:val="000000"/>
          <w:sz w:val="28"/>
        </w:rPr>
        <w:t>
      ___________________________________________________________________.</w:t>
      </w:r>
    </w:p>
    <w:bookmarkStart w:name="z394" w:id="376"/>
    <w:p>
      <w:pPr>
        <w:spacing w:after="0"/>
        <w:ind w:left="0"/>
        <w:jc w:val="both"/>
      </w:pPr>
      <w:r>
        <w:rPr>
          <w:rFonts w:ascii="Times New Roman"/>
          <w:b w:val="false"/>
          <w:i w:val="false"/>
          <w:color w:val="000000"/>
          <w:sz w:val="28"/>
        </w:rPr>
        <w:t>
      19. Наличие свободного газа в нефти не допускается.</w:t>
      </w:r>
    </w:p>
    <w:bookmarkEnd w:id="376"/>
    <w:p>
      <w:pPr>
        <w:spacing w:after="0"/>
        <w:ind w:left="0"/>
        <w:jc w:val="both"/>
      </w:pPr>
      <w:r>
        <w:rPr>
          <w:rFonts w:ascii="Times New Roman"/>
          <w:b w:val="false"/>
          <w:i w:val="false"/>
          <w:color w:val="000000"/>
          <w:sz w:val="28"/>
        </w:rPr>
        <w:t xml:space="preserve">
      Нефть, не соответствующая по качеству требованиям, указанным в </w:t>
      </w:r>
      <w:r>
        <w:rPr>
          <w:rFonts w:ascii="Times New Roman"/>
          <w:b w:val="false"/>
          <w:i w:val="false"/>
          <w:color w:val="000000"/>
          <w:sz w:val="28"/>
        </w:rPr>
        <w:t xml:space="preserve"> пунктах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Договора, является некондиционной нефтью, и приниматься в систему магистрального нефтепровода не будет.</w:t>
      </w:r>
    </w:p>
    <w:p>
      <w:pPr>
        <w:spacing w:after="0"/>
        <w:ind w:left="0"/>
        <w:jc w:val="both"/>
      </w:pPr>
      <w:r>
        <w:rPr>
          <w:rFonts w:ascii="Times New Roman"/>
          <w:b w:val="false"/>
          <w:i w:val="false"/>
          <w:color w:val="000000"/>
          <w:sz w:val="28"/>
        </w:rPr>
        <w:t>
      В случае обнаружения Поставщиком некондиционной нефти после начала приема соответствующей партии нефти на пункт приема-сдачи нефти в начале маршрута, прием такой партии нефти должен быть приостановлен. По каждому такому случаю представителями Сторон составляется акт приема-сдачи некондиционной нефти, в котором указывается количество принятой некондиционной нефти.</w:t>
      </w:r>
    </w:p>
    <w:p>
      <w:pPr>
        <w:spacing w:after="0"/>
        <w:ind w:left="0"/>
        <w:jc w:val="both"/>
      </w:pPr>
      <w:r>
        <w:rPr>
          <w:rFonts w:ascii="Times New Roman"/>
          <w:b w:val="false"/>
          <w:i w:val="false"/>
          <w:color w:val="000000"/>
          <w:sz w:val="28"/>
        </w:rPr>
        <w:t xml:space="preserve">
      Возобновление приема вышеуказанной партии нефти производится только после принятия Потребителем мер по доведению значений показателей качества нефти требованиям, указанным в </w:t>
      </w:r>
      <w:r>
        <w:rPr>
          <w:rFonts w:ascii="Times New Roman"/>
          <w:b w:val="false"/>
          <w:i w:val="false"/>
          <w:color w:val="000000"/>
          <w:sz w:val="28"/>
        </w:rPr>
        <w:t xml:space="preserve"> пунктах 17</w:t>
      </w:r>
      <w:r>
        <w:rPr>
          <w:rFonts w:ascii="Times New Roman"/>
          <w:b w:val="false"/>
          <w:i w:val="false"/>
          <w:color w:val="000000"/>
          <w:sz w:val="28"/>
        </w:rPr>
        <w:t xml:space="preserve"> и </w:t>
      </w:r>
      <w:r>
        <w:rPr>
          <w:rFonts w:ascii="Times New Roman"/>
          <w:b w:val="false"/>
          <w:i w:val="false"/>
          <w:color w:val="000000"/>
          <w:sz w:val="28"/>
        </w:rPr>
        <w:t xml:space="preserve"> 18</w:t>
      </w:r>
      <w:r>
        <w:rPr>
          <w:rFonts w:ascii="Times New Roman"/>
          <w:b w:val="false"/>
          <w:i w:val="false"/>
          <w:color w:val="000000"/>
          <w:sz w:val="28"/>
        </w:rPr>
        <w:t>Договора.</w:t>
      </w:r>
    </w:p>
    <w:bookmarkStart w:name="z395" w:id="377"/>
    <w:p>
      <w:pPr>
        <w:spacing w:after="0"/>
        <w:ind w:left="0"/>
        <w:jc w:val="both"/>
      </w:pPr>
      <w:r>
        <w:rPr>
          <w:rFonts w:ascii="Times New Roman"/>
          <w:b w:val="false"/>
          <w:i w:val="false"/>
          <w:color w:val="000000"/>
          <w:sz w:val="28"/>
        </w:rPr>
        <w:t>
      20. Потребитель и Поставщик совместно контролируют качество сдаваемой и принимаемой нефти в соответствии с Техническим соглашением.</w:t>
      </w:r>
    </w:p>
    <w:bookmarkEnd w:id="377"/>
    <w:bookmarkStart w:name="z396" w:id="378"/>
    <w:p>
      <w:pPr>
        <w:spacing w:after="0"/>
        <w:ind w:left="0"/>
        <w:jc w:val="left"/>
      </w:pPr>
      <w:r>
        <w:rPr>
          <w:rFonts w:ascii="Times New Roman"/>
          <w:b/>
          <w:i w:val="false"/>
          <w:color w:val="000000"/>
        </w:rPr>
        <w:t xml:space="preserve"> 6. Порядок оформления документов при транспортировке нефти</w:t>
      </w:r>
    </w:p>
    <w:bookmarkEnd w:id="378"/>
    <w:bookmarkStart w:name="z397" w:id="379"/>
    <w:p>
      <w:pPr>
        <w:spacing w:after="0"/>
        <w:ind w:left="0"/>
        <w:jc w:val="both"/>
      </w:pPr>
      <w:r>
        <w:rPr>
          <w:rFonts w:ascii="Times New Roman"/>
          <w:b w:val="false"/>
          <w:i w:val="false"/>
          <w:color w:val="000000"/>
          <w:sz w:val="28"/>
        </w:rPr>
        <w:t xml:space="preserve">
      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системе магистрального нефтепровода: </w:t>
      </w:r>
    </w:p>
    <w:bookmarkEnd w:id="379"/>
    <w:p>
      <w:pPr>
        <w:spacing w:after="0"/>
        <w:ind w:left="0"/>
        <w:jc w:val="both"/>
      </w:pPr>
      <w:r>
        <w:rPr>
          <w:rFonts w:ascii="Times New Roman"/>
          <w:b w:val="false"/>
          <w:i w:val="false"/>
          <w:color w:val="000000"/>
          <w:sz w:val="28"/>
        </w:rPr>
        <w:t>
      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p>
      <w:pPr>
        <w:spacing w:after="0"/>
        <w:ind w:left="0"/>
        <w:jc w:val="both"/>
      </w:pPr>
      <w:r>
        <w:rPr>
          <w:rFonts w:ascii="Times New Roman"/>
          <w:b w:val="false"/>
          <w:i w:val="false"/>
          <w:color w:val="000000"/>
          <w:sz w:val="28"/>
        </w:rPr>
        <w:t>
      2) акт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bookmarkStart w:name="z398" w:id="380"/>
    <w:p>
      <w:pPr>
        <w:spacing w:after="0"/>
        <w:ind w:left="0"/>
        <w:jc w:val="both"/>
      </w:pPr>
      <w:r>
        <w:rPr>
          <w:rFonts w:ascii="Times New Roman"/>
          <w:b w:val="false"/>
          <w:i w:val="false"/>
          <w:color w:val="000000"/>
          <w:sz w:val="28"/>
        </w:rPr>
        <w:t>
      22. В случае передачи Потребителем нефти, находящейся на ответственном хранении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 нефти с Поставщиком оформление переданных объемов нефти производиться не будет.</w:t>
      </w:r>
    </w:p>
    <w:bookmarkEnd w:id="380"/>
    <w:bookmarkStart w:name="z399" w:id="381"/>
    <w:p>
      <w:pPr>
        <w:spacing w:after="0"/>
        <w:ind w:left="0"/>
        <w:jc w:val="left"/>
      </w:pPr>
      <w:r>
        <w:rPr>
          <w:rFonts w:ascii="Times New Roman"/>
          <w:b/>
          <w:i w:val="false"/>
          <w:color w:val="000000"/>
        </w:rPr>
        <w:t xml:space="preserve"> 7. Оплата и порядок расчетов</w:t>
      </w:r>
    </w:p>
    <w:bookmarkEnd w:id="381"/>
    <w:bookmarkStart w:name="z400" w:id="382"/>
    <w:p>
      <w:pPr>
        <w:spacing w:after="0"/>
        <w:ind w:left="0"/>
        <w:jc w:val="both"/>
      </w:pPr>
      <w:r>
        <w:rPr>
          <w:rFonts w:ascii="Times New Roman"/>
          <w:b w:val="false"/>
          <w:i w:val="false"/>
          <w:color w:val="000000"/>
          <w:sz w:val="28"/>
        </w:rPr>
        <w:t>
      23. Оплата услуг по транспортировке нефти производится Потребителем по заданию на платеж и/или счет-фактуре в течение пяти рабочих дней 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bookmarkEnd w:id="382"/>
    <w:p>
      <w:pPr>
        <w:spacing w:after="0"/>
        <w:ind w:left="0"/>
        <w:jc w:val="both"/>
      </w:pPr>
      <w:r>
        <w:rPr>
          <w:rFonts w:ascii="Times New Roman"/>
          <w:b w:val="false"/>
          <w:i w:val="false"/>
          <w:color w:val="000000"/>
          <w:sz w:val="28"/>
        </w:rPr>
        <w:t>
      Потребитель производит предварительную оплату услуг за количество нефти, подлежащее транспортировке в соответствии с графиком, указанное в задании на платеж и/или счет-фактуре.</w:t>
      </w:r>
    </w:p>
    <w:bookmarkStart w:name="z401" w:id="383"/>
    <w:p>
      <w:pPr>
        <w:spacing w:after="0"/>
        <w:ind w:left="0"/>
        <w:jc w:val="both"/>
      </w:pPr>
      <w:r>
        <w:rPr>
          <w:rFonts w:ascii="Times New Roman"/>
          <w:b w:val="false"/>
          <w:i w:val="false"/>
          <w:color w:val="000000"/>
          <w:sz w:val="28"/>
        </w:rPr>
        <w:t>
      24. Датой фактического исполнения Потребителем обязательств по оплате услуг признается дата фактического зачисления денег на банковский счет Поставщика, указанный в задании на платеж и/или в счете-фактуре.</w:t>
      </w:r>
    </w:p>
    <w:bookmarkEnd w:id="383"/>
    <w:bookmarkStart w:name="z402" w:id="384"/>
    <w:p>
      <w:pPr>
        <w:spacing w:after="0"/>
        <w:ind w:left="0"/>
        <w:jc w:val="both"/>
      </w:pPr>
      <w:r>
        <w:rPr>
          <w:rFonts w:ascii="Times New Roman"/>
          <w:b w:val="false"/>
          <w:i w:val="false"/>
          <w:color w:val="000000"/>
          <w:sz w:val="28"/>
        </w:rPr>
        <w:t>
      25. Расходы, связанные с перечислением платежа, несет Потребитель.</w:t>
      </w:r>
    </w:p>
    <w:bookmarkEnd w:id="384"/>
    <w:bookmarkStart w:name="z403" w:id="385"/>
    <w:p>
      <w:pPr>
        <w:spacing w:after="0"/>
        <w:ind w:left="0"/>
        <w:jc w:val="both"/>
      </w:pPr>
      <w:r>
        <w:rPr>
          <w:rFonts w:ascii="Times New Roman"/>
          <w:b w:val="false"/>
          <w:i w:val="false"/>
          <w:color w:val="000000"/>
          <w:sz w:val="28"/>
        </w:rPr>
        <w:t xml:space="preserve">
      26. Поставщик выставляет Потребителю счет-фактуру на основе актов выполненных работ (оказанных услуг). </w:t>
      </w:r>
    </w:p>
    <w:bookmarkEnd w:id="385"/>
    <w:bookmarkStart w:name="z404" w:id="386"/>
    <w:p>
      <w:pPr>
        <w:spacing w:after="0"/>
        <w:ind w:left="0"/>
        <w:jc w:val="both"/>
      </w:pPr>
      <w:r>
        <w:rPr>
          <w:rFonts w:ascii="Times New Roman"/>
          <w:b w:val="false"/>
          <w:i w:val="false"/>
          <w:color w:val="000000"/>
          <w:sz w:val="28"/>
        </w:rPr>
        <w:t>
      27. Оплата производится путем перечисления денег банковскими переводами отдельно по каждому заданию на платеж и/или счет-фактуре. В платежном поручении в обязательном порядке указываются отдельной строкой сумма НДС, номер договора, количество транспортируемой нефти, счета и дата их выпуска.</w:t>
      </w:r>
    </w:p>
    <w:bookmarkEnd w:id="386"/>
    <w:bookmarkStart w:name="z405" w:id="387"/>
    <w:p>
      <w:pPr>
        <w:spacing w:after="0"/>
        <w:ind w:left="0"/>
        <w:jc w:val="both"/>
      </w:pPr>
      <w:r>
        <w:rPr>
          <w:rFonts w:ascii="Times New Roman"/>
          <w:b w:val="false"/>
          <w:i w:val="false"/>
          <w:color w:val="000000"/>
          <w:sz w:val="28"/>
        </w:rPr>
        <w:t xml:space="preserve">
      28. Оплата услуг за Потребителя третьими лицами может производиться по предварительному согласованию с Поставщиком. При этом в платежном документе, помимо перечисленных в </w:t>
      </w:r>
      <w:r>
        <w:rPr>
          <w:rFonts w:ascii="Times New Roman"/>
          <w:b w:val="false"/>
          <w:i w:val="false"/>
          <w:color w:val="000000"/>
          <w:sz w:val="28"/>
        </w:rPr>
        <w:t xml:space="preserve"> пункте 27</w:t>
      </w:r>
      <w:r>
        <w:rPr>
          <w:rFonts w:ascii="Times New Roman"/>
          <w:b w:val="false"/>
          <w:i w:val="false"/>
          <w:color w:val="000000"/>
          <w:sz w:val="28"/>
        </w:rPr>
        <w:t xml:space="preserve"> сведений, в обязательном порядке указывается наименование Потребителя.</w:t>
      </w:r>
    </w:p>
    <w:bookmarkEnd w:id="387"/>
    <w:bookmarkStart w:name="z406" w:id="388"/>
    <w:p>
      <w:pPr>
        <w:spacing w:after="0"/>
        <w:ind w:left="0"/>
        <w:jc w:val="both"/>
      </w:pPr>
      <w:r>
        <w:rPr>
          <w:rFonts w:ascii="Times New Roman"/>
          <w:b w:val="false"/>
          <w:i w:val="false"/>
          <w:color w:val="000000"/>
          <w:sz w:val="28"/>
        </w:rPr>
        <w:t>
      29. После окончания каждого квартала Стороны проводят сверку взаиморасчетов по Договору за прошедший квартал.</w:t>
      </w:r>
    </w:p>
    <w:bookmarkEnd w:id="388"/>
    <w:p>
      <w:pPr>
        <w:spacing w:after="0"/>
        <w:ind w:left="0"/>
        <w:jc w:val="both"/>
      </w:pPr>
      <w:r>
        <w:rPr>
          <w:rFonts w:ascii="Times New Roman"/>
          <w:b w:val="false"/>
          <w:i w:val="false"/>
          <w:color w:val="000000"/>
          <w:sz w:val="28"/>
        </w:rPr>
        <w:t xml:space="preserve">
      Акт сверки взаиморасчетов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возражений к ним в срок, указанный в настоящем пункте, сверка считается завершенной, а ее результаты обязательными для исполнения Сторонами. </w:t>
      </w:r>
    </w:p>
    <w:bookmarkStart w:name="z407" w:id="389"/>
    <w:p>
      <w:pPr>
        <w:spacing w:after="0"/>
        <w:ind w:left="0"/>
        <w:jc w:val="left"/>
      </w:pPr>
      <w:r>
        <w:rPr>
          <w:rFonts w:ascii="Times New Roman"/>
          <w:b/>
          <w:i w:val="false"/>
          <w:color w:val="000000"/>
        </w:rPr>
        <w:t xml:space="preserve"> 8. Ответственность Сторон</w:t>
      </w:r>
    </w:p>
    <w:bookmarkEnd w:id="389"/>
    <w:bookmarkStart w:name="z408" w:id="390"/>
    <w:p>
      <w:pPr>
        <w:spacing w:after="0"/>
        <w:ind w:left="0"/>
        <w:jc w:val="both"/>
      </w:pPr>
      <w:r>
        <w:rPr>
          <w:rFonts w:ascii="Times New Roman"/>
          <w:b w:val="false"/>
          <w:i w:val="false"/>
          <w:color w:val="000000"/>
          <w:sz w:val="28"/>
        </w:rPr>
        <w:t xml:space="preserve">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 </w:t>
      </w:r>
    </w:p>
    <w:bookmarkEnd w:id="390"/>
    <w:bookmarkStart w:name="z409" w:id="391"/>
    <w:p>
      <w:pPr>
        <w:spacing w:after="0"/>
        <w:ind w:left="0"/>
        <w:jc w:val="both"/>
      </w:pPr>
      <w:r>
        <w:rPr>
          <w:rFonts w:ascii="Times New Roman"/>
          <w:b w:val="false"/>
          <w:i w:val="false"/>
          <w:color w:val="000000"/>
          <w:sz w:val="28"/>
        </w:rPr>
        <w:t>
      31. За просрочку платежа по заданиям на платеж и счет-фактурам Потребитель уплачивает Поставщику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w:t>
      </w:r>
    </w:p>
    <w:bookmarkEnd w:id="391"/>
    <w:bookmarkStart w:name="z410" w:id="392"/>
    <w:p>
      <w:pPr>
        <w:spacing w:after="0"/>
        <w:ind w:left="0"/>
        <w:jc w:val="both"/>
      </w:pPr>
      <w:r>
        <w:rPr>
          <w:rFonts w:ascii="Times New Roman"/>
          <w:b w:val="false"/>
          <w:i w:val="false"/>
          <w:color w:val="000000"/>
          <w:sz w:val="28"/>
        </w:rPr>
        <w:t>
      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bookmarkEnd w:id="392"/>
    <w:bookmarkStart w:name="z411" w:id="393"/>
    <w:p>
      <w:pPr>
        <w:spacing w:after="0"/>
        <w:ind w:left="0"/>
        <w:jc w:val="both"/>
      </w:pPr>
      <w:r>
        <w:rPr>
          <w:rFonts w:ascii="Times New Roman"/>
          <w:b w:val="false"/>
          <w:i w:val="false"/>
          <w:color w:val="000000"/>
          <w:sz w:val="28"/>
        </w:rPr>
        <w:t>
      33. Оплата штрафных санкций в соответствии с условиями настоящего Договора производится в течение пяти рабочих дней с даты направления счета.</w:t>
      </w:r>
    </w:p>
    <w:bookmarkEnd w:id="393"/>
    <w:bookmarkStart w:name="z412" w:id="394"/>
    <w:p>
      <w:pPr>
        <w:spacing w:after="0"/>
        <w:ind w:left="0"/>
        <w:jc w:val="both"/>
      </w:pPr>
      <w:r>
        <w:rPr>
          <w:rFonts w:ascii="Times New Roman"/>
          <w:b w:val="false"/>
          <w:i w:val="false"/>
          <w:color w:val="000000"/>
          <w:sz w:val="28"/>
        </w:rPr>
        <w:t>
      34. Потребитель не несет ответственность за недозаявленный и/или недопоставленный объем нефти, также как и Поставщик не несет ответственность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обязательных минимальных месячных (годовых) объемов нефти.</w:t>
      </w:r>
    </w:p>
    <w:bookmarkEnd w:id="394"/>
    <w:bookmarkStart w:name="z413" w:id="395"/>
    <w:p>
      <w:pPr>
        <w:spacing w:after="0"/>
        <w:ind w:left="0"/>
        <w:jc w:val="both"/>
      </w:pPr>
      <w:r>
        <w:rPr>
          <w:rFonts w:ascii="Times New Roman"/>
          <w:b w:val="false"/>
          <w:i w:val="false"/>
          <w:color w:val="000000"/>
          <w:sz w:val="28"/>
        </w:rPr>
        <w:t>
      35. В случае, невыполнения или отказа от выполнения Потребителем месячного графика, Потребитель по требованию Поставщика оплачивает штраф в размере 20 % от установленного тарифа за весь недопоставленный объем или объем, от которого Потребитель отказался.</w:t>
      </w:r>
    </w:p>
    <w:bookmarkEnd w:id="395"/>
    <w:bookmarkStart w:name="z414" w:id="396"/>
    <w:p>
      <w:pPr>
        <w:spacing w:after="0"/>
        <w:ind w:left="0"/>
        <w:jc w:val="both"/>
      </w:pPr>
      <w:r>
        <w:rPr>
          <w:rFonts w:ascii="Times New Roman"/>
          <w:b w:val="false"/>
          <w:i w:val="false"/>
          <w:color w:val="000000"/>
          <w:sz w:val="28"/>
        </w:rPr>
        <w:t>
      36.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нефти.</w:t>
      </w:r>
    </w:p>
    <w:bookmarkEnd w:id="396"/>
    <w:bookmarkStart w:name="z415" w:id="397"/>
    <w:p>
      <w:pPr>
        <w:spacing w:after="0"/>
        <w:ind w:left="0"/>
        <w:jc w:val="both"/>
      </w:pPr>
      <w:r>
        <w:rPr>
          <w:rFonts w:ascii="Times New Roman"/>
          <w:b w:val="false"/>
          <w:i w:val="false"/>
          <w:color w:val="000000"/>
          <w:sz w:val="28"/>
        </w:rPr>
        <w:t>
      37.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Поставщику, по его требованию, штраф в размере 5 (пяти) месячного расчетного показателя за каждую вагон-цистерну.</w:t>
      </w:r>
    </w:p>
    <w:bookmarkEnd w:id="397"/>
    <w:bookmarkStart w:name="z416" w:id="398"/>
    <w:p>
      <w:pPr>
        <w:spacing w:after="0"/>
        <w:ind w:left="0"/>
        <w:jc w:val="both"/>
      </w:pPr>
      <w:r>
        <w:rPr>
          <w:rFonts w:ascii="Times New Roman"/>
          <w:b w:val="false"/>
          <w:i w:val="false"/>
          <w:color w:val="000000"/>
          <w:sz w:val="28"/>
        </w:rPr>
        <w:t>
      38. В случае простоя нефтесливных (нефтеналивных) эстакад Поставщика по вине Потребителя в связи с несвоевременной уборкой слитых (налитых) вагонов-цистерн Потребитель уплачивает Поставщику, по его требованию, пеню в размере 30 (тридцати) месячного расчетного показателя за каждый час простоя нефтесливной (нефтеналивной) эстакады сверх нормативного времени, установленного Техническим соглашением о порядке приема нефти, заключаемым между Потребителем и соответствующим филиалом Поставщика.</w:t>
      </w:r>
    </w:p>
    <w:bookmarkEnd w:id="398"/>
    <w:bookmarkStart w:name="z417" w:id="399"/>
    <w:p>
      <w:pPr>
        <w:spacing w:after="0"/>
        <w:ind w:left="0"/>
        <w:jc w:val="both"/>
      </w:pPr>
      <w:r>
        <w:rPr>
          <w:rFonts w:ascii="Times New Roman"/>
          <w:b w:val="false"/>
          <w:i w:val="false"/>
          <w:color w:val="000000"/>
          <w:sz w:val="28"/>
        </w:rPr>
        <w:t xml:space="preserve">
      39. По каждому случаю, указанному в </w:t>
      </w:r>
      <w:r>
        <w:rPr>
          <w:rFonts w:ascii="Times New Roman"/>
          <w:b w:val="false"/>
          <w:i w:val="false"/>
          <w:color w:val="000000"/>
          <w:sz w:val="28"/>
        </w:rPr>
        <w:t xml:space="preserve"> пунктах 37</w:t>
      </w:r>
      <w:r>
        <w:rPr>
          <w:rFonts w:ascii="Times New Roman"/>
          <w:b w:val="false"/>
          <w:i w:val="false"/>
          <w:color w:val="000000"/>
          <w:sz w:val="28"/>
        </w:rPr>
        <w:t xml:space="preserve">, </w:t>
      </w:r>
      <w:r>
        <w:rPr>
          <w:rFonts w:ascii="Times New Roman"/>
          <w:b w:val="false"/>
          <w:i w:val="false"/>
          <w:color w:val="000000"/>
          <w:sz w:val="28"/>
        </w:rPr>
        <w:t xml:space="preserve"> 38</w:t>
      </w:r>
      <w:r>
        <w:rPr>
          <w:rFonts w:ascii="Times New Roman"/>
          <w:b w:val="false"/>
          <w:i w:val="false"/>
          <w:color w:val="000000"/>
          <w:sz w:val="28"/>
        </w:rPr>
        <w:t xml:space="preserve">, представителями Сторон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 </w:t>
      </w:r>
    </w:p>
    <w:bookmarkEnd w:id="399"/>
    <w:bookmarkStart w:name="z418" w:id="400"/>
    <w:p>
      <w:pPr>
        <w:spacing w:after="0"/>
        <w:ind w:left="0"/>
        <w:jc w:val="both"/>
      </w:pPr>
      <w:r>
        <w:rPr>
          <w:rFonts w:ascii="Times New Roman"/>
          <w:b w:val="false"/>
          <w:i w:val="false"/>
          <w:color w:val="000000"/>
          <w:sz w:val="28"/>
        </w:rPr>
        <w:t xml:space="preserve">
      40. При подаче вагонов-цистерн без сопроводительных правоустанавливающих документов по пользованию вагонов-цистерн, представителями Поставщика фиксируются номера вагонов-цистерн. </w:t>
      </w:r>
    </w:p>
    <w:bookmarkEnd w:id="400"/>
    <w:p>
      <w:pPr>
        <w:spacing w:after="0"/>
        <w:ind w:left="0"/>
        <w:jc w:val="both"/>
      </w:pPr>
      <w:r>
        <w:rPr>
          <w:rFonts w:ascii="Times New Roman"/>
          <w:b w:val="false"/>
          <w:i w:val="false"/>
          <w:color w:val="000000"/>
          <w:sz w:val="28"/>
        </w:rPr>
        <w:t xml:space="preserve">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w:t>
      </w:r>
      <w:r>
        <w:rPr>
          <w:rFonts w:ascii="Times New Roman"/>
          <w:b w:val="false"/>
          <w:i w:val="false"/>
          <w:color w:val="000000"/>
          <w:sz w:val="28"/>
        </w:rPr>
        <w:t xml:space="preserve"> пунктом 37</w:t>
      </w:r>
      <w:r>
        <w:rPr>
          <w:rFonts w:ascii="Times New Roman"/>
          <w:b w:val="false"/>
          <w:i w:val="false"/>
          <w:color w:val="000000"/>
          <w:sz w:val="28"/>
        </w:rPr>
        <w:t xml:space="preserve"> настоящего Договора. </w:t>
      </w:r>
    </w:p>
    <w:bookmarkStart w:name="z419" w:id="401"/>
    <w:p>
      <w:pPr>
        <w:spacing w:after="0"/>
        <w:ind w:left="0"/>
        <w:jc w:val="both"/>
      </w:pPr>
      <w:r>
        <w:rPr>
          <w:rFonts w:ascii="Times New Roman"/>
          <w:b w:val="false"/>
          <w:i w:val="false"/>
          <w:color w:val="000000"/>
          <w:sz w:val="28"/>
        </w:rPr>
        <w:t xml:space="preserve">
      41.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w:t>
      </w:r>
      <w:r>
        <w:rPr>
          <w:rFonts w:ascii="Times New Roman"/>
          <w:b w:val="false"/>
          <w:i w:val="false"/>
          <w:color w:val="000000"/>
          <w:sz w:val="28"/>
        </w:rPr>
        <w:t xml:space="preserve"> пункта 8</w:t>
      </w:r>
      <w:r>
        <w:rPr>
          <w:rFonts w:ascii="Times New Roman"/>
          <w:b w:val="false"/>
          <w:i w:val="false"/>
          <w:color w:val="000000"/>
          <w:sz w:val="28"/>
        </w:rPr>
        <w:t xml:space="preserve">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w:t>
      </w:r>
    </w:p>
    <w:bookmarkEnd w:id="401"/>
    <w:bookmarkStart w:name="z420" w:id="402"/>
    <w:p>
      <w:pPr>
        <w:spacing w:after="0"/>
        <w:ind w:left="0"/>
        <w:jc w:val="both"/>
      </w:pPr>
      <w:r>
        <w:rPr>
          <w:rFonts w:ascii="Times New Roman"/>
          <w:b w:val="false"/>
          <w:i w:val="false"/>
          <w:color w:val="000000"/>
          <w:sz w:val="28"/>
        </w:rPr>
        <w:t xml:space="preserve">
      42.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w:t>
      </w:r>
      <w:r>
        <w:rPr>
          <w:rFonts w:ascii="Times New Roman"/>
          <w:b w:val="false"/>
          <w:i w:val="false"/>
          <w:color w:val="000000"/>
          <w:sz w:val="28"/>
        </w:rPr>
        <w:t xml:space="preserve"> пункта 8</w:t>
      </w:r>
      <w:r>
        <w:rPr>
          <w:rFonts w:ascii="Times New Roman"/>
          <w:b w:val="false"/>
          <w:i w:val="false"/>
          <w:color w:val="000000"/>
          <w:sz w:val="28"/>
        </w:rPr>
        <w:t xml:space="preserve">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w:t>
      </w:r>
    </w:p>
    <w:bookmarkEnd w:id="402"/>
    <w:bookmarkStart w:name="z421" w:id="403"/>
    <w:p>
      <w:pPr>
        <w:spacing w:after="0"/>
        <w:ind w:left="0"/>
        <w:jc w:val="both"/>
      </w:pPr>
      <w:r>
        <w:rPr>
          <w:rFonts w:ascii="Times New Roman"/>
          <w:b w:val="false"/>
          <w:i w:val="false"/>
          <w:color w:val="000000"/>
          <w:sz w:val="28"/>
        </w:rPr>
        <w:t xml:space="preserve">
      43. В случае нарушения Потребителем сроков подачи заявок, установленных подпунктом 1) </w:t>
      </w:r>
      <w:r>
        <w:rPr>
          <w:rFonts w:ascii="Times New Roman"/>
          <w:b w:val="false"/>
          <w:i w:val="false"/>
          <w:color w:val="000000"/>
          <w:sz w:val="28"/>
        </w:rPr>
        <w:t xml:space="preserve"> пункта 8</w:t>
      </w:r>
      <w:r>
        <w:rPr>
          <w:rFonts w:ascii="Times New Roman"/>
          <w:b w:val="false"/>
          <w:i w:val="false"/>
          <w:color w:val="000000"/>
          <w:sz w:val="28"/>
        </w:rPr>
        <w:t xml:space="preserve"> Договора, а также в случае представления заявки с нарушением формы, установленной Поставщиком, Потребитель уплачивает Поставщику штраф в размере 150 (сто пятидесяти) месячного расчетного показателя. </w:t>
      </w:r>
    </w:p>
    <w:bookmarkEnd w:id="403"/>
    <w:bookmarkStart w:name="z422" w:id="404"/>
    <w:p>
      <w:pPr>
        <w:spacing w:after="0"/>
        <w:ind w:left="0"/>
        <w:jc w:val="both"/>
      </w:pPr>
      <w:r>
        <w:rPr>
          <w:rFonts w:ascii="Times New Roman"/>
          <w:b w:val="false"/>
          <w:i w:val="false"/>
          <w:color w:val="000000"/>
          <w:sz w:val="28"/>
        </w:rPr>
        <w:t xml:space="preserve">
      44. В случае неисполнения Поставщиком подпункта 8) </w:t>
      </w:r>
      <w:r>
        <w:rPr>
          <w:rFonts w:ascii="Times New Roman"/>
          <w:b w:val="false"/>
          <w:i w:val="false"/>
          <w:color w:val="000000"/>
          <w:sz w:val="28"/>
        </w:rPr>
        <w:t xml:space="preserve"> пункта 6</w:t>
      </w:r>
      <w:r>
        <w:rPr>
          <w:rFonts w:ascii="Times New Roman"/>
          <w:b w:val="false"/>
          <w:i w:val="false"/>
          <w:color w:val="000000"/>
          <w:sz w:val="28"/>
        </w:rPr>
        <w:t xml:space="preserve"> Договора, Поставщик уплачивает Потребителю штраф в размере 150 (сто пятьдесят) месячного расчетного показателя.</w:t>
      </w:r>
    </w:p>
    <w:bookmarkEnd w:id="404"/>
    <w:bookmarkStart w:name="z423" w:id="405"/>
    <w:p>
      <w:pPr>
        <w:spacing w:after="0"/>
        <w:ind w:left="0"/>
        <w:jc w:val="both"/>
      </w:pPr>
      <w:r>
        <w:rPr>
          <w:rFonts w:ascii="Times New Roman"/>
          <w:b w:val="false"/>
          <w:i w:val="false"/>
          <w:color w:val="000000"/>
          <w:sz w:val="28"/>
        </w:rPr>
        <w:t xml:space="preserve">
      45. За нарушение сроков представления документов, указанных в подпунктах 3), 4) </w:t>
      </w:r>
      <w:r>
        <w:rPr>
          <w:rFonts w:ascii="Times New Roman"/>
          <w:b w:val="false"/>
          <w:i w:val="false"/>
          <w:color w:val="000000"/>
          <w:sz w:val="28"/>
        </w:rPr>
        <w:t xml:space="preserve"> пункта 8</w:t>
      </w:r>
      <w:r>
        <w:rPr>
          <w:rFonts w:ascii="Times New Roman"/>
          <w:b w:val="false"/>
          <w:i w:val="false"/>
          <w:color w:val="000000"/>
          <w:sz w:val="28"/>
        </w:rPr>
        <w:t xml:space="preserve"> Договора, а также представления неполного пакета документов, а также за несвоевременный возврат либо утерю предоставленных Поставщиком актов, указанных в подпункте 10) </w:t>
      </w:r>
      <w:r>
        <w:rPr>
          <w:rFonts w:ascii="Times New Roman"/>
          <w:b w:val="false"/>
          <w:i w:val="false"/>
          <w:color w:val="000000"/>
          <w:sz w:val="28"/>
        </w:rPr>
        <w:t xml:space="preserve"> пункта 6</w:t>
      </w:r>
      <w:r>
        <w:rPr>
          <w:rFonts w:ascii="Times New Roman"/>
          <w:b w:val="false"/>
          <w:i w:val="false"/>
          <w:color w:val="000000"/>
          <w:sz w:val="28"/>
        </w:rPr>
        <w:t xml:space="preserve"> Договора, Потребитель по требованию Поставщика оплачивает штраф в размере 150 (сто пятьдесят) месячного расчетного показателя за каждый случай нарушения.</w:t>
      </w:r>
    </w:p>
    <w:bookmarkEnd w:id="405"/>
    <w:bookmarkStart w:name="z424" w:id="406"/>
    <w:p>
      <w:pPr>
        <w:spacing w:after="0"/>
        <w:ind w:left="0"/>
        <w:jc w:val="both"/>
      </w:pPr>
      <w:r>
        <w:rPr>
          <w:rFonts w:ascii="Times New Roman"/>
          <w:b w:val="false"/>
          <w:i w:val="false"/>
          <w:color w:val="000000"/>
          <w:sz w:val="28"/>
        </w:rPr>
        <w:t>
      46. За необоснованный отказ в приеме в систему магистрального нефтепровода нефти, в объеме, предусмотренном графиком, Поставщик оплачивает Потребителю штраф в размере 150 (сто пятьдесят) месячного расчетного показателя.</w:t>
      </w:r>
    </w:p>
    <w:bookmarkEnd w:id="406"/>
    <w:p>
      <w:pPr>
        <w:spacing w:after="0"/>
        <w:ind w:left="0"/>
        <w:jc w:val="both"/>
      </w:pPr>
      <w:r>
        <w:rPr>
          <w:rFonts w:ascii="Times New Roman"/>
          <w:b w:val="false"/>
          <w:i w:val="false"/>
          <w:color w:val="000000"/>
          <w:sz w:val="28"/>
        </w:rPr>
        <w:t xml:space="preserve">
      В случае обнаружения сдачи нефти с показателями качества, не соответствующими требованиям </w:t>
      </w:r>
      <w:r>
        <w:rPr>
          <w:rFonts w:ascii="Times New Roman"/>
          <w:b w:val="false"/>
          <w:i w:val="false"/>
          <w:color w:val="000000"/>
          <w:sz w:val="28"/>
        </w:rPr>
        <w:t xml:space="preserve"> раздела 6</w:t>
      </w:r>
      <w:r>
        <w:rPr>
          <w:rFonts w:ascii="Times New Roman"/>
          <w:b w:val="false"/>
          <w:i w:val="false"/>
          <w:color w:val="000000"/>
          <w:sz w:val="28"/>
        </w:rPr>
        <w:t xml:space="preserve"> Договора, Потребитель по требованию Поставщика оплачивает штраф в размере 5 (пяти) месячного расчетного показателя за каждую тонну (брутто) нефти, не соответствующей требованиям данного раздела.</w:t>
      </w:r>
    </w:p>
    <w:bookmarkStart w:name="z425" w:id="407"/>
    <w:p>
      <w:pPr>
        <w:spacing w:after="0"/>
        <w:ind w:left="0"/>
        <w:jc w:val="left"/>
      </w:pPr>
      <w:r>
        <w:rPr>
          <w:rFonts w:ascii="Times New Roman"/>
          <w:b/>
          <w:i w:val="false"/>
          <w:color w:val="000000"/>
        </w:rPr>
        <w:t xml:space="preserve"> 9. Форс-мажорные обстоятельства</w:t>
      </w:r>
    </w:p>
    <w:bookmarkEnd w:id="407"/>
    <w:bookmarkStart w:name="z426" w:id="408"/>
    <w:p>
      <w:pPr>
        <w:spacing w:after="0"/>
        <w:ind w:left="0"/>
        <w:jc w:val="both"/>
      </w:pPr>
      <w:r>
        <w:rPr>
          <w:rFonts w:ascii="Times New Roman"/>
          <w:b w:val="false"/>
          <w:i w:val="false"/>
          <w:color w:val="000000"/>
          <w:sz w:val="28"/>
        </w:rPr>
        <w:t>
      47.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создается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408"/>
    <w:p>
      <w:pPr>
        <w:spacing w:after="0"/>
        <w:ind w:left="0"/>
        <w:jc w:val="both"/>
      </w:pPr>
      <w:r>
        <w:rPr>
          <w:rFonts w:ascii="Times New Roman"/>
          <w:b w:val="false"/>
          <w:i w:val="false"/>
          <w:color w:val="000000"/>
          <w:sz w:val="28"/>
        </w:rPr>
        <w:t>
      К обстоятельствам непреодолимой силы относятся чрезвычайные и непредотвратимые при данных условиях обстоятельства, находящиеся вне контроля Сторон, в том числе, но не ограничиваясь: стихийные бедствия, военные действия, диверсии, террористические акты, экономические блокады, чрезвычайные ситуации природного и техногенного характера, а также издание нормативных правовых актов и другие действия государственных органов Республики Казахстан, вводящие запрет или ограничения по надлежащему исполнению обязательств одной из Сторон по Договору.</w:t>
      </w:r>
    </w:p>
    <w:bookmarkStart w:name="z427" w:id="409"/>
    <w:p>
      <w:pPr>
        <w:spacing w:after="0"/>
        <w:ind w:left="0"/>
        <w:jc w:val="both"/>
      </w:pPr>
      <w:r>
        <w:rPr>
          <w:rFonts w:ascii="Times New Roman"/>
          <w:b w:val="false"/>
          <w:i w:val="false"/>
          <w:color w:val="000000"/>
          <w:sz w:val="28"/>
        </w:rPr>
        <w:t>
      48. В случае наступления обстоятельств непреодолимой силы Стороны в течение пяти рабочих дней с даты их наступления уведомляют об этом другую Сторону, с последующим вручением либо отправкой по почте письменного уведомления, уточняющего дату начала и описание обстоятельств, которые Сторона рассматривает как форс-мажор. Наступление обстоятельств, на которые ссылается Сторона, должно быть подтверждено соответствующей уполномоченной организацией Республики Казахстан, за исключением случаев, когда обстоятельства непреодолимой силы возникли в результате действий или бездействий какого-либо государственного органа.</w:t>
      </w:r>
    </w:p>
    <w:bookmarkEnd w:id="409"/>
    <w:bookmarkStart w:name="z428" w:id="410"/>
    <w:p>
      <w:pPr>
        <w:spacing w:after="0"/>
        <w:ind w:left="0"/>
        <w:jc w:val="both"/>
      </w:pPr>
      <w:r>
        <w:rPr>
          <w:rFonts w:ascii="Times New Roman"/>
          <w:b w:val="false"/>
          <w:i w:val="false"/>
          <w:color w:val="000000"/>
          <w:sz w:val="28"/>
        </w:rPr>
        <w:t>
      49.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10"/>
    <w:bookmarkStart w:name="z429" w:id="411"/>
    <w:p>
      <w:pPr>
        <w:spacing w:after="0"/>
        <w:ind w:left="0"/>
        <w:jc w:val="both"/>
      </w:pPr>
      <w:r>
        <w:rPr>
          <w:rFonts w:ascii="Times New Roman"/>
          <w:b w:val="false"/>
          <w:i w:val="false"/>
          <w:color w:val="000000"/>
          <w:sz w:val="28"/>
        </w:rPr>
        <w:t>
      50. В случае, если обстоятельства непреодолимой силы будут длиться три и более месяцев, каждая из Сторон расторгает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411"/>
    <w:bookmarkStart w:name="z430" w:id="412"/>
    <w:p>
      <w:pPr>
        <w:spacing w:after="0"/>
        <w:ind w:left="0"/>
        <w:jc w:val="left"/>
      </w:pPr>
      <w:r>
        <w:rPr>
          <w:rFonts w:ascii="Times New Roman"/>
          <w:b/>
          <w:i w:val="false"/>
          <w:color w:val="000000"/>
        </w:rPr>
        <w:t xml:space="preserve"> 10. Общие положения и разрешение споров</w:t>
      </w:r>
    </w:p>
    <w:bookmarkEnd w:id="412"/>
    <w:bookmarkStart w:name="z431" w:id="413"/>
    <w:p>
      <w:pPr>
        <w:spacing w:after="0"/>
        <w:ind w:left="0"/>
        <w:jc w:val="both"/>
      </w:pPr>
      <w:r>
        <w:rPr>
          <w:rFonts w:ascii="Times New Roman"/>
          <w:b w:val="false"/>
          <w:i w:val="false"/>
          <w:color w:val="000000"/>
          <w:sz w:val="28"/>
        </w:rPr>
        <w:t xml:space="preserve">
      51. При выполнении условий Договора Стороны руководствуются положениями Договора и законодательства Республики Казахстан. </w:t>
      </w:r>
    </w:p>
    <w:bookmarkEnd w:id="413"/>
    <w:bookmarkStart w:name="z432" w:id="414"/>
    <w:p>
      <w:pPr>
        <w:spacing w:after="0"/>
        <w:ind w:left="0"/>
        <w:jc w:val="both"/>
      </w:pPr>
      <w:r>
        <w:rPr>
          <w:rFonts w:ascii="Times New Roman"/>
          <w:b w:val="false"/>
          <w:i w:val="false"/>
          <w:color w:val="000000"/>
          <w:sz w:val="28"/>
        </w:rPr>
        <w:t>
      52. Стороны обязаны соблюдать конфиденциальность любых сведений и информации, полученных друг от друга при выполнении условий Договора (Конфиденциальная информация) в течение срока действия Договора, а также в течение пяти лет после истечения срока его действия.</w:t>
      </w:r>
    </w:p>
    <w:bookmarkEnd w:id="414"/>
    <w:p>
      <w:pPr>
        <w:spacing w:after="0"/>
        <w:ind w:left="0"/>
        <w:jc w:val="both"/>
      </w:pPr>
      <w:r>
        <w:rPr>
          <w:rFonts w:ascii="Times New Roman"/>
          <w:b w:val="false"/>
          <w:i w:val="false"/>
          <w:color w:val="000000"/>
          <w:sz w:val="28"/>
        </w:rPr>
        <w:t>
      Стороны обязуются, что в течение указанного срока Конфиденциальная информация не будет передаваться ими каким-либо образом третьим лицам без предварительного письменного согласия другой Стороны, за исключением случаев передачи:</w:t>
      </w:r>
    </w:p>
    <w:p>
      <w:pPr>
        <w:spacing w:after="0"/>
        <w:ind w:left="0"/>
        <w:jc w:val="both"/>
      </w:pPr>
      <w:r>
        <w:rPr>
          <w:rFonts w:ascii="Times New Roman"/>
          <w:b w:val="false"/>
          <w:i w:val="false"/>
          <w:color w:val="000000"/>
          <w:sz w:val="28"/>
        </w:rPr>
        <w:t>
      своим аффилиированным лицам, своим работникам, работникам аффилиированных лиц, а также другим третьим лицам, занятым в выполнении условий Договора, но при условии, что Сторона, раскрывающая такую информацию, несет ответственность за то, чтобы все лица, получившие эту информацию (кроме аффилиированных лиц, своих работников, работников аффилиированных лиц, которым была раскрыта Конфиденциальная информация) подписали письменное обязательство хранить конфиденциальность полученной информации на условиях, аналогичных условиям Договора, и возместит другой Стороне любые убытки, которые она может понести в результате того, что такое получившее Конфиденциальную информацию лицо не сохранило ее конфиденциальной;</w:t>
      </w:r>
    </w:p>
    <w:p>
      <w:pPr>
        <w:spacing w:after="0"/>
        <w:ind w:left="0"/>
        <w:jc w:val="both"/>
      </w:pPr>
      <w:r>
        <w:rPr>
          <w:rFonts w:ascii="Times New Roman"/>
          <w:b w:val="false"/>
          <w:i w:val="false"/>
          <w:color w:val="000000"/>
          <w:sz w:val="28"/>
        </w:rPr>
        <w:t>
      по запросу законодательно уполномоченных лиц.</w:t>
      </w:r>
    </w:p>
    <w:bookmarkStart w:name="z433" w:id="415"/>
    <w:p>
      <w:pPr>
        <w:spacing w:after="0"/>
        <w:ind w:left="0"/>
        <w:jc w:val="both"/>
      </w:pPr>
      <w:r>
        <w:rPr>
          <w:rFonts w:ascii="Times New Roman"/>
          <w:b w:val="false"/>
          <w:i w:val="false"/>
          <w:color w:val="000000"/>
          <w:sz w:val="28"/>
        </w:rPr>
        <w:t xml:space="preserve">
      53. Все споры и разногласия между Сторонами, возникшие в процессе выполнения условий Договора, будут разрешаться Сторонами путем переговоров. </w:t>
      </w:r>
    </w:p>
    <w:bookmarkEnd w:id="415"/>
    <w:p>
      <w:pPr>
        <w:spacing w:after="0"/>
        <w:ind w:left="0"/>
        <w:jc w:val="both"/>
      </w:pPr>
      <w:r>
        <w:rPr>
          <w:rFonts w:ascii="Times New Roman"/>
          <w:b w:val="false"/>
          <w:i w:val="false"/>
          <w:color w:val="000000"/>
          <w:sz w:val="28"/>
        </w:rPr>
        <w:t>
      В случае не достижения согласия между Сторонами споры и разногласия разрешаются в установленном законодательством Республики Казахстан судебном порядке.</w:t>
      </w:r>
    </w:p>
    <w:bookmarkStart w:name="z434" w:id="416"/>
    <w:p>
      <w:pPr>
        <w:spacing w:after="0"/>
        <w:ind w:left="0"/>
        <w:jc w:val="both"/>
      </w:pPr>
      <w:r>
        <w:rPr>
          <w:rFonts w:ascii="Times New Roman"/>
          <w:b w:val="false"/>
          <w:i w:val="false"/>
          <w:color w:val="000000"/>
          <w:sz w:val="28"/>
        </w:rPr>
        <w:t>
      54. Договор вступает в силу с______ 20__г., а в части платежей с даты подписания Договора и действует до_______ 20__г., а в части неисполненных обязательств - до полного их исполнения. При этом Потребитель и Поставщик в обязательном порядке ежегодно заключают техническое соглашение, являющееся неотъемлемой частью Договора.</w:t>
      </w:r>
    </w:p>
    <w:bookmarkEnd w:id="416"/>
    <w:bookmarkStart w:name="z435" w:id="417"/>
    <w:p>
      <w:pPr>
        <w:spacing w:after="0"/>
        <w:ind w:left="0"/>
        <w:jc w:val="both"/>
      </w:pPr>
      <w:r>
        <w:rPr>
          <w:rFonts w:ascii="Times New Roman"/>
          <w:b w:val="false"/>
          <w:i w:val="false"/>
          <w:color w:val="000000"/>
          <w:sz w:val="28"/>
        </w:rPr>
        <w:t>
      55. В случае реорганизации одной из обеих Сторон Договор не теряет своей юридической силы и все права и обязанности по нему переходят к их правопреемникам. При этом подписание соответствующего соглашения между новыми Сторонами Договора обязательно.</w:t>
      </w:r>
    </w:p>
    <w:bookmarkEnd w:id="417"/>
    <w:bookmarkStart w:name="z436" w:id="418"/>
    <w:p>
      <w:pPr>
        <w:spacing w:after="0"/>
        <w:ind w:left="0"/>
        <w:jc w:val="both"/>
      </w:pPr>
      <w:r>
        <w:rPr>
          <w:rFonts w:ascii="Times New Roman"/>
          <w:b w:val="false"/>
          <w:i w:val="false"/>
          <w:color w:val="000000"/>
          <w:sz w:val="28"/>
        </w:rPr>
        <w:t>
      56. Стороны вправе вносить в Договор изменения и дополнения, не противоречащие законодательству Республики Казахстан.</w:t>
      </w:r>
    </w:p>
    <w:bookmarkEnd w:id="418"/>
    <w:p>
      <w:pPr>
        <w:spacing w:after="0"/>
        <w:ind w:left="0"/>
        <w:jc w:val="both"/>
      </w:pPr>
      <w:r>
        <w:rPr>
          <w:rFonts w:ascii="Times New Roman"/>
          <w:b w:val="false"/>
          <w:i w:val="false"/>
          <w:color w:val="000000"/>
          <w:sz w:val="28"/>
        </w:rPr>
        <w:t xml:space="preserve">
      Стороны также вправе вносить в Договор изменения и дополнения, связанные с технологическими особенностями транспортировки нефти, а также техническими требованиями к качеству нефти, устанавливаемыми собственниками других систем магистрального нефтепровода, в которые осуществляется передача (поставка) нефти Потребителя. </w:t>
      </w:r>
    </w:p>
    <w:bookmarkStart w:name="z437" w:id="419"/>
    <w:p>
      <w:pPr>
        <w:spacing w:after="0"/>
        <w:ind w:left="0"/>
        <w:jc w:val="both"/>
      </w:pPr>
      <w:r>
        <w:rPr>
          <w:rFonts w:ascii="Times New Roman"/>
          <w:b w:val="false"/>
          <w:i w:val="false"/>
          <w:color w:val="000000"/>
          <w:sz w:val="28"/>
        </w:rPr>
        <w:t>
      57. Все изменения и дополнения к Договору действительны лишь в том случае, если они совершены в письменной форме, подписаны уполномоченными представителями обеих Сторон и скреплены печатями Сторон в случае их наличии. При этом Стороны допускают использование факсимильного воспроизведения подписи уполномоченного лица с помощью средств механического копирования.</w:t>
      </w:r>
    </w:p>
    <w:bookmarkEnd w:id="419"/>
    <w:bookmarkStart w:name="z438" w:id="420"/>
    <w:p>
      <w:pPr>
        <w:spacing w:after="0"/>
        <w:ind w:left="0"/>
        <w:jc w:val="left"/>
      </w:pPr>
      <w:r>
        <w:rPr>
          <w:rFonts w:ascii="Times New Roman"/>
          <w:b/>
          <w:i w:val="false"/>
          <w:color w:val="000000"/>
        </w:rPr>
        <w:t xml:space="preserve"> 11. Заключительные положения</w:t>
      </w:r>
    </w:p>
    <w:bookmarkEnd w:id="420"/>
    <w:bookmarkStart w:name="z439" w:id="421"/>
    <w:p>
      <w:pPr>
        <w:spacing w:after="0"/>
        <w:ind w:left="0"/>
        <w:jc w:val="both"/>
      </w:pPr>
      <w:r>
        <w:rPr>
          <w:rFonts w:ascii="Times New Roman"/>
          <w:b w:val="false"/>
          <w:i w:val="false"/>
          <w:color w:val="000000"/>
          <w:sz w:val="28"/>
        </w:rPr>
        <w:t xml:space="preserve">
      58. Договор составляется в двух экземплярах на государственном и русском языках по одному экземпляру для каждой Стороны. </w:t>
      </w:r>
    </w:p>
    <w:bookmarkEnd w:id="421"/>
    <w:bookmarkStart w:name="z440" w:id="422"/>
    <w:p>
      <w:pPr>
        <w:spacing w:after="0"/>
        <w:ind w:left="0"/>
        <w:jc w:val="both"/>
      </w:pPr>
      <w:r>
        <w:rPr>
          <w:rFonts w:ascii="Times New Roman"/>
          <w:b w:val="false"/>
          <w:i w:val="false"/>
          <w:color w:val="000000"/>
          <w:sz w:val="28"/>
        </w:rPr>
        <w:t xml:space="preserve">
      59. Отношения Сторон, вытекающие из Договора и не урегулированные им, регулируются действующим законодательством Республики Казахстан. </w:t>
      </w:r>
    </w:p>
    <w:bookmarkEnd w:id="422"/>
    <w:bookmarkStart w:name="z441" w:id="423"/>
    <w:p>
      <w:pPr>
        <w:spacing w:after="0"/>
        <w:ind w:left="0"/>
        <w:jc w:val="left"/>
      </w:pPr>
      <w:r>
        <w:rPr>
          <w:rFonts w:ascii="Times New Roman"/>
          <w:b/>
          <w:i w:val="false"/>
          <w:color w:val="000000"/>
        </w:rPr>
        <w:t xml:space="preserve"> 12. Реквизиты Сторон</w:t>
      </w:r>
    </w:p>
    <w:bookmarkEnd w:id="423"/>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46" w:id="424"/>
    <w:p>
      <w:pPr>
        <w:spacing w:after="0"/>
        <w:ind w:left="0"/>
        <w:jc w:val="left"/>
      </w:pPr>
      <w:r>
        <w:rPr>
          <w:rFonts w:ascii="Times New Roman"/>
          <w:b/>
          <w:i w:val="false"/>
          <w:color w:val="000000"/>
        </w:rPr>
        <w:t xml:space="preserve"> Типовой договор на оказание услуг аэронавигации</w:t>
      </w:r>
    </w:p>
    <w:bookmarkEnd w:id="424"/>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услугу, учредительные </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документы, свидетельство*или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_________________________________________,</w:t>
      </w:r>
    </w:p>
    <w:p>
      <w:pPr>
        <w:spacing w:after="0"/>
        <w:ind w:left="0"/>
        <w:jc w:val="both"/>
      </w:pPr>
      <w:r>
        <w:rPr>
          <w:rFonts w:ascii="Times New Roman"/>
          <w:b w:val="false"/>
          <w:i w:val="false"/>
          <w:color w:val="000000"/>
          <w:sz w:val="28"/>
        </w:rPr>
        <w:t>
      именуемое в дальнейшем Исполнитель, с одной стороны, и пользователь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пользователя, учредительные документы, свидетельство* или</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w:t>
      </w:r>
    </w:p>
    <w:p>
      <w:pPr>
        <w:spacing w:after="0"/>
        <w:ind w:left="0"/>
        <w:jc w:val="both"/>
      </w:pPr>
      <w:r>
        <w:rPr>
          <w:rFonts w:ascii="Times New Roman"/>
          <w:b w:val="false"/>
          <w:i w:val="false"/>
          <w:color w:val="000000"/>
          <w:sz w:val="28"/>
        </w:rPr>
        <w:t>
      лица, дата и орган выдачи)</w:t>
      </w:r>
    </w:p>
    <w:p>
      <w:pPr>
        <w:spacing w:after="0"/>
        <w:ind w:left="0"/>
        <w:jc w:val="both"/>
      </w:pPr>
      <w:r>
        <w:rPr>
          <w:rFonts w:ascii="Times New Roman"/>
          <w:b w:val="false"/>
          <w:i w:val="false"/>
          <w:color w:val="000000"/>
          <w:sz w:val="28"/>
        </w:rPr>
        <w:t>
      действующего на основании __________________________________,</w:t>
      </w:r>
    </w:p>
    <w:p>
      <w:pPr>
        <w:spacing w:after="0"/>
        <w:ind w:left="0"/>
        <w:jc w:val="both"/>
      </w:pPr>
      <w:r>
        <w:rPr>
          <w:rFonts w:ascii="Times New Roman"/>
          <w:b w:val="false"/>
          <w:i w:val="false"/>
          <w:color w:val="000000"/>
          <w:sz w:val="28"/>
        </w:rPr>
        <w:t>
      именуемое в дальнейшем Заказчик, с другой стороны, заключили</w:t>
      </w:r>
    </w:p>
    <w:p>
      <w:pPr>
        <w:spacing w:after="0"/>
        <w:ind w:left="0"/>
        <w:jc w:val="both"/>
      </w:pPr>
      <w:r>
        <w:rPr>
          <w:rFonts w:ascii="Times New Roman"/>
          <w:b w:val="false"/>
          <w:i w:val="false"/>
          <w:color w:val="000000"/>
          <w:sz w:val="28"/>
        </w:rPr>
        <w:t>
      настоящий Договор (далее - Договор) о нижеследующем.</w:t>
      </w:r>
    </w:p>
    <w:bookmarkStart w:name="z442" w:id="425"/>
    <w:p>
      <w:pPr>
        <w:spacing w:after="0"/>
        <w:ind w:left="0"/>
        <w:jc w:val="left"/>
      </w:pPr>
      <w:r>
        <w:rPr>
          <w:rFonts w:ascii="Times New Roman"/>
          <w:b/>
          <w:i w:val="false"/>
          <w:color w:val="000000"/>
        </w:rPr>
        <w:t xml:space="preserve"> 1. Основные понятия, используемые в Договоре</w:t>
      </w:r>
    </w:p>
    <w:bookmarkEnd w:id="425"/>
    <w:bookmarkStart w:name="z443" w:id="42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26"/>
    <w:bookmarkStart w:name="z444" w:id="427"/>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427"/>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Start w:name="z445" w:id="428"/>
    <w:p>
      <w:pPr>
        <w:spacing w:after="0"/>
        <w:ind w:left="0"/>
        <w:jc w:val="left"/>
      </w:pPr>
      <w:r>
        <w:rPr>
          <w:rFonts w:ascii="Times New Roman"/>
          <w:b/>
          <w:i w:val="false"/>
          <w:color w:val="000000"/>
        </w:rPr>
        <w:t xml:space="preserve"> 2. Предмет Договора</w:t>
      </w:r>
    </w:p>
    <w:bookmarkEnd w:id="428"/>
    <w:bookmarkStart w:name="z446" w:id="429"/>
    <w:p>
      <w:pPr>
        <w:spacing w:after="0"/>
        <w:ind w:left="0"/>
        <w:jc w:val="both"/>
      </w:pPr>
      <w:r>
        <w:rPr>
          <w:rFonts w:ascii="Times New Roman"/>
          <w:b w:val="false"/>
          <w:i w:val="false"/>
          <w:color w:val="000000"/>
          <w:sz w:val="28"/>
        </w:rPr>
        <w:t>
      2. Исполнитель предоставляет услуги по аэронавигационному обслуживанию воздушных судов Заказчика в воздушном пространстве Республики Казахстан (на маршруте полета и в районе аэродрома).</w:t>
      </w:r>
    </w:p>
    <w:bookmarkEnd w:id="429"/>
    <w:bookmarkStart w:name="z447" w:id="430"/>
    <w:p>
      <w:pPr>
        <w:spacing w:after="0"/>
        <w:ind w:left="0"/>
        <w:jc w:val="both"/>
      </w:pPr>
      <w:r>
        <w:rPr>
          <w:rFonts w:ascii="Times New Roman"/>
          <w:b w:val="false"/>
          <w:i w:val="false"/>
          <w:color w:val="000000"/>
          <w:sz w:val="28"/>
        </w:rPr>
        <w:t>
      3. Заказчик оплачивает аэронавигационные услуги в порядке и сроки, установленные Договором.</w:t>
      </w:r>
    </w:p>
    <w:bookmarkEnd w:id="430"/>
    <w:bookmarkStart w:name="z448" w:id="431"/>
    <w:p>
      <w:pPr>
        <w:spacing w:after="0"/>
        <w:ind w:left="0"/>
        <w:jc w:val="left"/>
      </w:pPr>
      <w:r>
        <w:rPr>
          <w:rFonts w:ascii="Times New Roman"/>
          <w:b/>
          <w:i w:val="false"/>
          <w:color w:val="000000"/>
        </w:rPr>
        <w:t xml:space="preserve"> 3. Права и обязанности сторон</w:t>
      </w:r>
    </w:p>
    <w:bookmarkEnd w:id="431"/>
    <w:bookmarkStart w:name="z449" w:id="432"/>
    <w:p>
      <w:pPr>
        <w:spacing w:after="0"/>
        <w:ind w:left="0"/>
        <w:jc w:val="both"/>
      </w:pPr>
      <w:r>
        <w:rPr>
          <w:rFonts w:ascii="Times New Roman"/>
          <w:b w:val="false"/>
          <w:i w:val="false"/>
          <w:color w:val="000000"/>
          <w:sz w:val="28"/>
        </w:rPr>
        <w:t>
      4. Исполнитель вправе:</w:t>
      </w:r>
    </w:p>
    <w:bookmarkEnd w:id="432"/>
    <w:p>
      <w:pPr>
        <w:spacing w:after="0"/>
        <w:ind w:left="0"/>
        <w:jc w:val="both"/>
      </w:pPr>
      <w:r>
        <w:rPr>
          <w:rFonts w:ascii="Times New Roman"/>
          <w:b w:val="false"/>
          <w:i w:val="false"/>
          <w:color w:val="000000"/>
          <w:sz w:val="28"/>
        </w:rPr>
        <w:t xml:space="preserve">
      1) по техническим, метеорологическим и другим причинам, в целях соблюдения безопасности полетов, переносить время вылета рейсов, изменять маршруты следования воздушных судов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2) изменять тарифы на предоставляемые услуги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получать своевременную оплату за предоставляемые услуги; </w:t>
      </w:r>
    </w:p>
    <w:p>
      <w:pPr>
        <w:spacing w:after="0"/>
        <w:ind w:left="0"/>
        <w:jc w:val="both"/>
      </w:pPr>
      <w:r>
        <w:rPr>
          <w:rFonts w:ascii="Times New Roman"/>
          <w:b w:val="false"/>
          <w:i w:val="false"/>
          <w:color w:val="000000"/>
          <w:sz w:val="28"/>
        </w:rPr>
        <w:t xml:space="preserve">
      4) иметь иные права, предусмотренные законодательством Республики Казахстан. </w:t>
      </w:r>
    </w:p>
    <w:bookmarkStart w:name="z450" w:id="433"/>
    <w:p>
      <w:pPr>
        <w:spacing w:after="0"/>
        <w:ind w:left="0"/>
        <w:jc w:val="both"/>
      </w:pPr>
      <w:r>
        <w:rPr>
          <w:rFonts w:ascii="Times New Roman"/>
          <w:b w:val="false"/>
          <w:i w:val="false"/>
          <w:color w:val="000000"/>
          <w:sz w:val="28"/>
        </w:rPr>
        <w:t>
      5. Исполнитель обязан:</w:t>
      </w:r>
    </w:p>
    <w:bookmarkEnd w:id="433"/>
    <w:p>
      <w:pPr>
        <w:spacing w:after="0"/>
        <w:ind w:left="0"/>
        <w:jc w:val="both"/>
      </w:pPr>
      <w:r>
        <w:rPr>
          <w:rFonts w:ascii="Times New Roman"/>
          <w:b w:val="false"/>
          <w:i w:val="false"/>
          <w:color w:val="000000"/>
          <w:sz w:val="28"/>
        </w:rPr>
        <w:t>
      1) обеспечить координирование использования воздушного пространства Республики Казахстан в интересах Заказчика в соответствии с действующими требованиями использования воздушного пространства Республики Казахстан;</w:t>
      </w:r>
    </w:p>
    <w:p>
      <w:pPr>
        <w:spacing w:after="0"/>
        <w:ind w:left="0"/>
        <w:jc w:val="both"/>
      </w:pPr>
      <w:r>
        <w:rPr>
          <w:rFonts w:ascii="Times New Roman"/>
          <w:b w:val="false"/>
          <w:i w:val="false"/>
          <w:color w:val="000000"/>
          <w:sz w:val="28"/>
        </w:rPr>
        <w:t>
      2) предоставлять средства радиотехнического обеспечения полетов воздушных судов, электро-, радиосвязи, в соответствии с документами аэронавигационной информации;</w:t>
      </w:r>
    </w:p>
    <w:p>
      <w:pPr>
        <w:spacing w:after="0"/>
        <w:ind w:left="0"/>
        <w:jc w:val="both"/>
      </w:pPr>
      <w:r>
        <w:rPr>
          <w:rFonts w:ascii="Times New Roman"/>
          <w:b w:val="false"/>
          <w:i w:val="false"/>
          <w:color w:val="000000"/>
          <w:sz w:val="28"/>
        </w:rPr>
        <w:t>
      3) обеспечить непосредственное управление воздушным движением, включая аварийное оповещение соответствующих служб при возникновении особых случаев в полете и оказание необходимой помощи экипажам в полете;</w:t>
      </w:r>
    </w:p>
    <w:p>
      <w:pPr>
        <w:spacing w:after="0"/>
        <w:ind w:left="0"/>
        <w:jc w:val="both"/>
      </w:pPr>
      <w:r>
        <w:rPr>
          <w:rFonts w:ascii="Times New Roman"/>
          <w:b w:val="false"/>
          <w:i w:val="false"/>
          <w:color w:val="000000"/>
          <w:sz w:val="28"/>
        </w:rPr>
        <w:t>
      4) обеспечить Заказчика во время полетов метеорологической информацией;</w:t>
      </w:r>
    </w:p>
    <w:p>
      <w:pPr>
        <w:spacing w:after="0"/>
        <w:ind w:left="0"/>
        <w:jc w:val="both"/>
      </w:pPr>
      <w:r>
        <w:rPr>
          <w:rFonts w:ascii="Times New Roman"/>
          <w:b w:val="false"/>
          <w:i w:val="false"/>
          <w:color w:val="000000"/>
          <w:sz w:val="28"/>
        </w:rPr>
        <w:t>
      5) обеспечить экипажи воздушных судов Заказчика оперативной аэронавигационной информацией, поступающей по каналам управления воздушным движением;</w:t>
      </w:r>
    </w:p>
    <w:p>
      <w:pPr>
        <w:spacing w:after="0"/>
        <w:ind w:left="0"/>
        <w:jc w:val="both"/>
      </w:pPr>
      <w:r>
        <w:rPr>
          <w:rFonts w:ascii="Times New Roman"/>
          <w:b w:val="false"/>
          <w:i w:val="false"/>
          <w:color w:val="000000"/>
          <w:sz w:val="28"/>
        </w:rPr>
        <w:t>
      6) передавать по каналам авиационной телеграфной связи сообщения, связанные с непосредственным выполнением полетов;</w:t>
      </w:r>
    </w:p>
    <w:p>
      <w:pPr>
        <w:spacing w:after="0"/>
        <w:ind w:left="0"/>
        <w:jc w:val="both"/>
      </w:pPr>
      <w:r>
        <w:rPr>
          <w:rFonts w:ascii="Times New Roman"/>
          <w:b w:val="false"/>
          <w:i w:val="false"/>
          <w:color w:val="000000"/>
          <w:sz w:val="28"/>
        </w:rPr>
        <w:t>
      7) соблюдать требования законодательства Республики Казахстан в области авиации во взаимоотношениях с Заказчиком</w:t>
      </w:r>
    </w:p>
    <w:p>
      <w:pPr>
        <w:spacing w:after="0"/>
        <w:ind w:left="0"/>
        <w:jc w:val="both"/>
      </w:pPr>
      <w:r>
        <w:rPr>
          <w:rFonts w:ascii="Times New Roman"/>
          <w:b w:val="false"/>
          <w:i w:val="false"/>
          <w:color w:val="000000"/>
          <w:sz w:val="28"/>
        </w:rPr>
        <w:t>
      8) уведомлять Заказчика об изменении тарифов (ставок сборов) не позднее, чем за тридцать календарных дней до введения их в действие.</w:t>
      </w:r>
    </w:p>
    <w:bookmarkStart w:name="z451" w:id="434"/>
    <w:p>
      <w:pPr>
        <w:spacing w:after="0"/>
        <w:ind w:left="0"/>
        <w:jc w:val="both"/>
      </w:pPr>
      <w:r>
        <w:rPr>
          <w:rFonts w:ascii="Times New Roman"/>
          <w:b w:val="false"/>
          <w:i w:val="false"/>
          <w:color w:val="000000"/>
          <w:sz w:val="28"/>
        </w:rPr>
        <w:t>
      6. Заказчик вправе:</w:t>
      </w:r>
    </w:p>
    <w:bookmarkEnd w:id="434"/>
    <w:p>
      <w:pPr>
        <w:spacing w:after="0"/>
        <w:ind w:left="0"/>
        <w:jc w:val="both"/>
      </w:pPr>
      <w:r>
        <w:rPr>
          <w:rFonts w:ascii="Times New Roman"/>
          <w:b w:val="false"/>
          <w:i w:val="false"/>
          <w:color w:val="000000"/>
          <w:sz w:val="28"/>
        </w:rPr>
        <w:t>
      1) получать услуги установленного качества;</w:t>
      </w:r>
    </w:p>
    <w:p>
      <w:pPr>
        <w:spacing w:after="0"/>
        <w:ind w:left="0"/>
        <w:jc w:val="both"/>
      </w:pPr>
      <w:r>
        <w:rPr>
          <w:rFonts w:ascii="Times New Roman"/>
          <w:b w:val="false"/>
          <w:i w:val="false"/>
          <w:color w:val="000000"/>
          <w:sz w:val="28"/>
        </w:rPr>
        <w:t>
      2) получать информацию от Исполнителя об изменении тарифов (ставок сборов)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Start w:name="z452" w:id="435"/>
    <w:p>
      <w:pPr>
        <w:spacing w:after="0"/>
        <w:ind w:left="0"/>
        <w:jc w:val="both"/>
      </w:pPr>
      <w:r>
        <w:rPr>
          <w:rFonts w:ascii="Times New Roman"/>
          <w:b w:val="false"/>
          <w:i w:val="false"/>
          <w:color w:val="000000"/>
          <w:sz w:val="28"/>
        </w:rPr>
        <w:t>
      7. Заказчик обязан:</w:t>
      </w:r>
    </w:p>
    <w:bookmarkEnd w:id="435"/>
    <w:p>
      <w:pPr>
        <w:spacing w:after="0"/>
        <w:ind w:left="0"/>
        <w:jc w:val="both"/>
      </w:pPr>
      <w:r>
        <w:rPr>
          <w:rFonts w:ascii="Times New Roman"/>
          <w:b w:val="false"/>
          <w:i w:val="false"/>
          <w:color w:val="000000"/>
          <w:sz w:val="28"/>
        </w:rPr>
        <w:t xml:space="preserve">
      1) предоставлять Исполнителю необходимые планы и изменения к ним на выполнение полетов в соответствии с требованиями Правил использования воздушного пространства Республики Казахстан, утвержденных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12 мая 2011 года №506, и других документов, регулирующих вопросы планирования полетов, а также уведомлять Исполнителя об изменениях и дополнениях в перечне воздушных судов Заказчика, указанном в Приложении, которое является неотъемлемой частью настоящего Договора;</w:t>
      </w:r>
    </w:p>
    <w:p>
      <w:pPr>
        <w:spacing w:after="0"/>
        <w:ind w:left="0"/>
        <w:jc w:val="both"/>
      </w:pPr>
      <w:r>
        <w:rPr>
          <w:rFonts w:ascii="Times New Roman"/>
          <w:b w:val="false"/>
          <w:i w:val="false"/>
          <w:color w:val="000000"/>
          <w:sz w:val="28"/>
        </w:rPr>
        <w:t xml:space="preserve">
      2) предоставлять Исполнителю информацию, касающуюся вопросов обеспечения безопасности полетов и воздушного движения,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3) соблюдать требования законодательства Республики Казахстан в области использования воздушного транспорта.</w:t>
      </w:r>
    </w:p>
    <w:bookmarkStart w:name="z453" w:id="436"/>
    <w:p>
      <w:pPr>
        <w:spacing w:after="0"/>
        <w:ind w:left="0"/>
        <w:jc w:val="left"/>
      </w:pPr>
      <w:r>
        <w:rPr>
          <w:rFonts w:ascii="Times New Roman"/>
          <w:b/>
          <w:i w:val="false"/>
          <w:color w:val="000000"/>
        </w:rPr>
        <w:t xml:space="preserve"> 4. Порядок оплаты</w:t>
      </w:r>
    </w:p>
    <w:bookmarkEnd w:id="436"/>
    <w:bookmarkStart w:name="z454" w:id="437"/>
    <w:p>
      <w:pPr>
        <w:spacing w:after="0"/>
        <w:ind w:left="0"/>
        <w:jc w:val="both"/>
      </w:pPr>
      <w:r>
        <w:rPr>
          <w:rFonts w:ascii="Times New Roman"/>
          <w:b w:val="false"/>
          <w:i w:val="false"/>
          <w:color w:val="000000"/>
          <w:sz w:val="28"/>
        </w:rPr>
        <w:t>
      8. Оплата услуг за аэронавигационное обслуживание воздушных судов производится в соответствии с тарифами, утвержденными ведомством уполномоченного органа.</w:t>
      </w:r>
    </w:p>
    <w:bookmarkEnd w:id="437"/>
    <w:bookmarkStart w:name="z455" w:id="438"/>
    <w:p>
      <w:pPr>
        <w:spacing w:after="0"/>
        <w:ind w:left="0"/>
        <w:jc w:val="both"/>
      </w:pPr>
      <w:r>
        <w:rPr>
          <w:rFonts w:ascii="Times New Roman"/>
          <w:b w:val="false"/>
          <w:i w:val="false"/>
          <w:color w:val="000000"/>
          <w:sz w:val="28"/>
        </w:rPr>
        <w:t>
      9. Исполнитель два раза в месяц выставляет Заказчику счета с приложением реестров выполненных рейсов.</w:t>
      </w:r>
    </w:p>
    <w:bookmarkEnd w:id="438"/>
    <w:p>
      <w:pPr>
        <w:spacing w:after="0"/>
        <w:ind w:left="0"/>
        <w:jc w:val="both"/>
      </w:pPr>
      <w:r>
        <w:rPr>
          <w:rFonts w:ascii="Times New Roman"/>
          <w:b w:val="false"/>
          <w:i w:val="false"/>
          <w:color w:val="000000"/>
          <w:sz w:val="28"/>
        </w:rPr>
        <w:t xml:space="preserve">
      Оплата за предоставляемые услуги по обслуживанию регулярных рейсов производится Заказчиком на основании выставленного счета, путем зачисления денежных средств на расчетный счет Исполнителя в течение десяти рабочих дней со дня получения счета. </w:t>
      </w:r>
    </w:p>
    <w:bookmarkStart w:name="z456" w:id="439"/>
    <w:p>
      <w:pPr>
        <w:spacing w:after="0"/>
        <w:ind w:left="0"/>
        <w:jc w:val="both"/>
      </w:pPr>
      <w:r>
        <w:rPr>
          <w:rFonts w:ascii="Times New Roman"/>
          <w:b w:val="false"/>
          <w:i w:val="false"/>
          <w:color w:val="000000"/>
          <w:sz w:val="28"/>
        </w:rPr>
        <w:t xml:space="preserve">
      10. При выполнении воздушных судов Заказчика заказных рейсов оплата за предоставляемые услуги производится на условиях предварительной оплаты. </w:t>
      </w:r>
    </w:p>
    <w:bookmarkEnd w:id="439"/>
    <w:bookmarkStart w:name="z457" w:id="440"/>
    <w:p>
      <w:pPr>
        <w:spacing w:after="0"/>
        <w:ind w:left="0"/>
        <w:jc w:val="both"/>
      </w:pPr>
      <w:r>
        <w:rPr>
          <w:rFonts w:ascii="Times New Roman"/>
          <w:b w:val="false"/>
          <w:i w:val="false"/>
          <w:color w:val="000000"/>
          <w:sz w:val="28"/>
        </w:rPr>
        <w:t>
      11. В случае несогласия с выставленными счетами Исполнитель и Заказчик производят уточнение счетов и реестров выполненных рейсов.</w:t>
      </w:r>
    </w:p>
    <w:bookmarkEnd w:id="440"/>
    <w:p>
      <w:pPr>
        <w:spacing w:after="0"/>
        <w:ind w:left="0"/>
        <w:jc w:val="both"/>
      </w:pPr>
      <w:r>
        <w:rPr>
          <w:rFonts w:ascii="Times New Roman"/>
          <w:b w:val="false"/>
          <w:i w:val="false"/>
          <w:color w:val="000000"/>
          <w:sz w:val="28"/>
        </w:rPr>
        <w:t>
      Срок рассмотрения и уточнения счетов не должен превышать одного месяца. Уточнение оплаты по счетам и реестрам не приостанавливает срока оплаты по этим счетам. Уточненные суммы по счетам учитываются Исполнителем при выставлении Заказчику следующего счета.</w:t>
      </w:r>
    </w:p>
    <w:bookmarkStart w:name="z458" w:id="441"/>
    <w:p>
      <w:pPr>
        <w:spacing w:after="0"/>
        <w:ind w:left="0"/>
        <w:jc w:val="both"/>
      </w:pPr>
      <w:r>
        <w:rPr>
          <w:rFonts w:ascii="Times New Roman"/>
          <w:b w:val="false"/>
          <w:i w:val="false"/>
          <w:color w:val="000000"/>
          <w:sz w:val="28"/>
        </w:rPr>
        <w:t>
      12. Расходы, связанные с переводом денежных средств при оплате счетов Исполнителя, несет Заказчик.</w:t>
      </w:r>
    </w:p>
    <w:bookmarkEnd w:id="441"/>
    <w:bookmarkStart w:name="z459" w:id="442"/>
    <w:p>
      <w:pPr>
        <w:spacing w:after="0"/>
        <w:ind w:left="0"/>
        <w:jc w:val="left"/>
      </w:pPr>
      <w:r>
        <w:rPr>
          <w:rFonts w:ascii="Times New Roman"/>
          <w:b/>
          <w:i w:val="false"/>
          <w:color w:val="000000"/>
        </w:rPr>
        <w:t xml:space="preserve"> 5. Ответственность сторон</w:t>
      </w:r>
    </w:p>
    <w:bookmarkEnd w:id="442"/>
    <w:bookmarkStart w:name="z460" w:id="443"/>
    <w:p>
      <w:pPr>
        <w:spacing w:after="0"/>
        <w:ind w:left="0"/>
        <w:jc w:val="both"/>
      </w:pPr>
      <w:r>
        <w:rPr>
          <w:rFonts w:ascii="Times New Roman"/>
          <w:b w:val="false"/>
          <w:i w:val="false"/>
          <w:color w:val="000000"/>
          <w:sz w:val="28"/>
        </w:rPr>
        <w:t>
      13. В случае неисполнения или ненадлежащего исполнения обязательств, предусмотренных Договором, виновная сторона несет ответственность в соответствии с законодательством Республики Казахстан.</w:t>
      </w:r>
    </w:p>
    <w:bookmarkEnd w:id="443"/>
    <w:bookmarkStart w:name="z461" w:id="444"/>
    <w:p>
      <w:pPr>
        <w:spacing w:after="0"/>
        <w:ind w:left="0"/>
        <w:jc w:val="both"/>
      </w:pPr>
      <w:r>
        <w:rPr>
          <w:rFonts w:ascii="Times New Roman"/>
          <w:b w:val="false"/>
          <w:i w:val="false"/>
          <w:color w:val="000000"/>
          <w:sz w:val="28"/>
        </w:rPr>
        <w:t>
      14. В случаях просрочки платы за предоставленные услуги, предусмотренные Договором, Заказчик выплачивает Исполнителю неустойку в размере не более 1,5-кратной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Установление размера неустойки производится при заключении Договора.</w:t>
      </w:r>
    </w:p>
    <w:bookmarkEnd w:id="444"/>
    <w:bookmarkStart w:name="z462" w:id="445"/>
    <w:p>
      <w:pPr>
        <w:spacing w:after="0"/>
        <w:ind w:left="0"/>
        <w:jc w:val="both"/>
      </w:pPr>
      <w:r>
        <w:rPr>
          <w:rFonts w:ascii="Times New Roman"/>
          <w:b w:val="false"/>
          <w:i w:val="false"/>
          <w:color w:val="000000"/>
          <w:sz w:val="28"/>
        </w:rPr>
        <w:t>
      15. Оплата неустойки не освобождает стороны от выполнения обязательств по Договору.</w:t>
      </w:r>
    </w:p>
    <w:bookmarkEnd w:id="445"/>
    <w:bookmarkStart w:name="z463" w:id="446"/>
    <w:p>
      <w:pPr>
        <w:spacing w:after="0"/>
        <w:ind w:left="0"/>
        <w:jc w:val="left"/>
      </w:pPr>
      <w:r>
        <w:rPr>
          <w:rFonts w:ascii="Times New Roman"/>
          <w:b/>
          <w:i w:val="false"/>
          <w:color w:val="000000"/>
        </w:rPr>
        <w:t xml:space="preserve"> 6. Форс-мажорные обстоятельства</w:t>
      </w:r>
    </w:p>
    <w:bookmarkEnd w:id="446"/>
    <w:bookmarkStart w:name="z464" w:id="447"/>
    <w:p>
      <w:pPr>
        <w:spacing w:after="0"/>
        <w:ind w:left="0"/>
        <w:jc w:val="both"/>
      </w:pPr>
      <w:r>
        <w:rPr>
          <w:rFonts w:ascii="Times New Roman"/>
          <w:b w:val="false"/>
          <w:i w:val="false"/>
          <w:color w:val="000000"/>
          <w:sz w:val="28"/>
        </w:rPr>
        <w:t>
      16.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невыполнение или ненадлежащее исполнение условий Договора.</w:t>
      </w:r>
    </w:p>
    <w:bookmarkEnd w:id="447"/>
    <w:bookmarkStart w:name="z465" w:id="448"/>
    <w:p>
      <w:pPr>
        <w:spacing w:after="0"/>
        <w:ind w:left="0"/>
        <w:jc w:val="both"/>
      </w:pPr>
      <w:r>
        <w:rPr>
          <w:rFonts w:ascii="Times New Roman"/>
          <w:b w:val="false"/>
          <w:i w:val="false"/>
          <w:color w:val="000000"/>
          <w:sz w:val="28"/>
        </w:rPr>
        <w:t>
      17. Сторона, ссылающаяся на обстоятельства непреодолимой силы, обязана письменно уведомить другую сторону о наступлении подобных обстоятельств не позднее десяти календарных дней со дня их наступления.</w:t>
      </w:r>
    </w:p>
    <w:bookmarkEnd w:id="448"/>
    <w:bookmarkStart w:name="z466" w:id="449"/>
    <w:p>
      <w:pPr>
        <w:spacing w:after="0"/>
        <w:ind w:left="0"/>
        <w:jc w:val="both"/>
      </w:pPr>
      <w:r>
        <w:rPr>
          <w:rFonts w:ascii="Times New Roman"/>
          <w:b w:val="false"/>
          <w:i w:val="false"/>
          <w:color w:val="000000"/>
          <w:sz w:val="28"/>
        </w:rPr>
        <w:t>
      18.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449"/>
    <w:bookmarkStart w:name="z467" w:id="450"/>
    <w:p>
      <w:pPr>
        <w:spacing w:after="0"/>
        <w:ind w:left="0"/>
        <w:jc w:val="left"/>
      </w:pPr>
      <w:r>
        <w:rPr>
          <w:rFonts w:ascii="Times New Roman"/>
          <w:b/>
          <w:i w:val="false"/>
          <w:color w:val="000000"/>
        </w:rPr>
        <w:t xml:space="preserve"> 7. Прочие положения и разрешение споров</w:t>
      </w:r>
    </w:p>
    <w:bookmarkEnd w:id="450"/>
    <w:bookmarkStart w:name="z468" w:id="451"/>
    <w:p>
      <w:pPr>
        <w:spacing w:after="0"/>
        <w:ind w:left="0"/>
        <w:jc w:val="both"/>
      </w:pPr>
      <w:r>
        <w:rPr>
          <w:rFonts w:ascii="Times New Roman"/>
          <w:b w:val="false"/>
          <w:i w:val="false"/>
          <w:color w:val="000000"/>
          <w:sz w:val="28"/>
        </w:rPr>
        <w:t>
      19. Расторжение и изменение условий Договора производятся по основаниям и в порядке, предусмотренным законодательством Республики Казахстан.</w:t>
      </w:r>
    </w:p>
    <w:bookmarkEnd w:id="451"/>
    <w:p>
      <w:pPr>
        <w:spacing w:after="0"/>
        <w:ind w:left="0"/>
        <w:jc w:val="both"/>
      </w:pPr>
      <w:r>
        <w:rPr>
          <w:rFonts w:ascii="Times New Roman"/>
          <w:b w:val="false"/>
          <w:i w:val="false"/>
          <w:color w:val="000000"/>
          <w:sz w:val="28"/>
        </w:rPr>
        <w:t>
      В случае одностороннего отказа от исполнения условий Договора в порядке, предусмотренном законодательством Республики Казахстан, сторона должна предупредить об этом другую сторону не позднее чем за тридцать календарных дней.</w:t>
      </w:r>
    </w:p>
    <w:bookmarkStart w:name="z469" w:id="452"/>
    <w:p>
      <w:pPr>
        <w:spacing w:after="0"/>
        <w:ind w:left="0"/>
        <w:jc w:val="both"/>
      </w:pPr>
      <w:r>
        <w:rPr>
          <w:rFonts w:ascii="Times New Roman"/>
          <w:b w:val="false"/>
          <w:i w:val="false"/>
          <w:color w:val="000000"/>
          <w:sz w:val="28"/>
        </w:rPr>
        <w:t xml:space="preserve">
      20. Все споры и разногласия между сторонами разрешаются в порядке, предусмотренном законодательством Республики Казахстан. </w:t>
      </w:r>
    </w:p>
    <w:bookmarkEnd w:id="452"/>
    <w:bookmarkStart w:name="z470" w:id="453"/>
    <w:p>
      <w:pPr>
        <w:spacing w:after="0"/>
        <w:ind w:left="0"/>
        <w:jc w:val="both"/>
      </w:pPr>
      <w:r>
        <w:rPr>
          <w:rFonts w:ascii="Times New Roman"/>
          <w:b w:val="false"/>
          <w:i w:val="false"/>
          <w:color w:val="000000"/>
          <w:sz w:val="28"/>
        </w:rPr>
        <w:t>
      21. Все изменения, дополнения и соглашения к Договору заключаются в письменной форме и являются неотъемлемой частью Договора.</w:t>
      </w:r>
    </w:p>
    <w:bookmarkEnd w:id="453"/>
    <w:bookmarkStart w:name="z471" w:id="454"/>
    <w:p>
      <w:pPr>
        <w:spacing w:after="0"/>
        <w:ind w:left="0"/>
        <w:jc w:val="both"/>
      </w:pPr>
      <w:r>
        <w:rPr>
          <w:rFonts w:ascii="Times New Roman"/>
          <w:b w:val="false"/>
          <w:i w:val="false"/>
          <w:color w:val="000000"/>
          <w:sz w:val="28"/>
        </w:rPr>
        <w:t>
      22.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454"/>
    <w:bookmarkStart w:name="z472" w:id="455"/>
    <w:p>
      <w:pPr>
        <w:spacing w:after="0"/>
        <w:ind w:left="0"/>
        <w:jc w:val="both"/>
      </w:pPr>
      <w:r>
        <w:rPr>
          <w:rFonts w:ascii="Times New Roman"/>
          <w:b w:val="false"/>
          <w:i w:val="false"/>
          <w:color w:val="000000"/>
          <w:sz w:val="28"/>
        </w:rPr>
        <w:t>
      23. Стороны обязаны информировать друг друга об изменении местонахождения или фактического адреса.</w:t>
      </w:r>
    </w:p>
    <w:bookmarkEnd w:id="455"/>
    <w:bookmarkStart w:name="z473" w:id="456"/>
    <w:p>
      <w:pPr>
        <w:spacing w:after="0"/>
        <w:ind w:left="0"/>
        <w:jc w:val="left"/>
      </w:pPr>
      <w:r>
        <w:rPr>
          <w:rFonts w:ascii="Times New Roman"/>
          <w:b/>
          <w:i w:val="false"/>
          <w:color w:val="000000"/>
        </w:rPr>
        <w:t xml:space="preserve"> 8. Срок действия Договора</w:t>
      </w:r>
    </w:p>
    <w:bookmarkEnd w:id="456"/>
    <w:bookmarkStart w:name="z474" w:id="457"/>
    <w:p>
      <w:pPr>
        <w:spacing w:after="0"/>
        <w:ind w:left="0"/>
        <w:jc w:val="both"/>
      </w:pPr>
      <w:r>
        <w:rPr>
          <w:rFonts w:ascii="Times New Roman"/>
          <w:b w:val="false"/>
          <w:i w:val="false"/>
          <w:color w:val="000000"/>
          <w:sz w:val="28"/>
        </w:rPr>
        <w:t>
      24. Договор составляется в двух экземплярах на государственном и русском языках по одному экземпляру для каждой Стороны.</w:t>
      </w:r>
    </w:p>
    <w:bookmarkEnd w:id="457"/>
    <w:bookmarkStart w:name="z475" w:id="458"/>
    <w:p>
      <w:pPr>
        <w:spacing w:after="0"/>
        <w:ind w:left="0"/>
        <w:jc w:val="both"/>
      </w:pPr>
      <w:r>
        <w:rPr>
          <w:rFonts w:ascii="Times New Roman"/>
          <w:b w:val="false"/>
          <w:i w:val="false"/>
          <w:color w:val="000000"/>
          <w:sz w:val="28"/>
        </w:rPr>
        <w:t xml:space="preserve">
      25. Договор вступает в силу с 00 часов "____" ________ 20 ___ года и действует по 24 часов "____" __________ 20 ___ года. </w:t>
      </w:r>
    </w:p>
    <w:bookmarkEnd w:id="458"/>
    <w:bookmarkStart w:name="z476" w:id="459"/>
    <w:p>
      <w:pPr>
        <w:spacing w:after="0"/>
        <w:ind w:left="0"/>
        <w:jc w:val="both"/>
      </w:pPr>
      <w:r>
        <w:rPr>
          <w:rFonts w:ascii="Times New Roman"/>
          <w:b w:val="false"/>
          <w:i w:val="false"/>
          <w:color w:val="000000"/>
          <w:sz w:val="28"/>
        </w:rPr>
        <w:t>
      26. Срок действия Договора может быть продлен по соглашению сторон на определенный срок с уточнением объема услуг аэронавигации по заявлению одной из сторон за тридцать календарных дней до окончания срока действий Договора.</w:t>
      </w:r>
    </w:p>
    <w:bookmarkEnd w:id="459"/>
    <w:bookmarkStart w:name="z477" w:id="460"/>
    <w:p>
      <w:pPr>
        <w:spacing w:after="0"/>
        <w:ind w:left="0"/>
        <w:jc w:val="left"/>
      </w:pPr>
      <w:r>
        <w:rPr>
          <w:rFonts w:ascii="Times New Roman"/>
          <w:b/>
          <w:i w:val="false"/>
          <w:color w:val="000000"/>
        </w:rPr>
        <w:t xml:space="preserve"> 9. Реквизиты сторон</w:t>
      </w:r>
    </w:p>
    <w:bookmarkEnd w:id="460"/>
    <w:tbl>
      <w:tblPr>
        <w:tblW w:w="0" w:type="auto"/>
        <w:tblCellSpacing w:w="0" w:type="auto"/>
        <w:tblBorders>
          <w:top w:val="none"/>
          <w:left w:val="none"/>
          <w:bottom w:val="none"/>
          <w:right w:val="none"/>
          <w:insideH w:val="none"/>
          <w:insideV w:val="none"/>
        </w:tblBorders>
      </w:tblPr>
      <w:tblGrid>
        <w:gridCol w:w="5998"/>
        <w:gridCol w:w="6302"/>
      </w:tblGrid>
      <w:tr>
        <w:trPr>
          <w:trHeight w:val="30" w:hRule="atLeast"/>
        </w:trPr>
        <w:tc>
          <w:tcPr>
            <w:tcW w:w="5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___________________</w:t>
            </w:r>
          </w:p>
        </w:tc>
        <w:tc>
          <w:tcPr>
            <w:tcW w:w="6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47" w:id="461"/>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морского порта за заход судна в морской порт</w:t>
      </w:r>
      <w:r>
        <w:br/>
      </w:r>
      <w:r>
        <w:rPr>
          <w:rFonts w:ascii="Times New Roman"/>
          <w:b/>
          <w:i w:val="false"/>
          <w:color w:val="000000"/>
        </w:rPr>
        <w:t>для производства грузовых операций и/или иных целей с</w:t>
      </w:r>
      <w:r>
        <w:br/>
      </w:r>
      <w:r>
        <w:rPr>
          <w:rFonts w:ascii="Times New Roman"/>
          <w:b/>
          <w:i w:val="false"/>
          <w:color w:val="000000"/>
        </w:rPr>
        <w:t>последующим выходом из порта (судозаход)</w:t>
      </w:r>
    </w:p>
    <w:bookmarkEnd w:id="461"/>
    <w:p>
      <w:pPr>
        <w:spacing w:after="0"/>
        <w:ind w:left="0"/>
        <w:jc w:val="both"/>
      </w:pPr>
      <w:r>
        <w:rPr>
          <w:rFonts w:ascii="Times New Roman"/>
          <w:b w:val="false"/>
          <w:i w:val="false"/>
          <w:color w:val="000000"/>
          <w:sz w:val="28"/>
        </w:rPr>
        <w:t>
      ___________________________                   "___" ________ 20 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услуги)</w:t>
      </w:r>
    </w:p>
    <w:p>
      <w:pPr>
        <w:spacing w:after="0"/>
        <w:ind w:left="0"/>
        <w:jc w:val="both"/>
      </w:pPr>
      <w:r>
        <w:rPr>
          <w:rFonts w:ascii="Times New Roman"/>
          <w:b w:val="false"/>
          <w:i w:val="false"/>
          <w:color w:val="000000"/>
          <w:sz w:val="28"/>
        </w:rPr>
        <w:t>
      именуемое в дальнейшем Исполнитель, в лице 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с одной стороны, и _________________________________________________,</w:t>
      </w:r>
    </w:p>
    <w:p>
      <w:pPr>
        <w:spacing w:after="0"/>
        <w:ind w:left="0"/>
        <w:jc w:val="both"/>
      </w:pPr>
      <w:r>
        <w:rPr>
          <w:rFonts w:ascii="Times New Roman"/>
          <w:b w:val="false"/>
          <w:i w:val="false"/>
          <w:color w:val="000000"/>
          <w:sz w:val="28"/>
        </w:rPr>
        <w:t>
                                  (реквизиты субъекта-потребителя услуг)</w:t>
      </w:r>
    </w:p>
    <w:p>
      <w:pPr>
        <w:spacing w:after="0"/>
        <w:ind w:left="0"/>
        <w:jc w:val="both"/>
      </w:pPr>
      <w:r>
        <w:rPr>
          <w:rFonts w:ascii="Times New Roman"/>
          <w:b w:val="false"/>
          <w:i w:val="false"/>
          <w:color w:val="000000"/>
          <w:sz w:val="28"/>
        </w:rPr>
        <w:t>
      именуемый в дальнейшем Заказчик, в лице 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действующего на основании _________________________________________, </w:t>
      </w:r>
    </w:p>
    <w:p>
      <w:pPr>
        <w:spacing w:after="0"/>
        <w:ind w:left="0"/>
        <w:jc w:val="both"/>
      </w:pPr>
      <w:r>
        <w:rPr>
          <w:rFonts w:ascii="Times New Roman"/>
          <w:b w:val="false"/>
          <w:i w:val="false"/>
          <w:color w:val="000000"/>
          <w:sz w:val="28"/>
        </w:rPr>
        <w:t>
      с другой стороны, заключили настоящий Договор (далее - Договор) о нижеследующем.</w:t>
      </w:r>
    </w:p>
    <w:bookmarkStart w:name="z478" w:id="462"/>
    <w:p>
      <w:pPr>
        <w:spacing w:after="0"/>
        <w:ind w:left="0"/>
        <w:jc w:val="left"/>
      </w:pPr>
      <w:r>
        <w:rPr>
          <w:rFonts w:ascii="Times New Roman"/>
          <w:b/>
          <w:i w:val="false"/>
          <w:color w:val="000000"/>
        </w:rPr>
        <w:t xml:space="preserve"> 1. Основные понятия, используемые в Договоре</w:t>
      </w:r>
    </w:p>
    <w:bookmarkEnd w:id="462"/>
    <w:bookmarkStart w:name="z479" w:id="46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63"/>
    <w:bookmarkStart w:name="z480" w:id="464"/>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464"/>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17 января 2002 года "О торговом мореплавании". </w:t>
      </w:r>
    </w:p>
    <w:bookmarkStart w:name="z481" w:id="465"/>
    <w:p>
      <w:pPr>
        <w:spacing w:after="0"/>
        <w:ind w:left="0"/>
        <w:jc w:val="left"/>
      </w:pPr>
      <w:r>
        <w:rPr>
          <w:rFonts w:ascii="Times New Roman"/>
          <w:b/>
          <w:i w:val="false"/>
          <w:color w:val="000000"/>
        </w:rPr>
        <w:t xml:space="preserve"> 2. Предмет договора</w:t>
      </w:r>
    </w:p>
    <w:bookmarkEnd w:id="465"/>
    <w:bookmarkStart w:name="z482" w:id="466"/>
    <w:p>
      <w:pPr>
        <w:spacing w:after="0"/>
        <w:ind w:left="0"/>
        <w:jc w:val="both"/>
      </w:pPr>
      <w:r>
        <w:rPr>
          <w:rFonts w:ascii="Times New Roman"/>
          <w:b w:val="false"/>
          <w:i w:val="false"/>
          <w:color w:val="000000"/>
          <w:sz w:val="28"/>
        </w:rPr>
        <w:t>
      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w:t>
      </w:r>
    </w:p>
    <w:bookmarkEnd w:id="466"/>
    <w:bookmarkStart w:name="z483" w:id="467"/>
    <w:p>
      <w:pPr>
        <w:spacing w:after="0"/>
        <w:ind w:left="0"/>
        <w:jc w:val="both"/>
      </w:pPr>
      <w:r>
        <w:rPr>
          <w:rFonts w:ascii="Times New Roman"/>
          <w:b w:val="false"/>
          <w:i w:val="false"/>
          <w:color w:val="000000"/>
          <w:sz w:val="28"/>
        </w:rPr>
        <w:t>
      3. Настоящий Договор на предоставление услуг морского порта заключается с Заказчиком в индивидуальном порядке.</w:t>
      </w:r>
    </w:p>
    <w:bookmarkEnd w:id="467"/>
    <w:bookmarkStart w:name="z484" w:id="468"/>
    <w:p>
      <w:pPr>
        <w:spacing w:after="0"/>
        <w:ind w:left="0"/>
        <w:jc w:val="left"/>
      </w:pPr>
      <w:r>
        <w:rPr>
          <w:rFonts w:ascii="Times New Roman"/>
          <w:b/>
          <w:i w:val="false"/>
          <w:color w:val="000000"/>
        </w:rPr>
        <w:t xml:space="preserve"> 3. Порядок расчетов</w:t>
      </w:r>
    </w:p>
    <w:bookmarkEnd w:id="468"/>
    <w:bookmarkStart w:name="z485" w:id="469"/>
    <w:p>
      <w:pPr>
        <w:spacing w:after="0"/>
        <w:ind w:left="0"/>
        <w:jc w:val="both"/>
      </w:pPr>
      <w:r>
        <w:rPr>
          <w:rFonts w:ascii="Times New Roman"/>
          <w:b w:val="false"/>
          <w:i w:val="false"/>
          <w:color w:val="000000"/>
          <w:sz w:val="28"/>
        </w:rPr>
        <w:t>
      4. Оплата услуг морского порта за судозаход производится по тарифам, утвержденным ведомством уполномоченного органа.</w:t>
      </w:r>
    </w:p>
    <w:bookmarkEnd w:id="469"/>
    <w:bookmarkStart w:name="z486" w:id="470"/>
    <w:p>
      <w:pPr>
        <w:spacing w:after="0"/>
        <w:ind w:left="0"/>
        <w:jc w:val="both"/>
      </w:pPr>
      <w:r>
        <w:rPr>
          <w:rFonts w:ascii="Times New Roman"/>
          <w:b w:val="false"/>
          <w:i w:val="false"/>
          <w:color w:val="000000"/>
          <w:sz w:val="28"/>
        </w:rPr>
        <w:t>
      5. Оплата услуг производится Заказчиком на условиях предварительной оплаты суммы до выхода судна из морского порта.</w:t>
      </w:r>
    </w:p>
    <w:bookmarkEnd w:id="470"/>
    <w:bookmarkStart w:name="z487" w:id="471"/>
    <w:p>
      <w:pPr>
        <w:spacing w:after="0"/>
        <w:ind w:left="0"/>
        <w:jc w:val="both"/>
      </w:pPr>
      <w:r>
        <w:rPr>
          <w:rFonts w:ascii="Times New Roman"/>
          <w:b w:val="false"/>
          <w:i w:val="false"/>
          <w:color w:val="000000"/>
          <w:sz w:val="28"/>
        </w:rPr>
        <w:t>
      6. Перед выходом судна из морского порта Заказчик и Исполнитель определяют сумму платы за фактически оказанные услуги за судозаход и осуществляют полный расчет не позднее трех календарных дней со дня даты выписанного счета.</w:t>
      </w:r>
    </w:p>
    <w:bookmarkEnd w:id="471"/>
    <w:bookmarkStart w:name="z488" w:id="472"/>
    <w:p>
      <w:pPr>
        <w:spacing w:after="0"/>
        <w:ind w:left="0"/>
        <w:jc w:val="both"/>
      </w:pPr>
      <w:r>
        <w:rPr>
          <w:rFonts w:ascii="Times New Roman"/>
          <w:b w:val="false"/>
          <w:i w:val="false"/>
          <w:color w:val="000000"/>
          <w:sz w:val="28"/>
        </w:rPr>
        <w:t>
      7. Расчеты между сторонами осуществляются на основании выписываемых портом счетов.</w:t>
      </w:r>
    </w:p>
    <w:bookmarkEnd w:id="472"/>
    <w:bookmarkStart w:name="z489" w:id="473"/>
    <w:p>
      <w:pPr>
        <w:spacing w:after="0"/>
        <w:ind w:left="0"/>
        <w:jc w:val="both"/>
      </w:pPr>
      <w:r>
        <w:rPr>
          <w:rFonts w:ascii="Times New Roman"/>
          <w:b w:val="false"/>
          <w:i w:val="false"/>
          <w:color w:val="000000"/>
          <w:sz w:val="28"/>
        </w:rPr>
        <w:t>
      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bookmarkEnd w:id="473"/>
    <w:bookmarkStart w:name="z490" w:id="474"/>
    <w:p>
      <w:pPr>
        <w:spacing w:after="0"/>
        <w:ind w:left="0"/>
        <w:jc w:val="both"/>
      </w:pPr>
      <w:r>
        <w:rPr>
          <w:rFonts w:ascii="Times New Roman"/>
          <w:b w:val="false"/>
          <w:i w:val="false"/>
          <w:color w:val="000000"/>
          <w:sz w:val="28"/>
        </w:rPr>
        <w:t>
      9. В случаях просрочки платежей,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w:t>
      </w:r>
    </w:p>
    <w:bookmarkEnd w:id="474"/>
    <w:bookmarkStart w:name="z491" w:id="475"/>
    <w:p>
      <w:pPr>
        <w:spacing w:after="0"/>
        <w:ind w:left="0"/>
        <w:jc w:val="left"/>
      </w:pPr>
      <w:r>
        <w:rPr>
          <w:rFonts w:ascii="Times New Roman"/>
          <w:b/>
          <w:i w:val="false"/>
          <w:color w:val="000000"/>
        </w:rPr>
        <w:t xml:space="preserve"> 4. Права и обязанности сторон</w:t>
      </w:r>
    </w:p>
    <w:bookmarkEnd w:id="475"/>
    <w:bookmarkStart w:name="z492" w:id="476"/>
    <w:p>
      <w:pPr>
        <w:spacing w:after="0"/>
        <w:ind w:left="0"/>
        <w:jc w:val="both"/>
      </w:pPr>
      <w:r>
        <w:rPr>
          <w:rFonts w:ascii="Times New Roman"/>
          <w:b w:val="false"/>
          <w:i w:val="false"/>
          <w:color w:val="000000"/>
          <w:sz w:val="28"/>
        </w:rPr>
        <w:t>
      10. Исполнитель вправе:</w:t>
      </w:r>
    </w:p>
    <w:bookmarkEnd w:id="476"/>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p>
      <w:pPr>
        <w:spacing w:after="0"/>
        <w:ind w:left="0"/>
        <w:jc w:val="both"/>
      </w:pPr>
      <w:r>
        <w:rPr>
          <w:rFonts w:ascii="Times New Roman"/>
          <w:b w:val="false"/>
          <w:i w:val="false"/>
          <w:color w:val="000000"/>
          <w:sz w:val="28"/>
        </w:rPr>
        <w:t xml:space="preserve">
      2) получать своевременную оплату предоставляемых услуг; </w:t>
      </w:r>
    </w:p>
    <w:p>
      <w:pPr>
        <w:spacing w:after="0"/>
        <w:ind w:left="0"/>
        <w:jc w:val="both"/>
      </w:pPr>
      <w:r>
        <w:rPr>
          <w:rFonts w:ascii="Times New Roman"/>
          <w:b w:val="false"/>
          <w:i w:val="false"/>
          <w:color w:val="000000"/>
          <w:sz w:val="28"/>
        </w:rPr>
        <w:t>
      3) требовать возмещение ущерба, причиненного по вине Заказчика;</w:t>
      </w:r>
    </w:p>
    <w:p>
      <w:pPr>
        <w:spacing w:after="0"/>
        <w:ind w:left="0"/>
        <w:jc w:val="both"/>
      </w:pPr>
      <w:r>
        <w:rPr>
          <w:rFonts w:ascii="Times New Roman"/>
          <w:b w:val="false"/>
          <w:i w:val="false"/>
          <w:color w:val="000000"/>
          <w:sz w:val="28"/>
        </w:rPr>
        <w:t>
      4) не разрешать заход (выход) судна в порт (из порта) и постановку к причалу последующих судов Заказчика, при невыполнении Заказчиком условий Договора;</w:t>
      </w:r>
    </w:p>
    <w:p>
      <w:pPr>
        <w:spacing w:after="0"/>
        <w:ind w:left="0"/>
        <w:jc w:val="both"/>
      </w:pPr>
      <w:r>
        <w:rPr>
          <w:rFonts w:ascii="Times New Roman"/>
          <w:b w:val="false"/>
          <w:i w:val="false"/>
          <w:color w:val="000000"/>
          <w:sz w:val="28"/>
        </w:rPr>
        <w:t>
      5) иметь иные права, предусмотренные законодательством Республики Казахстан.</w:t>
      </w:r>
    </w:p>
    <w:bookmarkStart w:name="z493" w:id="477"/>
    <w:p>
      <w:pPr>
        <w:spacing w:after="0"/>
        <w:ind w:left="0"/>
        <w:jc w:val="both"/>
      </w:pPr>
      <w:r>
        <w:rPr>
          <w:rFonts w:ascii="Times New Roman"/>
          <w:b w:val="false"/>
          <w:i w:val="false"/>
          <w:color w:val="000000"/>
          <w:sz w:val="28"/>
        </w:rPr>
        <w:t xml:space="preserve">
      11. Исполнитель обязан: </w:t>
      </w:r>
    </w:p>
    <w:bookmarkEnd w:id="477"/>
    <w:p>
      <w:pPr>
        <w:spacing w:after="0"/>
        <w:ind w:left="0"/>
        <w:jc w:val="both"/>
      </w:pPr>
      <w:r>
        <w:rPr>
          <w:rFonts w:ascii="Times New Roman"/>
          <w:b w:val="false"/>
          <w:i w:val="false"/>
          <w:color w:val="000000"/>
          <w:sz w:val="28"/>
        </w:rPr>
        <w:t>
      1) обеспечивать Заказчику равное право пользования услугами морского порта;</w:t>
      </w:r>
    </w:p>
    <w:p>
      <w:pPr>
        <w:spacing w:after="0"/>
        <w:ind w:left="0"/>
        <w:jc w:val="both"/>
      </w:pPr>
      <w:r>
        <w:rPr>
          <w:rFonts w:ascii="Times New Roman"/>
          <w:b w:val="false"/>
          <w:i w:val="false"/>
          <w:color w:val="000000"/>
          <w:sz w:val="28"/>
        </w:rPr>
        <w:t>
      2) обеспечивать принятие судов на территорию порта в соответствии с графиком подачи судов в порт, согласованным с Заказчиком;</w:t>
      </w:r>
    </w:p>
    <w:p>
      <w:pPr>
        <w:spacing w:after="0"/>
        <w:ind w:left="0"/>
        <w:jc w:val="both"/>
      </w:pPr>
      <w:r>
        <w:rPr>
          <w:rFonts w:ascii="Times New Roman"/>
          <w:b w:val="false"/>
          <w:i w:val="false"/>
          <w:color w:val="000000"/>
          <w:sz w:val="28"/>
        </w:rPr>
        <w:t>
      3) предоставлять специализированные причалы для постановки судов под обработку грузов;</w:t>
      </w:r>
    </w:p>
    <w:p>
      <w:pPr>
        <w:spacing w:after="0"/>
        <w:ind w:left="0"/>
        <w:jc w:val="both"/>
      </w:pPr>
      <w:r>
        <w:rPr>
          <w:rFonts w:ascii="Times New Roman"/>
          <w:b w:val="false"/>
          <w:i w:val="false"/>
          <w:color w:val="000000"/>
          <w:sz w:val="28"/>
        </w:rPr>
        <w:t xml:space="preserve">
      4) информировать Заказчика об изменениях тарифов на услуги не позднее чем за тридцать календарных дней до введения их в действие; </w:t>
      </w:r>
    </w:p>
    <w:p>
      <w:pPr>
        <w:spacing w:after="0"/>
        <w:ind w:left="0"/>
        <w:jc w:val="both"/>
      </w:pPr>
      <w:r>
        <w:rPr>
          <w:rFonts w:ascii="Times New Roman"/>
          <w:b w:val="false"/>
          <w:i w:val="false"/>
          <w:color w:val="000000"/>
          <w:sz w:val="28"/>
        </w:rPr>
        <w:t>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p>
      <w:pPr>
        <w:spacing w:after="0"/>
        <w:ind w:left="0"/>
        <w:jc w:val="both"/>
      </w:pPr>
      <w:r>
        <w:rPr>
          <w:rFonts w:ascii="Times New Roman"/>
          <w:b w:val="false"/>
          <w:i w:val="false"/>
          <w:color w:val="000000"/>
          <w:sz w:val="28"/>
        </w:rPr>
        <w:t xml:space="preserve">
      6) соблюдать требования законодательства Республики Казахстан в области торгового мореплавания во взаимоотношениях с Заказчиком. </w:t>
      </w:r>
    </w:p>
    <w:bookmarkStart w:name="z494" w:id="478"/>
    <w:p>
      <w:pPr>
        <w:spacing w:after="0"/>
        <w:ind w:left="0"/>
        <w:jc w:val="both"/>
      </w:pPr>
      <w:r>
        <w:rPr>
          <w:rFonts w:ascii="Times New Roman"/>
          <w:b w:val="false"/>
          <w:i w:val="false"/>
          <w:color w:val="000000"/>
          <w:sz w:val="28"/>
        </w:rPr>
        <w:t>
      12. Заказчик вправе:</w:t>
      </w:r>
    </w:p>
    <w:bookmarkEnd w:id="478"/>
    <w:p>
      <w:pPr>
        <w:spacing w:after="0"/>
        <w:ind w:left="0"/>
        <w:jc w:val="both"/>
      </w:pPr>
      <w:r>
        <w:rPr>
          <w:rFonts w:ascii="Times New Roman"/>
          <w:b w:val="false"/>
          <w:i w:val="false"/>
          <w:color w:val="000000"/>
          <w:sz w:val="28"/>
        </w:rPr>
        <w:t>
      1) получать услуги установленного качества согласно Договору;</w:t>
      </w:r>
    </w:p>
    <w:p>
      <w:pPr>
        <w:spacing w:after="0"/>
        <w:ind w:left="0"/>
        <w:jc w:val="both"/>
      </w:pPr>
      <w:r>
        <w:rPr>
          <w:rFonts w:ascii="Times New Roman"/>
          <w:b w:val="false"/>
          <w:i w:val="false"/>
          <w:color w:val="000000"/>
          <w:sz w:val="28"/>
        </w:rPr>
        <w:t xml:space="preserve">
      2) получать информацию от Исполнителя об изменении тарифов не позднее чем за тридцать календарных дней до введения их в действие; </w:t>
      </w:r>
    </w:p>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Start w:name="z495" w:id="479"/>
    <w:p>
      <w:pPr>
        <w:spacing w:after="0"/>
        <w:ind w:left="0"/>
        <w:jc w:val="both"/>
      </w:pPr>
      <w:r>
        <w:rPr>
          <w:rFonts w:ascii="Times New Roman"/>
          <w:b w:val="false"/>
          <w:i w:val="false"/>
          <w:color w:val="000000"/>
          <w:sz w:val="28"/>
        </w:rPr>
        <w:t>
      13. Заказчик обязан:</w:t>
      </w:r>
    </w:p>
    <w:bookmarkEnd w:id="479"/>
    <w:p>
      <w:pPr>
        <w:spacing w:after="0"/>
        <w:ind w:left="0"/>
        <w:jc w:val="both"/>
      </w:pPr>
      <w:r>
        <w:rPr>
          <w:rFonts w:ascii="Times New Roman"/>
          <w:b w:val="false"/>
          <w:i w:val="false"/>
          <w:color w:val="000000"/>
          <w:sz w:val="28"/>
        </w:rPr>
        <w:t xml:space="preserve">
      1) предварительно представлять Исполнителю график подачи судов, согласованный с Исполнителем; </w:t>
      </w:r>
    </w:p>
    <w:p>
      <w:pPr>
        <w:spacing w:after="0"/>
        <w:ind w:left="0"/>
        <w:jc w:val="both"/>
      </w:pPr>
      <w:r>
        <w:rPr>
          <w:rFonts w:ascii="Times New Roman"/>
          <w:b w:val="false"/>
          <w:i w:val="false"/>
          <w:color w:val="000000"/>
          <w:sz w:val="28"/>
        </w:rPr>
        <w:t xml:space="preserve">
      2) обеспечивать выполнение графика подачи судов в порт, согласованного с Исполнителем; </w:t>
      </w:r>
    </w:p>
    <w:p>
      <w:pPr>
        <w:spacing w:after="0"/>
        <w:ind w:left="0"/>
        <w:jc w:val="both"/>
      </w:pP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p>
    <w:p>
      <w:pPr>
        <w:spacing w:after="0"/>
        <w:ind w:left="0"/>
        <w:jc w:val="both"/>
      </w:pPr>
      <w:r>
        <w:rPr>
          <w:rFonts w:ascii="Times New Roman"/>
          <w:b w:val="false"/>
          <w:i w:val="false"/>
          <w:color w:val="000000"/>
          <w:sz w:val="28"/>
        </w:rPr>
        <w:t>
      4) оперативно информировать Исполнителя о нарушениях согласованного графика подачи судов в порт и причинах нарушения графика.</w:t>
      </w:r>
    </w:p>
    <w:bookmarkStart w:name="z496" w:id="480"/>
    <w:p>
      <w:pPr>
        <w:spacing w:after="0"/>
        <w:ind w:left="0"/>
        <w:jc w:val="left"/>
      </w:pPr>
      <w:r>
        <w:rPr>
          <w:rFonts w:ascii="Times New Roman"/>
          <w:b/>
          <w:i w:val="false"/>
          <w:color w:val="000000"/>
        </w:rPr>
        <w:t xml:space="preserve"> 5. Ответственность сторон и разрешение споров</w:t>
      </w:r>
    </w:p>
    <w:bookmarkEnd w:id="480"/>
    <w:bookmarkStart w:name="z497" w:id="481"/>
    <w:p>
      <w:pPr>
        <w:spacing w:after="0"/>
        <w:ind w:left="0"/>
        <w:jc w:val="both"/>
      </w:pPr>
      <w:r>
        <w:rPr>
          <w:rFonts w:ascii="Times New Roman"/>
          <w:b w:val="false"/>
          <w:i w:val="false"/>
          <w:color w:val="000000"/>
          <w:sz w:val="28"/>
        </w:rPr>
        <w:t xml:space="preserve">
      14.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p>
    <w:bookmarkEnd w:id="481"/>
    <w:bookmarkStart w:name="z498" w:id="482"/>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482"/>
    <w:bookmarkStart w:name="z499" w:id="483"/>
    <w:p>
      <w:pPr>
        <w:spacing w:after="0"/>
        <w:ind w:left="0"/>
        <w:jc w:val="left"/>
      </w:pPr>
      <w:r>
        <w:rPr>
          <w:rFonts w:ascii="Times New Roman"/>
          <w:b/>
          <w:i w:val="false"/>
          <w:color w:val="000000"/>
        </w:rPr>
        <w:t xml:space="preserve"> 6. Форс-мажорные обстоятельства</w:t>
      </w:r>
    </w:p>
    <w:bookmarkEnd w:id="483"/>
    <w:bookmarkStart w:name="z500" w:id="484"/>
    <w:p>
      <w:pPr>
        <w:spacing w:after="0"/>
        <w:ind w:left="0"/>
        <w:jc w:val="both"/>
      </w:pPr>
      <w:r>
        <w:rPr>
          <w:rFonts w:ascii="Times New Roman"/>
          <w:b w:val="false"/>
          <w:i w:val="false"/>
          <w:color w:val="000000"/>
          <w:sz w:val="28"/>
        </w:rPr>
        <w:t>
      16.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невыполнение или ненадлежащее исполнение условий договора.</w:t>
      </w:r>
    </w:p>
    <w:bookmarkEnd w:id="484"/>
    <w:bookmarkStart w:name="z501" w:id="485"/>
    <w:p>
      <w:pPr>
        <w:spacing w:after="0"/>
        <w:ind w:left="0"/>
        <w:jc w:val="both"/>
      </w:pPr>
      <w:r>
        <w:rPr>
          <w:rFonts w:ascii="Times New Roman"/>
          <w:b w:val="false"/>
          <w:i w:val="false"/>
          <w:color w:val="000000"/>
          <w:sz w:val="28"/>
        </w:rPr>
        <w:t>
      17.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w:t>
      </w:r>
    </w:p>
    <w:bookmarkEnd w:id="485"/>
    <w:bookmarkStart w:name="z502" w:id="486"/>
    <w:p>
      <w:pPr>
        <w:spacing w:after="0"/>
        <w:ind w:left="0"/>
        <w:jc w:val="both"/>
      </w:pPr>
      <w:r>
        <w:rPr>
          <w:rFonts w:ascii="Times New Roman"/>
          <w:b w:val="false"/>
          <w:i w:val="false"/>
          <w:color w:val="000000"/>
          <w:sz w:val="28"/>
        </w:rPr>
        <w:t>
      18.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486"/>
    <w:bookmarkStart w:name="z503" w:id="487"/>
    <w:p>
      <w:pPr>
        <w:spacing w:after="0"/>
        <w:ind w:left="0"/>
        <w:jc w:val="left"/>
      </w:pPr>
      <w:r>
        <w:rPr>
          <w:rFonts w:ascii="Times New Roman"/>
          <w:b/>
          <w:i w:val="false"/>
          <w:color w:val="000000"/>
        </w:rPr>
        <w:t xml:space="preserve"> 7.Прочие положения</w:t>
      </w:r>
    </w:p>
    <w:bookmarkEnd w:id="487"/>
    <w:bookmarkStart w:name="z504" w:id="488"/>
    <w:p>
      <w:pPr>
        <w:spacing w:after="0"/>
        <w:ind w:left="0"/>
        <w:jc w:val="both"/>
      </w:pPr>
      <w:r>
        <w:rPr>
          <w:rFonts w:ascii="Times New Roman"/>
          <w:b w:val="false"/>
          <w:i w:val="false"/>
          <w:color w:val="000000"/>
          <w:sz w:val="28"/>
        </w:rPr>
        <w:t xml:space="preserve">
      19.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p>
    <w:bookmarkEnd w:id="488"/>
    <w:bookmarkStart w:name="z505" w:id="489"/>
    <w:p>
      <w:pPr>
        <w:spacing w:after="0"/>
        <w:ind w:left="0"/>
        <w:jc w:val="both"/>
      </w:pPr>
      <w:r>
        <w:rPr>
          <w:rFonts w:ascii="Times New Roman"/>
          <w:b w:val="false"/>
          <w:i w:val="false"/>
          <w:color w:val="000000"/>
          <w:sz w:val="28"/>
        </w:rPr>
        <w:t xml:space="preserve">
      20.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календарных дней со дня введения в действие указанных изменений. </w:t>
      </w:r>
    </w:p>
    <w:bookmarkEnd w:id="489"/>
    <w:bookmarkStart w:name="z506" w:id="490"/>
    <w:p>
      <w:pPr>
        <w:spacing w:after="0"/>
        <w:ind w:left="0"/>
        <w:jc w:val="both"/>
      </w:pPr>
      <w:r>
        <w:rPr>
          <w:rFonts w:ascii="Times New Roman"/>
          <w:b w:val="false"/>
          <w:i w:val="false"/>
          <w:color w:val="000000"/>
          <w:sz w:val="28"/>
        </w:rPr>
        <w:t xml:space="preserve">
      21. Договор составляется в двух экземплярах на государственном и русском языках по одному экземпляру для каждой Стороны. </w:t>
      </w:r>
    </w:p>
    <w:bookmarkEnd w:id="490"/>
    <w:bookmarkStart w:name="z507" w:id="491"/>
    <w:p>
      <w:pPr>
        <w:spacing w:after="0"/>
        <w:ind w:left="0"/>
        <w:jc w:val="both"/>
      </w:pPr>
      <w:r>
        <w:rPr>
          <w:rFonts w:ascii="Times New Roman"/>
          <w:b w:val="false"/>
          <w:i w:val="false"/>
          <w:color w:val="000000"/>
          <w:sz w:val="28"/>
        </w:rPr>
        <w:t>
      22. Отношения сторон, вытекающие из Договора и не урегулированные им, регулируются законодательством Республики Казахстан.</w:t>
      </w:r>
    </w:p>
    <w:bookmarkEnd w:id="491"/>
    <w:bookmarkStart w:name="z508" w:id="492"/>
    <w:p>
      <w:pPr>
        <w:spacing w:after="0"/>
        <w:ind w:left="0"/>
        <w:jc w:val="both"/>
      </w:pPr>
      <w:r>
        <w:rPr>
          <w:rFonts w:ascii="Times New Roman"/>
          <w:b w:val="false"/>
          <w:i w:val="false"/>
          <w:color w:val="000000"/>
          <w:sz w:val="28"/>
        </w:rPr>
        <w:t>
      23.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492"/>
    <w:bookmarkStart w:name="z509" w:id="493"/>
    <w:p>
      <w:pPr>
        <w:spacing w:after="0"/>
        <w:ind w:left="0"/>
        <w:jc w:val="left"/>
      </w:pPr>
      <w:r>
        <w:rPr>
          <w:rFonts w:ascii="Times New Roman"/>
          <w:b/>
          <w:i w:val="false"/>
          <w:color w:val="000000"/>
        </w:rPr>
        <w:t xml:space="preserve"> 8. Срок действия и порядок прекращения действия Договора</w:t>
      </w:r>
    </w:p>
    <w:bookmarkEnd w:id="493"/>
    <w:bookmarkStart w:name="z510" w:id="494"/>
    <w:p>
      <w:pPr>
        <w:spacing w:after="0"/>
        <w:ind w:left="0"/>
        <w:jc w:val="both"/>
      </w:pPr>
      <w:r>
        <w:rPr>
          <w:rFonts w:ascii="Times New Roman"/>
          <w:b w:val="false"/>
          <w:i w:val="false"/>
          <w:color w:val="000000"/>
          <w:sz w:val="28"/>
        </w:rPr>
        <w:t xml:space="preserve">
      24. Договор вступает в силу с 00 часов "___" _________ 20 ____ года и действует по 24 часов "___" __________ 20 ___ года, а в части взаиморасчетов - до полного их выполнения. </w:t>
      </w:r>
    </w:p>
    <w:bookmarkEnd w:id="494"/>
    <w:bookmarkStart w:name="z511" w:id="495"/>
    <w:p>
      <w:pPr>
        <w:spacing w:after="0"/>
        <w:ind w:left="0"/>
        <w:jc w:val="both"/>
      </w:pPr>
      <w:r>
        <w:rPr>
          <w:rFonts w:ascii="Times New Roman"/>
          <w:b w:val="false"/>
          <w:i w:val="false"/>
          <w:color w:val="000000"/>
          <w:sz w:val="28"/>
        </w:rPr>
        <w:t xml:space="preserve">
      25. Договор может быть расторгнут досрочно на условиях, установленных действующим законодательством Республики Казахстан. </w:t>
      </w:r>
    </w:p>
    <w:bookmarkEnd w:id="495"/>
    <w:bookmarkStart w:name="z512" w:id="496"/>
    <w:p>
      <w:pPr>
        <w:spacing w:after="0"/>
        <w:ind w:left="0"/>
        <w:jc w:val="both"/>
      </w:pPr>
      <w:r>
        <w:rPr>
          <w:rFonts w:ascii="Times New Roman"/>
          <w:b w:val="false"/>
          <w:i w:val="false"/>
          <w:color w:val="000000"/>
          <w:sz w:val="28"/>
        </w:rPr>
        <w:t>
      26.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496"/>
    <w:bookmarkStart w:name="z513" w:id="497"/>
    <w:p>
      <w:pPr>
        <w:spacing w:after="0"/>
        <w:ind w:left="0"/>
        <w:jc w:val="left"/>
      </w:pPr>
      <w:r>
        <w:rPr>
          <w:rFonts w:ascii="Times New Roman"/>
          <w:b/>
          <w:i w:val="false"/>
          <w:color w:val="000000"/>
        </w:rPr>
        <w:t xml:space="preserve"> 8. Юридические реквизиты сторон</w:t>
      </w:r>
    </w:p>
    <w:bookmarkEnd w:id="497"/>
    <w:tbl>
      <w:tblPr>
        <w:tblW w:w="0" w:type="auto"/>
        <w:tblCellSpacing w:w="0" w:type="auto"/>
        <w:tblBorders>
          <w:top w:val="none"/>
          <w:left w:val="none"/>
          <w:bottom w:val="none"/>
          <w:right w:val="none"/>
          <w:insideH w:val="none"/>
          <w:insideV w:val="none"/>
        </w:tblBorders>
      </w:tblPr>
      <w:tblGrid>
        <w:gridCol w:w="6420"/>
        <w:gridCol w:w="5880"/>
      </w:tblGrid>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514" w:id="498"/>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регулируемых услуг аэропортов</w:t>
      </w:r>
    </w:p>
    <w:bookmarkEnd w:id="498"/>
    <w:p>
      <w:pPr>
        <w:spacing w:after="0"/>
        <w:ind w:left="0"/>
        <w:jc w:val="both"/>
      </w:pPr>
      <w:r>
        <w:rPr>
          <w:rFonts w:ascii="Times New Roman"/>
          <w:b w:val="false"/>
          <w:i w:val="false"/>
          <w:color w:val="000000"/>
          <w:sz w:val="28"/>
        </w:rPr>
        <w:t>
      ___________________________              "___" ___________ 20 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субъекта естественной монополии, предоставляющего</w:t>
      </w:r>
    </w:p>
    <w:p>
      <w:pPr>
        <w:spacing w:after="0"/>
        <w:ind w:left="0"/>
        <w:jc w:val="both"/>
      </w:pPr>
      <w:r>
        <w:rPr>
          <w:rFonts w:ascii="Times New Roman"/>
          <w:b w:val="false"/>
          <w:i w:val="false"/>
          <w:color w:val="000000"/>
          <w:sz w:val="28"/>
        </w:rPr>
        <w:t>
                                 регулируемые услуги)</w:t>
      </w:r>
    </w:p>
    <w:p>
      <w:pPr>
        <w:spacing w:after="0"/>
        <w:ind w:left="0"/>
        <w:jc w:val="both"/>
      </w:pPr>
      <w:r>
        <w:rPr>
          <w:rFonts w:ascii="Times New Roman"/>
          <w:b w:val="false"/>
          <w:i w:val="false"/>
          <w:color w:val="000000"/>
          <w:sz w:val="28"/>
        </w:rPr>
        <w:t>
      именуемое в дальнейшем Аэропорт, в лице 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_________________________________________,</w:t>
      </w:r>
    </w:p>
    <w:p>
      <w:pPr>
        <w:spacing w:after="0"/>
        <w:ind w:left="0"/>
        <w:jc w:val="both"/>
      </w:pPr>
      <w:r>
        <w:rPr>
          <w:rFonts w:ascii="Times New Roman"/>
          <w:b w:val="false"/>
          <w:i w:val="false"/>
          <w:color w:val="000000"/>
          <w:sz w:val="28"/>
        </w:rPr>
        <w:t>
      с одной стороны, и ________________________________________________,</w:t>
      </w:r>
    </w:p>
    <w:p>
      <w:pPr>
        <w:spacing w:after="0"/>
        <w:ind w:left="0"/>
        <w:jc w:val="both"/>
      </w:pPr>
      <w:r>
        <w:rPr>
          <w:rFonts w:ascii="Times New Roman"/>
          <w:b w:val="false"/>
          <w:i w:val="false"/>
          <w:color w:val="000000"/>
          <w:sz w:val="28"/>
        </w:rPr>
        <w:t>
                      (реквизиты субъекта - потребителя регулируемых услуг)</w:t>
      </w:r>
    </w:p>
    <w:p>
      <w:pPr>
        <w:spacing w:after="0"/>
        <w:ind w:left="0"/>
        <w:jc w:val="both"/>
      </w:pPr>
      <w:r>
        <w:rPr>
          <w:rFonts w:ascii="Times New Roman"/>
          <w:b w:val="false"/>
          <w:i w:val="false"/>
          <w:color w:val="000000"/>
          <w:sz w:val="28"/>
        </w:rPr>
        <w:t>
      именуемый в дальнейшем Заказчик, в лице 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с другой стороны, заключили настоящий Договор (далее - Договор) о нижеследующем.</w:t>
      </w:r>
    </w:p>
    <w:bookmarkStart w:name="z515" w:id="499"/>
    <w:p>
      <w:pPr>
        <w:spacing w:after="0"/>
        <w:ind w:left="0"/>
        <w:jc w:val="left"/>
      </w:pPr>
      <w:r>
        <w:rPr>
          <w:rFonts w:ascii="Times New Roman"/>
          <w:b/>
          <w:i w:val="false"/>
          <w:color w:val="000000"/>
        </w:rPr>
        <w:t xml:space="preserve"> 1. Предмет договора</w:t>
      </w:r>
    </w:p>
    <w:bookmarkEnd w:id="499"/>
    <w:bookmarkStart w:name="z516" w:id="500"/>
    <w:p>
      <w:pPr>
        <w:spacing w:after="0"/>
        <w:ind w:left="0"/>
        <w:jc w:val="both"/>
      </w:pPr>
      <w:r>
        <w:rPr>
          <w:rFonts w:ascii="Times New Roman"/>
          <w:b w:val="false"/>
          <w:i w:val="false"/>
          <w:color w:val="000000"/>
          <w:sz w:val="28"/>
        </w:rPr>
        <w:t>
            1. Аэропорт осуществляет регулируемые услуги аэропортов: ____________________________________________________________________</w:t>
      </w:r>
    </w:p>
    <w:bookmarkEnd w:id="500"/>
    <w:p>
      <w:pPr>
        <w:spacing w:after="0"/>
        <w:ind w:left="0"/>
        <w:jc w:val="both"/>
      </w:pPr>
      <w:r>
        <w:rPr>
          <w:rFonts w:ascii="Times New Roman"/>
          <w:b w:val="false"/>
          <w:i w:val="false"/>
          <w:color w:val="000000"/>
          <w:sz w:val="28"/>
        </w:rPr>
        <w:t>
                    (наименование регулируемых услуг)</w:t>
      </w:r>
    </w:p>
    <w:p>
      <w:pPr>
        <w:spacing w:after="0"/>
        <w:ind w:left="0"/>
        <w:jc w:val="both"/>
      </w:pPr>
      <w:r>
        <w:rPr>
          <w:rFonts w:ascii="Times New Roman"/>
          <w:b w:val="false"/>
          <w:i w:val="false"/>
          <w:color w:val="000000"/>
          <w:sz w:val="28"/>
        </w:rPr>
        <w:t>
      в соответствии с настоящим Договором, а Заказчик оплачивает регулируемые услуги Аэропорта в порядке и сроки, установленные настоящим Договором.</w:t>
      </w:r>
    </w:p>
    <w:bookmarkStart w:name="z517" w:id="501"/>
    <w:p>
      <w:pPr>
        <w:spacing w:after="0"/>
        <w:ind w:left="0"/>
        <w:jc w:val="both"/>
      </w:pPr>
      <w:r>
        <w:rPr>
          <w:rFonts w:ascii="Times New Roman"/>
          <w:b w:val="false"/>
          <w:i w:val="false"/>
          <w:color w:val="000000"/>
          <w:sz w:val="28"/>
        </w:rPr>
        <w:t>
      2. Настоящий Договор на предоставление регулируемых услуг Аэропорта заключается с Заказчиком в индивидуальном порядке.</w:t>
      </w:r>
    </w:p>
    <w:bookmarkEnd w:id="501"/>
    <w:bookmarkStart w:name="z518" w:id="502"/>
    <w:p>
      <w:pPr>
        <w:spacing w:after="0"/>
        <w:ind w:left="0"/>
        <w:jc w:val="left"/>
      </w:pPr>
      <w:r>
        <w:rPr>
          <w:rFonts w:ascii="Times New Roman"/>
          <w:b/>
          <w:i w:val="false"/>
          <w:color w:val="000000"/>
        </w:rPr>
        <w:t xml:space="preserve"> 2. Порядок расчетов</w:t>
      </w:r>
    </w:p>
    <w:bookmarkEnd w:id="502"/>
    <w:bookmarkStart w:name="z519" w:id="503"/>
    <w:p>
      <w:pPr>
        <w:spacing w:after="0"/>
        <w:ind w:left="0"/>
        <w:jc w:val="both"/>
      </w:pPr>
      <w:r>
        <w:rPr>
          <w:rFonts w:ascii="Times New Roman"/>
          <w:b w:val="false"/>
          <w:i w:val="false"/>
          <w:color w:val="000000"/>
          <w:sz w:val="28"/>
        </w:rPr>
        <w:t>
      3. Оплата регулируемых услуг Аэропорта производится по тарифам, утвержденным ведомством уполномоченного органа. Тарифы на регулируемые услуги отражаются в Приложении №1 к настоящему Договору, являющегося его неотъемлемой частью.</w:t>
      </w:r>
    </w:p>
    <w:bookmarkEnd w:id="503"/>
    <w:bookmarkStart w:name="z520" w:id="504"/>
    <w:p>
      <w:pPr>
        <w:spacing w:after="0"/>
        <w:ind w:left="0"/>
        <w:jc w:val="both"/>
      </w:pPr>
      <w:r>
        <w:rPr>
          <w:rFonts w:ascii="Times New Roman"/>
          <w:b w:val="false"/>
          <w:i w:val="false"/>
          <w:color w:val="000000"/>
          <w:sz w:val="28"/>
        </w:rPr>
        <w:t>
      4. Оплата регулируемых услуг Аэропорта производится заказчиком на условиях 100 % предварительной оплаты от стоимости заявленного (согласованного) объема услуг в течение десяти рабочих дней со дня выставления счета на оплату.</w:t>
      </w:r>
    </w:p>
    <w:bookmarkEnd w:id="504"/>
    <w:bookmarkStart w:name="z521" w:id="505"/>
    <w:p>
      <w:pPr>
        <w:spacing w:after="0"/>
        <w:ind w:left="0"/>
        <w:jc w:val="both"/>
      </w:pPr>
      <w:r>
        <w:rPr>
          <w:rFonts w:ascii="Times New Roman"/>
          <w:b w:val="false"/>
          <w:i w:val="false"/>
          <w:color w:val="000000"/>
          <w:sz w:val="28"/>
        </w:rPr>
        <w:t>
      5. Окончательный расчет за оказание регулируемых услуг Аэропорта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505"/>
    <w:bookmarkStart w:name="z522" w:id="506"/>
    <w:p>
      <w:pPr>
        <w:spacing w:after="0"/>
        <w:ind w:left="0"/>
        <w:jc w:val="both"/>
      </w:pPr>
      <w:r>
        <w:rPr>
          <w:rFonts w:ascii="Times New Roman"/>
          <w:b w:val="false"/>
          <w:i w:val="false"/>
          <w:color w:val="000000"/>
          <w:sz w:val="28"/>
        </w:rPr>
        <w:t xml:space="preserve">
      6. В течение пяти календарных дней со дня получения счета заказчик уведомляет Аэропорт в письменной форме о тех спорных вопросах, в связи с которыми счета не будут оплачены в указанный срок. Стороны в течение десяти календарных дней со дня получения мотивированного отказа должны урегулировать разногласия. </w:t>
      </w:r>
    </w:p>
    <w:bookmarkEnd w:id="506"/>
    <w:bookmarkStart w:name="z523" w:id="507"/>
    <w:p>
      <w:pPr>
        <w:spacing w:after="0"/>
        <w:ind w:left="0"/>
        <w:jc w:val="both"/>
      </w:pPr>
      <w:r>
        <w:rPr>
          <w:rFonts w:ascii="Times New Roman"/>
          <w:b w:val="false"/>
          <w:i w:val="false"/>
          <w:color w:val="000000"/>
          <w:sz w:val="28"/>
        </w:rPr>
        <w:t>
      7. Сторона, имеющая дебиторскую задолженность перед другой стороной, на основании акта сверки взаиморасчетов осуществляет оплату суммы задолженности перед кредитором в течение пяти календарных дней со дня подписания акта сверки взаиморасчетов.</w:t>
      </w:r>
    </w:p>
    <w:bookmarkEnd w:id="507"/>
    <w:bookmarkStart w:name="z524" w:id="508"/>
    <w:p>
      <w:pPr>
        <w:spacing w:after="0"/>
        <w:ind w:left="0"/>
        <w:jc w:val="both"/>
      </w:pPr>
      <w:r>
        <w:rPr>
          <w:rFonts w:ascii="Times New Roman"/>
          <w:b w:val="false"/>
          <w:i w:val="false"/>
          <w:color w:val="000000"/>
          <w:sz w:val="28"/>
        </w:rPr>
        <w:t xml:space="preserve">
      8. Исполнением обязательства заказчика по оплате регулируемых услуг Аэропорта признается факт внесения заказчиком всей суммы причитающихся платежей или факт поступления всей суммы причитающихся платежей на счет Аэропорта. </w:t>
      </w:r>
    </w:p>
    <w:bookmarkEnd w:id="508"/>
    <w:bookmarkStart w:name="z525" w:id="509"/>
    <w:p>
      <w:pPr>
        <w:spacing w:after="0"/>
        <w:ind w:left="0"/>
        <w:jc w:val="both"/>
      </w:pPr>
      <w:r>
        <w:rPr>
          <w:rFonts w:ascii="Times New Roman"/>
          <w:b w:val="false"/>
          <w:i w:val="false"/>
          <w:color w:val="000000"/>
          <w:sz w:val="28"/>
        </w:rPr>
        <w:t>
      9. Расходы, связанные с переводом денежных средств при оплате счетов Аэропорта, несет Заказчик.</w:t>
      </w:r>
    </w:p>
    <w:bookmarkEnd w:id="509"/>
    <w:bookmarkStart w:name="z526" w:id="510"/>
    <w:p>
      <w:pPr>
        <w:spacing w:after="0"/>
        <w:ind w:left="0"/>
        <w:jc w:val="left"/>
      </w:pPr>
      <w:r>
        <w:rPr>
          <w:rFonts w:ascii="Times New Roman"/>
          <w:b/>
          <w:i w:val="false"/>
          <w:color w:val="000000"/>
        </w:rPr>
        <w:t xml:space="preserve"> 3. Права и обязанности сторон</w:t>
      </w:r>
    </w:p>
    <w:bookmarkEnd w:id="510"/>
    <w:bookmarkStart w:name="z527" w:id="511"/>
    <w:p>
      <w:pPr>
        <w:spacing w:after="0"/>
        <w:ind w:left="0"/>
        <w:jc w:val="both"/>
      </w:pPr>
      <w:r>
        <w:rPr>
          <w:rFonts w:ascii="Times New Roman"/>
          <w:b w:val="false"/>
          <w:i w:val="false"/>
          <w:color w:val="000000"/>
          <w:sz w:val="28"/>
        </w:rPr>
        <w:t xml:space="preserve">
      10. Аэропорт вправе: </w:t>
      </w:r>
    </w:p>
    <w:bookmarkEnd w:id="511"/>
    <w:p>
      <w:pPr>
        <w:spacing w:after="0"/>
        <w:ind w:left="0"/>
        <w:jc w:val="both"/>
      </w:pPr>
      <w:r>
        <w:rPr>
          <w:rFonts w:ascii="Times New Roman"/>
          <w:b w:val="false"/>
          <w:i w:val="false"/>
          <w:color w:val="000000"/>
          <w:sz w:val="28"/>
        </w:rPr>
        <w:t xml:space="preserve">
      1) устанавливать технические требования, обязательные для исполнения Заказчиком; </w:t>
      </w:r>
    </w:p>
    <w:p>
      <w:pPr>
        <w:spacing w:after="0"/>
        <w:ind w:left="0"/>
        <w:jc w:val="both"/>
      </w:pPr>
      <w:r>
        <w:rPr>
          <w:rFonts w:ascii="Times New Roman"/>
          <w:b w:val="false"/>
          <w:i w:val="false"/>
          <w:color w:val="000000"/>
          <w:sz w:val="28"/>
        </w:rPr>
        <w:t>
      2) получать своевременную оплату предоставляемых регулируемых услуг;</w:t>
      </w:r>
    </w:p>
    <w:p>
      <w:pPr>
        <w:spacing w:after="0"/>
        <w:ind w:left="0"/>
        <w:jc w:val="both"/>
      </w:pPr>
      <w:r>
        <w:rPr>
          <w:rFonts w:ascii="Times New Roman"/>
          <w:b w:val="false"/>
          <w:i w:val="false"/>
          <w:color w:val="000000"/>
          <w:sz w:val="28"/>
        </w:rPr>
        <w:t>
      3) требовать возмещения ущерба, причиненного по вине Заказчика;</w:t>
      </w:r>
    </w:p>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Start w:name="z528" w:id="512"/>
    <w:p>
      <w:pPr>
        <w:spacing w:after="0"/>
        <w:ind w:left="0"/>
        <w:jc w:val="both"/>
      </w:pPr>
      <w:r>
        <w:rPr>
          <w:rFonts w:ascii="Times New Roman"/>
          <w:b w:val="false"/>
          <w:i w:val="false"/>
          <w:color w:val="000000"/>
          <w:sz w:val="28"/>
        </w:rPr>
        <w:t>
      11. Аэропорт обязан:</w:t>
      </w:r>
    </w:p>
    <w:bookmarkEnd w:id="512"/>
    <w:p>
      <w:pPr>
        <w:spacing w:after="0"/>
        <w:ind w:left="0"/>
        <w:jc w:val="both"/>
      </w:pPr>
      <w:r>
        <w:rPr>
          <w:rFonts w:ascii="Times New Roman"/>
          <w:b w:val="false"/>
          <w:i w:val="false"/>
          <w:color w:val="000000"/>
          <w:sz w:val="28"/>
        </w:rPr>
        <w:t>
      1) предоставлять Заказчику равные условия пользования регулируемыми услугами аэропорта, кроме случаев предоставления регулируемых услуг с учетом льгот и преимуществ,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2) обеспечивать прием на территорию аэропорта с последующим выпуском воздушных судов в соответствии с графиком движения рейсов Заказчика, согласованным с Аэропортом; </w:t>
      </w:r>
    </w:p>
    <w:p>
      <w:pPr>
        <w:spacing w:after="0"/>
        <w:ind w:left="0"/>
        <w:jc w:val="both"/>
      </w:pPr>
      <w:r>
        <w:rPr>
          <w:rFonts w:ascii="Times New Roman"/>
          <w:b w:val="false"/>
          <w:i w:val="false"/>
          <w:color w:val="000000"/>
          <w:sz w:val="28"/>
        </w:rPr>
        <w:t>
      3) письменно информировать Заказчика об изменениях тарифов на регулируемые услуги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4) информировать Заказчика о причинах и сроке решения временного прекращения или ограничения предоставляемых регулируемых услуг;</w:t>
      </w:r>
    </w:p>
    <w:p>
      <w:pPr>
        <w:spacing w:after="0"/>
        <w:ind w:left="0"/>
        <w:jc w:val="both"/>
      </w:pPr>
      <w:r>
        <w:rPr>
          <w:rFonts w:ascii="Times New Roman"/>
          <w:b w:val="false"/>
          <w:i w:val="false"/>
          <w:color w:val="000000"/>
          <w:sz w:val="28"/>
        </w:rPr>
        <w:t xml:space="preserve">
      5) соблюдать требования законодательства Республики Казахстан в области воздушного транспорта во взаимоотношениях с Заказчиком. </w:t>
      </w:r>
    </w:p>
    <w:bookmarkStart w:name="z529" w:id="513"/>
    <w:p>
      <w:pPr>
        <w:spacing w:after="0"/>
        <w:ind w:left="0"/>
        <w:jc w:val="both"/>
      </w:pPr>
      <w:r>
        <w:rPr>
          <w:rFonts w:ascii="Times New Roman"/>
          <w:b w:val="false"/>
          <w:i w:val="false"/>
          <w:color w:val="000000"/>
          <w:sz w:val="28"/>
        </w:rPr>
        <w:t>
      12. Заказчик вправе:</w:t>
      </w:r>
    </w:p>
    <w:bookmarkEnd w:id="513"/>
    <w:p>
      <w:pPr>
        <w:spacing w:after="0"/>
        <w:ind w:left="0"/>
        <w:jc w:val="both"/>
      </w:pPr>
      <w:r>
        <w:rPr>
          <w:rFonts w:ascii="Times New Roman"/>
          <w:b w:val="false"/>
          <w:i w:val="false"/>
          <w:color w:val="000000"/>
          <w:sz w:val="28"/>
        </w:rPr>
        <w:t>
      1) получать регулируемые услуги установленного качества согласно настоящему Договору;</w:t>
      </w:r>
    </w:p>
    <w:p>
      <w:pPr>
        <w:spacing w:after="0"/>
        <w:ind w:left="0"/>
        <w:jc w:val="both"/>
      </w:pPr>
      <w:r>
        <w:rPr>
          <w:rFonts w:ascii="Times New Roman"/>
          <w:b w:val="false"/>
          <w:i w:val="false"/>
          <w:color w:val="000000"/>
          <w:sz w:val="28"/>
        </w:rPr>
        <w:t>
      2) получать информацию от Аэропорта об изменении тарифов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3) требовать возмещения ущерба, причиненного по вине Аэропорта;</w:t>
      </w:r>
    </w:p>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Start w:name="z530" w:id="514"/>
    <w:p>
      <w:pPr>
        <w:spacing w:after="0"/>
        <w:ind w:left="0"/>
        <w:jc w:val="both"/>
      </w:pPr>
      <w:r>
        <w:rPr>
          <w:rFonts w:ascii="Times New Roman"/>
          <w:b w:val="false"/>
          <w:i w:val="false"/>
          <w:color w:val="000000"/>
          <w:sz w:val="28"/>
        </w:rPr>
        <w:t>
      13. Заказчик обязан:</w:t>
      </w:r>
    </w:p>
    <w:bookmarkEnd w:id="514"/>
    <w:p>
      <w:pPr>
        <w:spacing w:after="0"/>
        <w:ind w:left="0"/>
        <w:jc w:val="both"/>
      </w:pPr>
      <w:r>
        <w:rPr>
          <w:rFonts w:ascii="Times New Roman"/>
          <w:b w:val="false"/>
          <w:i w:val="false"/>
          <w:color w:val="000000"/>
          <w:sz w:val="28"/>
        </w:rPr>
        <w:t>
      1) предварительно согласовывать с Аэропортом график движения рейсов, представлять информацию о загрузке воздушного судна (груз, почта, пассажиры, багаж);</w:t>
      </w:r>
    </w:p>
    <w:p>
      <w:pPr>
        <w:spacing w:after="0"/>
        <w:ind w:left="0"/>
        <w:jc w:val="both"/>
      </w:pPr>
      <w:r>
        <w:rPr>
          <w:rFonts w:ascii="Times New Roman"/>
          <w:b w:val="false"/>
          <w:i w:val="false"/>
          <w:color w:val="000000"/>
          <w:sz w:val="28"/>
        </w:rPr>
        <w:t>
      2) производить все виды работ в зоне Аэропорта в строгом соответствии с требованиями, регламентирующими обеспечение безопасности полетов, авиационной безопасности, норм санитарного режима, а также соблюдать действующие правила по обслуживанию пассажиров, обработке багажа, почты, грузов;</w:t>
      </w:r>
    </w:p>
    <w:p>
      <w:pPr>
        <w:spacing w:after="0"/>
        <w:ind w:left="0"/>
        <w:jc w:val="both"/>
      </w:pPr>
      <w:r>
        <w:rPr>
          <w:rFonts w:ascii="Times New Roman"/>
          <w:b w:val="false"/>
          <w:i w:val="false"/>
          <w:color w:val="000000"/>
          <w:sz w:val="28"/>
        </w:rPr>
        <w:t>
      3) обеспечивать выполнение графика движения рейсов, согласованного с Аэропортом;</w:t>
      </w:r>
    </w:p>
    <w:p>
      <w:pPr>
        <w:spacing w:after="0"/>
        <w:ind w:left="0"/>
        <w:jc w:val="both"/>
      </w:pPr>
      <w:r>
        <w:rPr>
          <w:rFonts w:ascii="Times New Roman"/>
          <w:b w:val="false"/>
          <w:i w:val="false"/>
          <w:color w:val="000000"/>
          <w:sz w:val="28"/>
        </w:rPr>
        <w:t>
      4) представлять Аэропорту все требуемые документы в соответствии с законодательством Республики Казахстан;</w:t>
      </w:r>
    </w:p>
    <w:p>
      <w:pPr>
        <w:spacing w:after="0"/>
        <w:ind w:left="0"/>
        <w:jc w:val="both"/>
      </w:pPr>
      <w:r>
        <w:rPr>
          <w:rFonts w:ascii="Times New Roman"/>
          <w:b w:val="false"/>
          <w:i w:val="false"/>
          <w:color w:val="000000"/>
          <w:sz w:val="28"/>
        </w:rPr>
        <w:t>
      5) производить оплату регулируемых услуг Аэропорта в порядке, установленном Договором;</w:t>
      </w:r>
    </w:p>
    <w:p>
      <w:pPr>
        <w:spacing w:after="0"/>
        <w:ind w:left="0"/>
        <w:jc w:val="both"/>
      </w:pPr>
      <w:r>
        <w:rPr>
          <w:rFonts w:ascii="Times New Roman"/>
          <w:b w:val="false"/>
          <w:i w:val="false"/>
          <w:color w:val="000000"/>
          <w:sz w:val="28"/>
        </w:rPr>
        <w:t>
      6) своевременно информировать Аэропорт о нарушениях согласованного графика движения рейсов и причинах его нарушения.</w:t>
      </w:r>
    </w:p>
    <w:bookmarkStart w:name="z531" w:id="515"/>
    <w:p>
      <w:pPr>
        <w:spacing w:after="0"/>
        <w:ind w:left="0"/>
        <w:jc w:val="left"/>
      </w:pPr>
      <w:r>
        <w:rPr>
          <w:rFonts w:ascii="Times New Roman"/>
          <w:b/>
          <w:i w:val="false"/>
          <w:color w:val="000000"/>
        </w:rPr>
        <w:t xml:space="preserve"> 4. Ответственность сторон и разрешение споров</w:t>
      </w:r>
    </w:p>
    <w:bookmarkEnd w:id="515"/>
    <w:bookmarkStart w:name="z532" w:id="516"/>
    <w:p>
      <w:pPr>
        <w:spacing w:after="0"/>
        <w:ind w:left="0"/>
        <w:jc w:val="both"/>
      </w:pPr>
      <w:r>
        <w:rPr>
          <w:rFonts w:ascii="Times New Roman"/>
          <w:b w:val="false"/>
          <w:i w:val="false"/>
          <w:color w:val="000000"/>
          <w:sz w:val="28"/>
        </w:rPr>
        <w:t>
      14.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bookmarkEnd w:id="516"/>
    <w:bookmarkStart w:name="z533" w:id="517"/>
    <w:p>
      <w:pPr>
        <w:spacing w:after="0"/>
        <w:ind w:left="0"/>
        <w:jc w:val="both"/>
      </w:pPr>
      <w:r>
        <w:rPr>
          <w:rFonts w:ascii="Times New Roman"/>
          <w:b w:val="false"/>
          <w:i w:val="false"/>
          <w:color w:val="000000"/>
          <w:sz w:val="28"/>
        </w:rPr>
        <w:t>
      15.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w:t>
      </w:r>
    </w:p>
    <w:bookmarkEnd w:id="517"/>
    <w:bookmarkStart w:name="z534" w:id="518"/>
    <w:p>
      <w:pPr>
        <w:spacing w:after="0"/>
        <w:ind w:left="0"/>
        <w:jc w:val="left"/>
      </w:pPr>
      <w:r>
        <w:rPr>
          <w:rFonts w:ascii="Times New Roman"/>
          <w:b/>
          <w:i w:val="false"/>
          <w:color w:val="000000"/>
        </w:rPr>
        <w:t xml:space="preserve"> 5. Форс-мажорные обстоятельства</w:t>
      </w:r>
    </w:p>
    <w:bookmarkEnd w:id="518"/>
    <w:bookmarkStart w:name="z535" w:id="519"/>
    <w:p>
      <w:pPr>
        <w:spacing w:after="0"/>
        <w:ind w:left="0"/>
        <w:jc w:val="both"/>
      </w:pPr>
      <w:r>
        <w:rPr>
          <w:rFonts w:ascii="Times New Roman"/>
          <w:b w:val="false"/>
          <w:i w:val="false"/>
          <w:color w:val="000000"/>
          <w:sz w:val="28"/>
        </w:rPr>
        <w:t xml:space="preserve">
      16. При невыполнении Заказчиком требований </w:t>
      </w:r>
      <w:r>
        <w:rPr>
          <w:rFonts w:ascii="Times New Roman"/>
          <w:b w:val="false"/>
          <w:i w:val="false"/>
          <w:color w:val="000000"/>
          <w:sz w:val="28"/>
        </w:rPr>
        <w:t xml:space="preserve"> пункта 4</w:t>
      </w:r>
      <w:r>
        <w:rPr>
          <w:rFonts w:ascii="Times New Roman"/>
          <w:b w:val="false"/>
          <w:i w:val="false"/>
          <w:color w:val="000000"/>
          <w:sz w:val="28"/>
        </w:rPr>
        <w:t xml:space="preserve"> Договора, Аэропорт вправе не оказывать регулируемые услуги, предусмотренные настоящим Договором.</w:t>
      </w:r>
    </w:p>
    <w:bookmarkEnd w:id="519"/>
    <w:bookmarkStart w:name="z536" w:id="520"/>
    <w:p>
      <w:pPr>
        <w:spacing w:after="0"/>
        <w:ind w:left="0"/>
        <w:jc w:val="both"/>
      </w:pPr>
      <w:r>
        <w:rPr>
          <w:rFonts w:ascii="Times New Roman"/>
          <w:b w:val="false"/>
          <w:i w:val="false"/>
          <w:color w:val="000000"/>
          <w:sz w:val="28"/>
        </w:rPr>
        <w:t>
      17. Стороны освобождаются от ответственности за полное или частичное неисполнение обязательств, а также за задержку их исполнения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Договора.</w:t>
      </w:r>
    </w:p>
    <w:bookmarkEnd w:id="520"/>
    <w:bookmarkStart w:name="z537" w:id="521"/>
    <w:p>
      <w:pPr>
        <w:spacing w:after="0"/>
        <w:ind w:left="0"/>
        <w:jc w:val="both"/>
      </w:pPr>
      <w:r>
        <w:rPr>
          <w:rFonts w:ascii="Times New Roman"/>
          <w:b w:val="false"/>
          <w:i w:val="false"/>
          <w:color w:val="000000"/>
          <w:sz w:val="28"/>
        </w:rPr>
        <w:t>
      18.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обстоятельств непреодолимой силы.</w:t>
      </w:r>
    </w:p>
    <w:bookmarkEnd w:id="521"/>
    <w:bookmarkStart w:name="z538" w:id="522"/>
    <w:p>
      <w:pPr>
        <w:spacing w:after="0"/>
        <w:ind w:left="0"/>
        <w:jc w:val="both"/>
      </w:pPr>
      <w:r>
        <w:rPr>
          <w:rFonts w:ascii="Times New Roman"/>
          <w:b w:val="false"/>
          <w:i w:val="false"/>
          <w:color w:val="000000"/>
          <w:sz w:val="28"/>
        </w:rPr>
        <w:t>
      19.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 известив об этом первую сторону не позднее чем за десять рабочих дней до дня расторжения договора.</w:t>
      </w:r>
    </w:p>
    <w:bookmarkEnd w:id="522"/>
    <w:bookmarkStart w:name="z539" w:id="523"/>
    <w:p>
      <w:pPr>
        <w:spacing w:after="0"/>
        <w:ind w:left="0"/>
        <w:jc w:val="left"/>
      </w:pPr>
      <w:r>
        <w:rPr>
          <w:rFonts w:ascii="Times New Roman"/>
          <w:b/>
          <w:i w:val="false"/>
          <w:color w:val="000000"/>
        </w:rPr>
        <w:t xml:space="preserve"> 6. Прочие положения</w:t>
      </w:r>
    </w:p>
    <w:bookmarkEnd w:id="523"/>
    <w:bookmarkStart w:name="z540" w:id="524"/>
    <w:p>
      <w:pPr>
        <w:spacing w:after="0"/>
        <w:ind w:left="0"/>
        <w:jc w:val="both"/>
      </w:pPr>
      <w:r>
        <w:rPr>
          <w:rFonts w:ascii="Times New Roman"/>
          <w:b w:val="false"/>
          <w:i w:val="false"/>
          <w:color w:val="000000"/>
          <w:sz w:val="28"/>
        </w:rPr>
        <w:t>
      20.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рабочих дней со дня возникновения указанных изменений.</w:t>
      </w:r>
    </w:p>
    <w:bookmarkEnd w:id="524"/>
    <w:bookmarkStart w:name="z541" w:id="525"/>
    <w:p>
      <w:pPr>
        <w:spacing w:after="0"/>
        <w:ind w:left="0"/>
        <w:jc w:val="both"/>
      </w:pPr>
      <w:r>
        <w:rPr>
          <w:rFonts w:ascii="Times New Roman"/>
          <w:b w:val="false"/>
          <w:i w:val="false"/>
          <w:color w:val="000000"/>
          <w:sz w:val="28"/>
        </w:rPr>
        <w:t>
      21. Условия Договора обязательны для сторон и определяются в соответствии с законодательством Республики Казахстан.</w:t>
      </w:r>
    </w:p>
    <w:bookmarkEnd w:id="525"/>
    <w:bookmarkStart w:name="z542" w:id="526"/>
    <w:p>
      <w:pPr>
        <w:spacing w:after="0"/>
        <w:ind w:left="0"/>
        <w:jc w:val="both"/>
      </w:pPr>
      <w:r>
        <w:rPr>
          <w:rFonts w:ascii="Times New Roman"/>
          <w:b w:val="false"/>
          <w:i w:val="false"/>
          <w:color w:val="000000"/>
          <w:sz w:val="28"/>
        </w:rPr>
        <w:t xml:space="preserve">
      22.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p>
    <w:bookmarkEnd w:id="526"/>
    <w:bookmarkStart w:name="z543" w:id="527"/>
    <w:p>
      <w:pPr>
        <w:spacing w:after="0"/>
        <w:ind w:left="0"/>
        <w:jc w:val="both"/>
      </w:pPr>
      <w:r>
        <w:rPr>
          <w:rFonts w:ascii="Times New Roman"/>
          <w:b w:val="false"/>
          <w:i w:val="false"/>
          <w:color w:val="000000"/>
          <w:sz w:val="28"/>
        </w:rPr>
        <w:t xml:space="preserve">
      23. Договор составляется в двух экземплярах на государственном и русском языках по одному экземпляру для каждой Стороны. </w:t>
      </w:r>
    </w:p>
    <w:bookmarkEnd w:id="52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со дня его регистрации.</w:t>
      </w:r>
    </w:p>
    <w:bookmarkStart w:name="z544" w:id="528"/>
    <w:p>
      <w:pPr>
        <w:spacing w:after="0"/>
        <w:ind w:left="0"/>
        <w:jc w:val="both"/>
      </w:pPr>
      <w:r>
        <w:rPr>
          <w:rFonts w:ascii="Times New Roman"/>
          <w:b w:val="false"/>
          <w:i w:val="false"/>
          <w:color w:val="000000"/>
          <w:sz w:val="28"/>
        </w:rPr>
        <w:t>
      24. Отношения сторон, вытекающие из Договора и не урегулированные им, регулируются законодательством Республики Казахстан.</w:t>
      </w:r>
    </w:p>
    <w:bookmarkEnd w:id="528"/>
    <w:bookmarkStart w:name="z545" w:id="529"/>
    <w:p>
      <w:pPr>
        <w:spacing w:after="0"/>
        <w:ind w:left="0"/>
        <w:jc w:val="both"/>
      </w:pPr>
      <w:r>
        <w:rPr>
          <w:rFonts w:ascii="Times New Roman"/>
          <w:b w:val="false"/>
          <w:i w:val="false"/>
          <w:color w:val="000000"/>
          <w:sz w:val="28"/>
        </w:rPr>
        <w:t>
      25.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529"/>
    <w:bookmarkStart w:name="z546" w:id="530"/>
    <w:p>
      <w:pPr>
        <w:spacing w:after="0"/>
        <w:ind w:left="0"/>
        <w:jc w:val="left"/>
      </w:pPr>
      <w:r>
        <w:rPr>
          <w:rFonts w:ascii="Times New Roman"/>
          <w:b/>
          <w:i w:val="false"/>
          <w:color w:val="000000"/>
        </w:rPr>
        <w:t xml:space="preserve"> 7. Срок действия и порядок прекращения действия Договора</w:t>
      </w:r>
    </w:p>
    <w:bookmarkEnd w:id="530"/>
    <w:bookmarkStart w:name="z547" w:id="531"/>
    <w:p>
      <w:pPr>
        <w:spacing w:after="0"/>
        <w:ind w:left="0"/>
        <w:jc w:val="both"/>
      </w:pPr>
      <w:r>
        <w:rPr>
          <w:rFonts w:ascii="Times New Roman"/>
          <w:b w:val="false"/>
          <w:i w:val="false"/>
          <w:color w:val="000000"/>
          <w:sz w:val="28"/>
        </w:rPr>
        <w:t xml:space="preserve">
      26. Договор вступает в силу с 00 часов "___" _________ 20 __ года и действует по 24 часов "___" ________ 20 __ года, а в части обязательств сторон - до полного их исполнения. </w:t>
      </w:r>
    </w:p>
    <w:bookmarkEnd w:id="531"/>
    <w:bookmarkStart w:name="z548" w:id="532"/>
    <w:p>
      <w:pPr>
        <w:spacing w:after="0"/>
        <w:ind w:left="0"/>
        <w:jc w:val="both"/>
      </w:pPr>
      <w:r>
        <w:rPr>
          <w:rFonts w:ascii="Times New Roman"/>
          <w:b w:val="false"/>
          <w:i w:val="false"/>
          <w:color w:val="000000"/>
          <w:sz w:val="28"/>
        </w:rPr>
        <w:t>
      27. Договор может быть расторгнут досрочно на условиях, установленных законодательством Республики Казахстан либо по условиям Договора.</w:t>
      </w:r>
    </w:p>
    <w:bookmarkEnd w:id="532"/>
    <w:bookmarkStart w:name="z549" w:id="533"/>
    <w:p>
      <w:pPr>
        <w:spacing w:after="0"/>
        <w:ind w:left="0"/>
        <w:jc w:val="both"/>
      </w:pPr>
      <w:r>
        <w:rPr>
          <w:rFonts w:ascii="Times New Roman"/>
          <w:b w:val="false"/>
          <w:i w:val="false"/>
          <w:color w:val="000000"/>
          <w:sz w:val="28"/>
        </w:rPr>
        <w:t>
      28. Действие Договора может быть продлено по соглашению сторон путем заключения дополнительного соглашения, как неотъемлемой части к настоящему Договору, либо заключением нового договора.</w:t>
      </w:r>
    </w:p>
    <w:bookmarkEnd w:id="533"/>
    <w:bookmarkStart w:name="z550" w:id="534"/>
    <w:p>
      <w:pPr>
        <w:spacing w:after="0"/>
        <w:ind w:left="0"/>
        <w:jc w:val="left"/>
      </w:pPr>
      <w:r>
        <w:rPr>
          <w:rFonts w:ascii="Times New Roman"/>
          <w:b/>
          <w:i w:val="false"/>
          <w:color w:val="000000"/>
        </w:rPr>
        <w:t xml:space="preserve"> 8. Юридические реквизиты сторон</w:t>
      </w:r>
    </w:p>
    <w:bookmarkEnd w:id="534"/>
    <w:tbl>
      <w:tblPr>
        <w:tblW w:w="0" w:type="auto"/>
        <w:tblCellSpacing w:w="0" w:type="auto"/>
        <w:tblBorders>
          <w:top w:val="none"/>
          <w:left w:val="none"/>
          <w:bottom w:val="none"/>
          <w:right w:val="none"/>
          <w:insideH w:val="none"/>
          <w:insideV w:val="none"/>
        </w:tblBorders>
      </w:tblPr>
      <w:tblGrid>
        <w:gridCol w:w="6004"/>
        <w:gridCol w:w="6296"/>
      </w:tblGrid>
      <w:tr>
        <w:trPr>
          <w:trHeight w:val="30" w:hRule="atLeast"/>
        </w:trPr>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tc>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Заказчик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551" w:id="535"/>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передаче и/или распределению</w:t>
      </w:r>
      <w:r>
        <w:br/>
      </w:r>
      <w:r>
        <w:rPr>
          <w:rFonts w:ascii="Times New Roman"/>
          <w:b/>
          <w:i w:val="false"/>
          <w:color w:val="000000"/>
        </w:rPr>
        <w:t>электрической энергии</w:t>
      </w:r>
    </w:p>
    <w:bookmarkEnd w:id="535"/>
    <w:p>
      <w:pPr>
        <w:spacing w:after="0"/>
        <w:ind w:left="0"/>
        <w:jc w:val="both"/>
      </w:pPr>
      <w:r>
        <w:rPr>
          <w:rFonts w:ascii="Times New Roman"/>
          <w:b w:val="false"/>
          <w:i w:val="false"/>
          <w:color w:val="000000"/>
          <w:sz w:val="28"/>
        </w:rPr>
        <w:t>
      ___________________________              "____" _____________ 20__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
      распределению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электрической энергии по сетям регионального и/или местного уровней,</w:t>
      </w:r>
    </w:p>
    <w:p>
      <w:pPr>
        <w:spacing w:after="0"/>
        <w:ind w:left="0"/>
        <w:jc w:val="both"/>
      </w:pPr>
      <w:r>
        <w:rPr>
          <w:rFonts w:ascii="Times New Roman"/>
          <w:b w:val="false"/>
          <w:i w:val="false"/>
          <w:color w:val="000000"/>
          <w:sz w:val="28"/>
        </w:rPr>
        <w:t>
      учредительные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документы, свидетельство*или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именуемое в дальнейшем Поставщик, с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пользователя,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действующего на основании___________________________________________,</w:t>
      </w:r>
    </w:p>
    <w:p>
      <w:pPr>
        <w:spacing w:after="0"/>
        <w:ind w:left="0"/>
        <w:jc w:val="both"/>
      </w:pPr>
      <w:r>
        <w:rPr>
          <w:rFonts w:ascii="Times New Roman"/>
          <w:b w:val="false"/>
          <w:i w:val="false"/>
          <w:color w:val="000000"/>
          <w:sz w:val="28"/>
        </w:rPr>
        <w:t>
      именуемое в дальнейшем Потребитель, с другой стороны, заключили</w:t>
      </w:r>
    </w:p>
    <w:p>
      <w:pPr>
        <w:spacing w:after="0"/>
        <w:ind w:left="0"/>
        <w:jc w:val="both"/>
      </w:pPr>
      <w:r>
        <w:rPr>
          <w:rFonts w:ascii="Times New Roman"/>
          <w:b w:val="false"/>
          <w:i w:val="false"/>
          <w:color w:val="000000"/>
          <w:sz w:val="28"/>
        </w:rPr>
        <w:t>
      настоящий Договор (далее - Договор) о нижеследующем.</w:t>
      </w:r>
    </w:p>
    <w:bookmarkStart w:name="z552" w:id="536"/>
    <w:p>
      <w:pPr>
        <w:spacing w:after="0"/>
        <w:ind w:left="0"/>
        <w:jc w:val="left"/>
      </w:pPr>
      <w:r>
        <w:rPr>
          <w:rFonts w:ascii="Times New Roman"/>
          <w:b/>
          <w:i w:val="false"/>
          <w:color w:val="000000"/>
        </w:rPr>
        <w:t xml:space="preserve"> 1. Основные понятия, используемые в Договоре</w:t>
      </w:r>
    </w:p>
    <w:bookmarkEnd w:id="536"/>
    <w:bookmarkStart w:name="z553" w:id="53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537"/>
    <w:bookmarkStart w:name="z554" w:id="538"/>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передаче и/или распределению электрической энергии;</w:t>
      </w:r>
    </w:p>
    <w:bookmarkEnd w:id="538"/>
    <w:bookmarkStart w:name="z555" w:id="539"/>
    <w:p>
      <w:pPr>
        <w:spacing w:after="0"/>
        <w:ind w:left="0"/>
        <w:jc w:val="both"/>
      </w:pPr>
      <w:r>
        <w:rPr>
          <w:rFonts w:ascii="Times New Roman"/>
          <w:b w:val="false"/>
          <w:i w:val="false"/>
          <w:color w:val="000000"/>
          <w:sz w:val="28"/>
        </w:rPr>
        <w:t>
      пункт доставки – присоединение(система присоединений) на границе раздела балансовой принадлежности Поставщика, в котором Поставщик передает электрическую энергию Потребителю;</w:t>
      </w:r>
    </w:p>
    <w:bookmarkEnd w:id="539"/>
    <w:bookmarkStart w:name="z556" w:id="540"/>
    <w:p>
      <w:pPr>
        <w:spacing w:after="0"/>
        <w:ind w:left="0"/>
        <w:jc w:val="both"/>
      </w:pPr>
      <w:r>
        <w:rPr>
          <w:rFonts w:ascii="Times New Roman"/>
          <w:b w:val="false"/>
          <w:i w:val="false"/>
          <w:color w:val="000000"/>
          <w:sz w:val="28"/>
        </w:rPr>
        <w:t>
      граница балансовой принадлежности – точка(линия) раздела электрической сети между Поставщиком и Потребителем в соответствии с их балансовой принадлежностью;</w:t>
      </w:r>
    </w:p>
    <w:bookmarkEnd w:id="540"/>
    <w:bookmarkStart w:name="z557" w:id="541"/>
    <w:p>
      <w:pPr>
        <w:spacing w:after="0"/>
        <w:ind w:left="0"/>
        <w:jc w:val="both"/>
      </w:pPr>
      <w:r>
        <w:rPr>
          <w:rFonts w:ascii="Times New Roman"/>
          <w:b w:val="false"/>
          <w:i w:val="false"/>
          <w:color w:val="000000"/>
          <w:sz w:val="28"/>
        </w:rPr>
        <w:t xml:space="preserve">
      потребитель – физическое или юридическое лицо, пользующееся или намеревающееся пользоваться услугами по передаче и/или распределению электрической энергии: </w:t>
      </w:r>
    </w:p>
    <w:bookmarkEnd w:id="541"/>
    <w:bookmarkStart w:name="z558" w:id="542"/>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542"/>
    <w:bookmarkStart w:name="z559" w:id="543"/>
    <w:p>
      <w:pPr>
        <w:spacing w:after="0"/>
        <w:ind w:left="0"/>
        <w:jc w:val="both"/>
      </w:pPr>
      <w:r>
        <w:rPr>
          <w:rFonts w:ascii="Times New Roman"/>
          <w:b w:val="false"/>
          <w:i w:val="false"/>
          <w:color w:val="000000"/>
          <w:sz w:val="28"/>
        </w:rPr>
        <w:t>
      качество электрической энергии– степень пригодности электрической энергии, соответствующая требованиям, установленным нормативно-техническими актами;</w:t>
      </w:r>
    </w:p>
    <w:bookmarkEnd w:id="543"/>
    <w:bookmarkStart w:name="z560" w:id="544"/>
    <w:p>
      <w:pPr>
        <w:spacing w:after="0"/>
        <w:ind w:left="0"/>
        <w:jc w:val="both"/>
      </w:pPr>
      <w:r>
        <w:rPr>
          <w:rFonts w:ascii="Times New Roman"/>
          <w:b w:val="false"/>
          <w:i w:val="false"/>
          <w:color w:val="000000"/>
          <w:sz w:val="28"/>
        </w:rPr>
        <w:t>
      объем электрической энергии– количество электрической энергии, переданное в адрес Потребителя, определяемое 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544"/>
    <w:bookmarkStart w:name="z561" w:id="545"/>
    <w:p>
      <w:pPr>
        <w:spacing w:after="0"/>
        <w:ind w:left="0"/>
        <w:jc w:val="both"/>
      </w:pPr>
      <w:r>
        <w:rPr>
          <w:rFonts w:ascii="Times New Roman"/>
          <w:b w:val="false"/>
          <w:i w:val="false"/>
          <w:color w:val="000000"/>
          <w:sz w:val="28"/>
        </w:rPr>
        <w:t>
      передача и/или распределение электрической энергии – услуга, оказываемая энергопередающей организацией, связанная с передачей и/или распределением электрической энергии от пунктов приема по электрическим сетям, подстанциям и распределительным устройствам Поставщика до границы балансовой принадлежности сетей Потребителя;</w:t>
      </w:r>
    </w:p>
    <w:bookmarkEnd w:id="545"/>
    <w:bookmarkStart w:name="z562" w:id="546"/>
    <w:p>
      <w:pPr>
        <w:spacing w:after="0"/>
        <w:ind w:left="0"/>
        <w:jc w:val="both"/>
      </w:pPr>
      <w:r>
        <w:rPr>
          <w:rFonts w:ascii="Times New Roman"/>
          <w:b w:val="false"/>
          <w:i w:val="false"/>
          <w:color w:val="000000"/>
          <w:sz w:val="28"/>
        </w:rPr>
        <w:t>
      схема учета электрической энергии – определенное электрическое соединение средств учета электрической энергии, обеспечивающее учет передаваемой электрической энергии для расчета за них;</w:t>
      </w:r>
    </w:p>
    <w:bookmarkEnd w:id="546"/>
    <w:bookmarkStart w:name="z563" w:id="547"/>
    <w:p>
      <w:pPr>
        <w:spacing w:after="0"/>
        <w:ind w:left="0"/>
        <w:jc w:val="both"/>
      </w:pPr>
      <w:r>
        <w:rPr>
          <w:rFonts w:ascii="Times New Roman"/>
          <w:b w:val="false"/>
          <w:i w:val="false"/>
          <w:color w:val="000000"/>
          <w:sz w:val="28"/>
        </w:rPr>
        <w:t>
      государственный орган в области электроэнергетики – государственный орган, осуществляющий руководство в области электроэнергетики;</w:t>
      </w:r>
    </w:p>
    <w:bookmarkEnd w:id="547"/>
    <w:bookmarkStart w:name="z564" w:id="548"/>
    <w:p>
      <w:pPr>
        <w:spacing w:after="0"/>
        <w:ind w:left="0"/>
        <w:jc w:val="both"/>
      </w:pPr>
      <w:r>
        <w:rPr>
          <w:rFonts w:ascii="Times New Roman"/>
          <w:b w:val="false"/>
          <w:i w:val="false"/>
          <w:color w:val="000000"/>
          <w:sz w:val="28"/>
        </w:rPr>
        <w:t>
      фактический объем электрической энергии – объем электрической энергии, переданной Поставщиком в адрес Потребителя, определенный на основании показаний приборов коммерческого учета и подтвержденный актом сверки сторон;</w:t>
      </w:r>
    </w:p>
    <w:bookmarkEnd w:id="548"/>
    <w:bookmarkStart w:name="z565" w:id="549"/>
    <w:p>
      <w:pPr>
        <w:spacing w:after="0"/>
        <w:ind w:left="0"/>
        <w:jc w:val="both"/>
      </w:pPr>
      <w:r>
        <w:rPr>
          <w:rFonts w:ascii="Times New Roman"/>
          <w:b w:val="false"/>
          <w:i w:val="false"/>
          <w:color w:val="000000"/>
          <w:sz w:val="28"/>
        </w:rPr>
        <w:t>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bookmarkEnd w:id="549"/>
    <w:bookmarkStart w:name="z566" w:id="550"/>
    <w:p>
      <w:pPr>
        <w:spacing w:after="0"/>
        <w:ind w:left="0"/>
        <w:jc w:val="both"/>
      </w:pPr>
      <w:r>
        <w:rPr>
          <w:rFonts w:ascii="Times New Roman"/>
          <w:b w:val="false"/>
          <w:i w:val="false"/>
          <w:color w:val="000000"/>
          <w:sz w:val="28"/>
        </w:rPr>
        <w:t>
      пункт приема – присоединение(система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bookmarkEnd w:id="550"/>
    <w:bookmarkStart w:name="z567" w:id="551"/>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551"/>
    <w:bookmarkStart w:name="z568" w:id="552"/>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bookmarkEnd w:id="552"/>
    <w:bookmarkStart w:name="z569" w:id="553"/>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электрической энергии Потребителю.</w:t>
      </w:r>
    </w:p>
    <w:bookmarkEnd w:id="553"/>
    <w:bookmarkStart w:name="z570" w:id="554"/>
    <w:p>
      <w:pPr>
        <w:spacing w:after="0"/>
        <w:ind w:left="0"/>
        <w:jc w:val="left"/>
      </w:pPr>
      <w:r>
        <w:rPr>
          <w:rFonts w:ascii="Times New Roman"/>
          <w:b/>
          <w:i w:val="false"/>
          <w:color w:val="000000"/>
        </w:rPr>
        <w:t xml:space="preserve"> 2. Предмет Договора</w:t>
      </w:r>
    </w:p>
    <w:bookmarkEnd w:id="554"/>
    <w:bookmarkStart w:name="z571" w:id="555"/>
    <w:p>
      <w:pPr>
        <w:spacing w:after="0"/>
        <w:ind w:left="0"/>
        <w:jc w:val="both"/>
      </w:pPr>
      <w:r>
        <w:rPr>
          <w:rFonts w:ascii="Times New Roman"/>
          <w:b w:val="false"/>
          <w:i w:val="false"/>
          <w:color w:val="000000"/>
          <w:sz w:val="28"/>
        </w:rPr>
        <w:t>
      2. Обязательные условия, предшествующие Договору (технические условия и характеристики оказания услуг по передаче и/или распределению электрической энергии по сетям регионального и/или местного уровней):</w:t>
      </w:r>
    </w:p>
    <w:bookmarkEnd w:id="5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данном пункте предусматриваются обязательные условия (технические</w:t>
      </w:r>
    </w:p>
    <w:p>
      <w:pPr>
        <w:spacing w:after="0"/>
        <w:ind w:left="0"/>
        <w:jc w:val="both"/>
      </w:pPr>
      <w:r>
        <w:rPr>
          <w:rFonts w:ascii="Times New Roman"/>
          <w:b w:val="false"/>
          <w:i w:val="false"/>
          <w:color w:val="000000"/>
          <w:sz w:val="28"/>
        </w:rPr>
        <w:t>
      условия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характеристики предмета Договора), которые должны соответствовать</w:t>
      </w:r>
    </w:p>
    <w:p>
      <w:pPr>
        <w:spacing w:after="0"/>
        <w:ind w:left="0"/>
        <w:jc w:val="both"/>
      </w:pPr>
      <w:r>
        <w:rPr>
          <w:rFonts w:ascii="Times New Roman"/>
          <w:b w:val="false"/>
          <w:i w:val="false"/>
          <w:color w:val="000000"/>
          <w:sz w:val="28"/>
        </w:rPr>
        <w:t>
      требованиям нормативных технических документов)</w:t>
      </w:r>
    </w:p>
    <w:bookmarkStart w:name="z572" w:id="556"/>
    <w:p>
      <w:pPr>
        <w:spacing w:after="0"/>
        <w:ind w:left="0"/>
        <w:jc w:val="left"/>
      </w:pPr>
      <w:r>
        <w:rPr>
          <w:rFonts w:ascii="Times New Roman"/>
          <w:b/>
          <w:i w:val="false"/>
          <w:color w:val="000000"/>
        </w:rPr>
        <w:t xml:space="preserve"> 3. Условия предоставления услуг</w:t>
      </w:r>
    </w:p>
    <w:bookmarkEnd w:id="556"/>
    <w:bookmarkStart w:name="z573" w:id="557"/>
    <w:p>
      <w:pPr>
        <w:spacing w:after="0"/>
        <w:ind w:left="0"/>
        <w:jc w:val="both"/>
      </w:pPr>
      <w:r>
        <w:rPr>
          <w:rFonts w:ascii="Times New Roman"/>
          <w:b w:val="false"/>
          <w:i w:val="false"/>
          <w:color w:val="000000"/>
          <w:sz w:val="28"/>
        </w:rPr>
        <w:t>
      5. Передача и/или распределение электрической энергии производится на основании и в соответствии с годовой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bookmarkEnd w:id="557"/>
    <w:bookmarkStart w:name="z574" w:id="558"/>
    <w:p>
      <w:pPr>
        <w:spacing w:after="0"/>
        <w:ind w:left="0"/>
        <w:jc w:val="both"/>
      </w:pPr>
      <w:r>
        <w:rPr>
          <w:rFonts w:ascii="Times New Roman"/>
          <w:b w:val="false"/>
          <w:i w:val="false"/>
          <w:color w:val="000000"/>
          <w:sz w:val="28"/>
        </w:rPr>
        <w:t>
      6.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Потребителем за двадцать календарных дней до начала квартала.</w:t>
      </w:r>
    </w:p>
    <w:bookmarkEnd w:id="558"/>
    <w:bookmarkStart w:name="z575" w:id="559"/>
    <w:p>
      <w:pPr>
        <w:spacing w:after="0"/>
        <w:ind w:left="0"/>
        <w:jc w:val="both"/>
      </w:pPr>
      <w:r>
        <w:rPr>
          <w:rFonts w:ascii="Times New Roman"/>
          <w:b w:val="false"/>
          <w:i w:val="false"/>
          <w:color w:val="000000"/>
          <w:sz w:val="28"/>
        </w:rPr>
        <w:t>
      7. Заявка на предстоящий месяц подается не позднее десяти календарных дней до начала соответствующего расчетного периода.</w:t>
      </w:r>
    </w:p>
    <w:bookmarkEnd w:id="559"/>
    <w:bookmarkStart w:name="z576" w:id="560"/>
    <w:p>
      <w:pPr>
        <w:spacing w:after="0"/>
        <w:ind w:left="0"/>
        <w:jc w:val="both"/>
      </w:pPr>
      <w:r>
        <w:rPr>
          <w:rFonts w:ascii="Times New Roman"/>
          <w:b w:val="false"/>
          <w:i w:val="false"/>
          <w:color w:val="000000"/>
          <w:sz w:val="28"/>
        </w:rPr>
        <w:t>
      8. Заявка объемов передачи и/или распределения электрической энергии подается Потребителем Поставщику в письменной форме.</w:t>
      </w:r>
    </w:p>
    <w:bookmarkEnd w:id="560"/>
    <w:bookmarkStart w:name="z577" w:id="561"/>
    <w:p>
      <w:pPr>
        <w:spacing w:after="0"/>
        <w:ind w:left="0"/>
        <w:jc w:val="both"/>
      </w:pPr>
      <w:r>
        <w:rPr>
          <w:rFonts w:ascii="Times New Roman"/>
          <w:b w:val="false"/>
          <w:i w:val="false"/>
          <w:color w:val="000000"/>
          <w:sz w:val="28"/>
        </w:rPr>
        <w:t>
      9. Предложения по корректировке месячного объема договорной передачи и/или распределения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bookmarkEnd w:id="561"/>
    <w:p>
      <w:pPr>
        <w:spacing w:after="0"/>
        <w:ind w:left="0"/>
        <w:jc w:val="both"/>
      </w:pPr>
      <w:r>
        <w:rPr>
          <w:rFonts w:ascii="Times New Roman"/>
          <w:b w:val="false"/>
          <w:i w:val="false"/>
          <w:color w:val="000000"/>
          <w:sz w:val="28"/>
        </w:rPr>
        <w:t>
      Допускается корректировка Потребителем в месячной заявке суточных объемов электрической энергии и их распределения по мощности. Корректировка осуществляется посредством:</w:t>
      </w:r>
    </w:p>
    <w:p>
      <w:pPr>
        <w:spacing w:after="0"/>
        <w:ind w:left="0"/>
        <w:jc w:val="both"/>
      </w:pPr>
      <w:r>
        <w:rPr>
          <w:rFonts w:ascii="Times New Roman"/>
          <w:b w:val="false"/>
          <w:i w:val="false"/>
          <w:color w:val="000000"/>
          <w:sz w:val="28"/>
        </w:rPr>
        <w:t>
      1) суточной заявки, подаваемой не позднее 11-00 часов суток, предшествующих суткам, для которых корректируются объемы;</w:t>
      </w:r>
    </w:p>
    <w:p>
      <w:pPr>
        <w:spacing w:after="0"/>
        <w:ind w:left="0"/>
        <w:jc w:val="both"/>
      </w:pPr>
      <w:r>
        <w:rPr>
          <w:rFonts w:ascii="Times New Roman"/>
          <w:b w:val="false"/>
          <w:i w:val="false"/>
          <w:color w:val="000000"/>
          <w:sz w:val="28"/>
        </w:rPr>
        <w:t>
      2) оперативной заявки, подаваемой не позднее, чем за 30 минут до наступления срока, для которого корректируются показатели.</w:t>
      </w:r>
    </w:p>
    <w:bookmarkStart w:name="z578" w:id="562"/>
    <w:p>
      <w:pPr>
        <w:spacing w:after="0"/>
        <w:ind w:left="0"/>
        <w:jc w:val="both"/>
      </w:pPr>
      <w:r>
        <w:rPr>
          <w:rFonts w:ascii="Times New Roman"/>
          <w:b w:val="false"/>
          <w:i w:val="false"/>
          <w:color w:val="000000"/>
          <w:sz w:val="28"/>
        </w:rPr>
        <w:t>
      10. Суточная заявка подается уполномоченным представителем Потребителя посредством факсимильной связи.</w:t>
      </w:r>
    </w:p>
    <w:bookmarkEnd w:id="562"/>
    <w:bookmarkStart w:name="z579" w:id="563"/>
    <w:p>
      <w:pPr>
        <w:spacing w:after="0"/>
        <w:ind w:left="0"/>
        <w:jc w:val="both"/>
      </w:pPr>
      <w:r>
        <w:rPr>
          <w:rFonts w:ascii="Times New Roman"/>
          <w:b w:val="false"/>
          <w:i w:val="false"/>
          <w:color w:val="000000"/>
          <w:sz w:val="28"/>
        </w:rPr>
        <w:t>
      11. Оперативная заявка в форме телефонограммы подается уполномоченным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уполномоченного представителя, подающего оперативные заявки посредством письменного уведомления.</w:t>
      </w:r>
    </w:p>
    <w:bookmarkEnd w:id="563"/>
    <w:p>
      <w:pPr>
        <w:spacing w:after="0"/>
        <w:ind w:left="0"/>
        <w:jc w:val="both"/>
      </w:pPr>
      <w:r>
        <w:rPr>
          <w:rFonts w:ascii="Times New Roman"/>
          <w:b w:val="false"/>
          <w:i w:val="false"/>
          <w:color w:val="000000"/>
          <w:sz w:val="28"/>
        </w:rPr>
        <w:t>
      При изменении номеров телефонов и/или факсимильных аппаратов, по которым Поставщику в целях исполнения Договора надлежит принимать месячные, суточные, оперативные заявки Потребителя, а также оперативные заявки, поступающие в праздничные и выходные дни, Поставщик обязан письменно уведомить об этом Потребителя.</w:t>
      </w:r>
    </w:p>
    <w:bookmarkStart w:name="z580" w:id="564"/>
    <w:p>
      <w:pPr>
        <w:spacing w:after="0"/>
        <w:ind w:left="0"/>
        <w:jc w:val="both"/>
      </w:pPr>
      <w:r>
        <w:rPr>
          <w:rFonts w:ascii="Times New Roman"/>
          <w:b w:val="false"/>
          <w:i w:val="false"/>
          <w:color w:val="000000"/>
          <w:sz w:val="28"/>
        </w:rPr>
        <w:t>
      12. Допустимым за расчетный период считается отклонение фактического объема передачи и/или распределения электрической энергии от заявленного на 10% в сторону уменьшения.</w:t>
      </w:r>
    </w:p>
    <w:bookmarkEnd w:id="564"/>
    <w:bookmarkStart w:name="z581" w:id="565"/>
    <w:p>
      <w:pPr>
        <w:spacing w:after="0"/>
        <w:ind w:left="0"/>
        <w:jc w:val="left"/>
      </w:pPr>
      <w:r>
        <w:rPr>
          <w:rFonts w:ascii="Times New Roman"/>
          <w:b/>
          <w:i w:val="false"/>
          <w:color w:val="000000"/>
        </w:rPr>
        <w:t xml:space="preserve"> 4. Учет электрической энергии</w:t>
      </w:r>
    </w:p>
    <w:bookmarkEnd w:id="565"/>
    <w:bookmarkStart w:name="z582" w:id="566"/>
    <w:p>
      <w:pPr>
        <w:spacing w:after="0"/>
        <w:ind w:left="0"/>
        <w:jc w:val="both"/>
      </w:pPr>
      <w:r>
        <w:rPr>
          <w:rFonts w:ascii="Times New Roman"/>
          <w:b w:val="false"/>
          <w:i w:val="false"/>
          <w:color w:val="000000"/>
          <w:sz w:val="28"/>
        </w:rPr>
        <w:t>
      13. Фактический объем переданной и/или распределенной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566"/>
    <w:p>
      <w:pPr>
        <w:spacing w:after="0"/>
        <w:ind w:left="0"/>
        <w:jc w:val="both"/>
      </w:pPr>
      <w:r>
        <w:rPr>
          <w:rFonts w:ascii="Times New Roman"/>
          <w:b w:val="false"/>
          <w:i w:val="false"/>
          <w:color w:val="000000"/>
          <w:sz w:val="28"/>
        </w:rPr>
        <w:t>
      Фактический объем переданной и/или распределенной электрической энергии за расчетный период подтверждается актом сверки объемов переданной и/или распределенной электрической энергии, который составляется на основании показаний приборов коммерческого учета.</w:t>
      </w:r>
    </w:p>
    <w:bookmarkStart w:name="z583" w:id="567"/>
    <w:p>
      <w:pPr>
        <w:spacing w:after="0"/>
        <w:ind w:left="0"/>
        <w:jc w:val="both"/>
      </w:pPr>
      <w:r>
        <w:rPr>
          <w:rFonts w:ascii="Times New Roman"/>
          <w:b w:val="false"/>
          <w:i w:val="false"/>
          <w:color w:val="000000"/>
          <w:sz w:val="28"/>
        </w:rPr>
        <w:t>
      14.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показаний самостоятельно.</w:t>
      </w:r>
    </w:p>
    <w:bookmarkEnd w:id="567"/>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Start w:name="z584" w:id="568"/>
    <w:p>
      <w:pPr>
        <w:spacing w:after="0"/>
        <w:ind w:left="0"/>
        <w:jc w:val="both"/>
      </w:pPr>
      <w:r>
        <w:rPr>
          <w:rFonts w:ascii="Times New Roman"/>
          <w:b w:val="false"/>
          <w:i w:val="false"/>
          <w:color w:val="000000"/>
          <w:sz w:val="28"/>
        </w:rPr>
        <w:t>
      15. Стороны оформляют в срок до 5 числа календарного месяца, следующего за расчетным, акт сверки объемов переданной и/или распределенной электрической энергии за соответствующий расчетный период, который подписывается и заверяется печатями сторон в случае их наличии. Акт сверки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из сторон от подписания акта сверки, документом, подтверждающим объем переданной и/или распределенной электрической энергии, является фактический баланс.</w:t>
      </w:r>
    </w:p>
    <w:bookmarkEnd w:id="568"/>
    <w:bookmarkStart w:name="z585" w:id="569"/>
    <w:p>
      <w:pPr>
        <w:spacing w:after="0"/>
        <w:ind w:left="0"/>
        <w:jc w:val="both"/>
      </w:pPr>
      <w:r>
        <w:rPr>
          <w:rFonts w:ascii="Times New Roman"/>
          <w:b w:val="false"/>
          <w:i w:val="false"/>
          <w:color w:val="000000"/>
          <w:sz w:val="28"/>
        </w:rPr>
        <w:t>
      16.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и/или распределенной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w:t>
      </w:r>
    </w:p>
    <w:bookmarkEnd w:id="569"/>
    <w:p>
      <w:pPr>
        <w:spacing w:after="0"/>
        <w:ind w:left="0"/>
        <w:jc w:val="both"/>
      </w:pPr>
      <w:r>
        <w:rPr>
          <w:rFonts w:ascii="Times New Roman"/>
          <w:b w:val="false"/>
          <w:i w:val="false"/>
          <w:color w:val="000000"/>
          <w:sz w:val="28"/>
        </w:rPr>
        <w:t>
      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находится данный участок сети.</w:t>
      </w:r>
    </w:p>
    <w:p>
      <w:pPr>
        <w:spacing w:after="0"/>
        <w:ind w:left="0"/>
        <w:jc w:val="both"/>
      </w:pPr>
      <w:r>
        <w:rPr>
          <w:rFonts w:ascii="Times New Roman"/>
          <w:b w:val="false"/>
          <w:i w:val="false"/>
          <w:color w:val="000000"/>
          <w:sz w:val="28"/>
        </w:rPr>
        <w:t>
      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p>
      <w:pPr>
        <w:spacing w:after="0"/>
        <w:ind w:left="0"/>
        <w:jc w:val="both"/>
      </w:pPr>
      <w:r>
        <w:rPr>
          <w:rFonts w:ascii="Times New Roman"/>
          <w:b w:val="false"/>
          <w:i w:val="false"/>
          <w:color w:val="000000"/>
          <w:sz w:val="28"/>
        </w:rPr>
        <w:t>
      В случае, если по результатам указанной экспертизы обнаружится, что расчетная величина потерь завышена, то данные затраты должен возместить Поставщик.</w:t>
      </w:r>
    </w:p>
    <w:bookmarkStart w:name="z586" w:id="570"/>
    <w:p>
      <w:pPr>
        <w:spacing w:after="0"/>
        <w:ind w:left="0"/>
        <w:jc w:val="both"/>
      </w:pPr>
      <w:r>
        <w:rPr>
          <w:rFonts w:ascii="Times New Roman"/>
          <w:b w:val="false"/>
          <w:i w:val="false"/>
          <w:color w:val="000000"/>
          <w:sz w:val="28"/>
        </w:rPr>
        <w:t>
      17.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570"/>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p>
      <w:pPr>
        <w:spacing w:after="0"/>
        <w:ind w:left="0"/>
        <w:jc w:val="both"/>
      </w:pPr>
      <w:r>
        <w:rPr>
          <w:rFonts w:ascii="Times New Roman"/>
          <w:b w:val="false"/>
          <w:i w:val="false"/>
          <w:color w:val="000000"/>
          <w:sz w:val="28"/>
        </w:rPr>
        <w:t>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bookmarkStart w:name="z587" w:id="571"/>
    <w:p>
      <w:pPr>
        <w:spacing w:after="0"/>
        <w:ind w:left="0"/>
        <w:jc w:val="both"/>
      </w:pPr>
      <w:r>
        <w:rPr>
          <w:rFonts w:ascii="Times New Roman"/>
          <w:b w:val="false"/>
          <w:i w:val="false"/>
          <w:color w:val="000000"/>
          <w:sz w:val="28"/>
        </w:rPr>
        <w:t>
      18. При обнаружении Поставщиком нарушений в схеме учета электрической энергии, повреждений расчетных приборов коммерческого учета Поставщик отключает Потребителя от электрической сети, оформляет соответствующий акт и в течение 24 часов с момента выявления вышеуказанных нарушений и/или повреждений производит перерасчет объема переданной Потребителю электроэнергии.</w:t>
      </w:r>
    </w:p>
    <w:bookmarkEnd w:id="571"/>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и/или органа управления кондоминиума в составе не менее трех человек.</w:t>
      </w:r>
    </w:p>
    <w:p>
      <w:pPr>
        <w:spacing w:after="0"/>
        <w:ind w:left="0"/>
        <w:jc w:val="both"/>
      </w:pPr>
      <w:r>
        <w:rPr>
          <w:rFonts w:ascii="Times New Roman"/>
          <w:b w:val="false"/>
          <w:i w:val="false"/>
          <w:color w:val="000000"/>
          <w:sz w:val="28"/>
        </w:rPr>
        <w:t>
      Подключение Потребителя к электрической сети осуществляется со дня устранения Потребителем выявленных нарушений и оплаты в соответствии с произведенным перерасчетом.</w:t>
      </w:r>
    </w:p>
    <w:bookmarkStart w:name="z588" w:id="572"/>
    <w:p>
      <w:pPr>
        <w:spacing w:after="0"/>
        <w:ind w:left="0"/>
        <w:jc w:val="left"/>
      </w:pPr>
      <w:r>
        <w:rPr>
          <w:rFonts w:ascii="Times New Roman"/>
          <w:b/>
          <w:i w:val="false"/>
          <w:color w:val="000000"/>
        </w:rPr>
        <w:t xml:space="preserve"> 5. Права и обязанности сторон</w:t>
      </w:r>
    </w:p>
    <w:bookmarkEnd w:id="572"/>
    <w:bookmarkStart w:name="z589" w:id="573"/>
    <w:p>
      <w:pPr>
        <w:spacing w:after="0"/>
        <w:ind w:left="0"/>
        <w:jc w:val="both"/>
      </w:pPr>
      <w:r>
        <w:rPr>
          <w:rFonts w:ascii="Times New Roman"/>
          <w:b w:val="false"/>
          <w:i w:val="false"/>
          <w:color w:val="000000"/>
          <w:sz w:val="28"/>
        </w:rPr>
        <w:t>
      19. Поставщик вправе</w:t>
      </w:r>
    </w:p>
    <w:bookmarkEnd w:id="573"/>
    <w:p>
      <w:pPr>
        <w:spacing w:after="0"/>
        <w:ind w:left="0"/>
        <w:jc w:val="both"/>
      </w:pPr>
      <w:r>
        <w:rPr>
          <w:rFonts w:ascii="Times New Roman"/>
          <w:b w:val="false"/>
          <w:i w:val="false"/>
          <w:color w:val="000000"/>
          <w:sz w:val="28"/>
        </w:rPr>
        <w:t>
      1) прекращать, приостанавливать исполнение договора в связи с неоплатой Потребителем использованной им энергии при условии его письменного предупреждения не позже чем за месяц до прекращения, приостановления подачи электрической энергии;</w:t>
      </w:r>
    </w:p>
    <w:p>
      <w:pPr>
        <w:spacing w:after="0"/>
        <w:ind w:left="0"/>
        <w:jc w:val="both"/>
      </w:pPr>
      <w:r>
        <w:rPr>
          <w:rFonts w:ascii="Times New Roman"/>
          <w:b w:val="false"/>
          <w:i w:val="false"/>
          <w:color w:val="000000"/>
          <w:sz w:val="28"/>
        </w:rPr>
        <w:t>
      2) передавать по электрическим сетям электрическую энергию соответствующего качества в соответствии с суточным графиком Потребителя;</w:t>
      </w:r>
    </w:p>
    <w:p>
      <w:pPr>
        <w:spacing w:after="0"/>
        <w:ind w:left="0"/>
        <w:jc w:val="both"/>
      </w:pPr>
      <w:r>
        <w:rPr>
          <w:rFonts w:ascii="Times New Roman"/>
          <w:b w:val="false"/>
          <w:i w:val="false"/>
          <w:color w:val="000000"/>
          <w:sz w:val="28"/>
        </w:rPr>
        <w:t>
      3) обеспечивать передачу и/или распределение электрической энергии в объеме, необходимом для объектов непрерывного энергоснабжения Потребителя,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p>
      <w:pPr>
        <w:spacing w:after="0"/>
        <w:ind w:left="0"/>
        <w:jc w:val="both"/>
      </w:pPr>
      <w:r>
        <w:rPr>
          <w:rFonts w:ascii="Times New Roman"/>
          <w:b w:val="false"/>
          <w:i w:val="false"/>
          <w:color w:val="000000"/>
          <w:sz w:val="28"/>
        </w:rPr>
        <w:t>
      4) прекращать подачу потребителю электрической энергии по согласованию сторон в случаях:</w:t>
      </w:r>
    </w:p>
    <w:p>
      <w:pPr>
        <w:spacing w:after="0"/>
        <w:ind w:left="0"/>
        <w:jc w:val="both"/>
      </w:pPr>
      <w:r>
        <w:rPr>
          <w:rFonts w:ascii="Times New Roman"/>
          <w:b w:val="false"/>
          <w:i w:val="false"/>
          <w:color w:val="000000"/>
          <w:sz w:val="28"/>
        </w:rPr>
        <w:t>
      самовольного присоединения приемников электрической энергии к сети Поставщика;</w:t>
      </w:r>
    </w:p>
    <w:p>
      <w:pPr>
        <w:spacing w:after="0"/>
        <w:ind w:left="0"/>
        <w:jc w:val="both"/>
      </w:pPr>
      <w:r>
        <w:rPr>
          <w:rFonts w:ascii="Times New Roman"/>
          <w:b w:val="false"/>
          <w:i w:val="false"/>
          <w:color w:val="000000"/>
          <w:sz w:val="28"/>
        </w:rPr>
        <w:t>
      присоединения приемников электрической энергии помимо приборов коммерческого учета;</w:t>
      </w:r>
    </w:p>
    <w:p>
      <w:pPr>
        <w:spacing w:after="0"/>
        <w:ind w:left="0"/>
        <w:jc w:val="both"/>
      </w:pPr>
      <w:r>
        <w:rPr>
          <w:rFonts w:ascii="Times New Roman"/>
          <w:b w:val="false"/>
          <w:i w:val="false"/>
          <w:color w:val="000000"/>
          <w:sz w:val="28"/>
        </w:rPr>
        <w:t>
      снижения показателей качества электрической энергии по вине Потребителя до значений, нарушающих функционирование электроустановок Поставщика и других Потребителей;</w:t>
      </w:r>
    </w:p>
    <w:p>
      <w:pPr>
        <w:spacing w:after="0"/>
        <w:ind w:left="0"/>
        <w:jc w:val="both"/>
      </w:pPr>
      <w:r>
        <w:rPr>
          <w:rFonts w:ascii="Times New Roman"/>
          <w:b w:val="false"/>
          <w:i w:val="false"/>
          <w:color w:val="000000"/>
          <w:sz w:val="28"/>
        </w:rPr>
        <w:t>
      недопущения представителей Поставщика к приборам коммерческого учета и электроустановкам Потребителя;</w:t>
      </w:r>
    </w:p>
    <w:p>
      <w:pPr>
        <w:spacing w:after="0"/>
        <w:ind w:left="0"/>
        <w:jc w:val="both"/>
      </w:pPr>
      <w:r>
        <w:rPr>
          <w:rFonts w:ascii="Times New Roman"/>
          <w:b w:val="false"/>
          <w:i w:val="false"/>
          <w:color w:val="000000"/>
          <w:sz w:val="28"/>
        </w:rPr>
        <w:t>
      проведения плановых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информации;</w:t>
      </w:r>
    </w:p>
    <w:p>
      <w:pPr>
        <w:spacing w:after="0"/>
        <w:ind w:left="0"/>
        <w:jc w:val="both"/>
      </w:pPr>
      <w:r>
        <w:rPr>
          <w:rFonts w:ascii="Times New Roman"/>
          <w:b w:val="false"/>
          <w:i w:val="false"/>
          <w:color w:val="000000"/>
          <w:sz w:val="28"/>
        </w:rPr>
        <w:t>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с немедленным уведомлением и указанием причин отключения;</w:t>
      </w:r>
    </w:p>
    <w:p>
      <w:pPr>
        <w:spacing w:after="0"/>
        <w:ind w:left="0"/>
        <w:jc w:val="both"/>
      </w:pPr>
      <w:r>
        <w:rPr>
          <w:rFonts w:ascii="Times New Roman"/>
          <w:b w:val="false"/>
          <w:i w:val="false"/>
          <w:color w:val="000000"/>
          <w:sz w:val="28"/>
        </w:rPr>
        <w:t>
      5) прекращать подачу Потребителю электрической энергии в случае аварийной ситуации.</w:t>
      </w:r>
    </w:p>
    <w:bookmarkStart w:name="z590" w:id="574"/>
    <w:p>
      <w:pPr>
        <w:spacing w:after="0"/>
        <w:ind w:left="0"/>
        <w:jc w:val="both"/>
      </w:pPr>
      <w:r>
        <w:rPr>
          <w:rFonts w:ascii="Times New Roman"/>
          <w:b w:val="false"/>
          <w:i w:val="false"/>
          <w:color w:val="000000"/>
          <w:sz w:val="28"/>
        </w:rPr>
        <w:t>
      20. Поставщик обязан:</w:t>
      </w:r>
    </w:p>
    <w:bookmarkEnd w:id="574"/>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электрической энергии, в том числе потребителям Потребителя по электрическим сетям Поставщика в пределах границ балансовой принадлежности и/или эксплуатационной ответственности Поставщика.;</w:t>
      </w:r>
    </w:p>
    <w:p>
      <w:pPr>
        <w:spacing w:after="0"/>
        <w:ind w:left="0"/>
        <w:jc w:val="both"/>
      </w:pPr>
      <w:r>
        <w:rPr>
          <w:rFonts w:ascii="Times New Roman"/>
          <w:b w:val="false"/>
          <w:i w:val="false"/>
          <w:color w:val="000000"/>
          <w:sz w:val="28"/>
        </w:rPr>
        <w:t>
      2) взимать плату за оказываемые услуги по передаче и/или распределению электрической энергии по тарифам, утвержденным ведомством уполномоченного органа;</w:t>
      </w:r>
    </w:p>
    <w:p>
      <w:pPr>
        <w:spacing w:after="0"/>
        <w:ind w:left="0"/>
        <w:jc w:val="both"/>
      </w:pPr>
      <w:r>
        <w:rPr>
          <w:rFonts w:ascii="Times New Roman"/>
          <w:b w:val="false"/>
          <w:i w:val="false"/>
          <w:color w:val="000000"/>
          <w:sz w:val="28"/>
        </w:rPr>
        <w:t>
      3) не допускать перерывы в передаче и/или распределении электрической энергии, кроме случаев, предусмотренных настоящим Договором.</w:t>
      </w:r>
    </w:p>
    <w:bookmarkStart w:name="z591" w:id="575"/>
    <w:p>
      <w:pPr>
        <w:spacing w:after="0"/>
        <w:ind w:left="0"/>
        <w:jc w:val="both"/>
      </w:pPr>
      <w:r>
        <w:rPr>
          <w:rFonts w:ascii="Times New Roman"/>
          <w:b w:val="false"/>
          <w:i w:val="false"/>
          <w:color w:val="000000"/>
          <w:sz w:val="28"/>
        </w:rPr>
        <w:t>
      21. Потребитель имеет право:</w:t>
      </w:r>
    </w:p>
    <w:bookmarkEnd w:id="575"/>
    <w:p>
      <w:pPr>
        <w:spacing w:after="0"/>
        <w:ind w:left="0"/>
        <w:jc w:val="both"/>
      </w:pPr>
      <w:r>
        <w:rPr>
          <w:rFonts w:ascii="Times New Roman"/>
          <w:b w:val="false"/>
          <w:i w:val="false"/>
          <w:color w:val="000000"/>
          <w:sz w:val="28"/>
        </w:rPr>
        <w:t>
      1) пользоваться услугами Поставщика по передаче и/или распределению электрической энергии в соответствии с заключенным Договором;</w:t>
      </w:r>
    </w:p>
    <w:p>
      <w:pPr>
        <w:spacing w:after="0"/>
        <w:ind w:left="0"/>
        <w:jc w:val="both"/>
      </w:pPr>
      <w:r>
        <w:rPr>
          <w:rFonts w:ascii="Times New Roman"/>
          <w:b w:val="false"/>
          <w:i w:val="false"/>
          <w:color w:val="000000"/>
          <w:sz w:val="28"/>
        </w:rPr>
        <w:t>
      2) требовать от Поставщика возмещения убытков, причиненных прекращением, передачи и/или распределения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w:t>
      </w:r>
    </w:p>
    <w:p>
      <w:pPr>
        <w:spacing w:after="0"/>
        <w:ind w:left="0"/>
        <w:jc w:val="both"/>
      </w:pPr>
      <w:r>
        <w:rPr>
          <w:rFonts w:ascii="Times New Roman"/>
          <w:b w:val="false"/>
          <w:i w:val="false"/>
          <w:color w:val="000000"/>
          <w:sz w:val="28"/>
        </w:rPr>
        <w:t>
      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p>
      <w:pPr>
        <w:spacing w:after="0"/>
        <w:ind w:left="0"/>
        <w:jc w:val="both"/>
      </w:pPr>
      <w:r>
        <w:rPr>
          <w:rFonts w:ascii="Times New Roman"/>
          <w:b w:val="false"/>
          <w:i w:val="false"/>
          <w:color w:val="000000"/>
          <w:sz w:val="28"/>
        </w:rPr>
        <w:t>
      4)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p>
      <w:pPr>
        <w:spacing w:after="0"/>
        <w:ind w:left="0"/>
        <w:jc w:val="both"/>
      </w:pPr>
      <w:r>
        <w:rPr>
          <w:rFonts w:ascii="Times New Roman"/>
          <w:b w:val="false"/>
          <w:i w:val="false"/>
          <w:color w:val="000000"/>
          <w:sz w:val="28"/>
        </w:rPr>
        <w:t>
      5) ежедневно, до 11-00 часов, представлять оперативную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p>
      <w:pPr>
        <w:spacing w:after="0"/>
        <w:ind w:left="0"/>
        <w:jc w:val="both"/>
      </w:pPr>
      <w:r>
        <w:rPr>
          <w:rFonts w:ascii="Times New Roman"/>
          <w:b w:val="false"/>
          <w:i w:val="false"/>
          <w:color w:val="000000"/>
          <w:sz w:val="28"/>
        </w:rPr>
        <w:t>
      6) ежедневно передавать Поставщику до 11-00 часов информацию о фактическом объеме переданной и/или распределенной электрической энергии за прошедшие сутки;</w:t>
      </w:r>
    </w:p>
    <w:p>
      <w:pPr>
        <w:spacing w:after="0"/>
        <w:ind w:left="0"/>
        <w:jc w:val="both"/>
      </w:pPr>
      <w:r>
        <w:rPr>
          <w:rFonts w:ascii="Times New Roman"/>
          <w:b w:val="false"/>
          <w:i w:val="false"/>
          <w:color w:val="000000"/>
          <w:sz w:val="28"/>
        </w:rPr>
        <w:t>
      7) предупредить Поставщика о переходе с одного энергоисточника на другой не менее, чем за 72 (семьдесят два) часа до начала такого перехода;</w:t>
      </w:r>
    </w:p>
    <w:p>
      <w:pPr>
        <w:spacing w:after="0"/>
        <w:ind w:left="0"/>
        <w:jc w:val="both"/>
      </w:pPr>
      <w:r>
        <w:rPr>
          <w:rFonts w:ascii="Times New Roman"/>
          <w:b w:val="false"/>
          <w:i w:val="false"/>
          <w:color w:val="000000"/>
          <w:sz w:val="28"/>
        </w:rPr>
        <w:t>
      8)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Потребителя в размере аварийной брони;</w:t>
      </w:r>
    </w:p>
    <w:p>
      <w:pPr>
        <w:spacing w:after="0"/>
        <w:ind w:left="0"/>
        <w:jc w:val="both"/>
      </w:pPr>
      <w:r>
        <w:rPr>
          <w:rFonts w:ascii="Times New Roman"/>
          <w:b w:val="false"/>
          <w:i w:val="false"/>
          <w:color w:val="000000"/>
          <w:sz w:val="28"/>
        </w:rPr>
        <w:t>
      9) в случае импортирования электрической энергии Потребитель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четвертый экземпляр таможенной декларации, которая служит для Поставщика разрешением на передачу электрической энергии;</w:t>
      </w:r>
    </w:p>
    <w:p>
      <w:pPr>
        <w:spacing w:after="0"/>
        <w:ind w:left="0"/>
        <w:jc w:val="both"/>
      </w:pPr>
      <w:r>
        <w:rPr>
          <w:rFonts w:ascii="Times New Roman"/>
          <w:b w:val="false"/>
          <w:i w:val="false"/>
          <w:color w:val="000000"/>
          <w:sz w:val="28"/>
        </w:rPr>
        <w:t>
      10) обеспечивать безопасность эксплуатации находящихся в управлении и ведении Потребителя или его потребителей электрических сетей и исправность используемых приборов и оборудования, связанных с передачей и/или распределением электрической энергии и мощности;</w:t>
      </w:r>
    </w:p>
    <w:p>
      <w:pPr>
        <w:spacing w:after="0"/>
        <w:ind w:left="0"/>
        <w:jc w:val="both"/>
      </w:pPr>
      <w:r>
        <w:rPr>
          <w:rFonts w:ascii="Times New Roman"/>
          <w:b w:val="false"/>
          <w:i w:val="false"/>
          <w:color w:val="000000"/>
          <w:sz w:val="28"/>
        </w:rPr>
        <w:t>
      11) обращаться в суд для решения спорных вопросов, связанных с заключением и исполнением договоров.</w:t>
      </w:r>
    </w:p>
    <w:bookmarkStart w:name="z592" w:id="576"/>
    <w:p>
      <w:pPr>
        <w:spacing w:after="0"/>
        <w:ind w:left="0"/>
        <w:jc w:val="both"/>
      </w:pPr>
      <w:r>
        <w:rPr>
          <w:rFonts w:ascii="Times New Roman"/>
          <w:b w:val="false"/>
          <w:i w:val="false"/>
          <w:color w:val="000000"/>
          <w:sz w:val="28"/>
        </w:rPr>
        <w:t>
      22. Потребитель обязан:</w:t>
      </w:r>
    </w:p>
    <w:bookmarkEnd w:id="576"/>
    <w:p>
      <w:pPr>
        <w:spacing w:after="0"/>
        <w:ind w:left="0"/>
        <w:jc w:val="both"/>
      </w:pPr>
      <w:r>
        <w:rPr>
          <w:rFonts w:ascii="Times New Roman"/>
          <w:b w:val="false"/>
          <w:i w:val="false"/>
          <w:color w:val="000000"/>
          <w:sz w:val="28"/>
        </w:rPr>
        <w:t>
      1) поддерживать надлежащее техническое состояние электроустановок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p>
      <w:pPr>
        <w:spacing w:after="0"/>
        <w:ind w:left="0"/>
        <w:jc w:val="both"/>
      </w:pPr>
      <w:r>
        <w:rPr>
          <w:rFonts w:ascii="Times New Roman"/>
          <w:b w:val="false"/>
          <w:i w:val="false"/>
          <w:color w:val="000000"/>
          <w:sz w:val="28"/>
        </w:rPr>
        <w:t>
      2) соблюдать режимы энергопотребления, определенные договором;</w:t>
      </w:r>
    </w:p>
    <w:p>
      <w:pPr>
        <w:spacing w:after="0"/>
        <w:ind w:left="0"/>
        <w:jc w:val="both"/>
      </w:pPr>
      <w:r>
        <w:rPr>
          <w:rFonts w:ascii="Times New Roman"/>
          <w:b w:val="false"/>
          <w:i w:val="false"/>
          <w:color w:val="000000"/>
          <w:sz w:val="28"/>
        </w:rPr>
        <w:t>
      3) своевременно оплачивать услуги по передаче и и/или распределению электрической энергии согласно условиям Договора;</w:t>
      </w:r>
    </w:p>
    <w:p>
      <w:pPr>
        <w:spacing w:after="0"/>
        <w:ind w:left="0"/>
        <w:jc w:val="both"/>
      </w:pPr>
      <w:r>
        <w:rPr>
          <w:rFonts w:ascii="Times New Roman"/>
          <w:b w:val="false"/>
          <w:i w:val="false"/>
          <w:color w:val="000000"/>
          <w:sz w:val="28"/>
        </w:rPr>
        <w:t>
      4)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
      5) представлять Поставщику суточные графики передачи электрической энергии субпотребителям.</w:t>
      </w:r>
    </w:p>
    <w:bookmarkStart w:name="z593" w:id="577"/>
    <w:p>
      <w:pPr>
        <w:spacing w:after="0"/>
        <w:ind w:left="0"/>
        <w:jc w:val="both"/>
      </w:pPr>
      <w:r>
        <w:rPr>
          <w:rFonts w:ascii="Times New Roman"/>
          <w:b w:val="false"/>
          <w:i w:val="false"/>
          <w:color w:val="000000"/>
          <w:sz w:val="28"/>
        </w:rPr>
        <w:t>
      23. В случае, если необходимость изменения маршрута/ограничения передачи и/или распределения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bookmarkEnd w:id="577"/>
    <w:bookmarkStart w:name="z594" w:id="578"/>
    <w:p>
      <w:pPr>
        <w:spacing w:after="0"/>
        <w:ind w:left="0"/>
        <w:jc w:val="left"/>
      </w:pPr>
      <w:r>
        <w:rPr>
          <w:rFonts w:ascii="Times New Roman"/>
          <w:b/>
          <w:i w:val="false"/>
          <w:color w:val="000000"/>
        </w:rPr>
        <w:t xml:space="preserve"> 6. Порядок расчетов</w:t>
      </w:r>
    </w:p>
    <w:bookmarkEnd w:id="578"/>
    <w:bookmarkStart w:name="z595" w:id="579"/>
    <w:p>
      <w:pPr>
        <w:spacing w:after="0"/>
        <w:ind w:left="0"/>
        <w:jc w:val="both"/>
      </w:pPr>
      <w:r>
        <w:rPr>
          <w:rFonts w:ascii="Times New Roman"/>
          <w:b w:val="false"/>
          <w:i w:val="false"/>
          <w:color w:val="000000"/>
          <w:sz w:val="28"/>
        </w:rPr>
        <w:t>
      24. Оплата услуг Поставщика по передаче и/или распределению электрической энергии производится Потребителем по тарифам, утвержденным ведомством уполномоченного органа.</w:t>
      </w:r>
    </w:p>
    <w:bookmarkEnd w:id="579"/>
    <w:bookmarkStart w:name="z596" w:id="580"/>
    <w:p>
      <w:pPr>
        <w:spacing w:after="0"/>
        <w:ind w:left="0"/>
        <w:jc w:val="both"/>
      </w:pPr>
      <w:r>
        <w:rPr>
          <w:rFonts w:ascii="Times New Roman"/>
          <w:b w:val="false"/>
          <w:i w:val="false"/>
          <w:color w:val="000000"/>
          <w:sz w:val="28"/>
        </w:rPr>
        <w:t>
      25. В случае изменения тарифа Поставщик через средства массовой информации уведомляет об этом Потребителя не позднее, чем за тридцать календарных дней до введения его в действие.</w:t>
      </w:r>
    </w:p>
    <w:bookmarkEnd w:id="580"/>
    <w:bookmarkStart w:name="z597" w:id="581"/>
    <w:p>
      <w:pPr>
        <w:spacing w:after="0"/>
        <w:ind w:left="0"/>
        <w:jc w:val="both"/>
      </w:pPr>
      <w:r>
        <w:rPr>
          <w:rFonts w:ascii="Times New Roman"/>
          <w:b w:val="false"/>
          <w:i w:val="false"/>
          <w:color w:val="000000"/>
          <w:sz w:val="28"/>
        </w:rPr>
        <w:t>
      26.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переданной и/или распределенной электрической энергии, либо иные сроки, со дня представления счетов-фактур, по соглашению Сторон.</w:t>
      </w:r>
    </w:p>
    <w:bookmarkEnd w:id="581"/>
    <w:bookmarkStart w:name="z598" w:id="582"/>
    <w:p>
      <w:pPr>
        <w:spacing w:after="0"/>
        <w:ind w:left="0"/>
        <w:jc w:val="both"/>
      </w:pPr>
      <w:r>
        <w:rPr>
          <w:rFonts w:ascii="Times New Roman"/>
          <w:b w:val="false"/>
          <w:i w:val="false"/>
          <w:color w:val="000000"/>
          <w:sz w:val="28"/>
        </w:rPr>
        <w:t xml:space="preserve">
      27. При непредставлении Потребителем акта сверки объемов переданной и/или распределенной ему электрической энергии в срок, предусмотренный </w:t>
      </w:r>
      <w:r>
        <w:rPr>
          <w:rFonts w:ascii="Times New Roman"/>
          <w:b w:val="false"/>
          <w:i w:val="false"/>
          <w:color w:val="000000"/>
          <w:sz w:val="28"/>
        </w:rPr>
        <w:t xml:space="preserve"> пунктом 15</w:t>
      </w:r>
      <w:r>
        <w:rPr>
          <w:rFonts w:ascii="Times New Roman"/>
          <w:b w:val="false"/>
          <w:i w:val="false"/>
          <w:color w:val="000000"/>
          <w:sz w:val="28"/>
        </w:rPr>
        <w:t xml:space="preserve"> настоящего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и/или распределенной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и/или распределенной электрической энергии.</w:t>
      </w:r>
    </w:p>
    <w:bookmarkEnd w:id="582"/>
    <w:bookmarkStart w:name="z599" w:id="583"/>
    <w:p>
      <w:pPr>
        <w:spacing w:after="0"/>
        <w:ind w:left="0"/>
        <w:jc w:val="both"/>
      </w:pPr>
      <w:r>
        <w:rPr>
          <w:rFonts w:ascii="Times New Roman"/>
          <w:b w:val="false"/>
          <w:i w:val="false"/>
          <w:color w:val="000000"/>
          <w:sz w:val="28"/>
        </w:rPr>
        <w:t>
      28.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583"/>
    <w:bookmarkStart w:name="z600" w:id="584"/>
    <w:p>
      <w:pPr>
        <w:spacing w:after="0"/>
        <w:ind w:left="0"/>
        <w:jc w:val="both"/>
      </w:pPr>
      <w:r>
        <w:rPr>
          <w:rFonts w:ascii="Times New Roman"/>
          <w:b w:val="false"/>
          <w:i w:val="false"/>
          <w:color w:val="000000"/>
          <w:sz w:val="28"/>
        </w:rPr>
        <w:t>
      29.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оспоренную часть счета.</w:t>
      </w:r>
    </w:p>
    <w:bookmarkEnd w:id="584"/>
    <w:bookmarkStart w:name="z601" w:id="585"/>
    <w:p>
      <w:pPr>
        <w:spacing w:after="0"/>
        <w:ind w:left="0"/>
        <w:jc w:val="both"/>
      </w:pPr>
      <w:r>
        <w:rPr>
          <w:rFonts w:ascii="Times New Roman"/>
          <w:b w:val="false"/>
          <w:i w:val="false"/>
          <w:color w:val="000000"/>
          <w:sz w:val="28"/>
        </w:rPr>
        <w:t>
      30.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585"/>
    <w:bookmarkStart w:name="z602" w:id="586"/>
    <w:p>
      <w:pPr>
        <w:spacing w:after="0"/>
        <w:ind w:left="0"/>
        <w:jc w:val="both"/>
      </w:pPr>
      <w:r>
        <w:rPr>
          <w:rFonts w:ascii="Times New Roman"/>
          <w:b w:val="false"/>
          <w:i w:val="false"/>
          <w:color w:val="000000"/>
          <w:sz w:val="28"/>
        </w:rPr>
        <w:t>
      31. Исполнением обязательств Потребителя по оплате услуг Поставщика по передаче и/или распределению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586"/>
    <w:bookmarkStart w:name="z603" w:id="587"/>
    <w:p>
      <w:pPr>
        <w:spacing w:after="0"/>
        <w:ind w:left="0"/>
        <w:jc w:val="both"/>
      </w:pPr>
      <w:r>
        <w:rPr>
          <w:rFonts w:ascii="Times New Roman"/>
          <w:b w:val="false"/>
          <w:i w:val="false"/>
          <w:color w:val="000000"/>
          <w:sz w:val="28"/>
        </w:rPr>
        <w:t>
      32. Нормативные потери электрической энергии в электрических сетях Поставщика определяются расчетным путем и утверждаются ведомством уполномоченного органа в установленном законодательством порядке. Стоимость фактических потерь электрической энергии в электрических сетях Поставщика оплачивается генерирующему источнику Поставщиком.</w:t>
      </w:r>
    </w:p>
    <w:bookmarkEnd w:id="587"/>
    <w:bookmarkStart w:name="z604" w:id="588"/>
    <w:p>
      <w:pPr>
        <w:spacing w:after="0"/>
        <w:ind w:left="0"/>
        <w:jc w:val="left"/>
      </w:pPr>
      <w:r>
        <w:rPr>
          <w:rFonts w:ascii="Times New Roman"/>
          <w:b/>
          <w:i w:val="false"/>
          <w:color w:val="000000"/>
        </w:rPr>
        <w:t xml:space="preserve"> 7. Ответственность сторон</w:t>
      </w:r>
    </w:p>
    <w:bookmarkEnd w:id="588"/>
    <w:bookmarkStart w:name="z605" w:id="589"/>
    <w:p>
      <w:pPr>
        <w:spacing w:after="0"/>
        <w:ind w:left="0"/>
        <w:jc w:val="both"/>
      </w:pPr>
      <w:r>
        <w:rPr>
          <w:rFonts w:ascii="Times New Roman"/>
          <w:b w:val="false"/>
          <w:i w:val="false"/>
          <w:color w:val="000000"/>
          <w:sz w:val="28"/>
        </w:rPr>
        <w:t>
      33.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589"/>
    <w:bookmarkStart w:name="z606" w:id="590"/>
    <w:p>
      <w:pPr>
        <w:spacing w:after="0"/>
        <w:ind w:left="0"/>
        <w:jc w:val="both"/>
      </w:pPr>
      <w:r>
        <w:rPr>
          <w:rFonts w:ascii="Times New Roman"/>
          <w:b w:val="false"/>
          <w:i w:val="false"/>
          <w:color w:val="000000"/>
          <w:sz w:val="28"/>
        </w:rPr>
        <w:t>
      34. За неоплату счета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590"/>
    <w:bookmarkStart w:name="z607" w:id="591"/>
    <w:p>
      <w:pPr>
        <w:spacing w:after="0"/>
        <w:ind w:left="0"/>
        <w:jc w:val="both"/>
      </w:pPr>
      <w:r>
        <w:rPr>
          <w:rFonts w:ascii="Times New Roman"/>
          <w:b w:val="false"/>
          <w:i w:val="false"/>
          <w:color w:val="000000"/>
          <w:sz w:val="28"/>
        </w:rPr>
        <w:t>
      35. При фактическом снижении согласованного сторонами месячного объема передачи и/или распределения электрической энергии за 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и/или распределению электрической энергии, исходя из объема недопоставленной электрической энергии.</w:t>
      </w:r>
    </w:p>
    <w:bookmarkEnd w:id="591"/>
    <w:bookmarkStart w:name="z608" w:id="592"/>
    <w:p>
      <w:pPr>
        <w:spacing w:after="0"/>
        <w:ind w:left="0"/>
        <w:jc w:val="both"/>
      </w:pPr>
      <w:r>
        <w:rPr>
          <w:rFonts w:ascii="Times New Roman"/>
          <w:b w:val="false"/>
          <w:i w:val="false"/>
          <w:color w:val="000000"/>
          <w:sz w:val="28"/>
        </w:rPr>
        <w:t>
      36.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мощностью.</w:t>
      </w:r>
    </w:p>
    <w:bookmarkEnd w:id="592"/>
    <w:bookmarkStart w:name="z609" w:id="593"/>
    <w:p>
      <w:pPr>
        <w:spacing w:after="0"/>
        <w:ind w:left="0"/>
        <w:jc w:val="both"/>
      </w:pPr>
      <w:r>
        <w:rPr>
          <w:rFonts w:ascii="Times New Roman"/>
          <w:b w:val="false"/>
          <w:i w:val="false"/>
          <w:color w:val="000000"/>
          <w:sz w:val="28"/>
        </w:rPr>
        <w:t>
      37.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этом всю ответственность за возможные последствия отключения Потребителя, в том числе и объектов непрерывного энергоснабжения, несет Потребитель.</w:t>
      </w:r>
    </w:p>
    <w:bookmarkEnd w:id="593"/>
    <w:bookmarkStart w:name="z610" w:id="594"/>
    <w:p>
      <w:pPr>
        <w:spacing w:after="0"/>
        <w:ind w:left="0"/>
        <w:jc w:val="left"/>
      </w:pPr>
      <w:r>
        <w:rPr>
          <w:rFonts w:ascii="Times New Roman"/>
          <w:b/>
          <w:i w:val="false"/>
          <w:color w:val="000000"/>
        </w:rPr>
        <w:t xml:space="preserve"> 8. Форс-мажорные обстоятельства</w:t>
      </w:r>
    </w:p>
    <w:bookmarkEnd w:id="594"/>
    <w:bookmarkStart w:name="z611" w:id="595"/>
    <w:p>
      <w:pPr>
        <w:spacing w:after="0"/>
        <w:ind w:left="0"/>
        <w:jc w:val="both"/>
      </w:pPr>
      <w:r>
        <w:rPr>
          <w:rFonts w:ascii="Times New Roman"/>
          <w:b w:val="false"/>
          <w:i w:val="false"/>
          <w:color w:val="000000"/>
          <w:sz w:val="28"/>
        </w:rPr>
        <w:t>
      38.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595"/>
    <w:bookmarkStart w:name="z612" w:id="596"/>
    <w:p>
      <w:pPr>
        <w:spacing w:after="0"/>
        <w:ind w:left="0"/>
        <w:jc w:val="both"/>
      </w:pPr>
      <w:r>
        <w:rPr>
          <w:rFonts w:ascii="Times New Roman"/>
          <w:b w:val="false"/>
          <w:i w:val="false"/>
          <w:color w:val="000000"/>
          <w:sz w:val="28"/>
        </w:rPr>
        <w:t>
      39.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596"/>
    <w:bookmarkStart w:name="z613" w:id="597"/>
    <w:p>
      <w:pPr>
        <w:spacing w:after="0"/>
        <w:ind w:left="0"/>
        <w:jc w:val="left"/>
      </w:pPr>
      <w:r>
        <w:rPr>
          <w:rFonts w:ascii="Times New Roman"/>
          <w:b/>
          <w:i w:val="false"/>
          <w:color w:val="000000"/>
        </w:rPr>
        <w:t xml:space="preserve"> 9. Общие положения и разрешение споров</w:t>
      </w:r>
    </w:p>
    <w:bookmarkEnd w:id="597"/>
    <w:bookmarkStart w:name="z614" w:id="598"/>
    <w:p>
      <w:pPr>
        <w:spacing w:after="0"/>
        <w:ind w:left="0"/>
        <w:jc w:val="both"/>
      </w:pPr>
      <w:r>
        <w:rPr>
          <w:rFonts w:ascii="Times New Roman"/>
          <w:b w:val="false"/>
          <w:i w:val="false"/>
          <w:color w:val="000000"/>
          <w:sz w:val="28"/>
        </w:rPr>
        <w:t>
      40. Договор оказания услуг по передаче и/или распределению электрической энергии заключается сторонами в индивидуальном порядке.</w:t>
      </w:r>
    </w:p>
    <w:bookmarkEnd w:id="598"/>
    <w:bookmarkStart w:name="z615" w:id="599"/>
    <w:p>
      <w:pPr>
        <w:spacing w:after="0"/>
        <w:ind w:left="0"/>
        <w:jc w:val="both"/>
      </w:pPr>
      <w:r>
        <w:rPr>
          <w:rFonts w:ascii="Times New Roman"/>
          <w:b w:val="false"/>
          <w:i w:val="false"/>
          <w:color w:val="000000"/>
          <w:sz w:val="28"/>
        </w:rPr>
        <w:t>
      41. В случае какого-либо спора или разногласия, возникшего по какому-либо положению Договора, любая из сторон вправе направить другой стороне претензию с полным изложением сущности спора.</w:t>
      </w:r>
    </w:p>
    <w:bookmarkEnd w:id="599"/>
    <w:p>
      <w:pPr>
        <w:spacing w:after="0"/>
        <w:ind w:left="0"/>
        <w:jc w:val="both"/>
      </w:pPr>
      <w:r>
        <w:rPr>
          <w:rFonts w:ascii="Times New Roman"/>
          <w:b w:val="false"/>
          <w:i w:val="false"/>
          <w:color w:val="000000"/>
          <w:sz w:val="28"/>
        </w:rPr>
        <w:t>
      Стороны должны предпринимать все необходимые усилия по урегулированию возникших споров путем переговоров.</w:t>
      </w:r>
    </w:p>
    <w:bookmarkStart w:name="z616" w:id="600"/>
    <w:p>
      <w:pPr>
        <w:spacing w:after="0"/>
        <w:ind w:left="0"/>
        <w:jc w:val="both"/>
      </w:pPr>
      <w:r>
        <w:rPr>
          <w:rFonts w:ascii="Times New Roman"/>
          <w:b w:val="false"/>
          <w:i w:val="false"/>
          <w:color w:val="000000"/>
          <w:sz w:val="28"/>
        </w:rPr>
        <w:t>
      42. В случае не достижения согласия, все споры и разногласия по Договору разрешаются в судебном порядке.</w:t>
      </w:r>
    </w:p>
    <w:bookmarkEnd w:id="600"/>
    <w:bookmarkStart w:name="z617" w:id="601"/>
    <w:p>
      <w:pPr>
        <w:spacing w:after="0"/>
        <w:ind w:left="0"/>
        <w:jc w:val="both"/>
      </w:pPr>
      <w:r>
        <w:rPr>
          <w:rFonts w:ascii="Times New Roman"/>
          <w:b w:val="false"/>
          <w:i w:val="false"/>
          <w:color w:val="000000"/>
          <w:sz w:val="28"/>
        </w:rPr>
        <w:t>
      43. Отношения сторон, вытекающие из Договора и не урегулированные им, регулируются гражданским законодательством Республики Казахстан.</w:t>
      </w:r>
    </w:p>
    <w:bookmarkEnd w:id="601"/>
    <w:bookmarkStart w:name="z618" w:id="602"/>
    <w:p>
      <w:pPr>
        <w:spacing w:after="0"/>
        <w:ind w:left="0"/>
        <w:jc w:val="both"/>
      </w:pPr>
      <w:r>
        <w:rPr>
          <w:rFonts w:ascii="Times New Roman"/>
          <w:b w:val="false"/>
          <w:i w:val="false"/>
          <w:color w:val="000000"/>
          <w:sz w:val="28"/>
        </w:rPr>
        <w:t xml:space="preserve">
      44. Договор составляется в двух экземплярах на государственном и русском языках по одному экземпляру для каждой Стороны. </w:t>
      </w:r>
    </w:p>
    <w:bookmarkEnd w:id="602"/>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со дня его регистрации.</w:t>
      </w:r>
    </w:p>
    <w:bookmarkStart w:name="z619" w:id="603"/>
    <w:p>
      <w:pPr>
        <w:spacing w:after="0"/>
        <w:ind w:left="0"/>
        <w:jc w:val="left"/>
      </w:pPr>
      <w:r>
        <w:rPr>
          <w:rFonts w:ascii="Times New Roman"/>
          <w:b/>
          <w:i w:val="false"/>
          <w:color w:val="000000"/>
        </w:rPr>
        <w:t xml:space="preserve"> 10. Срок действия Договора</w:t>
      </w:r>
    </w:p>
    <w:bookmarkEnd w:id="603"/>
    <w:bookmarkStart w:name="z620" w:id="604"/>
    <w:p>
      <w:pPr>
        <w:spacing w:after="0"/>
        <w:ind w:left="0"/>
        <w:jc w:val="both"/>
      </w:pPr>
      <w:r>
        <w:rPr>
          <w:rFonts w:ascii="Times New Roman"/>
          <w:b w:val="false"/>
          <w:i w:val="false"/>
          <w:color w:val="000000"/>
          <w:sz w:val="28"/>
        </w:rPr>
        <w:t>
      45. Договор вступает в силу с 00-00 часов "_____" _________ 20___ года и действует по 24-00 часов "_____" ____________ 20___ года(время среднеевропейское – время меридиана Гринвича плюс один час).</w:t>
      </w:r>
    </w:p>
    <w:bookmarkEnd w:id="604"/>
    <w:bookmarkStart w:name="z621" w:id="605"/>
    <w:p>
      <w:pPr>
        <w:spacing w:after="0"/>
        <w:ind w:left="0"/>
        <w:jc w:val="both"/>
      </w:pPr>
      <w:r>
        <w:rPr>
          <w:rFonts w:ascii="Times New Roman"/>
          <w:b w:val="false"/>
          <w:i w:val="false"/>
          <w:color w:val="000000"/>
          <w:sz w:val="28"/>
        </w:rPr>
        <w:t xml:space="preserve">
      46. Срок действия Договора продлевается на определенный срок с уточнением объема передачи и/или распределения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605"/>
    <w:bookmarkStart w:name="z622" w:id="606"/>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606"/>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623" w:id="607"/>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передаче и/или распределению</w:t>
      </w:r>
      <w:r>
        <w:br/>
      </w:r>
      <w:r>
        <w:rPr>
          <w:rFonts w:ascii="Times New Roman"/>
          <w:b/>
          <w:i w:val="false"/>
          <w:color w:val="000000"/>
        </w:rPr>
        <w:t>тепловой энергии</w:t>
      </w:r>
    </w:p>
    <w:bookmarkEnd w:id="607"/>
    <w:p>
      <w:pPr>
        <w:spacing w:after="0"/>
        <w:ind w:left="0"/>
        <w:jc w:val="both"/>
      </w:pPr>
      <w:r>
        <w:rPr>
          <w:rFonts w:ascii="Times New Roman"/>
          <w:b w:val="false"/>
          <w:i w:val="false"/>
          <w:color w:val="000000"/>
          <w:sz w:val="28"/>
        </w:rPr>
        <w:t>
      ____________________________          "____" _______________ 20___ г.</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услуги по передаче и/или</w:t>
      </w:r>
    </w:p>
    <w:p>
      <w:pPr>
        <w:spacing w:after="0"/>
        <w:ind w:left="0"/>
        <w:jc w:val="both"/>
      </w:pPr>
      <w:r>
        <w:rPr>
          <w:rFonts w:ascii="Times New Roman"/>
          <w:b w:val="false"/>
          <w:i w:val="false"/>
          <w:color w:val="000000"/>
          <w:sz w:val="28"/>
        </w:rPr>
        <w:t>
      распределению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тепловой энергии,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___________________________________________________________,</w:t>
      </w:r>
    </w:p>
    <w:p>
      <w:pPr>
        <w:spacing w:after="0"/>
        <w:ind w:left="0"/>
        <w:jc w:val="both"/>
      </w:pPr>
      <w:r>
        <w:rPr>
          <w:rFonts w:ascii="Times New Roman"/>
          <w:b w:val="false"/>
          <w:i w:val="false"/>
          <w:color w:val="000000"/>
          <w:sz w:val="28"/>
        </w:rPr>
        <w:t>
      действующего на основании(должность, Ф.И.О.)</w:t>
      </w:r>
    </w:p>
    <w:p>
      <w:pPr>
        <w:spacing w:after="0"/>
        <w:ind w:left="0"/>
        <w:jc w:val="both"/>
      </w:pPr>
      <w:r>
        <w:rPr>
          <w:rFonts w:ascii="Times New Roman"/>
          <w:b w:val="false"/>
          <w:i w:val="false"/>
          <w:color w:val="000000"/>
          <w:sz w:val="28"/>
        </w:rPr>
        <w:t>
      ________________________________________________, именуемое в</w:t>
      </w:r>
    </w:p>
    <w:p>
      <w:pPr>
        <w:spacing w:after="0"/>
        <w:ind w:left="0"/>
        <w:jc w:val="both"/>
      </w:pPr>
      <w:r>
        <w:rPr>
          <w:rFonts w:ascii="Times New Roman"/>
          <w:b w:val="false"/>
          <w:i w:val="false"/>
          <w:color w:val="000000"/>
          <w:sz w:val="28"/>
        </w:rPr>
        <w:t>
      дальнейшем Поставщик, с одной стороны,</w:t>
      </w:r>
    </w:p>
    <w:p>
      <w:pPr>
        <w:spacing w:after="0"/>
        <w:ind w:left="0"/>
        <w:jc w:val="both"/>
      </w:pPr>
      <w:r>
        <w:rPr>
          <w:rFonts w:ascii="Times New Roman"/>
          <w:b w:val="false"/>
          <w:i w:val="false"/>
          <w:color w:val="000000"/>
          <w:sz w:val="28"/>
        </w:rPr>
        <w:t>
      и___________________________________________________________________</w:t>
      </w:r>
    </w:p>
    <w:p>
      <w:pPr>
        <w:spacing w:after="0"/>
        <w:ind w:left="0"/>
        <w:jc w:val="both"/>
      </w:pPr>
      <w:r>
        <w:rPr>
          <w:rFonts w:ascii="Times New Roman"/>
          <w:b w:val="false"/>
          <w:i w:val="false"/>
          <w:color w:val="000000"/>
          <w:sz w:val="28"/>
        </w:rPr>
        <w:t>
                (реквизиты пользователя,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__________________________________________________________,</w:t>
      </w:r>
    </w:p>
    <w:p>
      <w:pPr>
        <w:spacing w:after="0"/>
        <w:ind w:left="0"/>
        <w:jc w:val="both"/>
      </w:pPr>
      <w:r>
        <w:rPr>
          <w:rFonts w:ascii="Times New Roman"/>
          <w:b w:val="false"/>
          <w:i w:val="false"/>
          <w:color w:val="000000"/>
          <w:sz w:val="28"/>
        </w:rPr>
        <w:t>
      действующего на основании (должность, Ф.И.О.)</w:t>
      </w:r>
    </w:p>
    <w:p>
      <w:pPr>
        <w:spacing w:after="0"/>
        <w:ind w:left="0"/>
        <w:jc w:val="both"/>
      </w:pPr>
      <w:r>
        <w:rPr>
          <w:rFonts w:ascii="Times New Roman"/>
          <w:b w:val="false"/>
          <w:i w:val="false"/>
          <w:color w:val="000000"/>
          <w:sz w:val="28"/>
        </w:rPr>
        <w:t>
      ___________________________________________, именуемое в дальнейшем</w:t>
      </w:r>
    </w:p>
    <w:p>
      <w:pPr>
        <w:spacing w:after="0"/>
        <w:ind w:left="0"/>
        <w:jc w:val="both"/>
      </w:pPr>
      <w:r>
        <w:rPr>
          <w:rFonts w:ascii="Times New Roman"/>
          <w:b w:val="false"/>
          <w:i w:val="false"/>
          <w:color w:val="000000"/>
          <w:sz w:val="28"/>
        </w:rPr>
        <w:t>
      Потребитель, с другой стороны, заключили настоящий Договор (далее -</w:t>
      </w:r>
    </w:p>
    <w:p>
      <w:pPr>
        <w:spacing w:after="0"/>
        <w:ind w:left="0"/>
        <w:jc w:val="both"/>
      </w:pPr>
      <w:r>
        <w:rPr>
          <w:rFonts w:ascii="Times New Roman"/>
          <w:b w:val="false"/>
          <w:i w:val="false"/>
          <w:color w:val="000000"/>
          <w:sz w:val="28"/>
        </w:rPr>
        <w:t>
      Договор) о нижеследующем.</w:t>
      </w:r>
    </w:p>
    <w:bookmarkStart w:name="z624" w:id="608"/>
    <w:p>
      <w:pPr>
        <w:spacing w:after="0"/>
        <w:ind w:left="0"/>
        <w:jc w:val="left"/>
      </w:pPr>
      <w:r>
        <w:rPr>
          <w:rFonts w:ascii="Times New Roman"/>
          <w:b/>
          <w:i w:val="false"/>
          <w:color w:val="000000"/>
        </w:rPr>
        <w:t xml:space="preserve"> 1. Основные понятия, используемые в Договоре</w:t>
      </w:r>
    </w:p>
    <w:bookmarkEnd w:id="608"/>
    <w:bookmarkStart w:name="z625" w:id="60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09"/>
    <w:bookmarkStart w:name="z626" w:id="610"/>
    <w:p>
      <w:pPr>
        <w:spacing w:after="0"/>
        <w:ind w:left="0"/>
        <w:jc w:val="both"/>
      </w:pPr>
      <w:r>
        <w:rPr>
          <w:rFonts w:ascii="Times New Roman"/>
          <w:b w:val="false"/>
          <w:i w:val="false"/>
          <w:color w:val="000000"/>
          <w:sz w:val="28"/>
        </w:rPr>
        <w:t xml:space="preserve">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 </w:t>
      </w:r>
    </w:p>
    <w:bookmarkEnd w:id="610"/>
    <w:bookmarkStart w:name="z627" w:id="611"/>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611"/>
    <w:bookmarkStart w:name="z628" w:id="612"/>
    <w:p>
      <w:pPr>
        <w:spacing w:after="0"/>
        <w:ind w:left="0"/>
        <w:jc w:val="both"/>
      </w:pPr>
      <w:r>
        <w:rPr>
          <w:rFonts w:ascii="Times New Roman"/>
          <w:b w:val="false"/>
          <w:i w:val="false"/>
          <w:color w:val="000000"/>
          <w:sz w:val="28"/>
        </w:rPr>
        <w:t>
      расчет за тепловую энергию – оплата Потребителя за передачу тепловую энергии по истечении расчетного периода на основании предъявленного Поставщиком платежного документа;</w:t>
      </w:r>
    </w:p>
    <w:bookmarkEnd w:id="612"/>
    <w:bookmarkStart w:name="z629" w:id="613"/>
    <w:p>
      <w:pPr>
        <w:spacing w:after="0"/>
        <w:ind w:left="0"/>
        <w:jc w:val="both"/>
      </w:pPr>
      <w:r>
        <w:rPr>
          <w:rFonts w:ascii="Times New Roman"/>
          <w:b w:val="false"/>
          <w:i w:val="false"/>
          <w:color w:val="000000"/>
          <w:sz w:val="28"/>
        </w:rPr>
        <w:t>
      система теплоснабжения – совокупность источников теплоты, тепловых сетей и теплопотребляющих установок;</w:t>
      </w:r>
    </w:p>
    <w:bookmarkEnd w:id="613"/>
    <w:bookmarkStart w:name="z630" w:id="614"/>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и/или распределения тепловой энергии;</w:t>
      </w:r>
    </w:p>
    <w:bookmarkEnd w:id="614"/>
    <w:bookmarkStart w:name="z631" w:id="615"/>
    <w:p>
      <w:pPr>
        <w:spacing w:after="0"/>
        <w:ind w:left="0"/>
        <w:jc w:val="both"/>
      </w:pPr>
      <w:r>
        <w:rPr>
          <w:rFonts w:ascii="Times New Roman"/>
          <w:b w:val="false"/>
          <w:i w:val="false"/>
          <w:color w:val="000000"/>
          <w:sz w:val="28"/>
        </w:rPr>
        <w:t xml:space="preserve">
      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отсутствии в соответствии с нормам потребления по теплоснабжению для потребителей, не имеющих приборов учета, утвержденной в порядке установленном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4 декабря 2012 года № 1547 "Об утверждении Правил утверждения норм потребления коммунальных услуг по теплоснабжению и электроснабжению для потребителей, не имеющих приборов учета";</w:t>
      </w:r>
    </w:p>
    <w:bookmarkEnd w:id="615"/>
    <w:bookmarkStart w:name="z632" w:id="616"/>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616"/>
    <w:bookmarkStart w:name="z633" w:id="617"/>
    <w:p>
      <w:pPr>
        <w:spacing w:after="0"/>
        <w:ind w:left="0"/>
        <w:jc w:val="both"/>
      </w:pPr>
      <w:r>
        <w:rPr>
          <w:rFonts w:ascii="Times New Roman"/>
          <w:b w:val="false"/>
          <w:i w:val="false"/>
          <w:color w:val="000000"/>
          <w:sz w:val="28"/>
        </w:rPr>
        <w:t>
      граница балансовой принадлежности – точка(линия) раздела тепловой сети между Поставщиком и Потребителем в соответствии с их балансовой принадлежностью;</w:t>
      </w:r>
    </w:p>
    <w:bookmarkEnd w:id="617"/>
    <w:bookmarkStart w:name="z634" w:id="618"/>
    <w:p>
      <w:pPr>
        <w:spacing w:after="0"/>
        <w:ind w:left="0"/>
        <w:jc w:val="both"/>
      </w:pPr>
      <w:r>
        <w:rPr>
          <w:rFonts w:ascii="Times New Roman"/>
          <w:b w:val="false"/>
          <w:i w:val="false"/>
          <w:color w:val="000000"/>
          <w:sz w:val="28"/>
        </w:rPr>
        <w:t>
      граница раздела эксплуатационной ответственности сторон– точка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w:t>
      </w:r>
    </w:p>
    <w:bookmarkEnd w:id="618"/>
    <w:bookmarkStart w:name="z635" w:id="619"/>
    <w:p>
      <w:pPr>
        <w:spacing w:after="0"/>
        <w:ind w:left="0"/>
        <w:jc w:val="both"/>
      </w:pPr>
      <w:r>
        <w:rPr>
          <w:rFonts w:ascii="Times New Roman"/>
          <w:b w:val="false"/>
          <w:i w:val="false"/>
          <w:color w:val="000000"/>
          <w:sz w:val="28"/>
        </w:rPr>
        <w:t>
      платежный документ – документ(счет, извещение, квитанция, счет-предупреждение),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619"/>
    <w:bookmarkStart w:name="z636" w:id="620"/>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услугами по передаче и/или распределению тепловой энергии;</w:t>
      </w:r>
    </w:p>
    <w:bookmarkEnd w:id="620"/>
    <w:bookmarkStart w:name="z637" w:id="621"/>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621"/>
    <w:bookmarkStart w:name="z638" w:id="622"/>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622"/>
    <w:bookmarkStart w:name="z639" w:id="623"/>
    <w:p>
      <w:pPr>
        <w:spacing w:after="0"/>
        <w:ind w:left="0"/>
        <w:jc w:val="both"/>
      </w:pPr>
      <w:r>
        <w:rPr>
          <w:rFonts w:ascii="Times New Roman"/>
          <w:b w:val="false"/>
          <w:i w:val="false"/>
          <w:color w:val="000000"/>
          <w:sz w:val="28"/>
        </w:rPr>
        <w:t>
      поставщик – организация, осуществляющая передачу и/или распределение тепловой энергии Потребителю.</w:t>
      </w:r>
    </w:p>
    <w:bookmarkEnd w:id="623"/>
    <w:bookmarkStart w:name="z640" w:id="624"/>
    <w:p>
      <w:pPr>
        <w:spacing w:after="0"/>
        <w:ind w:left="0"/>
        <w:jc w:val="left"/>
      </w:pPr>
      <w:r>
        <w:rPr>
          <w:rFonts w:ascii="Times New Roman"/>
          <w:b/>
          <w:i w:val="false"/>
          <w:color w:val="000000"/>
        </w:rPr>
        <w:t xml:space="preserve"> 2. Предмет Договора</w:t>
      </w:r>
    </w:p>
    <w:bookmarkEnd w:id="624"/>
    <w:bookmarkStart w:name="z641" w:id="625"/>
    <w:p>
      <w:pPr>
        <w:spacing w:after="0"/>
        <w:ind w:left="0"/>
        <w:jc w:val="both"/>
      </w:pPr>
      <w:r>
        <w:rPr>
          <w:rFonts w:ascii="Times New Roman"/>
          <w:b w:val="false"/>
          <w:i w:val="false"/>
          <w:color w:val="000000"/>
          <w:sz w:val="28"/>
        </w:rPr>
        <w:t>
      2. Обязательные условия, предшествующие Договору:</w:t>
      </w:r>
    </w:p>
    <w:bookmarkEnd w:id="6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данном пункте предусматриваются обязательные условия, в том числе</w:t>
      </w:r>
    </w:p>
    <w:p>
      <w:pPr>
        <w:spacing w:after="0"/>
        <w:ind w:left="0"/>
        <w:jc w:val="both"/>
      </w:pPr>
      <w:r>
        <w:rPr>
          <w:rFonts w:ascii="Times New Roman"/>
          <w:b w:val="false"/>
          <w:i w:val="false"/>
          <w:color w:val="000000"/>
          <w:sz w:val="28"/>
        </w:rPr>
        <w:t>
      наличие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технического договора, акта технической готовности систем</w:t>
      </w:r>
    </w:p>
    <w:p>
      <w:pPr>
        <w:spacing w:after="0"/>
        <w:ind w:left="0"/>
        <w:jc w:val="both"/>
      </w:pPr>
      <w:r>
        <w:rPr>
          <w:rFonts w:ascii="Times New Roman"/>
          <w:b w:val="false"/>
          <w:i w:val="false"/>
          <w:color w:val="000000"/>
          <w:sz w:val="28"/>
        </w:rPr>
        <w:t>
      теплоснабжения, акта разграничения тепловых сетей и т.д.)</w:t>
      </w:r>
    </w:p>
    <w:bookmarkStart w:name="z642" w:id="626"/>
    <w:p>
      <w:pPr>
        <w:spacing w:after="0"/>
        <w:ind w:left="0"/>
        <w:jc w:val="both"/>
      </w:pPr>
      <w:r>
        <w:rPr>
          <w:rFonts w:ascii="Times New Roman"/>
          <w:b w:val="false"/>
          <w:i w:val="false"/>
          <w:color w:val="000000"/>
          <w:sz w:val="28"/>
        </w:rPr>
        <w:t>
      3. Поставщик обязуется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bookmarkEnd w:id="626"/>
    <w:p>
      <w:pPr>
        <w:spacing w:after="0"/>
        <w:ind w:left="0"/>
        <w:jc w:val="both"/>
      </w:pPr>
      <w:r>
        <w:rPr>
          <w:rFonts w:ascii="Times New Roman"/>
          <w:b w:val="false"/>
          <w:i w:val="false"/>
          <w:color w:val="000000"/>
          <w:sz w:val="28"/>
        </w:rPr>
        <w:t>
      При этом, параметры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bookmarkStart w:name="z643" w:id="627"/>
    <w:p>
      <w:pPr>
        <w:spacing w:after="0"/>
        <w:ind w:left="0"/>
        <w:jc w:val="both"/>
      </w:pPr>
      <w:r>
        <w:rPr>
          <w:rFonts w:ascii="Times New Roman"/>
          <w:b w:val="false"/>
          <w:i w:val="false"/>
          <w:color w:val="000000"/>
          <w:sz w:val="28"/>
        </w:rPr>
        <w:t>
      4.Передача и/или распределение тепловой энергии производится непрерывно, если иное не оговорено соглашением сторон.</w:t>
      </w:r>
    </w:p>
    <w:bookmarkEnd w:id="627"/>
    <w:bookmarkStart w:name="z644" w:id="628"/>
    <w:p>
      <w:pPr>
        <w:spacing w:after="0"/>
        <w:ind w:left="0"/>
        <w:jc w:val="left"/>
      </w:pPr>
      <w:r>
        <w:rPr>
          <w:rFonts w:ascii="Times New Roman"/>
          <w:b/>
          <w:i w:val="false"/>
          <w:color w:val="000000"/>
        </w:rPr>
        <w:t xml:space="preserve"> 3. Порядок ограничения предоставления услуг</w:t>
      </w:r>
    </w:p>
    <w:bookmarkEnd w:id="628"/>
    <w:bookmarkStart w:name="z645" w:id="629"/>
    <w:p>
      <w:pPr>
        <w:spacing w:after="0"/>
        <w:ind w:left="0"/>
        <w:jc w:val="both"/>
      </w:pPr>
      <w:r>
        <w:rPr>
          <w:rFonts w:ascii="Times New Roman"/>
          <w:b w:val="false"/>
          <w:i w:val="false"/>
          <w:color w:val="000000"/>
          <w:sz w:val="28"/>
        </w:rPr>
        <w:t>
      5. Поставщик ограничивает подачу тепловой энергии потребителю в случаях:</w:t>
      </w:r>
    </w:p>
    <w:bookmarkEnd w:id="629"/>
    <w:p>
      <w:pPr>
        <w:spacing w:after="0"/>
        <w:ind w:left="0"/>
        <w:jc w:val="both"/>
      </w:pPr>
      <w:r>
        <w:rPr>
          <w:rFonts w:ascii="Times New Roman"/>
          <w:b w:val="false"/>
          <w:i w:val="false"/>
          <w:color w:val="000000"/>
          <w:sz w:val="28"/>
        </w:rPr>
        <w:t>
      1) неоплаты за предоставленные услуги по передаче и/или распределению тепловой энергии в установленные Договором сроки, при этом предупреждение представляется в письменном виде не менее чем, за пятнадцать календарных дней;</w:t>
      </w:r>
    </w:p>
    <w:p>
      <w:pPr>
        <w:spacing w:after="0"/>
        <w:ind w:left="0"/>
        <w:jc w:val="both"/>
      </w:pPr>
      <w:r>
        <w:rPr>
          <w:rFonts w:ascii="Times New Roman"/>
          <w:b w:val="false"/>
          <w:i w:val="false"/>
          <w:color w:val="000000"/>
          <w:sz w:val="28"/>
        </w:rPr>
        <w:t>
      2) самовольного подключения к теплосети Поставщика теплопотребляющих установок;</w:t>
      </w:r>
    </w:p>
    <w:p>
      <w:pPr>
        <w:spacing w:after="0"/>
        <w:ind w:left="0"/>
        <w:jc w:val="both"/>
      </w:pPr>
      <w:r>
        <w:rPr>
          <w:rFonts w:ascii="Times New Roman"/>
          <w:b w:val="false"/>
          <w:i w:val="false"/>
          <w:color w:val="000000"/>
          <w:sz w:val="28"/>
        </w:rPr>
        <w:t>
      3) присоединения систем теплопотребления до места установки приборов коммерческого учета;</w:t>
      </w:r>
    </w:p>
    <w:p>
      <w:pPr>
        <w:spacing w:after="0"/>
        <w:ind w:left="0"/>
        <w:jc w:val="both"/>
      </w:pPr>
      <w:r>
        <w:rPr>
          <w:rFonts w:ascii="Times New Roman"/>
          <w:b w:val="false"/>
          <w:i w:val="false"/>
          <w:color w:val="000000"/>
          <w:sz w:val="28"/>
        </w:rPr>
        <w:t>
      4) недопущения представителей Поставщика к системам теплопотребления и приборам коммерческого учета;</w:t>
      </w:r>
    </w:p>
    <w:p>
      <w:pPr>
        <w:spacing w:after="0"/>
        <w:ind w:left="0"/>
        <w:jc w:val="both"/>
      </w:pPr>
      <w:r>
        <w:rPr>
          <w:rFonts w:ascii="Times New Roman"/>
          <w:b w:val="false"/>
          <w:i w:val="false"/>
          <w:color w:val="000000"/>
          <w:sz w:val="28"/>
        </w:rPr>
        <w:t>
      5) подключения к тепловой сети Поставщика без акта технической готовности теплопотребляющих установок и теплосетей к работе в осенне-зимний период и заключения экспертной организации (предупреждение не менее чем за трех суток до прекращения или ограничения подачи тепловой энергии).</w:t>
      </w:r>
    </w:p>
    <w:bookmarkStart w:name="z646" w:id="630"/>
    <w:p>
      <w:pPr>
        <w:spacing w:after="0"/>
        <w:ind w:left="0"/>
        <w:jc w:val="both"/>
      </w:pPr>
      <w:r>
        <w:rPr>
          <w:rFonts w:ascii="Times New Roman"/>
          <w:b w:val="false"/>
          <w:i w:val="false"/>
          <w:color w:val="000000"/>
          <w:sz w:val="28"/>
        </w:rPr>
        <w:t>
      6. При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bookmarkEnd w:id="630"/>
    <w:p>
      <w:pPr>
        <w:spacing w:after="0"/>
        <w:ind w:left="0"/>
        <w:jc w:val="both"/>
      </w:pPr>
      <w:r>
        <w:rPr>
          <w:rFonts w:ascii="Times New Roman"/>
          <w:b w:val="false"/>
          <w:i w:val="false"/>
          <w:color w:val="000000"/>
          <w:sz w:val="28"/>
        </w:rPr>
        <w:t>
      Акт действителен при наличии подписи представителя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и органа управления кондоминиума в составе не менее трех человек.</w:t>
      </w:r>
    </w:p>
    <w:bookmarkStart w:name="z647" w:id="631"/>
    <w:p>
      <w:pPr>
        <w:spacing w:after="0"/>
        <w:ind w:left="0"/>
        <w:jc w:val="left"/>
      </w:pPr>
      <w:r>
        <w:rPr>
          <w:rFonts w:ascii="Times New Roman"/>
          <w:b/>
          <w:i w:val="false"/>
          <w:color w:val="000000"/>
        </w:rPr>
        <w:t xml:space="preserve"> 4. Учет тепловой энергии</w:t>
      </w:r>
    </w:p>
    <w:bookmarkEnd w:id="631"/>
    <w:bookmarkStart w:name="z648" w:id="632"/>
    <w:p>
      <w:pPr>
        <w:spacing w:after="0"/>
        <w:ind w:left="0"/>
        <w:jc w:val="both"/>
      </w:pPr>
      <w:r>
        <w:rPr>
          <w:rFonts w:ascii="Times New Roman"/>
          <w:b w:val="false"/>
          <w:i w:val="false"/>
          <w:color w:val="000000"/>
          <w:sz w:val="28"/>
        </w:rPr>
        <w:t>
      7. Количество переданной по сетям Поставщика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632"/>
    <w:bookmarkStart w:name="z649" w:id="633"/>
    <w:p>
      <w:pPr>
        <w:spacing w:after="0"/>
        <w:ind w:left="0"/>
        <w:jc w:val="both"/>
      </w:pPr>
      <w:r>
        <w:rPr>
          <w:rFonts w:ascii="Times New Roman"/>
          <w:b w:val="false"/>
          <w:i w:val="false"/>
          <w:color w:val="000000"/>
          <w:sz w:val="28"/>
        </w:rPr>
        <w:t>
      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w:t>
      </w:r>
    </w:p>
    <w:bookmarkEnd w:id="633"/>
    <w:bookmarkStart w:name="z650" w:id="634"/>
    <w:p>
      <w:pPr>
        <w:spacing w:after="0"/>
        <w:ind w:left="0"/>
        <w:jc w:val="both"/>
      </w:pPr>
      <w:r>
        <w:rPr>
          <w:rFonts w:ascii="Times New Roman"/>
          <w:b w:val="false"/>
          <w:i w:val="false"/>
          <w:color w:val="000000"/>
          <w:sz w:val="28"/>
        </w:rPr>
        <w:t>
      9.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w:t>
      </w:r>
    </w:p>
    <w:bookmarkEnd w:id="634"/>
    <w:bookmarkStart w:name="z651" w:id="635"/>
    <w:p>
      <w:pPr>
        <w:spacing w:after="0"/>
        <w:ind w:left="0"/>
        <w:jc w:val="both"/>
      </w:pPr>
      <w:r>
        <w:rPr>
          <w:rFonts w:ascii="Times New Roman"/>
          <w:b w:val="false"/>
          <w:i w:val="false"/>
          <w:color w:val="000000"/>
          <w:sz w:val="28"/>
        </w:rPr>
        <w:t>
      10.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635"/>
    <w:bookmarkStart w:name="z652" w:id="636"/>
    <w:p>
      <w:pPr>
        <w:spacing w:after="0"/>
        <w:ind w:left="0"/>
        <w:jc w:val="both"/>
      </w:pPr>
      <w:r>
        <w:rPr>
          <w:rFonts w:ascii="Times New Roman"/>
          <w:b w:val="false"/>
          <w:i w:val="false"/>
          <w:color w:val="000000"/>
          <w:sz w:val="28"/>
        </w:rPr>
        <w:t>
      11.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636"/>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Start w:name="z653" w:id="637"/>
    <w:p>
      <w:pPr>
        <w:spacing w:after="0"/>
        <w:ind w:left="0"/>
        <w:jc w:val="both"/>
      </w:pPr>
      <w:r>
        <w:rPr>
          <w:rFonts w:ascii="Times New Roman"/>
          <w:b w:val="false"/>
          <w:i w:val="false"/>
          <w:color w:val="000000"/>
          <w:sz w:val="28"/>
        </w:rPr>
        <w:t>
      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637"/>
    <w:bookmarkStart w:name="z654" w:id="638"/>
    <w:p>
      <w:pPr>
        <w:spacing w:after="0"/>
        <w:ind w:left="0"/>
        <w:jc w:val="both"/>
      </w:pPr>
      <w:r>
        <w:rPr>
          <w:rFonts w:ascii="Times New Roman"/>
          <w:b w:val="false"/>
          <w:i w:val="false"/>
          <w:color w:val="000000"/>
          <w:sz w:val="28"/>
        </w:rPr>
        <w:t>
      13. Поставщик обязан обеспечить передачу и/или распределение тепловой энергии Поставщику в соответствии с Договором и не допускать отклонения параметров подаваемого теплоносителя более чем на +/- 5% от договорных.</w:t>
      </w:r>
    </w:p>
    <w:bookmarkEnd w:id="638"/>
    <w:bookmarkStart w:name="z655" w:id="639"/>
    <w:p>
      <w:pPr>
        <w:spacing w:after="0"/>
        <w:ind w:left="0"/>
        <w:jc w:val="both"/>
      </w:pPr>
      <w:r>
        <w:rPr>
          <w:rFonts w:ascii="Times New Roman"/>
          <w:b w:val="false"/>
          <w:i w:val="false"/>
          <w:color w:val="000000"/>
          <w:sz w:val="28"/>
        </w:rPr>
        <w:t>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639"/>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Start w:name="z656" w:id="640"/>
    <w:p>
      <w:pPr>
        <w:spacing w:after="0"/>
        <w:ind w:left="0"/>
        <w:jc w:val="left"/>
      </w:pPr>
      <w:r>
        <w:rPr>
          <w:rFonts w:ascii="Times New Roman"/>
          <w:b/>
          <w:i w:val="false"/>
          <w:color w:val="000000"/>
        </w:rPr>
        <w:t xml:space="preserve"> 5. Права и обязанности сторон</w:t>
      </w:r>
    </w:p>
    <w:bookmarkEnd w:id="640"/>
    <w:bookmarkStart w:name="z657" w:id="641"/>
    <w:p>
      <w:pPr>
        <w:spacing w:after="0"/>
        <w:ind w:left="0"/>
        <w:jc w:val="both"/>
      </w:pPr>
      <w:r>
        <w:rPr>
          <w:rFonts w:ascii="Times New Roman"/>
          <w:b w:val="false"/>
          <w:i w:val="false"/>
          <w:color w:val="000000"/>
          <w:sz w:val="28"/>
        </w:rPr>
        <w:t>
      15. Потребитель имеет право:</w:t>
      </w:r>
    </w:p>
    <w:bookmarkEnd w:id="641"/>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не позднее, чем тридцать календарных дней до введения их в действие;</w:t>
      </w:r>
    </w:p>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Start w:name="z658" w:id="642"/>
    <w:p>
      <w:pPr>
        <w:spacing w:after="0"/>
        <w:ind w:left="0"/>
        <w:jc w:val="both"/>
      </w:pPr>
      <w:r>
        <w:rPr>
          <w:rFonts w:ascii="Times New Roman"/>
          <w:b w:val="false"/>
          <w:i w:val="false"/>
          <w:color w:val="000000"/>
          <w:sz w:val="28"/>
        </w:rPr>
        <w:t>
      16. Потребитель обязан:</w:t>
      </w:r>
    </w:p>
    <w:bookmarkEnd w:id="642"/>
    <w:p>
      <w:pPr>
        <w:spacing w:after="0"/>
        <w:ind w:left="0"/>
        <w:jc w:val="both"/>
      </w:pPr>
      <w:r>
        <w:rPr>
          <w:rFonts w:ascii="Times New Roman"/>
          <w:b w:val="false"/>
          <w:i w:val="false"/>
          <w:color w:val="000000"/>
          <w:sz w:val="28"/>
        </w:rPr>
        <w:t>
      1) своевременно оплачивать предоставленные Поставщиком услуги по передаче и/или распределению тепловой энергии согласно условиям Договора;</w:t>
      </w:r>
    </w:p>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передаче и/или распределению тепловой энергии.</w:t>
      </w:r>
    </w:p>
    <w:bookmarkStart w:name="z659" w:id="643"/>
    <w:p>
      <w:pPr>
        <w:spacing w:after="0"/>
        <w:ind w:left="0"/>
        <w:jc w:val="both"/>
      </w:pPr>
      <w:r>
        <w:rPr>
          <w:rFonts w:ascii="Times New Roman"/>
          <w:b w:val="false"/>
          <w:i w:val="false"/>
          <w:color w:val="000000"/>
          <w:sz w:val="28"/>
        </w:rPr>
        <w:t>
      17. Поставщик имеет право в одностороннем порядке приостановить исполнение Договора в случаях, предусмотренных пунктом 5 настоящего Договора.</w:t>
      </w:r>
    </w:p>
    <w:bookmarkEnd w:id="643"/>
    <w:bookmarkStart w:name="z660" w:id="644"/>
    <w:p>
      <w:pPr>
        <w:spacing w:after="0"/>
        <w:ind w:left="0"/>
        <w:jc w:val="both"/>
      </w:pPr>
      <w:r>
        <w:rPr>
          <w:rFonts w:ascii="Times New Roman"/>
          <w:b w:val="false"/>
          <w:i w:val="false"/>
          <w:color w:val="000000"/>
          <w:sz w:val="28"/>
        </w:rPr>
        <w:t>
      18. Поставщик обязан:</w:t>
      </w:r>
    </w:p>
    <w:bookmarkEnd w:id="644"/>
    <w:p>
      <w:pPr>
        <w:spacing w:after="0"/>
        <w:ind w:left="0"/>
        <w:jc w:val="both"/>
      </w:pPr>
      <w:r>
        <w:rPr>
          <w:rFonts w:ascii="Times New Roman"/>
          <w:b w:val="false"/>
          <w:i w:val="false"/>
          <w:color w:val="000000"/>
          <w:sz w:val="28"/>
        </w:rPr>
        <w:t>
      1) предоставлять равные условия для всех потребителей услуг по передаче и/или распределению тепловой энергии;</w:t>
      </w:r>
    </w:p>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p>
      <w:pPr>
        <w:spacing w:after="0"/>
        <w:ind w:left="0"/>
        <w:jc w:val="both"/>
      </w:pPr>
      <w:r>
        <w:rPr>
          <w:rFonts w:ascii="Times New Roman"/>
          <w:b w:val="false"/>
          <w:i w:val="false"/>
          <w:color w:val="000000"/>
          <w:sz w:val="28"/>
        </w:rPr>
        <w:t>
      3) заключить с Потребителем договор на предоставление услуг по передаче и/или распределению тепловой энергии;</w:t>
      </w:r>
    </w:p>
    <w:p>
      <w:pPr>
        <w:spacing w:after="0"/>
        <w:ind w:left="0"/>
        <w:jc w:val="both"/>
      </w:pPr>
      <w:r>
        <w:rPr>
          <w:rFonts w:ascii="Times New Roman"/>
          <w:b w:val="false"/>
          <w:i w:val="false"/>
          <w:color w:val="000000"/>
          <w:sz w:val="28"/>
        </w:rPr>
        <w:t>
      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Потребителем тепловой энергии, принимать своевременные меры по предупреждению и устранению нарушений качества тепловой энергии;</w:t>
      </w:r>
    </w:p>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7) взимать плату за оказываемые услуги по передаче и/или распределению тепловой энергии по тарифам, утвержденным ведомством уполномоченного органа;</w:t>
      </w:r>
    </w:p>
    <w:p>
      <w:pPr>
        <w:spacing w:after="0"/>
        <w:ind w:left="0"/>
        <w:jc w:val="both"/>
      </w:pPr>
      <w:r>
        <w:rPr>
          <w:rFonts w:ascii="Times New Roman"/>
          <w:b w:val="false"/>
          <w:i w:val="false"/>
          <w:color w:val="000000"/>
          <w:sz w:val="28"/>
        </w:rPr>
        <w:t>
      8) не допускать перерывы в передаче и/или распределении тепловой энергии, кроме случаев, предусмотренных настоящим Договором.</w:t>
      </w:r>
    </w:p>
    <w:bookmarkStart w:name="z661" w:id="645"/>
    <w:p>
      <w:pPr>
        <w:spacing w:after="0"/>
        <w:ind w:left="0"/>
        <w:jc w:val="both"/>
      </w:pPr>
      <w:r>
        <w:rPr>
          <w:rFonts w:ascii="Times New Roman"/>
          <w:b w:val="false"/>
          <w:i w:val="false"/>
          <w:color w:val="000000"/>
          <w:sz w:val="28"/>
        </w:rPr>
        <w:t>
      19. Потребителю запрещается:</w:t>
      </w:r>
    </w:p>
    <w:bookmarkEnd w:id="645"/>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p>
      <w:pPr>
        <w:spacing w:after="0"/>
        <w:ind w:left="0"/>
        <w:jc w:val="both"/>
      </w:pPr>
      <w:r>
        <w:rPr>
          <w:rFonts w:ascii="Times New Roman"/>
          <w:b w:val="false"/>
          <w:i w:val="false"/>
          <w:color w:val="000000"/>
          <w:sz w:val="28"/>
        </w:rPr>
        <w:t>
      2) нарушать имеющиеся схемы учета тепловой энергии;</w:t>
      </w:r>
    </w:p>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w:t>
      </w:r>
    </w:p>
    <w:bookmarkStart w:name="z662" w:id="646"/>
    <w:p>
      <w:pPr>
        <w:spacing w:after="0"/>
        <w:ind w:left="0"/>
        <w:jc w:val="both"/>
      </w:pPr>
      <w:r>
        <w:rPr>
          <w:rFonts w:ascii="Times New Roman"/>
          <w:b w:val="false"/>
          <w:i w:val="false"/>
          <w:color w:val="000000"/>
          <w:sz w:val="28"/>
        </w:rPr>
        <w:t>
      20.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646"/>
    <w:bookmarkStart w:name="z663" w:id="647"/>
    <w:p>
      <w:pPr>
        <w:spacing w:after="0"/>
        <w:ind w:left="0"/>
        <w:jc w:val="left"/>
      </w:pPr>
      <w:r>
        <w:rPr>
          <w:rFonts w:ascii="Times New Roman"/>
          <w:b/>
          <w:i w:val="false"/>
          <w:color w:val="000000"/>
        </w:rPr>
        <w:t xml:space="preserve"> 6. Порядок расчетов</w:t>
      </w:r>
    </w:p>
    <w:bookmarkEnd w:id="647"/>
    <w:bookmarkStart w:name="z664" w:id="648"/>
    <w:p>
      <w:pPr>
        <w:spacing w:after="0"/>
        <w:ind w:left="0"/>
        <w:jc w:val="both"/>
      </w:pPr>
      <w:r>
        <w:rPr>
          <w:rFonts w:ascii="Times New Roman"/>
          <w:b w:val="false"/>
          <w:i w:val="false"/>
          <w:color w:val="000000"/>
          <w:sz w:val="28"/>
        </w:rPr>
        <w:t>
      21. Оплата услуг Поставщика по передаче и/или распределению тепловой энергии производится Потребителем по тарифам, утвержденным ведомством уполномоченного органа.</w:t>
      </w:r>
    </w:p>
    <w:bookmarkEnd w:id="648"/>
    <w:bookmarkStart w:name="z665" w:id="649"/>
    <w:p>
      <w:pPr>
        <w:spacing w:after="0"/>
        <w:ind w:left="0"/>
        <w:jc w:val="both"/>
      </w:pPr>
      <w:r>
        <w:rPr>
          <w:rFonts w:ascii="Times New Roman"/>
          <w:b w:val="false"/>
          <w:i w:val="false"/>
          <w:color w:val="000000"/>
          <w:sz w:val="28"/>
        </w:rPr>
        <w:t>
      22. В случае изменения тарифа Поставщик через средства массовой информации уведомляет об этом Потребителя не позднее, чем за тридцать календарных дней до введения его в действие.</w:t>
      </w:r>
    </w:p>
    <w:bookmarkEnd w:id="649"/>
    <w:bookmarkStart w:name="z666" w:id="650"/>
    <w:p>
      <w:pPr>
        <w:spacing w:after="0"/>
        <w:ind w:left="0"/>
        <w:jc w:val="both"/>
      </w:pPr>
      <w:r>
        <w:rPr>
          <w:rFonts w:ascii="Times New Roman"/>
          <w:b w:val="false"/>
          <w:i w:val="false"/>
          <w:color w:val="000000"/>
          <w:sz w:val="28"/>
        </w:rPr>
        <w:t>
      23. Оплата за фактически предоставленные Поставщиком услуги по передаче и/или распределению тепловой энергии производится Потребителем в соответствии с показаниями приборов коммерческого учета не позднее двадцатого числа месяца, следующего после расчетного.</w:t>
      </w:r>
    </w:p>
    <w:bookmarkEnd w:id="650"/>
    <w:bookmarkStart w:name="z667" w:id="651"/>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651"/>
    <w:bookmarkStart w:name="z668" w:id="652"/>
    <w:p>
      <w:pPr>
        <w:spacing w:after="0"/>
        <w:ind w:left="0"/>
        <w:jc w:val="both"/>
      </w:pPr>
      <w:r>
        <w:rPr>
          <w:rFonts w:ascii="Times New Roman"/>
          <w:b w:val="false"/>
          <w:i w:val="false"/>
          <w:color w:val="000000"/>
          <w:sz w:val="28"/>
        </w:rPr>
        <w:t>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652"/>
    <w:bookmarkStart w:name="z669" w:id="653"/>
    <w:p>
      <w:pPr>
        <w:spacing w:after="0"/>
        <w:ind w:left="0"/>
        <w:jc w:val="both"/>
      </w:pPr>
      <w:r>
        <w:rPr>
          <w:rFonts w:ascii="Times New Roman"/>
          <w:b w:val="false"/>
          <w:i w:val="false"/>
          <w:color w:val="000000"/>
          <w:sz w:val="28"/>
        </w:rPr>
        <w:t>
      26. Исполнением обязательств Потребителя по оплате услуг Поставщика по передаче и/или распределению тепловой энергии признается зачисление денег на текущий счет Поставщика по реквизитам, указанным в счете-фактуре.</w:t>
      </w:r>
    </w:p>
    <w:bookmarkEnd w:id="653"/>
    <w:bookmarkStart w:name="z670" w:id="654"/>
    <w:p>
      <w:pPr>
        <w:spacing w:after="0"/>
        <w:ind w:left="0"/>
        <w:jc w:val="left"/>
      </w:pPr>
      <w:r>
        <w:rPr>
          <w:rFonts w:ascii="Times New Roman"/>
          <w:b/>
          <w:i w:val="false"/>
          <w:color w:val="000000"/>
        </w:rPr>
        <w:t xml:space="preserve"> 7. Ответственность сторон</w:t>
      </w:r>
    </w:p>
    <w:bookmarkEnd w:id="654"/>
    <w:bookmarkStart w:name="z671" w:id="655"/>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655"/>
    <w:bookmarkStart w:name="z672" w:id="656"/>
    <w:p>
      <w:pPr>
        <w:spacing w:after="0"/>
        <w:ind w:left="0"/>
        <w:jc w:val="both"/>
      </w:pPr>
      <w:r>
        <w:rPr>
          <w:rFonts w:ascii="Times New Roman"/>
          <w:b w:val="false"/>
          <w:i w:val="false"/>
          <w:color w:val="000000"/>
          <w:sz w:val="28"/>
        </w:rPr>
        <w:t>
      28. За неоплату счета к моменту наступления срока оплаты по нему (за исключением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656"/>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Start w:name="z673" w:id="657"/>
    <w:p>
      <w:pPr>
        <w:spacing w:after="0"/>
        <w:ind w:left="0"/>
        <w:jc w:val="both"/>
      </w:pPr>
      <w:r>
        <w:rPr>
          <w:rFonts w:ascii="Times New Roman"/>
          <w:b w:val="false"/>
          <w:i w:val="false"/>
          <w:color w:val="000000"/>
          <w:sz w:val="28"/>
        </w:rPr>
        <w:t>
      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657"/>
    <w:bookmarkStart w:name="z674" w:id="658"/>
    <w:p>
      <w:pPr>
        <w:spacing w:after="0"/>
        <w:ind w:left="0"/>
        <w:jc w:val="both"/>
      </w:pPr>
      <w:r>
        <w:rPr>
          <w:rFonts w:ascii="Times New Roman"/>
          <w:b w:val="false"/>
          <w:i w:val="false"/>
          <w:color w:val="000000"/>
          <w:sz w:val="28"/>
        </w:rPr>
        <w:t>
      30. Уплата неустойки не освобождает стороны от выполнения обязательств по Договору.</w:t>
      </w:r>
    </w:p>
    <w:bookmarkEnd w:id="658"/>
    <w:bookmarkStart w:name="z675" w:id="659"/>
    <w:p>
      <w:pPr>
        <w:spacing w:after="0"/>
        <w:ind w:left="0"/>
        <w:jc w:val="left"/>
      </w:pPr>
      <w:r>
        <w:rPr>
          <w:rFonts w:ascii="Times New Roman"/>
          <w:b/>
          <w:i w:val="false"/>
          <w:color w:val="000000"/>
        </w:rPr>
        <w:t xml:space="preserve"> 8. Форс-мажорные обстоятельства</w:t>
      </w:r>
    </w:p>
    <w:bookmarkEnd w:id="659"/>
    <w:bookmarkStart w:name="z676" w:id="660"/>
    <w:p>
      <w:pPr>
        <w:spacing w:after="0"/>
        <w:ind w:left="0"/>
        <w:jc w:val="both"/>
      </w:pPr>
      <w:r>
        <w:rPr>
          <w:rFonts w:ascii="Times New Roman"/>
          <w:b w:val="false"/>
          <w:i w:val="false"/>
          <w:color w:val="000000"/>
          <w:sz w:val="28"/>
        </w:rPr>
        <w:t>
      31.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660"/>
    <w:bookmarkStart w:name="z677" w:id="661"/>
    <w:p>
      <w:pPr>
        <w:spacing w:after="0"/>
        <w:ind w:left="0"/>
        <w:jc w:val="both"/>
      </w:pPr>
      <w:r>
        <w:rPr>
          <w:rFonts w:ascii="Times New Roman"/>
          <w:b w:val="false"/>
          <w:i w:val="false"/>
          <w:color w:val="000000"/>
          <w:sz w:val="28"/>
        </w:rPr>
        <w:t>
      32.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 направив письменное уведомление о расторжении Договора.</w:t>
      </w:r>
    </w:p>
    <w:bookmarkEnd w:id="661"/>
    <w:bookmarkStart w:name="z678" w:id="662"/>
    <w:p>
      <w:pPr>
        <w:spacing w:after="0"/>
        <w:ind w:left="0"/>
        <w:jc w:val="left"/>
      </w:pPr>
      <w:r>
        <w:rPr>
          <w:rFonts w:ascii="Times New Roman"/>
          <w:b/>
          <w:i w:val="false"/>
          <w:color w:val="000000"/>
        </w:rPr>
        <w:t xml:space="preserve"> 9. Общие положения и разрешение споров</w:t>
      </w:r>
    </w:p>
    <w:bookmarkEnd w:id="662"/>
    <w:bookmarkStart w:name="z679" w:id="663"/>
    <w:p>
      <w:pPr>
        <w:spacing w:after="0"/>
        <w:ind w:left="0"/>
        <w:jc w:val="both"/>
      </w:pPr>
      <w:r>
        <w:rPr>
          <w:rFonts w:ascii="Times New Roman"/>
          <w:b w:val="false"/>
          <w:i w:val="false"/>
          <w:color w:val="000000"/>
          <w:sz w:val="28"/>
        </w:rPr>
        <w:t>
      33. Договор оказания услуг по передаче и/или распределению тепловой энергии заключается сторонами в индивидуальном порядке.</w:t>
      </w:r>
    </w:p>
    <w:bookmarkEnd w:id="663"/>
    <w:bookmarkStart w:name="z680" w:id="664"/>
    <w:p>
      <w:pPr>
        <w:spacing w:after="0"/>
        <w:ind w:left="0"/>
        <w:jc w:val="both"/>
      </w:pPr>
      <w:r>
        <w:rPr>
          <w:rFonts w:ascii="Times New Roman"/>
          <w:b w:val="false"/>
          <w:i w:val="false"/>
          <w:color w:val="000000"/>
          <w:sz w:val="28"/>
        </w:rPr>
        <w:t>
      34.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664"/>
    <w:p>
      <w:pPr>
        <w:spacing w:after="0"/>
        <w:ind w:left="0"/>
        <w:jc w:val="both"/>
      </w:pPr>
      <w:r>
        <w:rPr>
          <w:rFonts w:ascii="Times New Roman"/>
          <w:b w:val="false"/>
          <w:i w:val="false"/>
          <w:color w:val="000000"/>
          <w:sz w:val="28"/>
        </w:rPr>
        <w:t>
      Стороны должны предпринимать все необходимые усилия по урегулированию возникших споров путем переговоров.</w:t>
      </w:r>
    </w:p>
    <w:bookmarkStart w:name="z681" w:id="665"/>
    <w:p>
      <w:pPr>
        <w:spacing w:after="0"/>
        <w:ind w:left="0"/>
        <w:jc w:val="both"/>
      </w:pPr>
      <w:r>
        <w:rPr>
          <w:rFonts w:ascii="Times New Roman"/>
          <w:b w:val="false"/>
          <w:i w:val="false"/>
          <w:color w:val="000000"/>
          <w:sz w:val="28"/>
        </w:rPr>
        <w:t>
      35. В случае не достижения согласия, все споры и разногласия по Договору разрешаются в судебном порядке.</w:t>
      </w:r>
    </w:p>
    <w:bookmarkEnd w:id="665"/>
    <w:bookmarkStart w:name="z682" w:id="666"/>
    <w:p>
      <w:pPr>
        <w:spacing w:after="0"/>
        <w:ind w:left="0"/>
        <w:jc w:val="both"/>
      </w:pPr>
      <w:r>
        <w:rPr>
          <w:rFonts w:ascii="Times New Roman"/>
          <w:b w:val="false"/>
          <w:i w:val="false"/>
          <w:color w:val="000000"/>
          <w:sz w:val="28"/>
        </w:rPr>
        <w:t>
      36. Отношения сторон, вытекающие из Договора и не урегулированные им, регулируются гражданским законодательством Республики Казахстан.</w:t>
      </w:r>
    </w:p>
    <w:bookmarkEnd w:id="666"/>
    <w:bookmarkStart w:name="z683" w:id="667"/>
    <w:p>
      <w:pPr>
        <w:spacing w:after="0"/>
        <w:ind w:left="0"/>
        <w:jc w:val="both"/>
      </w:pPr>
      <w:r>
        <w:rPr>
          <w:rFonts w:ascii="Times New Roman"/>
          <w:b w:val="false"/>
          <w:i w:val="false"/>
          <w:color w:val="000000"/>
          <w:sz w:val="28"/>
        </w:rPr>
        <w:t xml:space="preserve">
      37. Договор составляется в двух экземплярах на государственном и русском языках по одному экземпляру для каждой Стороны. </w:t>
      </w:r>
    </w:p>
    <w:bookmarkEnd w:id="667"/>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со дня его регистрации.</w:t>
      </w:r>
    </w:p>
    <w:bookmarkStart w:name="z684" w:id="668"/>
    <w:p>
      <w:pPr>
        <w:spacing w:after="0"/>
        <w:ind w:left="0"/>
        <w:jc w:val="left"/>
      </w:pPr>
      <w:r>
        <w:rPr>
          <w:rFonts w:ascii="Times New Roman"/>
          <w:b/>
          <w:i w:val="false"/>
          <w:color w:val="000000"/>
        </w:rPr>
        <w:t xml:space="preserve"> 10. Срок действия Договора</w:t>
      </w:r>
    </w:p>
    <w:bookmarkEnd w:id="668"/>
    <w:bookmarkStart w:name="z685" w:id="669"/>
    <w:p>
      <w:pPr>
        <w:spacing w:after="0"/>
        <w:ind w:left="0"/>
        <w:jc w:val="both"/>
      </w:pPr>
      <w:r>
        <w:rPr>
          <w:rFonts w:ascii="Times New Roman"/>
          <w:b w:val="false"/>
          <w:i w:val="false"/>
          <w:color w:val="000000"/>
          <w:sz w:val="28"/>
        </w:rPr>
        <w:t>
      38. Договор вступает в силу со дня подписания и действует до "____" _____________ 20___ года.</w:t>
      </w:r>
    </w:p>
    <w:bookmarkEnd w:id="669"/>
    <w:bookmarkStart w:name="z686" w:id="670"/>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670"/>
    <w:bookmarkStart w:name="z687" w:id="671"/>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671"/>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52" w:id="672"/>
    <w:p>
      <w:pPr>
        <w:spacing w:after="0"/>
        <w:ind w:left="0"/>
        <w:jc w:val="left"/>
      </w:pPr>
      <w:r>
        <w:rPr>
          <w:rFonts w:ascii="Times New Roman"/>
          <w:b/>
          <w:i w:val="false"/>
          <w:color w:val="000000"/>
        </w:rPr>
        <w:t xml:space="preserve"> Типовой договор на оказание услуги по присоединению к сети</w:t>
      </w:r>
      <w:r>
        <w:br/>
      </w:r>
      <w:r>
        <w:rPr>
          <w:rFonts w:ascii="Times New Roman"/>
          <w:b/>
          <w:i w:val="false"/>
          <w:color w:val="000000"/>
        </w:rPr>
        <w:t>телекоммуникаций общего пользования субъектом естественной</w:t>
      </w:r>
      <w:r>
        <w:br/>
      </w:r>
      <w:r>
        <w:rPr>
          <w:rFonts w:ascii="Times New Roman"/>
          <w:b/>
          <w:i w:val="false"/>
          <w:color w:val="000000"/>
        </w:rPr>
        <w:t>монополии</w:t>
      </w:r>
    </w:p>
    <w:bookmarkEnd w:id="672"/>
    <w:p>
      <w:pPr>
        <w:spacing w:after="0"/>
        <w:ind w:left="0"/>
        <w:jc w:val="both"/>
      </w:pPr>
      <w:r>
        <w:rPr>
          <w:rFonts w:ascii="Times New Roman"/>
          <w:b w:val="false"/>
          <w:i w:val="false"/>
          <w:color w:val="000000"/>
          <w:sz w:val="28"/>
        </w:rPr>
        <w:t xml:space="preserve">
      _____________________________ "____" ________20___год </w:t>
      </w:r>
    </w:p>
    <w:p>
      <w:pPr>
        <w:spacing w:after="0"/>
        <w:ind w:left="0"/>
        <w:jc w:val="both"/>
      </w:pPr>
      <w:r>
        <w:rPr>
          <w:rFonts w:ascii="Times New Roman"/>
          <w:b w:val="false"/>
          <w:i w:val="false"/>
          <w:color w:val="000000"/>
          <w:sz w:val="28"/>
        </w:rPr>
        <w:t>
      (место заключения договора) ___________________________________________________________________</w:t>
      </w:r>
    </w:p>
    <w:p>
      <w:pPr>
        <w:spacing w:after="0"/>
        <w:ind w:left="0"/>
        <w:jc w:val="both"/>
      </w:pPr>
      <w:r>
        <w:rPr>
          <w:rFonts w:ascii="Times New Roman"/>
          <w:b w:val="false"/>
          <w:i w:val="false"/>
          <w:color w:val="000000"/>
          <w:sz w:val="28"/>
        </w:rPr>
        <w:t>
                       (наименование субъекта), в лице 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__________________________, именуемого (ый)</w:t>
      </w:r>
    </w:p>
    <w:p>
      <w:pPr>
        <w:spacing w:after="0"/>
        <w:ind w:left="0"/>
        <w:jc w:val="both"/>
      </w:pPr>
      <w:r>
        <w:rPr>
          <w:rFonts w:ascii="Times New Roman"/>
          <w:b w:val="false"/>
          <w:i w:val="false"/>
          <w:color w:val="000000"/>
          <w:sz w:val="28"/>
        </w:rPr>
        <w:t>
      в дальнейшем Присоединяющий оператор связи, с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действующего на основании, именуемого (ый) в дальнейшем Присоединяемый оператор связи, с другой стороны (далее - Стороны), заключили настоящий Типовой договор на оказание услуги по присоединению к сети телекоммуникаций общего пользования субъектом естественной монополии (далее - договор) о нижеследующем.</w:t>
      </w:r>
    </w:p>
    <w:bookmarkStart w:name="z688" w:id="673"/>
    <w:p>
      <w:pPr>
        <w:spacing w:after="0"/>
        <w:ind w:left="0"/>
        <w:jc w:val="left"/>
      </w:pPr>
      <w:r>
        <w:rPr>
          <w:rFonts w:ascii="Times New Roman"/>
          <w:b/>
          <w:i w:val="false"/>
          <w:color w:val="000000"/>
        </w:rPr>
        <w:t xml:space="preserve"> 1. Основные понятия, используемые в Договоре</w:t>
      </w:r>
    </w:p>
    <w:bookmarkEnd w:id="673"/>
    <w:bookmarkStart w:name="z689" w:id="67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74"/>
    <w:p>
      <w:pPr>
        <w:spacing w:after="0"/>
        <w:ind w:left="0"/>
        <w:jc w:val="both"/>
      </w:pPr>
      <w:r>
        <w:rPr>
          <w:rFonts w:ascii="Times New Roman"/>
          <w:b w:val="false"/>
          <w:i w:val="false"/>
          <w:color w:val="000000"/>
          <w:sz w:val="28"/>
        </w:rPr>
        <w:t>
      ведомство уполномоченного органа – Комитет связи, информатизации и информации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5 июля 2004 года "О связи".</w:t>
      </w:r>
    </w:p>
    <w:bookmarkStart w:name="z691" w:id="675"/>
    <w:p>
      <w:pPr>
        <w:spacing w:after="0"/>
        <w:ind w:left="0"/>
        <w:jc w:val="left"/>
      </w:pPr>
      <w:r>
        <w:rPr>
          <w:rFonts w:ascii="Times New Roman"/>
          <w:b/>
          <w:i w:val="false"/>
          <w:color w:val="000000"/>
        </w:rPr>
        <w:t xml:space="preserve"> 2. Предмет Договора</w:t>
      </w:r>
    </w:p>
    <w:bookmarkEnd w:id="675"/>
    <w:bookmarkStart w:name="z692" w:id="676"/>
    <w:p>
      <w:pPr>
        <w:spacing w:after="0"/>
        <w:ind w:left="0"/>
        <w:jc w:val="both"/>
      </w:pPr>
      <w:r>
        <w:rPr>
          <w:rFonts w:ascii="Times New Roman"/>
          <w:b w:val="false"/>
          <w:i w:val="false"/>
          <w:color w:val="000000"/>
          <w:sz w:val="28"/>
        </w:rPr>
        <w:t>
      2. Настоящий Договор определяет взаимодействия Присоединяющего и Присоединяемого операторов связи при оказании услуги присоединения.</w:t>
      </w:r>
    </w:p>
    <w:bookmarkEnd w:id="676"/>
    <w:bookmarkStart w:name="z693" w:id="677"/>
    <w:p>
      <w:pPr>
        <w:spacing w:after="0"/>
        <w:ind w:left="0"/>
        <w:jc w:val="left"/>
      </w:pPr>
      <w:r>
        <w:rPr>
          <w:rFonts w:ascii="Times New Roman"/>
          <w:b/>
          <w:i w:val="false"/>
          <w:color w:val="000000"/>
        </w:rPr>
        <w:t xml:space="preserve"> 3.Условия присоединения сетей Сторон</w:t>
      </w:r>
    </w:p>
    <w:bookmarkEnd w:id="677"/>
    <w:bookmarkStart w:name="z694" w:id="678"/>
    <w:p>
      <w:pPr>
        <w:spacing w:after="0"/>
        <w:ind w:left="0"/>
        <w:jc w:val="both"/>
      </w:pPr>
      <w:r>
        <w:rPr>
          <w:rFonts w:ascii="Times New Roman"/>
          <w:b w:val="false"/>
          <w:i w:val="false"/>
          <w:color w:val="000000"/>
          <w:sz w:val="28"/>
        </w:rPr>
        <w:t>
      3.Уровни присоединения сети Присоединяемого оператора связи к сети Присоединяющего оператора связи определяются законодательством Республики Казахстан.</w:t>
      </w:r>
    </w:p>
    <w:bookmarkEnd w:id="678"/>
    <w:bookmarkStart w:name="z695" w:id="679"/>
    <w:p>
      <w:pPr>
        <w:spacing w:after="0"/>
        <w:ind w:left="0"/>
        <w:jc w:val="both"/>
      </w:pPr>
      <w:r>
        <w:rPr>
          <w:rFonts w:ascii="Times New Roman"/>
          <w:b w:val="false"/>
          <w:i w:val="false"/>
          <w:color w:val="000000"/>
          <w:sz w:val="28"/>
        </w:rPr>
        <w:t>
      4.Пункты присоединения сетей Сторон, формат набора, сигнализация указаны в технических условиях на присоединение к сети телекоммуникаций общего пользования, выданных Присоединяющим оператором связи Присоединяемому оператору связи.</w:t>
      </w:r>
    </w:p>
    <w:bookmarkEnd w:id="679"/>
    <w:bookmarkStart w:name="z696" w:id="680"/>
    <w:p>
      <w:pPr>
        <w:spacing w:after="0"/>
        <w:ind w:left="0"/>
        <w:jc w:val="both"/>
      </w:pPr>
      <w:r>
        <w:rPr>
          <w:rFonts w:ascii="Times New Roman"/>
          <w:b w:val="false"/>
          <w:i w:val="false"/>
          <w:color w:val="000000"/>
          <w:sz w:val="28"/>
        </w:rPr>
        <w:t xml:space="preserve">
      5. Технологически сопряженное оборудование сетей Сторон будет доступно для представителей обеих Сторон согласно установленному порядку каждой из Сторон. </w:t>
      </w:r>
    </w:p>
    <w:bookmarkEnd w:id="680"/>
    <w:bookmarkStart w:name="z697" w:id="681"/>
    <w:p>
      <w:pPr>
        <w:spacing w:after="0"/>
        <w:ind w:left="0"/>
        <w:jc w:val="both"/>
      </w:pPr>
      <w:r>
        <w:rPr>
          <w:rFonts w:ascii="Times New Roman"/>
          <w:b w:val="false"/>
          <w:i w:val="false"/>
          <w:color w:val="000000"/>
          <w:sz w:val="28"/>
        </w:rPr>
        <w:t>
      6. При необходимости организации дополнительных пунктов присоединения Присоединяемый оператор связи подает письменную заявку Присоединяющему оператору связи и выполняет технические условия на подключение в порядке, установленном законодательством Республики Казахстан.</w:t>
      </w:r>
    </w:p>
    <w:bookmarkEnd w:id="681"/>
    <w:bookmarkStart w:name="z698" w:id="682"/>
    <w:p>
      <w:pPr>
        <w:spacing w:after="0"/>
        <w:ind w:left="0"/>
        <w:jc w:val="both"/>
      </w:pPr>
      <w:r>
        <w:rPr>
          <w:rFonts w:ascii="Times New Roman"/>
          <w:b w:val="false"/>
          <w:i w:val="false"/>
          <w:color w:val="000000"/>
          <w:sz w:val="28"/>
        </w:rPr>
        <w:t>
      7. Присоединяемый оператор связи не менее чем за 4 (четыре) месяца уведомляет в письменном виде Присоединяющего оператора связи о расширении емкости различных элементов присоединяемой и присоединяющей сетей, необходимых для модернизации присоединения сетей Сторон.</w:t>
      </w:r>
    </w:p>
    <w:bookmarkEnd w:id="682"/>
    <w:bookmarkStart w:name="z699" w:id="683"/>
    <w:p>
      <w:pPr>
        <w:spacing w:after="0"/>
        <w:ind w:left="0"/>
        <w:jc w:val="both"/>
      </w:pPr>
      <w:r>
        <w:rPr>
          <w:rFonts w:ascii="Times New Roman"/>
          <w:b w:val="false"/>
          <w:i w:val="false"/>
          <w:color w:val="000000"/>
          <w:sz w:val="28"/>
        </w:rPr>
        <w:t>
      8. По договоренности работы по расширению емкости сети могут быть выполнены одной из Сторон с дальнейшей компенсацией другой Стороной понесенной части затрат.</w:t>
      </w:r>
    </w:p>
    <w:bookmarkEnd w:id="683"/>
    <w:p>
      <w:pPr>
        <w:spacing w:after="0"/>
        <w:ind w:left="0"/>
        <w:jc w:val="both"/>
      </w:pPr>
      <w:r>
        <w:rPr>
          <w:rFonts w:ascii="Times New Roman"/>
          <w:b w:val="false"/>
          <w:i w:val="false"/>
          <w:color w:val="000000"/>
          <w:sz w:val="28"/>
        </w:rPr>
        <w:t>
      Стороны по Договору предоставляют услуги, равнозначные по качеству и своевременности их предоставления, в соответствии с техническими и эксплуатационными параметрами, как пользователям своей сети, так и пользователям другой Стороны.</w:t>
      </w:r>
    </w:p>
    <w:bookmarkStart w:name="z700" w:id="684"/>
    <w:p>
      <w:pPr>
        <w:spacing w:after="0"/>
        <w:ind w:left="0"/>
        <w:jc w:val="left"/>
      </w:pPr>
      <w:r>
        <w:rPr>
          <w:rFonts w:ascii="Times New Roman"/>
          <w:b/>
          <w:i w:val="false"/>
          <w:color w:val="000000"/>
        </w:rPr>
        <w:t xml:space="preserve"> 4. Обязательства Сторон</w:t>
      </w:r>
    </w:p>
    <w:bookmarkEnd w:id="684"/>
    <w:bookmarkStart w:name="z701" w:id="685"/>
    <w:p>
      <w:pPr>
        <w:spacing w:after="0"/>
        <w:ind w:left="0"/>
        <w:jc w:val="both"/>
      </w:pPr>
      <w:r>
        <w:rPr>
          <w:rFonts w:ascii="Times New Roman"/>
          <w:b w:val="false"/>
          <w:i w:val="false"/>
          <w:color w:val="000000"/>
          <w:sz w:val="28"/>
        </w:rPr>
        <w:t xml:space="preserve">
      9. Присоединяющий оператор связи обязан: </w:t>
      </w:r>
    </w:p>
    <w:bookmarkEnd w:id="685"/>
    <w:p>
      <w:pPr>
        <w:spacing w:after="0"/>
        <w:ind w:left="0"/>
        <w:jc w:val="both"/>
      </w:pPr>
      <w:r>
        <w:rPr>
          <w:rFonts w:ascii="Times New Roman"/>
          <w:b w:val="false"/>
          <w:i w:val="false"/>
          <w:color w:val="000000"/>
          <w:sz w:val="28"/>
        </w:rPr>
        <w:t>
      1) использовать подключение своей сети к сети Присоединяемого оператора связи для оказания услуг телекоммуникаций в соответствии с действующими нормативными правовыми актами Республики Казахстан;</w:t>
      </w:r>
    </w:p>
    <w:p>
      <w:pPr>
        <w:spacing w:after="0"/>
        <w:ind w:left="0"/>
        <w:jc w:val="both"/>
      </w:pPr>
      <w:r>
        <w:rPr>
          <w:rFonts w:ascii="Times New Roman"/>
          <w:b w:val="false"/>
          <w:i w:val="false"/>
          <w:color w:val="000000"/>
          <w:sz w:val="28"/>
        </w:rPr>
        <w:t>
      2) произвести присоединение сети Присоединяемого оператора связи к своей сети в срок не более 5 (пяти) рабочих дней, при наличии технической возможности, после выполнения в полном объеме технических условий на присоединение, выданных Присоединяющим оператором связи, при наличии актированного положительного результата тестирования присоединения и подписания сторонами настоящего Договора;</w:t>
      </w:r>
    </w:p>
    <w:p>
      <w:pPr>
        <w:spacing w:after="0"/>
        <w:ind w:left="0"/>
        <w:jc w:val="both"/>
      </w:pPr>
      <w:r>
        <w:rPr>
          <w:rFonts w:ascii="Times New Roman"/>
          <w:b w:val="false"/>
          <w:i w:val="false"/>
          <w:color w:val="000000"/>
          <w:sz w:val="28"/>
        </w:rPr>
        <w:t>
      3) выдавать Присоединяемому оператору связи технические условия на новое присоединение сети Присоединяемого оператора связи или модернизацию пунктов присоединения по его письменной заявке в срок не более 30 (тридцати) календарных дней после получения заявки;</w:t>
      </w:r>
    </w:p>
    <w:p>
      <w:pPr>
        <w:spacing w:after="0"/>
        <w:ind w:left="0"/>
        <w:jc w:val="both"/>
      </w:pPr>
      <w:r>
        <w:rPr>
          <w:rFonts w:ascii="Times New Roman"/>
          <w:b w:val="false"/>
          <w:i w:val="false"/>
          <w:color w:val="000000"/>
          <w:sz w:val="28"/>
        </w:rPr>
        <w:t>
      4) при аварийных отказах средств связи, которые могут повлечь за собой перебои в обеспечении услуг телекоммуникаций, затрагивающие интересы Присоединяемого оператора связи, незамедлительно информировать его об этом, а также принимать все меры по восстановлению связи;</w:t>
      </w:r>
    </w:p>
    <w:p>
      <w:pPr>
        <w:spacing w:after="0"/>
        <w:ind w:left="0"/>
        <w:jc w:val="both"/>
      </w:pPr>
      <w:r>
        <w:rPr>
          <w:rFonts w:ascii="Times New Roman"/>
          <w:b w:val="false"/>
          <w:i w:val="false"/>
          <w:color w:val="000000"/>
          <w:sz w:val="28"/>
        </w:rPr>
        <w:t>
      5) при проведении плановых работ, которые могут повлечь перебои в обеспечении услуг телекоммуникаций Присоединяемого оператора связи, оповещать его об этом не менее, чем за 7 (семь) календарных дней до начала работ;</w:t>
      </w:r>
    </w:p>
    <w:p>
      <w:pPr>
        <w:spacing w:after="0"/>
        <w:ind w:left="0"/>
        <w:jc w:val="both"/>
      </w:pPr>
      <w:r>
        <w:rPr>
          <w:rFonts w:ascii="Times New Roman"/>
          <w:b w:val="false"/>
          <w:i w:val="false"/>
          <w:color w:val="000000"/>
          <w:sz w:val="28"/>
        </w:rPr>
        <w:t>
      6) не вносить изменений в схему подключения сетей Сторон по данному Договору без письменного согласия, Присоединяемого оператора связи;</w:t>
      </w:r>
    </w:p>
    <w:p>
      <w:pPr>
        <w:spacing w:after="0"/>
        <w:ind w:left="0"/>
        <w:jc w:val="both"/>
      </w:pPr>
      <w:r>
        <w:rPr>
          <w:rFonts w:ascii="Times New Roman"/>
          <w:b w:val="false"/>
          <w:i w:val="false"/>
          <w:color w:val="000000"/>
          <w:sz w:val="28"/>
        </w:rPr>
        <w:t>
      7) производить отключение комплекса технических средств связи, обеспечивающего подключение сетей Сторон, в случаях и порядке,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8)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p>
    <w:p>
      <w:pPr>
        <w:spacing w:after="0"/>
        <w:ind w:left="0"/>
        <w:jc w:val="both"/>
      </w:pPr>
      <w:r>
        <w:rPr>
          <w:rFonts w:ascii="Times New Roman"/>
          <w:b w:val="false"/>
          <w:i w:val="false"/>
          <w:color w:val="000000"/>
          <w:sz w:val="28"/>
        </w:rPr>
        <w:t xml:space="preserve">
      9) в случае изменения нумерации и кодов, принципов набора, в течение 30 (тридцати) календарных дней до введения изменений оповестить Присоединяемого оператора связи; </w:t>
      </w:r>
    </w:p>
    <w:p>
      <w:pPr>
        <w:spacing w:after="0"/>
        <w:ind w:left="0"/>
        <w:jc w:val="both"/>
      </w:pPr>
      <w:r>
        <w:rPr>
          <w:rFonts w:ascii="Times New Roman"/>
          <w:b w:val="false"/>
          <w:i w:val="false"/>
          <w:color w:val="000000"/>
          <w:sz w:val="28"/>
        </w:rPr>
        <w:t>
      10) своевременно осуществлять оплату полученных услуг по Договору.</w:t>
      </w:r>
    </w:p>
    <w:bookmarkStart w:name="z702" w:id="686"/>
    <w:p>
      <w:pPr>
        <w:spacing w:after="0"/>
        <w:ind w:left="0"/>
        <w:jc w:val="both"/>
      </w:pPr>
      <w:r>
        <w:rPr>
          <w:rFonts w:ascii="Times New Roman"/>
          <w:b w:val="false"/>
          <w:i w:val="false"/>
          <w:color w:val="000000"/>
          <w:sz w:val="28"/>
        </w:rPr>
        <w:t>
      10. Присоединяемый оператор связи обязан:</w:t>
      </w:r>
    </w:p>
    <w:bookmarkEnd w:id="686"/>
    <w:p>
      <w:pPr>
        <w:spacing w:after="0"/>
        <w:ind w:left="0"/>
        <w:jc w:val="both"/>
      </w:pPr>
      <w:r>
        <w:rPr>
          <w:rFonts w:ascii="Times New Roman"/>
          <w:b w:val="false"/>
          <w:i w:val="false"/>
          <w:color w:val="000000"/>
          <w:sz w:val="28"/>
        </w:rPr>
        <w:t>
      1) использовать подключение своей сети к сети Присоединяющего оператора связи для оказания услуг телекоммуникаций исключительно в соответствии с действующими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2)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p>
    <w:p>
      <w:pPr>
        <w:spacing w:after="0"/>
        <w:ind w:left="0"/>
        <w:jc w:val="both"/>
      </w:pPr>
      <w:r>
        <w:rPr>
          <w:rFonts w:ascii="Times New Roman"/>
          <w:b w:val="false"/>
          <w:i w:val="false"/>
          <w:color w:val="000000"/>
          <w:sz w:val="28"/>
        </w:rPr>
        <w:t xml:space="preserve">
      3) при аварийных отказах средств связи Присоединяемого оператора связи, а также на сетях, присоединенных к сетям Присоединяемого оператора связи, которые могут повлечь перебои в обеспечении услуг телекоммуникаций, незамедлительно информировать об этом Присоединяющего оператора связи, и принимать все меры по скорейшему восстановлению связи; </w:t>
      </w:r>
    </w:p>
    <w:p>
      <w:pPr>
        <w:spacing w:after="0"/>
        <w:ind w:left="0"/>
        <w:jc w:val="both"/>
      </w:pPr>
      <w:r>
        <w:rPr>
          <w:rFonts w:ascii="Times New Roman"/>
          <w:b w:val="false"/>
          <w:i w:val="false"/>
          <w:color w:val="000000"/>
          <w:sz w:val="28"/>
        </w:rPr>
        <w:t>
      4) при проведении плановых работ на сети Присоединяемого оператора связи, а также на сетях, присоединенных к ней, которые могут повлечь перебои в обеспечении услуг телекоммуникаций, затрагивающие интересы Присоединяющего оператора связи, оповещать последнего об этом не менее чем за 7 (семь) календарных дней до начала работ;</w:t>
      </w:r>
    </w:p>
    <w:p>
      <w:pPr>
        <w:spacing w:after="0"/>
        <w:ind w:left="0"/>
        <w:jc w:val="both"/>
      </w:pPr>
      <w:r>
        <w:rPr>
          <w:rFonts w:ascii="Times New Roman"/>
          <w:b w:val="false"/>
          <w:i w:val="false"/>
          <w:color w:val="000000"/>
          <w:sz w:val="28"/>
        </w:rPr>
        <w:t>
      5) в случае модернизации сети Присоединяемого оператора связи, заранее в срок не менее чем за 4 (четыре) месяца оповещать об этом Присоединяющего оператора связи;</w:t>
      </w:r>
    </w:p>
    <w:p>
      <w:pPr>
        <w:spacing w:after="0"/>
        <w:ind w:left="0"/>
        <w:jc w:val="both"/>
      </w:pPr>
      <w:r>
        <w:rPr>
          <w:rFonts w:ascii="Times New Roman"/>
          <w:b w:val="false"/>
          <w:i w:val="false"/>
          <w:color w:val="000000"/>
          <w:sz w:val="28"/>
        </w:rPr>
        <w:t>
      6) производить присоединение к своей сети других сетей телекоммуникаций в соответствии с законодательством Республики Казахстан;</w:t>
      </w:r>
    </w:p>
    <w:p>
      <w:pPr>
        <w:spacing w:after="0"/>
        <w:ind w:left="0"/>
        <w:jc w:val="both"/>
      </w:pPr>
      <w:r>
        <w:rPr>
          <w:rFonts w:ascii="Times New Roman"/>
          <w:b w:val="false"/>
          <w:i w:val="false"/>
          <w:color w:val="000000"/>
          <w:sz w:val="28"/>
        </w:rPr>
        <w:t>
      7) производить отключение комплекса технических средств связи, обеспечивающего подключение сетей Сторон, в случаях и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8) в случае изменения нумерации и кодов, принципов набора, в течение 30 (тридцати) календарных дней до введения изменений оповестить Присоединяющего оператора связи;</w:t>
      </w:r>
    </w:p>
    <w:p>
      <w:pPr>
        <w:spacing w:after="0"/>
        <w:ind w:left="0"/>
        <w:jc w:val="both"/>
      </w:pPr>
      <w:r>
        <w:rPr>
          <w:rFonts w:ascii="Times New Roman"/>
          <w:b w:val="false"/>
          <w:i w:val="false"/>
          <w:color w:val="000000"/>
          <w:sz w:val="28"/>
        </w:rPr>
        <w:t>
      9) своевременно осуществлять оплату полученных услуг по Договору.</w:t>
      </w:r>
    </w:p>
    <w:bookmarkStart w:name="z703" w:id="687"/>
    <w:p>
      <w:pPr>
        <w:spacing w:after="0"/>
        <w:ind w:left="0"/>
        <w:jc w:val="left"/>
      </w:pPr>
      <w:r>
        <w:rPr>
          <w:rFonts w:ascii="Times New Roman"/>
          <w:b/>
          <w:i w:val="false"/>
          <w:color w:val="000000"/>
        </w:rPr>
        <w:t xml:space="preserve"> 5. Порядок взаиморасчетов</w:t>
      </w:r>
    </w:p>
    <w:bookmarkEnd w:id="687"/>
    <w:bookmarkStart w:name="z704" w:id="688"/>
    <w:p>
      <w:pPr>
        <w:spacing w:after="0"/>
        <w:ind w:left="0"/>
        <w:jc w:val="both"/>
      </w:pPr>
      <w:r>
        <w:rPr>
          <w:rFonts w:ascii="Times New Roman"/>
          <w:b w:val="false"/>
          <w:i w:val="false"/>
          <w:color w:val="000000"/>
          <w:sz w:val="28"/>
        </w:rPr>
        <w:t>
      11. Расчеты между сторонами за предоставленную регулируемую услугу по присоединению производятся в соответствии с тарифами, утвержденными ведомством уполномоченного органа в области связи и в сфере естественной монополии.</w:t>
      </w:r>
    </w:p>
    <w:bookmarkEnd w:id="688"/>
    <w:p>
      <w:pPr>
        <w:spacing w:after="0"/>
        <w:ind w:left="0"/>
        <w:jc w:val="both"/>
      </w:pPr>
      <w:r>
        <w:rPr>
          <w:rFonts w:ascii="Times New Roman"/>
          <w:b w:val="false"/>
          <w:i w:val="false"/>
          <w:color w:val="000000"/>
          <w:sz w:val="28"/>
        </w:rPr>
        <w:t xml:space="preserve">
      При отсутствии утвержденных ведомством уполномоченного органа в области связи и в сфере естественной монополии и на регулируемых рынках тарифов на регулируемую услугу по присоединению, взаиморасчеты производятся по тарифам, установленным по соглашению сторон. </w:t>
      </w:r>
    </w:p>
    <w:p>
      <w:pPr>
        <w:spacing w:after="0"/>
        <w:ind w:left="0"/>
        <w:jc w:val="both"/>
      </w:pPr>
      <w:r>
        <w:rPr>
          <w:rFonts w:ascii="Times New Roman"/>
          <w:b w:val="false"/>
          <w:i w:val="false"/>
          <w:color w:val="000000"/>
          <w:sz w:val="28"/>
        </w:rPr>
        <w:t>
      Стоимость услуг, предоставляемых по Договору, может быть оформлена в виде приложения к Договору.</w:t>
      </w:r>
    </w:p>
    <w:bookmarkStart w:name="z705" w:id="689"/>
    <w:p>
      <w:pPr>
        <w:spacing w:after="0"/>
        <w:ind w:left="0"/>
        <w:jc w:val="both"/>
      </w:pPr>
      <w:r>
        <w:rPr>
          <w:rFonts w:ascii="Times New Roman"/>
          <w:b w:val="false"/>
          <w:i w:val="false"/>
          <w:color w:val="000000"/>
          <w:sz w:val="28"/>
        </w:rPr>
        <w:t>
      12. В случае изменения тарифов на услугу по присоединению или единицы тарификации межсетевых телефонных соединений, Присоединяющий оператор связи письменно уведомляет Присоединяемого оператора связи за 30 (тридцать) календарных дней до введения новых тарифов.</w:t>
      </w:r>
    </w:p>
    <w:bookmarkEnd w:id="689"/>
    <w:bookmarkStart w:name="z706" w:id="690"/>
    <w:p>
      <w:pPr>
        <w:spacing w:after="0"/>
        <w:ind w:left="0"/>
        <w:jc w:val="both"/>
      </w:pPr>
      <w:r>
        <w:rPr>
          <w:rFonts w:ascii="Times New Roman"/>
          <w:b w:val="false"/>
          <w:i w:val="false"/>
          <w:color w:val="000000"/>
          <w:sz w:val="28"/>
        </w:rPr>
        <w:t>
      13. Если Присоединяемый оператор связи не дает согласие на продолжение пользования услугами по измененным тарифам, он обязан уведомить об этом Присоединяющего оператора связи в течение десяти календарных дней со дня получения уведомления об изменении тарифов.</w:t>
      </w:r>
    </w:p>
    <w:bookmarkEnd w:id="690"/>
    <w:bookmarkStart w:name="z707" w:id="691"/>
    <w:p>
      <w:pPr>
        <w:spacing w:after="0"/>
        <w:ind w:left="0"/>
        <w:jc w:val="both"/>
      </w:pPr>
      <w:r>
        <w:rPr>
          <w:rFonts w:ascii="Times New Roman"/>
          <w:b w:val="false"/>
          <w:i w:val="false"/>
          <w:color w:val="000000"/>
          <w:sz w:val="28"/>
        </w:rPr>
        <w:t>
      14. Стороны обязаны вести учетные документы, необходимые для подтверждения точности всех взаиморасчетов за трехлетний период.</w:t>
      </w:r>
    </w:p>
    <w:bookmarkEnd w:id="691"/>
    <w:bookmarkStart w:name="z708" w:id="692"/>
    <w:p>
      <w:pPr>
        <w:spacing w:after="0"/>
        <w:ind w:left="0"/>
        <w:jc w:val="left"/>
      </w:pPr>
      <w:r>
        <w:rPr>
          <w:rFonts w:ascii="Times New Roman"/>
          <w:b/>
          <w:i w:val="false"/>
          <w:color w:val="000000"/>
        </w:rPr>
        <w:t xml:space="preserve"> 6. Ответственность Сторон</w:t>
      </w:r>
    </w:p>
    <w:bookmarkEnd w:id="692"/>
    <w:bookmarkStart w:name="z709" w:id="693"/>
    <w:p>
      <w:pPr>
        <w:spacing w:after="0"/>
        <w:ind w:left="0"/>
        <w:jc w:val="both"/>
      </w:pPr>
      <w:r>
        <w:rPr>
          <w:rFonts w:ascii="Times New Roman"/>
          <w:b w:val="false"/>
          <w:i w:val="false"/>
          <w:color w:val="000000"/>
          <w:sz w:val="28"/>
        </w:rPr>
        <w:t>
      15. Стороны, в случае просрочки оплаты за предоставленные услуги, в соответствии с Договором, выплачивают неустойку, рассчитанную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p>
    <w:bookmarkEnd w:id="693"/>
    <w:p>
      <w:pPr>
        <w:spacing w:after="0"/>
        <w:ind w:left="0"/>
        <w:jc w:val="both"/>
      </w:pPr>
      <w:r>
        <w:rPr>
          <w:rFonts w:ascii="Times New Roman"/>
          <w:b w:val="false"/>
          <w:i w:val="false"/>
          <w:color w:val="000000"/>
          <w:sz w:val="28"/>
        </w:rPr>
        <w:t>
      Началом срока начисления неустойки является 26 число месяца, следующего за расчетным периодом, если иное не оговорено дополнительным соглашением Сторон.</w:t>
      </w:r>
    </w:p>
    <w:bookmarkStart w:name="z710" w:id="694"/>
    <w:p>
      <w:pPr>
        <w:spacing w:after="0"/>
        <w:ind w:left="0"/>
        <w:jc w:val="both"/>
      </w:pPr>
      <w:r>
        <w:rPr>
          <w:rFonts w:ascii="Times New Roman"/>
          <w:b w:val="false"/>
          <w:i w:val="false"/>
          <w:color w:val="000000"/>
          <w:sz w:val="28"/>
        </w:rPr>
        <w:t>
      16. В случае нарушений условий Договора, Стороны имеют право, предоставив другой Стороне письменное уведомление за 30 (тридцать) календарных дней, принять последовательно следующие меры:</w:t>
      </w:r>
    </w:p>
    <w:bookmarkEnd w:id="694"/>
    <w:p>
      <w:pPr>
        <w:spacing w:after="0"/>
        <w:ind w:left="0"/>
        <w:jc w:val="both"/>
      </w:pPr>
      <w:r>
        <w:rPr>
          <w:rFonts w:ascii="Times New Roman"/>
          <w:b w:val="false"/>
          <w:i w:val="false"/>
          <w:color w:val="000000"/>
          <w:sz w:val="28"/>
        </w:rPr>
        <w:t>
      1) предупредить о возможном ограничении в предоставлении услуг, предусмотренных Договором;</w:t>
      </w:r>
    </w:p>
    <w:p>
      <w:pPr>
        <w:spacing w:after="0"/>
        <w:ind w:left="0"/>
        <w:jc w:val="both"/>
      </w:pPr>
      <w:r>
        <w:rPr>
          <w:rFonts w:ascii="Times New Roman"/>
          <w:b w:val="false"/>
          <w:i w:val="false"/>
          <w:color w:val="000000"/>
          <w:sz w:val="28"/>
        </w:rPr>
        <w:t xml:space="preserve">
      2) ограничить и (или) приостановить предоставление услуг, предусмотренных Договором, в случае неустранения другой Стороной допущенных нарушений, связанных с исполнением подпункта 10) </w:t>
      </w:r>
      <w:r>
        <w:rPr>
          <w:rFonts w:ascii="Times New Roman"/>
          <w:b w:val="false"/>
          <w:i w:val="false"/>
          <w:color w:val="000000"/>
          <w:sz w:val="28"/>
        </w:rPr>
        <w:t xml:space="preserve"> пункта 13</w:t>
      </w:r>
      <w:r>
        <w:rPr>
          <w:rFonts w:ascii="Times New Roman"/>
          <w:b w:val="false"/>
          <w:i w:val="false"/>
          <w:color w:val="000000"/>
          <w:sz w:val="28"/>
        </w:rPr>
        <w:t xml:space="preserve"> и подпункта 9) </w:t>
      </w:r>
      <w:r>
        <w:rPr>
          <w:rFonts w:ascii="Times New Roman"/>
          <w:b w:val="false"/>
          <w:i w:val="false"/>
          <w:color w:val="000000"/>
          <w:sz w:val="28"/>
        </w:rPr>
        <w:t xml:space="preserve"> пункта 14</w:t>
      </w:r>
      <w:r>
        <w:rPr>
          <w:rFonts w:ascii="Times New Roman"/>
          <w:b w:val="false"/>
          <w:i w:val="false"/>
          <w:color w:val="000000"/>
          <w:sz w:val="28"/>
        </w:rPr>
        <w:t xml:space="preserve"> Договора более 2 (двух) месяцев;</w:t>
      </w:r>
    </w:p>
    <w:p>
      <w:pPr>
        <w:spacing w:after="0"/>
        <w:ind w:left="0"/>
        <w:jc w:val="both"/>
      </w:pPr>
      <w:r>
        <w:rPr>
          <w:rFonts w:ascii="Times New Roman"/>
          <w:b w:val="false"/>
          <w:i w:val="false"/>
          <w:color w:val="000000"/>
          <w:sz w:val="28"/>
        </w:rPr>
        <w:t xml:space="preserve">
      3) расторгнуть Договор в судебном порядке. </w:t>
      </w:r>
    </w:p>
    <w:bookmarkStart w:name="z711" w:id="695"/>
    <w:p>
      <w:pPr>
        <w:spacing w:after="0"/>
        <w:ind w:left="0"/>
        <w:jc w:val="both"/>
      </w:pPr>
      <w:r>
        <w:rPr>
          <w:rFonts w:ascii="Times New Roman"/>
          <w:b w:val="false"/>
          <w:i w:val="false"/>
          <w:color w:val="000000"/>
          <w:sz w:val="28"/>
        </w:rPr>
        <w:t xml:space="preserve">
      17. За неисполнение или ненадлежащее исполнение условий Договора Стороны несут ответственность согласно законодательству Республики Казахстан. </w:t>
      </w:r>
    </w:p>
    <w:bookmarkEnd w:id="695"/>
    <w:p>
      <w:pPr>
        <w:spacing w:after="0"/>
        <w:ind w:left="0"/>
        <w:jc w:val="both"/>
      </w:pPr>
      <w:r>
        <w:rPr>
          <w:rFonts w:ascii="Times New Roman"/>
          <w:b w:val="false"/>
          <w:i w:val="false"/>
          <w:color w:val="000000"/>
          <w:sz w:val="28"/>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 </w:t>
      </w:r>
    </w:p>
    <w:bookmarkStart w:name="z712" w:id="696"/>
    <w:p>
      <w:pPr>
        <w:spacing w:after="0"/>
        <w:ind w:left="0"/>
        <w:jc w:val="left"/>
      </w:pPr>
      <w:r>
        <w:rPr>
          <w:rFonts w:ascii="Times New Roman"/>
          <w:b/>
          <w:i w:val="false"/>
          <w:color w:val="000000"/>
        </w:rPr>
        <w:t xml:space="preserve"> 7. Форс-мажор</w:t>
      </w:r>
    </w:p>
    <w:bookmarkEnd w:id="696"/>
    <w:bookmarkStart w:name="z713" w:id="697"/>
    <w:p>
      <w:pPr>
        <w:spacing w:after="0"/>
        <w:ind w:left="0"/>
        <w:jc w:val="both"/>
      </w:pPr>
      <w:r>
        <w:rPr>
          <w:rFonts w:ascii="Times New Roman"/>
          <w:b w:val="false"/>
          <w:i w:val="false"/>
          <w:color w:val="000000"/>
          <w:sz w:val="28"/>
        </w:rPr>
        <w:t>
      18. Ни одна из Сторон не несет ответственности перед другой Стороной, за какой бы то ни было ущерб или убытки, прямые или косвенные, вызванные любыми повреждениями или отказами систем связи или оборудования или за перерывы в предоставлении услуг, вызванные природными катаклизмами, бедствиями, общественными беспорядками или другими причинами, не зависящими от воли сторон.</w:t>
      </w:r>
    </w:p>
    <w:bookmarkEnd w:id="697"/>
    <w:bookmarkStart w:name="z714" w:id="698"/>
    <w:p>
      <w:pPr>
        <w:spacing w:after="0"/>
        <w:ind w:left="0"/>
        <w:jc w:val="both"/>
      </w:pPr>
      <w:r>
        <w:rPr>
          <w:rFonts w:ascii="Times New Roman"/>
          <w:b w:val="false"/>
          <w:i w:val="false"/>
          <w:color w:val="000000"/>
          <w:sz w:val="28"/>
        </w:rPr>
        <w:t>
      19.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w:t>
      </w:r>
    </w:p>
    <w:bookmarkEnd w:id="698"/>
    <w:p>
      <w:pPr>
        <w:spacing w:after="0"/>
        <w:ind w:left="0"/>
        <w:jc w:val="both"/>
      </w:pPr>
      <w:r>
        <w:rPr>
          <w:rFonts w:ascii="Times New Roman"/>
          <w:b w:val="false"/>
          <w:i w:val="false"/>
          <w:color w:val="000000"/>
          <w:sz w:val="28"/>
        </w:rPr>
        <w:t>
      Доказательством форс-мажора будут служить официальные документы уполномоченного органа Республики Казахстан, подтверждающие возникновения форс-мажора.</w:t>
      </w:r>
    </w:p>
    <w:bookmarkStart w:name="z715" w:id="699"/>
    <w:p>
      <w:pPr>
        <w:spacing w:after="0"/>
        <w:ind w:left="0"/>
        <w:jc w:val="both"/>
      </w:pPr>
      <w:r>
        <w:rPr>
          <w:rFonts w:ascii="Times New Roman"/>
          <w:b w:val="false"/>
          <w:i w:val="false"/>
          <w:color w:val="000000"/>
          <w:sz w:val="28"/>
        </w:rPr>
        <w:t>
      20. Сторона, для которой создалась невозможность исполнения обязательств по причине возникновения форс-мажора, обязана не позднее пятнадцати рабочих дней со дня их наступления в письменной форме уведомить другую Сторону.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В случае продолжения форс-мажора более четырех месяцев Договор, может быть, расторгнут любой из Сторон с предварительным письменным уведомлением, направленным в адрес другой Стороны.</w:t>
      </w:r>
    </w:p>
    <w:bookmarkEnd w:id="699"/>
    <w:bookmarkStart w:name="z716" w:id="700"/>
    <w:p>
      <w:pPr>
        <w:spacing w:after="0"/>
        <w:ind w:left="0"/>
        <w:jc w:val="both"/>
      </w:pPr>
      <w:r>
        <w:rPr>
          <w:rFonts w:ascii="Times New Roman"/>
          <w:b w:val="false"/>
          <w:i w:val="false"/>
          <w:color w:val="000000"/>
          <w:sz w:val="28"/>
        </w:rPr>
        <w:t>
      21. Последующее восстановление присоединения сети оператора связи производится без дополнительной оплаты, кроме восстановительных работ, необходимых для обеспечения функционирования сети.</w:t>
      </w:r>
    </w:p>
    <w:bookmarkEnd w:id="700"/>
    <w:bookmarkStart w:name="z717" w:id="701"/>
    <w:p>
      <w:pPr>
        <w:spacing w:after="0"/>
        <w:ind w:left="0"/>
        <w:jc w:val="left"/>
      </w:pPr>
      <w:r>
        <w:rPr>
          <w:rFonts w:ascii="Times New Roman"/>
          <w:b/>
          <w:i w:val="false"/>
          <w:color w:val="000000"/>
        </w:rPr>
        <w:t xml:space="preserve"> 8. Срок действия, порядок изменения и</w:t>
      </w:r>
      <w:r>
        <w:br/>
      </w:r>
      <w:r>
        <w:rPr>
          <w:rFonts w:ascii="Times New Roman"/>
          <w:b/>
          <w:i w:val="false"/>
          <w:color w:val="000000"/>
        </w:rPr>
        <w:t>расторжения Договора</w:t>
      </w:r>
    </w:p>
    <w:bookmarkEnd w:id="701"/>
    <w:bookmarkStart w:name="z718" w:id="702"/>
    <w:p>
      <w:pPr>
        <w:spacing w:after="0"/>
        <w:ind w:left="0"/>
        <w:jc w:val="both"/>
      </w:pPr>
      <w:r>
        <w:rPr>
          <w:rFonts w:ascii="Times New Roman"/>
          <w:b w:val="false"/>
          <w:i w:val="false"/>
          <w:color w:val="000000"/>
          <w:sz w:val="28"/>
        </w:rPr>
        <w:t>
      22. Договор вступает в силу с даты включения сети Присоединяемого оператора связи в эксплуатацию на основании положительного акта тестирования на соответствие техническим параметрам и действует бессрочно, за исключением случаев, предусмотренных законодательством Республики Казахстан и Договором.</w:t>
      </w:r>
    </w:p>
    <w:bookmarkEnd w:id="702"/>
    <w:bookmarkStart w:name="z719" w:id="703"/>
    <w:p>
      <w:pPr>
        <w:spacing w:after="0"/>
        <w:ind w:left="0"/>
        <w:jc w:val="both"/>
      </w:pPr>
      <w:r>
        <w:rPr>
          <w:rFonts w:ascii="Times New Roman"/>
          <w:b w:val="false"/>
          <w:i w:val="false"/>
          <w:color w:val="000000"/>
          <w:sz w:val="28"/>
        </w:rPr>
        <w:t>
      23. Договор может быть расторгнут любой из Сторон в соответствии с законодательством Республики Казахстан. При этом все финансовые обязательства Сторон должны быть выполнены в полном объеме до даты расторжения Договора.</w:t>
      </w:r>
    </w:p>
    <w:bookmarkEnd w:id="703"/>
    <w:bookmarkStart w:name="z720" w:id="704"/>
    <w:p>
      <w:pPr>
        <w:spacing w:after="0"/>
        <w:ind w:left="0"/>
        <w:jc w:val="both"/>
      </w:pPr>
      <w:r>
        <w:rPr>
          <w:rFonts w:ascii="Times New Roman"/>
          <w:b w:val="false"/>
          <w:i w:val="false"/>
          <w:color w:val="000000"/>
          <w:sz w:val="28"/>
        </w:rPr>
        <w:t xml:space="preserve">
      24. Финансовые взаимоотношения, не урегулированные до расторжения Договора, после его расторжения регулируются законодательством Республики Казахстан. </w:t>
      </w:r>
    </w:p>
    <w:bookmarkEnd w:id="704"/>
    <w:bookmarkStart w:name="z721" w:id="705"/>
    <w:p>
      <w:pPr>
        <w:spacing w:after="0"/>
        <w:ind w:left="0"/>
        <w:jc w:val="both"/>
      </w:pPr>
      <w:r>
        <w:rPr>
          <w:rFonts w:ascii="Times New Roman"/>
          <w:b w:val="false"/>
          <w:i w:val="false"/>
          <w:color w:val="000000"/>
          <w:sz w:val="28"/>
        </w:rPr>
        <w:t xml:space="preserve">
      25. В случае расторжения или прекращения действия Договора (в том числе по взаимному письменному согласию Сторон, решению ведомства уполномоченного органа в области связи и в сфере естественной монополии и на регулируемых рынках) положения </w:t>
      </w:r>
      <w:r>
        <w:rPr>
          <w:rFonts w:ascii="Times New Roman"/>
          <w:b w:val="false"/>
          <w:i w:val="false"/>
          <w:color w:val="000000"/>
          <w:sz w:val="28"/>
        </w:rPr>
        <w:t xml:space="preserve"> пунктов 34</w:t>
      </w:r>
      <w:r>
        <w:rPr>
          <w:rFonts w:ascii="Times New Roman"/>
          <w:b w:val="false"/>
          <w:i w:val="false"/>
          <w:color w:val="000000"/>
          <w:sz w:val="28"/>
        </w:rPr>
        <w:t xml:space="preserve"> и 49 Договора сохраняют силу и в дальнейшем после его расторжения или прекращения.</w:t>
      </w:r>
    </w:p>
    <w:bookmarkEnd w:id="705"/>
    <w:bookmarkStart w:name="z722" w:id="706"/>
    <w:p>
      <w:pPr>
        <w:spacing w:after="0"/>
        <w:ind w:left="0"/>
        <w:jc w:val="both"/>
      </w:pPr>
      <w:r>
        <w:rPr>
          <w:rFonts w:ascii="Times New Roman"/>
          <w:b w:val="false"/>
          <w:i w:val="false"/>
          <w:color w:val="000000"/>
          <w:sz w:val="28"/>
        </w:rPr>
        <w:t>
      26. Все изменения и дополнения к Договору должны быть оформлены в виде дополнительного соглашения к Договору, подписанного уполномоченными представителями Сторон и скрепленного печатями Сторон в случае их наличии.</w:t>
      </w:r>
    </w:p>
    <w:bookmarkEnd w:id="706"/>
    <w:bookmarkStart w:name="z723" w:id="707"/>
    <w:p>
      <w:pPr>
        <w:spacing w:after="0"/>
        <w:ind w:left="0"/>
        <w:jc w:val="left"/>
      </w:pPr>
      <w:r>
        <w:rPr>
          <w:rFonts w:ascii="Times New Roman"/>
          <w:b/>
          <w:i w:val="false"/>
          <w:color w:val="000000"/>
        </w:rPr>
        <w:t xml:space="preserve"> 9. Уведомления и сообщения</w:t>
      </w:r>
    </w:p>
    <w:bookmarkEnd w:id="707"/>
    <w:bookmarkStart w:name="z724" w:id="708"/>
    <w:p>
      <w:pPr>
        <w:spacing w:after="0"/>
        <w:ind w:left="0"/>
        <w:jc w:val="both"/>
      </w:pPr>
      <w:r>
        <w:rPr>
          <w:rFonts w:ascii="Times New Roman"/>
          <w:b w:val="false"/>
          <w:i w:val="false"/>
          <w:color w:val="000000"/>
          <w:sz w:val="28"/>
        </w:rPr>
        <w:t>
      27.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доставлены нарочным по указанным в договоре адресам Сторон с отметкой об их получении.</w:t>
      </w:r>
    </w:p>
    <w:bookmarkEnd w:id="708"/>
    <w:bookmarkStart w:name="z725" w:id="709"/>
    <w:p>
      <w:pPr>
        <w:spacing w:after="0"/>
        <w:ind w:left="0"/>
        <w:jc w:val="both"/>
      </w:pPr>
      <w:r>
        <w:rPr>
          <w:rFonts w:ascii="Times New Roman"/>
          <w:b w:val="false"/>
          <w:i w:val="false"/>
          <w:color w:val="000000"/>
          <w:sz w:val="28"/>
        </w:rPr>
        <w:t xml:space="preserve">
      28. Допускается направление уведомлений и (или) сообщений на факс с последующим направлением в порядке, указанном в </w:t>
      </w:r>
      <w:r>
        <w:rPr>
          <w:rFonts w:ascii="Times New Roman"/>
          <w:b w:val="false"/>
          <w:i w:val="false"/>
          <w:color w:val="000000"/>
          <w:sz w:val="28"/>
        </w:rPr>
        <w:t xml:space="preserve"> пункте 37</w:t>
      </w:r>
      <w:r>
        <w:rPr>
          <w:rFonts w:ascii="Times New Roman"/>
          <w:b w:val="false"/>
          <w:i w:val="false"/>
          <w:color w:val="000000"/>
          <w:sz w:val="28"/>
        </w:rPr>
        <w:t xml:space="preserve">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требующий оперативного принятия решений.</w:t>
      </w:r>
    </w:p>
    <w:bookmarkEnd w:id="709"/>
    <w:bookmarkStart w:name="z726" w:id="710"/>
    <w:p>
      <w:pPr>
        <w:spacing w:after="0"/>
        <w:ind w:left="0"/>
        <w:jc w:val="both"/>
      </w:pPr>
      <w:r>
        <w:rPr>
          <w:rFonts w:ascii="Times New Roman"/>
          <w:b w:val="false"/>
          <w:i w:val="false"/>
          <w:color w:val="000000"/>
          <w:sz w:val="28"/>
        </w:rPr>
        <w:t>
      29.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w:t>
      </w:r>
    </w:p>
    <w:bookmarkEnd w:id="710"/>
    <w:bookmarkStart w:name="z727" w:id="711"/>
    <w:p>
      <w:pPr>
        <w:spacing w:after="0"/>
        <w:ind w:left="0"/>
        <w:jc w:val="both"/>
      </w:pPr>
      <w:r>
        <w:rPr>
          <w:rFonts w:ascii="Times New Roman"/>
          <w:b w:val="false"/>
          <w:i w:val="false"/>
          <w:color w:val="000000"/>
          <w:sz w:val="28"/>
        </w:rPr>
        <w:t xml:space="preserve">
      30.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 </w:t>
      </w:r>
    </w:p>
    <w:bookmarkEnd w:id="711"/>
    <w:bookmarkStart w:name="z728" w:id="712"/>
    <w:p>
      <w:pPr>
        <w:spacing w:after="0"/>
        <w:ind w:left="0"/>
        <w:jc w:val="left"/>
      </w:pPr>
      <w:r>
        <w:rPr>
          <w:rFonts w:ascii="Times New Roman"/>
          <w:b/>
          <w:i w:val="false"/>
          <w:color w:val="000000"/>
        </w:rPr>
        <w:t xml:space="preserve"> 10. Дополнительные условия</w:t>
      </w:r>
    </w:p>
    <w:bookmarkEnd w:id="712"/>
    <w:bookmarkStart w:name="z729" w:id="713"/>
    <w:p>
      <w:pPr>
        <w:spacing w:after="0"/>
        <w:ind w:left="0"/>
        <w:jc w:val="both"/>
      </w:pPr>
      <w:r>
        <w:rPr>
          <w:rFonts w:ascii="Times New Roman"/>
          <w:b w:val="false"/>
          <w:i w:val="false"/>
          <w:color w:val="000000"/>
          <w:sz w:val="28"/>
        </w:rPr>
        <w:t>
      31. Все другие взаимоотношения, не урегулированные договором, оговариваются отдельными договорами и (или) дополнительными соглашениями между Сторонами.</w:t>
      </w:r>
    </w:p>
    <w:bookmarkEnd w:id="713"/>
    <w:bookmarkStart w:name="z730" w:id="714"/>
    <w:p>
      <w:pPr>
        <w:spacing w:after="0"/>
        <w:ind w:left="0"/>
        <w:jc w:val="both"/>
      </w:pPr>
      <w:r>
        <w:rPr>
          <w:rFonts w:ascii="Times New Roman"/>
          <w:b w:val="false"/>
          <w:i w:val="false"/>
          <w:color w:val="000000"/>
          <w:sz w:val="28"/>
        </w:rPr>
        <w:t>
      32. Индивидуальные условия взаимодействия Сторон, зависящие от категории сети Присоединяемого оператора связи, устанавливаются Сторонами в приложениях к Договору.</w:t>
      </w:r>
    </w:p>
    <w:bookmarkEnd w:id="714"/>
    <w:bookmarkStart w:name="z731" w:id="715"/>
    <w:p>
      <w:pPr>
        <w:spacing w:after="0"/>
        <w:ind w:left="0"/>
        <w:jc w:val="both"/>
      </w:pPr>
      <w:r>
        <w:rPr>
          <w:rFonts w:ascii="Times New Roman"/>
          <w:b w:val="false"/>
          <w:i w:val="false"/>
          <w:color w:val="000000"/>
          <w:sz w:val="28"/>
        </w:rPr>
        <w:t>
      33. При необходимости подключения дополнительных сетевых ресурсов Присоединяемого оператора связи согласно Договору, Присоединяемый оператор связи подает письменную заявку Присоединяющему оператору связи. При наличии технической возможности у Присоединяющего оператора связи и отсутствии просроченной задолженности у Присоединяемого оператора связи перед Присоединяющим оператором связи, последний выделяет запрашиваемые ресурсы в соответствии с Договором. В этом случае Стороны составляют и подписывают в двухстороннем порядке дополнительное соглашение к Договору о количестве задействованных ресурсов. При необходимости в технические условия вносятся соответствующие изменения. В случае отсутствия технической возможности выделения ресурсов Присоединяющий оператор связи письменно информирует в срок не более 10 (десять) календарных дней об этом Присоединяемого оператора связи и выдает Присоединяемому оператору связи технические условия на расширение емкости сети.</w:t>
      </w:r>
    </w:p>
    <w:bookmarkEnd w:id="715"/>
    <w:bookmarkStart w:name="z732" w:id="716"/>
    <w:p>
      <w:pPr>
        <w:spacing w:after="0"/>
        <w:ind w:left="0"/>
        <w:jc w:val="both"/>
      </w:pPr>
      <w:r>
        <w:rPr>
          <w:rFonts w:ascii="Times New Roman"/>
          <w:b w:val="false"/>
          <w:i w:val="false"/>
          <w:color w:val="000000"/>
          <w:sz w:val="28"/>
        </w:rPr>
        <w:t>
      34. В случае отсутствия у Присоединяемого оператора связи собственного источника синхросигнала, Присоединяющий оператор связи при наличии технической возможности может, по письменному запросу Присоединяемого оператора связи, на возмездной основе, произвести подключение оборудования Присоединяемого оператора связи к системе тактовой сетевой синхронизации.</w:t>
      </w:r>
    </w:p>
    <w:bookmarkEnd w:id="716"/>
    <w:bookmarkStart w:name="z733" w:id="717"/>
    <w:p>
      <w:pPr>
        <w:spacing w:after="0"/>
        <w:ind w:left="0"/>
        <w:jc w:val="both"/>
      </w:pPr>
      <w:r>
        <w:rPr>
          <w:rFonts w:ascii="Times New Roman"/>
          <w:b w:val="false"/>
          <w:i w:val="false"/>
          <w:color w:val="000000"/>
          <w:sz w:val="28"/>
        </w:rPr>
        <w:t>
      35. Стороны обязуются сотрудничать в вопросах расследования, принятия мер и предупреждения несанкционированных телефонных соединений.</w:t>
      </w:r>
    </w:p>
    <w:bookmarkEnd w:id="717"/>
    <w:bookmarkStart w:name="z734" w:id="718"/>
    <w:p>
      <w:pPr>
        <w:spacing w:after="0"/>
        <w:ind w:left="0"/>
        <w:jc w:val="both"/>
      </w:pPr>
      <w:r>
        <w:rPr>
          <w:rFonts w:ascii="Times New Roman"/>
          <w:b w:val="false"/>
          <w:i w:val="false"/>
          <w:color w:val="000000"/>
          <w:sz w:val="28"/>
        </w:rPr>
        <w:t>
      36. Стороны на договорной основе могут оказывать друг другу услуги по учету и обработке данных по телефонному трафику операторов ІР-телефонии (Интернет-телефония), генерируемых пользователями сетей Сторон.</w:t>
      </w:r>
    </w:p>
    <w:bookmarkEnd w:id="718"/>
    <w:bookmarkStart w:name="z735" w:id="719"/>
    <w:p>
      <w:pPr>
        <w:spacing w:after="0"/>
        <w:ind w:left="0"/>
        <w:jc w:val="both"/>
      </w:pPr>
      <w:r>
        <w:rPr>
          <w:rFonts w:ascii="Times New Roman"/>
          <w:b w:val="false"/>
          <w:i w:val="false"/>
          <w:color w:val="000000"/>
          <w:sz w:val="28"/>
        </w:rPr>
        <w:t>
      37.Стороны несут ответственность перед пользователями в соответствии с законодательством Республики Казахстан.</w:t>
      </w:r>
    </w:p>
    <w:bookmarkEnd w:id="719"/>
    <w:bookmarkStart w:name="z736" w:id="720"/>
    <w:p>
      <w:pPr>
        <w:spacing w:after="0"/>
        <w:ind w:left="0"/>
        <w:jc w:val="left"/>
      </w:pPr>
      <w:r>
        <w:rPr>
          <w:rFonts w:ascii="Times New Roman"/>
          <w:b/>
          <w:i w:val="false"/>
          <w:color w:val="000000"/>
        </w:rPr>
        <w:t xml:space="preserve"> 11. Заключительные положения</w:t>
      </w:r>
    </w:p>
    <w:bookmarkEnd w:id="720"/>
    <w:bookmarkStart w:name="z737" w:id="721"/>
    <w:p>
      <w:pPr>
        <w:spacing w:after="0"/>
        <w:ind w:left="0"/>
        <w:jc w:val="both"/>
      </w:pPr>
      <w:r>
        <w:rPr>
          <w:rFonts w:ascii="Times New Roman"/>
          <w:b w:val="false"/>
          <w:i w:val="false"/>
          <w:color w:val="000000"/>
          <w:sz w:val="28"/>
        </w:rPr>
        <w:t>
      38. Споры и разногласия между Сторонами, возникшие в процессе выполнения условий Договора, разрешаются Сторонами посредством переговоров.</w:t>
      </w:r>
    </w:p>
    <w:bookmarkEnd w:id="721"/>
    <w:p>
      <w:pPr>
        <w:spacing w:after="0"/>
        <w:ind w:left="0"/>
        <w:jc w:val="both"/>
      </w:pPr>
      <w:r>
        <w:rPr>
          <w:rFonts w:ascii="Times New Roman"/>
          <w:b w:val="false"/>
          <w:i w:val="false"/>
          <w:color w:val="000000"/>
          <w:sz w:val="28"/>
        </w:rPr>
        <w:t>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w:t>
      </w:r>
    </w:p>
    <w:bookmarkStart w:name="z738" w:id="722"/>
    <w:p>
      <w:pPr>
        <w:spacing w:after="0"/>
        <w:ind w:left="0"/>
        <w:jc w:val="both"/>
      </w:pPr>
      <w:r>
        <w:rPr>
          <w:rFonts w:ascii="Times New Roman"/>
          <w:b w:val="false"/>
          <w:i w:val="false"/>
          <w:color w:val="000000"/>
          <w:sz w:val="28"/>
        </w:rPr>
        <w:t xml:space="preserve">
      39. Содержание Договора, а также всех приложений и дополнительных соглашений к нему является конфиденциальной информацией и не должно раскрываться (передаваться) третьим лицам, за исключением уполномоченного органа в области связи и в сфере естественной монополии и на регулируемых рынках, а также случаев, предусмотренных законодательством Республики Казахстан. </w:t>
      </w:r>
    </w:p>
    <w:bookmarkEnd w:id="722"/>
    <w:bookmarkStart w:name="z739" w:id="723"/>
    <w:p>
      <w:pPr>
        <w:spacing w:after="0"/>
        <w:ind w:left="0"/>
        <w:jc w:val="both"/>
      </w:pPr>
      <w:r>
        <w:rPr>
          <w:rFonts w:ascii="Times New Roman"/>
          <w:b w:val="false"/>
          <w:i w:val="false"/>
          <w:color w:val="000000"/>
          <w:sz w:val="28"/>
        </w:rPr>
        <w:t xml:space="preserve">
      40. Договор составляется в двух экземплярах на государственном и русском языках по одному экземпляру для каждой Стороны. </w:t>
      </w:r>
    </w:p>
    <w:bookmarkEnd w:id="723"/>
    <w:bookmarkStart w:name="z740" w:id="724"/>
    <w:p>
      <w:pPr>
        <w:spacing w:after="0"/>
        <w:ind w:left="0"/>
        <w:jc w:val="both"/>
      </w:pPr>
      <w:r>
        <w:rPr>
          <w:rFonts w:ascii="Times New Roman"/>
          <w:b w:val="false"/>
          <w:i w:val="false"/>
          <w:color w:val="000000"/>
          <w:sz w:val="28"/>
        </w:rPr>
        <w:t xml:space="preserve">
      41. Все приложения к Договору являются неотъемлемой частью Договора и имеют силу, если составлены в письменном виде, подписаны уполномоченными представителями Сторон и скреплены печатями Сторон в случае их наличии. </w:t>
      </w:r>
    </w:p>
    <w:bookmarkEnd w:id="724"/>
    <w:bookmarkStart w:name="z741" w:id="725"/>
    <w:p>
      <w:pPr>
        <w:spacing w:after="0"/>
        <w:ind w:left="0"/>
        <w:jc w:val="left"/>
      </w:pPr>
      <w:r>
        <w:rPr>
          <w:rFonts w:ascii="Times New Roman"/>
          <w:b/>
          <w:i w:val="false"/>
          <w:color w:val="000000"/>
        </w:rPr>
        <w:t xml:space="preserve"> 12. Юридические адреса Сторон</w:t>
      </w:r>
    </w:p>
    <w:bookmarkEnd w:id="7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 оператор связи: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Республика Казахстан </w:t>
            </w:r>
          </w:p>
          <w:p>
            <w:pPr>
              <w:spacing w:after="20"/>
              <w:ind w:left="20"/>
              <w:jc w:val="both"/>
            </w:pPr>
            <w:r>
              <w:rPr>
                <w:rFonts w:ascii="Times New Roman"/>
                <w:b w:val="false"/>
                <w:i w:val="false"/>
                <w:color w:val="000000"/>
                <w:sz w:val="20"/>
              </w:rPr>
              <w:t>
____________, г.______________</w:t>
            </w:r>
          </w:p>
          <w:p>
            <w:pPr>
              <w:spacing w:after="20"/>
              <w:ind w:left="20"/>
              <w:jc w:val="both"/>
            </w:pPr>
            <w:r>
              <w:rPr>
                <w:rFonts w:ascii="Times New Roman"/>
                <w:b w:val="false"/>
                <w:i w:val="false"/>
                <w:color w:val="000000"/>
                <w:sz w:val="20"/>
              </w:rPr>
              <w:t>
ул.____________,______________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 оператор связи: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Республика Казахстан </w:t>
            </w:r>
          </w:p>
          <w:p>
            <w:pPr>
              <w:spacing w:after="20"/>
              <w:ind w:left="20"/>
              <w:jc w:val="both"/>
            </w:pPr>
            <w:r>
              <w:rPr>
                <w:rFonts w:ascii="Times New Roman"/>
                <w:b w:val="false"/>
                <w:i w:val="false"/>
                <w:color w:val="000000"/>
                <w:sz w:val="20"/>
              </w:rPr>
              <w:t>
___________, г._______________</w:t>
            </w:r>
          </w:p>
          <w:p>
            <w:pPr>
              <w:spacing w:after="20"/>
              <w:ind w:left="20"/>
              <w:jc w:val="both"/>
            </w:pPr>
            <w:r>
              <w:rPr>
                <w:rFonts w:ascii="Times New Roman"/>
                <w:b w:val="false"/>
                <w:i w:val="false"/>
                <w:color w:val="000000"/>
                <w:sz w:val="20"/>
              </w:rPr>
              <w:t>
ул.____________,______________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 оператор связи: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 оператор связи: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254" w:id="726"/>
    <w:p>
      <w:pPr>
        <w:spacing w:after="0"/>
        <w:ind w:left="0"/>
        <w:jc w:val="left"/>
      </w:pPr>
      <w:r>
        <w:rPr>
          <w:rFonts w:ascii="Times New Roman"/>
          <w:b/>
          <w:i w:val="false"/>
          <w:color w:val="000000"/>
        </w:rPr>
        <w:t xml:space="preserve"> Типовой договор на оказание услуг магистральной железнодорожной</w:t>
      </w:r>
      <w:r>
        <w:br/>
      </w:r>
      <w:r>
        <w:rPr>
          <w:rFonts w:ascii="Times New Roman"/>
          <w:b/>
          <w:i w:val="false"/>
          <w:color w:val="000000"/>
        </w:rPr>
        <w:t>сети</w:t>
      </w:r>
    </w:p>
    <w:bookmarkEnd w:id="726"/>
    <w:p>
      <w:pPr>
        <w:spacing w:after="0"/>
        <w:ind w:left="0"/>
        <w:jc w:val="both"/>
      </w:pPr>
      <w:r>
        <w:rPr>
          <w:rFonts w:ascii="Times New Roman"/>
          <w:b w:val="false"/>
          <w:i w:val="false"/>
          <w:color w:val="000000"/>
          <w:sz w:val="28"/>
        </w:rPr>
        <w:t>
      ______________________________           "_____" _________ 20___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документы, документы, свидетельство* или справка о государственной</w:t>
      </w:r>
    </w:p>
    <w:p>
      <w:pPr>
        <w:spacing w:after="0"/>
        <w:ind w:left="0"/>
        <w:jc w:val="both"/>
      </w:pPr>
      <w:r>
        <w:rPr>
          <w:rFonts w:ascii="Times New Roman"/>
          <w:b w:val="false"/>
          <w:i w:val="false"/>
          <w:color w:val="000000"/>
          <w:sz w:val="28"/>
        </w:rPr>
        <w:t>
      регистрации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предоставляющее услуги магистральной железнодорожной сети (связанные</w:t>
      </w:r>
    </w:p>
    <w:p>
      <w:pPr>
        <w:spacing w:after="0"/>
        <w:ind w:left="0"/>
        <w:jc w:val="both"/>
      </w:pPr>
      <w:r>
        <w:rPr>
          <w:rFonts w:ascii="Times New Roman"/>
          <w:b w:val="false"/>
          <w:i w:val="false"/>
          <w:color w:val="000000"/>
          <w:sz w:val="28"/>
        </w:rPr>
        <w:t>
      с использованием магистральной железнодорожной сети для пропуска и</w:t>
      </w:r>
    </w:p>
    <w:p>
      <w:pPr>
        <w:spacing w:after="0"/>
        <w:ind w:left="0"/>
        <w:jc w:val="both"/>
      </w:pPr>
      <w:r>
        <w:rPr>
          <w:rFonts w:ascii="Times New Roman"/>
          <w:b w:val="false"/>
          <w:i w:val="false"/>
          <w:color w:val="000000"/>
          <w:sz w:val="28"/>
        </w:rPr>
        <w:t>
      движения поездов), именуемый в дальнейшем оператор,</w:t>
      </w:r>
    </w:p>
    <w:p>
      <w:pPr>
        <w:spacing w:after="0"/>
        <w:ind w:left="0"/>
        <w:jc w:val="both"/>
      </w:pPr>
      <w:r>
        <w:rPr>
          <w:rFonts w:ascii="Times New Roman"/>
          <w:b w:val="false"/>
          <w:i w:val="false"/>
          <w:color w:val="000000"/>
          <w:sz w:val="28"/>
        </w:rPr>
        <w:t>
      в лице 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действующий на основании ___________________________, с одной</w:t>
      </w:r>
    </w:p>
    <w:p>
      <w:pPr>
        <w:spacing w:after="0"/>
        <w:ind w:left="0"/>
        <w:jc w:val="both"/>
      </w:pPr>
      <w:r>
        <w:rPr>
          <w:rFonts w:ascii="Times New Roman"/>
          <w:b w:val="false"/>
          <w:i w:val="false"/>
          <w:color w:val="000000"/>
          <w:sz w:val="28"/>
        </w:rPr>
        <w:t>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именуемый в дальнейшем перевозчик, в лице 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действующий на основании ___________________________________________,</w:t>
      </w:r>
    </w:p>
    <w:p>
      <w:pPr>
        <w:spacing w:after="0"/>
        <w:ind w:left="0"/>
        <w:jc w:val="both"/>
      </w:pPr>
      <w:r>
        <w:rPr>
          <w:rFonts w:ascii="Times New Roman"/>
          <w:b w:val="false"/>
          <w:i w:val="false"/>
          <w:color w:val="000000"/>
          <w:sz w:val="28"/>
        </w:rPr>
        <w:t>
      с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742" w:id="727"/>
    <w:p>
      <w:pPr>
        <w:spacing w:after="0"/>
        <w:ind w:left="0"/>
        <w:jc w:val="left"/>
      </w:pPr>
      <w:r>
        <w:rPr>
          <w:rFonts w:ascii="Times New Roman"/>
          <w:b/>
          <w:i w:val="false"/>
          <w:color w:val="000000"/>
        </w:rPr>
        <w:t xml:space="preserve"> 1. Предмет Договора</w:t>
      </w:r>
    </w:p>
    <w:bookmarkEnd w:id="727"/>
    <w:bookmarkStart w:name="z743" w:id="728"/>
    <w:p>
      <w:pPr>
        <w:spacing w:after="0"/>
        <w:ind w:left="0"/>
        <w:jc w:val="both"/>
      </w:pPr>
      <w:r>
        <w:rPr>
          <w:rFonts w:ascii="Times New Roman"/>
          <w:b w:val="false"/>
          <w:i w:val="false"/>
          <w:color w:val="000000"/>
          <w:sz w:val="28"/>
        </w:rPr>
        <w:t>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bookmarkEnd w:id="728"/>
    <w:bookmarkStart w:name="z744" w:id="729"/>
    <w:p>
      <w:pPr>
        <w:spacing w:after="0"/>
        <w:ind w:left="0"/>
        <w:jc w:val="both"/>
      </w:pPr>
      <w:r>
        <w:rPr>
          <w:rFonts w:ascii="Times New Roman"/>
          <w:b w:val="false"/>
          <w:i w:val="false"/>
          <w:color w:val="000000"/>
          <w:sz w:val="28"/>
        </w:rPr>
        <w:t>
      2. Договор на предоставление услуг магистральной железнодорожной сети заключается с перевозчиком в индивидуальном порядке.</w:t>
      </w:r>
    </w:p>
    <w:bookmarkEnd w:id="729"/>
    <w:bookmarkStart w:name="z745" w:id="730"/>
    <w:p>
      <w:pPr>
        <w:spacing w:after="0"/>
        <w:ind w:left="0"/>
        <w:jc w:val="left"/>
      </w:pPr>
      <w:r>
        <w:rPr>
          <w:rFonts w:ascii="Times New Roman"/>
          <w:b/>
          <w:i w:val="false"/>
          <w:color w:val="000000"/>
        </w:rPr>
        <w:t xml:space="preserve"> 2. Порядок и условия оказания услуг по предоставлению в</w:t>
      </w:r>
      <w:r>
        <w:br/>
      </w:r>
      <w:r>
        <w:rPr>
          <w:rFonts w:ascii="Times New Roman"/>
          <w:b/>
          <w:i w:val="false"/>
          <w:color w:val="000000"/>
        </w:rPr>
        <w:t>пользование магистральной железнодорожной сети</w:t>
      </w:r>
    </w:p>
    <w:bookmarkEnd w:id="730"/>
    <w:bookmarkStart w:name="z746" w:id="731"/>
    <w:p>
      <w:pPr>
        <w:spacing w:after="0"/>
        <w:ind w:left="0"/>
        <w:jc w:val="both"/>
      </w:pPr>
      <w:r>
        <w:rPr>
          <w:rFonts w:ascii="Times New Roman"/>
          <w:b w:val="false"/>
          <w:i w:val="false"/>
          <w:color w:val="000000"/>
          <w:sz w:val="28"/>
        </w:rPr>
        <w:t>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bookmarkEnd w:id="731"/>
    <w:bookmarkStart w:name="z747" w:id="732"/>
    <w:p>
      <w:pPr>
        <w:spacing w:after="0"/>
        <w:ind w:left="0"/>
        <w:jc w:val="both"/>
      </w:pPr>
      <w:r>
        <w:rPr>
          <w:rFonts w:ascii="Times New Roman"/>
          <w:b w:val="false"/>
          <w:i w:val="false"/>
          <w:color w:val="000000"/>
          <w:sz w:val="28"/>
        </w:rPr>
        <w:t>
      4. Выписка из утвержденного оператором графика движения поездов по участкам движения поездов перевозчика является неотъемлемой частью настоящего Договора.</w:t>
      </w:r>
    </w:p>
    <w:bookmarkEnd w:id="732"/>
    <w:bookmarkStart w:name="z748" w:id="733"/>
    <w:p>
      <w:pPr>
        <w:spacing w:after="0"/>
        <w:ind w:left="0"/>
        <w:jc w:val="both"/>
      </w:pPr>
      <w:r>
        <w:rPr>
          <w:rFonts w:ascii="Times New Roman"/>
          <w:b w:val="false"/>
          <w:i w:val="false"/>
          <w:color w:val="000000"/>
          <w:sz w:val="28"/>
        </w:rPr>
        <w:t>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733"/>
    <w:p>
      <w:pPr>
        <w:spacing w:after="0"/>
        <w:ind w:left="0"/>
        <w:jc w:val="both"/>
      </w:pPr>
      <w:r>
        <w:rPr>
          <w:rFonts w:ascii="Times New Roman"/>
          <w:b w:val="false"/>
          <w:i w:val="false"/>
          <w:color w:val="000000"/>
          <w:sz w:val="28"/>
        </w:rPr>
        <w:t>
             План перевозок подается ______________________________________</w:t>
      </w:r>
    </w:p>
    <w:p>
      <w:pPr>
        <w:spacing w:after="0"/>
        <w:ind w:left="0"/>
        <w:jc w:val="both"/>
      </w:pPr>
      <w:r>
        <w:rPr>
          <w:rFonts w:ascii="Times New Roman"/>
          <w:b w:val="false"/>
          <w:i w:val="false"/>
          <w:color w:val="000000"/>
          <w:sz w:val="28"/>
        </w:rPr>
        <w:t>
                                      (указывается форма и способ передачи)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ответственное лицо оператора и/или структурное</w:t>
      </w:r>
    </w:p>
    <w:p>
      <w:pPr>
        <w:spacing w:after="0"/>
        <w:ind w:left="0"/>
        <w:jc w:val="both"/>
      </w:pPr>
      <w:r>
        <w:rPr>
          <w:rFonts w:ascii="Times New Roman"/>
          <w:b w:val="false"/>
          <w:i w:val="false"/>
          <w:color w:val="000000"/>
          <w:sz w:val="28"/>
        </w:rPr>
        <w:t>
      подразделение оператора на станции формирования поезда перевозчика)</w:t>
      </w:r>
    </w:p>
    <w:bookmarkStart w:name="z749" w:id="734"/>
    <w:p>
      <w:pPr>
        <w:spacing w:after="0"/>
        <w:ind w:left="0"/>
        <w:jc w:val="both"/>
      </w:pPr>
      <w:r>
        <w:rPr>
          <w:rFonts w:ascii="Times New Roman"/>
          <w:b w:val="false"/>
          <w:i w:val="false"/>
          <w:color w:val="000000"/>
          <w:sz w:val="28"/>
        </w:rPr>
        <w:t>
           6. На основании утвержденного оператором в установленном 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bookmarkEnd w:id="734"/>
    <w:p>
      <w:pPr>
        <w:spacing w:after="0"/>
        <w:ind w:left="0"/>
        <w:jc w:val="both"/>
      </w:pPr>
      <w:r>
        <w:rPr>
          <w:rFonts w:ascii="Times New Roman"/>
          <w:b w:val="false"/>
          <w:i w:val="false"/>
          <w:color w:val="000000"/>
          <w:sz w:val="28"/>
        </w:rPr>
        <w:t>
             Уведомление подается _________________________________________</w:t>
      </w:r>
    </w:p>
    <w:p>
      <w:pPr>
        <w:spacing w:after="0"/>
        <w:ind w:left="0"/>
        <w:jc w:val="both"/>
      </w:pPr>
      <w:r>
        <w:rPr>
          <w:rFonts w:ascii="Times New Roman"/>
          <w:b w:val="false"/>
          <w:i w:val="false"/>
          <w:color w:val="000000"/>
          <w:sz w:val="28"/>
        </w:rPr>
        <w:t>
                           (указываются форма и способ передачи уведомления)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ответственное лицо оператора и/или структурное</w:t>
      </w:r>
    </w:p>
    <w:p>
      <w:pPr>
        <w:spacing w:after="0"/>
        <w:ind w:left="0"/>
        <w:jc w:val="both"/>
      </w:pPr>
      <w:r>
        <w:rPr>
          <w:rFonts w:ascii="Times New Roman"/>
          <w:b w:val="false"/>
          <w:i w:val="false"/>
          <w:color w:val="000000"/>
          <w:sz w:val="28"/>
        </w:rPr>
        <w:t>
      подразделение оператора на станции формирования поезда перевозчика)</w:t>
      </w:r>
    </w:p>
    <w:bookmarkStart w:name="z750" w:id="735"/>
    <w:p>
      <w:pPr>
        <w:spacing w:after="0"/>
        <w:ind w:left="0"/>
        <w:jc w:val="both"/>
      </w:pPr>
      <w:r>
        <w:rPr>
          <w:rFonts w:ascii="Times New Roman"/>
          <w:b w:val="false"/>
          <w:i w:val="false"/>
          <w:color w:val="000000"/>
          <w:sz w:val="28"/>
        </w:rPr>
        <w:t>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bookmarkEnd w:id="735"/>
    <w:p>
      <w:pPr>
        <w:spacing w:after="0"/>
        <w:ind w:left="0"/>
        <w:jc w:val="both"/>
      </w:pPr>
      <w:r>
        <w:rPr>
          <w:rFonts w:ascii="Times New Roman"/>
          <w:b w:val="false"/>
          <w:i w:val="false"/>
          <w:color w:val="000000"/>
          <w:sz w:val="28"/>
        </w:rPr>
        <w:t>
      Заявка подается _______________________________________________</w:t>
      </w:r>
    </w:p>
    <w:p>
      <w:pPr>
        <w:spacing w:after="0"/>
        <w:ind w:left="0"/>
        <w:jc w:val="both"/>
      </w:pPr>
      <w:r>
        <w:rPr>
          <w:rFonts w:ascii="Times New Roman"/>
          <w:b w:val="false"/>
          <w:i w:val="false"/>
          <w:color w:val="000000"/>
          <w:sz w:val="28"/>
        </w:rPr>
        <w:t>
                           (указываются форма и способ передачи)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ответственное лицо оператора и/или структурное подразделение оператора на станции формирования поезда перевозчика)</w:t>
      </w:r>
    </w:p>
    <w:bookmarkStart w:name="z751" w:id="736"/>
    <w:p>
      <w:pPr>
        <w:spacing w:after="0"/>
        <w:ind w:left="0"/>
        <w:jc w:val="both"/>
      </w:pPr>
      <w:r>
        <w:rPr>
          <w:rFonts w:ascii="Times New Roman"/>
          <w:b w:val="false"/>
          <w:i w:val="false"/>
          <w:color w:val="000000"/>
          <w:sz w:val="28"/>
        </w:rPr>
        <w:t>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bookmarkEnd w:id="736"/>
    <w:bookmarkStart w:name="z752" w:id="737"/>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оператору на станции отправления поезда.</w:t>
      </w:r>
    </w:p>
    <w:bookmarkEnd w:id="737"/>
    <w:p>
      <w:pPr>
        <w:spacing w:after="0"/>
        <w:ind w:left="0"/>
        <w:jc w:val="both"/>
      </w:pPr>
      <w:r>
        <w:rPr>
          <w:rFonts w:ascii="Times New Roman"/>
          <w:b w:val="false"/>
          <w:i w:val="false"/>
          <w:color w:val="000000"/>
          <w:sz w:val="28"/>
        </w:rPr>
        <w:t>
      На основании перевозочных документов оператор оформляет натурный лист поезда в ____ экземплярах.</w:t>
      </w:r>
    </w:p>
    <w:bookmarkStart w:name="z753" w:id="738"/>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оператора делают отметки во всех экземплярах натурного листа поезда.</w:t>
      </w:r>
    </w:p>
    <w:bookmarkEnd w:id="738"/>
    <w:bookmarkStart w:name="z754" w:id="739"/>
    <w:p>
      <w:pPr>
        <w:spacing w:after="0"/>
        <w:ind w:left="0"/>
        <w:jc w:val="both"/>
      </w:pPr>
      <w:r>
        <w:rPr>
          <w:rFonts w:ascii="Times New Roman"/>
          <w:b w:val="false"/>
          <w:i w:val="false"/>
          <w:color w:val="000000"/>
          <w:sz w:val="28"/>
        </w:rPr>
        <w:t>
      11. По прибытии поезда на станцию назначения перевозчик передает оператору ___ экземпляр натурного листа поезда и по ____ экземпляру перевозочных документов.</w:t>
      </w:r>
    </w:p>
    <w:bookmarkEnd w:id="739"/>
    <w:bookmarkStart w:name="z755" w:id="740"/>
    <w:p>
      <w:pPr>
        <w:spacing w:after="0"/>
        <w:ind w:left="0"/>
        <w:jc w:val="both"/>
      </w:pPr>
      <w:r>
        <w:rPr>
          <w:rFonts w:ascii="Times New Roman"/>
          <w:b w:val="false"/>
          <w:i w:val="false"/>
          <w:color w:val="000000"/>
          <w:sz w:val="28"/>
        </w:rPr>
        <w:t>
      12. На станции назначения поезда оператор осуществляет проверку правильности начисленных платежей.</w:t>
      </w:r>
    </w:p>
    <w:bookmarkEnd w:id="740"/>
    <w:bookmarkStart w:name="z756" w:id="741"/>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741"/>
    <w:bookmarkStart w:name="z757" w:id="742"/>
    <w:p>
      <w:pPr>
        <w:spacing w:after="0"/>
        <w:ind w:left="0"/>
        <w:jc w:val="both"/>
      </w:pPr>
      <w:r>
        <w:rPr>
          <w:rFonts w:ascii="Times New Roman"/>
          <w:b w:val="false"/>
          <w:i w:val="false"/>
          <w:color w:val="000000"/>
          <w:sz w:val="28"/>
        </w:rPr>
        <w:t>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7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форма и способ передачи информации) отдельно по каждому обращению перевозчика в _________________________________________.</w:t>
      </w:r>
    </w:p>
    <w:p>
      <w:pPr>
        <w:spacing w:after="0"/>
        <w:ind w:left="0"/>
        <w:jc w:val="both"/>
      </w:pPr>
      <w:r>
        <w:rPr>
          <w:rFonts w:ascii="Times New Roman"/>
          <w:b w:val="false"/>
          <w:i w:val="false"/>
          <w:color w:val="000000"/>
          <w:sz w:val="28"/>
        </w:rPr>
        <w:t>
                               (указываются сроки передачи информации)</w:t>
      </w:r>
    </w:p>
    <w:bookmarkStart w:name="z758" w:id="743"/>
    <w:p>
      <w:pPr>
        <w:spacing w:after="0"/>
        <w:ind w:left="0"/>
        <w:jc w:val="left"/>
      </w:pPr>
      <w:r>
        <w:rPr>
          <w:rFonts w:ascii="Times New Roman"/>
          <w:b/>
          <w:i w:val="false"/>
          <w:color w:val="000000"/>
        </w:rPr>
        <w:t xml:space="preserve"> 3. Порядок расчетов</w:t>
      </w:r>
    </w:p>
    <w:bookmarkEnd w:id="743"/>
    <w:bookmarkStart w:name="z759" w:id="744"/>
    <w:p>
      <w:pPr>
        <w:spacing w:after="0"/>
        <w:ind w:left="0"/>
        <w:jc w:val="both"/>
      </w:pPr>
      <w:r>
        <w:rPr>
          <w:rFonts w:ascii="Times New Roman"/>
          <w:b w:val="false"/>
          <w:i w:val="false"/>
          <w:color w:val="000000"/>
          <w:sz w:val="28"/>
        </w:rPr>
        <w:t>
      15. Оплата услуг магистральной железнодорожной сети производится по тарифам (ценам, ставкам сборов), утвержденным ведомством уполномоченного органа.</w:t>
      </w:r>
    </w:p>
    <w:bookmarkEnd w:id="744"/>
    <w:bookmarkStart w:name="z760" w:id="745"/>
    <w:p>
      <w:pPr>
        <w:spacing w:after="0"/>
        <w:ind w:left="0"/>
        <w:jc w:val="both"/>
      </w:pPr>
      <w:r>
        <w:rPr>
          <w:rFonts w:ascii="Times New Roman"/>
          <w:b w:val="false"/>
          <w:i w:val="false"/>
          <w:color w:val="000000"/>
          <w:sz w:val="28"/>
        </w:rPr>
        <w:t>
      16. Оплата услуг магистральной железнодорожной сети производится перевозчиком на условиях 100% предварительной оплаты от месячного объема на доходный счет оператора до первого числа каждого месяца, за исключением оплаты услуг по текущему отцепочному ремонту вагонов.</w:t>
      </w:r>
    </w:p>
    <w:bookmarkEnd w:id="745"/>
    <w:bookmarkStart w:name="z761" w:id="746"/>
    <w:p>
      <w:pPr>
        <w:spacing w:after="0"/>
        <w:ind w:left="0"/>
        <w:jc w:val="both"/>
      </w:pPr>
      <w:r>
        <w:rPr>
          <w:rFonts w:ascii="Times New Roman"/>
          <w:b w:val="false"/>
          <w:i w:val="false"/>
          <w:color w:val="000000"/>
          <w:sz w:val="28"/>
        </w:rPr>
        <w:t>
      17. Оплата услуг по текущему отцепочному ремонту производится перевозчиком на основании двухсторонних актов за фактический объем оказанных услуг и счетов-фактур.</w:t>
      </w:r>
    </w:p>
    <w:bookmarkEnd w:id="746"/>
    <w:bookmarkStart w:name="z762" w:id="747"/>
    <w:p>
      <w:pPr>
        <w:spacing w:after="0"/>
        <w:ind w:left="0"/>
        <w:jc w:val="both"/>
      </w:pPr>
      <w:r>
        <w:rPr>
          <w:rFonts w:ascii="Times New Roman"/>
          <w:b w:val="false"/>
          <w:i w:val="false"/>
          <w:color w:val="000000"/>
          <w:sz w:val="28"/>
        </w:rPr>
        <w:t>
      18.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w:t>
      </w:r>
    </w:p>
    <w:bookmarkEnd w:id="747"/>
    <w:bookmarkStart w:name="z763" w:id="748"/>
    <w:p>
      <w:pPr>
        <w:spacing w:after="0"/>
        <w:ind w:left="0"/>
        <w:jc w:val="both"/>
      </w:pPr>
      <w:r>
        <w:rPr>
          <w:rFonts w:ascii="Times New Roman"/>
          <w:b w:val="false"/>
          <w:i w:val="false"/>
          <w:color w:val="000000"/>
          <w:sz w:val="28"/>
        </w:rPr>
        <w:t>
      19.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748"/>
    <w:bookmarkStart w:name="z764" w:id="749"/>
    <w:p>
      <w:pPr>
        <w:spacing w:after="0"/>
        <w:ind w:left="0"/>
        <w:jc w:val="both"/>
      </w:pPr>
      <w:r>
        <w:rPr>
          <w:rFonts w:ascii="Times New Roman"/>
          <w:b w:val="false"/>
          <w:i w:val="false"/>
          <w:color w:val="000000"/>
          <w:sz w:val="28"/>
        </w:rPr>
        <w:t>
      20.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749"/>
    <w:bookmarkStart w:name="z765" w:id="750"/>
    <w:p>
      <w:pPr>
        <w:spacing w:after="0"/>
        <w:ind w:left="0"/>
        <w:jc w:val="both"/>
      </w:pPr>
      <w:r>
        <w:rPr>
          <w:rFonts w:ascii="Times New Roman"/>
          <w:b w:val="false"/>
          <w:i w:val="false"/>
          <w:color w:val="000000"/>
          <w:sz w:val="28"/>
        </w:rPr>
        <w:t>
      21. Исполнением обязательства перевозчика по оплате услуг магистральной железнодорожной сети признается факт</w:t>
      </w:r>
    </w:p>
    <w:bookmarkEnd w:id="75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(указывается факт внесения перевозчиком всей суммы причитающихся</w:t>
      </w:r>
    </w:p>
    <w:p>
      <w:pPr>
        <w:spacing w:after="0"/>
        <w:ind w:left="0"/>
        <w:jc w:val="both"/>
      </w:pPr>
      <w:r>
        <w:rPr>
          <w:rFonts w:ascii="Times New Roman"/>
          <w:b w:val="false"/>
          <w:i w:val="false"/>
          <w:color w:val="000000"/>
          <w:sz w:val="28"/>
        </w:rPr>
        <w:t>
      платежей или факт поступления всей суммы причитающихся платежей на</w:t>
      </w:r>
    </w:p>
    <w:p>
      <w:pPr>
        <w:spacing w:after="0"/>
        <w:ind w:left="0"/>
        <w:jc w:val="both"/>
      </w:pPr>
      <w:r>
        <w:rPr>
          <w:rFonts w:ascii="Times New Roman"/>
          <w:b w:val="false"/>
          <w:i w:val="false"/>
          <w:color w:val="000000"/>
          <w:sz w:val="28"/>
        </w:rPr>
        <w:t>
      счет оператора).</w:t>
      </w:r>
    </w:p>
    <w:bookmarkStart w:name="z766" w:id="751"/>
    <w:p>
      <w:pPr>
        <w:spacing w:after="0"/>
        <w:ind w:left="0"/>
        <w:jc w:val="left"/>
      </w:pPr>
      <w:r>
        <w:rPr>
          <w:rFonts w:ascii="Times New Roman"/>
          <w:b/>
          <w:i w:val="false"/>
          <w:color w:val="000000"/>
        </w:rPr>
        <w:t xml:space="preserve"> 4. Права и обязанности сторон</w:t>
      </w:r>
    </w:p>
    <w:bookmarkEnd w:id="751"/>
    <w:bookmarkStart w:name="z767" w:id="752"/>
    <w:p>
      <w:pPr>
        <w:spacing w:after="0"/>
        <w:ind w:left="0"/>
        <w:jc w:val="both"/>
      </w:pPr>
      <w:r>
        <w:rPr>
          <w:rFonts w:ascii="Times New Roman"/>
          <w:b w:val="false"/>
          <w:i w:val="false"/>
          <w:color w:val="000000"/>
          <w:sz w:val="28"/>
        </w:rPr>
        <w:t>
      22. Оператор вправе:</w:t>
      </w:r>
    </w:p>
    <w:bookmarkEnd w:id="752"/>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p>
      <w:pPr>
        <w:spacing w:after="0"/>
        <w:ind w:left="0"/>
        <w:jc w:val="both"/>
      </w:pPr>
      <w:r>
        <w:rPr>
          <w:rFonts w:ascii="Times New Roman"/>
          <w:b w:val="false"/>
          <w:i w:val="false"/>
          <w:color w:val="000000"/>
          <w:sz w:val="28"/>
        </w:rPr>
        <w:t>
      2) получать своевременную оплату за предоставляемые услуги магистральной железнодорожной сети;</w:t>
      </w:r>
    </w:p>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магистральной железнодорожной сети;</w:t>
      </w:r>
    </w:p>
    <w:p>
      <w:pPr>
        <w:spacing w:after="0"/>
        <w:ind w:left="0"/>
        <w:jc w:val="both"/>
      </w:pPr>
      <w:r>
        <w:rPr>
          <w:rFonts w:ascii="Times New Roman"/>
          <w:b w:val="false"/>
          <w:i w:val="false"/>
          <w:color w:val="000000"/>
          <w:sz w:val="28"/>
        </w:rPr>
        <w:t>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pPr>
        <w:spacing w:after="0"/>
        <w:ind w:left="0"/>
        <w:jc w:val="both"/>
      </w:pPr>
      <w:r>
        <w:rPr>
          <w:rFonts w:ascii="Times New Roman"/>
          <w:b w:val="false"/>
          <w:i w:val="false"/>
          <w:color w:val="000000"/>
          <w:sz w:val="28"/>
        </w:rPr>
        <w:t>
      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Start w:name="z768" w:id="753"/>
    <w:p>
      <w:pPr>
        <w:spacing w:after="0"/>
        <w:ind w:left="0"/>
        <w:jc w:val="both"/>
      </w:pPr>
      <w:r>
        <w:rPr>
          <w:rFonts w:ascii="Times New Roman"/>
          <w:b w:val="false"/>
          <w:i w:val="false"/>
          <w:color w:val="000000"/>
          <w:sz w:val="28"/>
        </w:rPr>
        <w:t>
      23. Оператор обязан:</w:t>
      </w:r>
    </w:p>
    <w:bookmarkEnd w:id="753"/>
    <w:p>
      <w:pPr>
        <w:spacing w:after="0"/>
        <w:ind w:left="0"/>
        <w:jc w:val="both"/>
      </w:pPr>
      <w:r>
        <w:rPr>
          <w:rFonts w:ascii="Times New Roman"/>
          <w:b w:val="false"/>
          <w:i w:val="false"/>
          <w:color w:val="000000"/>
          <w:sz w:val="28"/>
        </w:rPr>
        <w:t>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и иными нормативными правовыми актами;</w:t>
      </w:r>
    </w:p>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p>
      <w:pPr>
        <w:spacing w:after="0"/>
        <w:ind w:left="0"/>
        <w:jc w:val="both"/>
      </w:pPr>
      <w:r>
        <w:rPr>
          <w:rFonts w:ascii="Times New Roman"/>
          <w:b w:val="false"/>
          <w:i w:val="false"/>
          <w:color w:val="000000"/>
          <w:sz w:val="28"/>
        </w:rPr>
        <w:t>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w:t>
      </w:r>
    </w:p>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p>
      <w:pPr>
        <w:spacing w:after="0"/>
        <w:ind w:left="0"/>
        <w:jc w:val="both"/>
      </w:pPr>
      <w:r>
        <w:rPr>
          <w:rFonts w:ascii="Times New Roman"/>
          <w:b w:val="false"/>
          <w:i w:val="false"/>
          <w:color w:val="000000"/>
          <w:sz w:val="28"/>
        </w:rPr>
        <w:t>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pPr>
        <w:spacing w:after="0"/>
        <w:ind w:left="0"/>
        <w:jc w:val="both"/>
      </w:pPr>
      <w:r>
        <w:rPr>
          <w:rFonts w:ascii="Times New Roman"/>
          <w:b w:val="false"/>
          <w:i w:val="false"/>
          <w:color w:val="000000"/>
          <w:sz w:val="28"/>
        </w:rPr>
        <w:t>
      9) производить содержание объектов магистральной железнодорожной сети в состоянии, обеспечивающем безопасный пропуск поездов с установленными скоростями;</w:t>
      </w:r>
    </w:p>
    <w:p>
      <w:pPr>
        <w:spacing w:after="0"/>
        <w:ind w:left="0"/>
        <w:jc w:val="both"/>
      </w:pPr>
      <w:r>
        <w:rPr>
          <w:rFonts w:ascii="Times New Roman"/>
          <w:b w:val="false"/>
          <w:i w:val="false"/>
          <w:color w:val="000000"/>
          <w:sz w:val="28"/>
        </w:rPr>
        <w:t>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p>
      <w:pPr>
        <w:spacing w:after="0"/>
        <w:ind w:left="0"/>
        <w:jc w:val="both"/>
      </w:pPr>
      <w:r>
        <w:rPr>
          <w:rFonts w:ascii="Times New Roman"/>
          <w:b w:val="false"/>
          <w:i w:val="false"/>
          <w:color w:val="000000"/>
          <w:sz w:val="28"/>
        </w:rPr>
        <w:t xml:space="preserve">
      11) выполнять требования Правил технической эксплуатации железнодорожного транспорта, утвержденный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5 февраля 2013 года № 87, Инструкции по сигнализации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 в Министерстве юстиции Республики Казахстан № 6954),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 в Министерстве юстиции Республики Казахстан № 7021) и иных нормативных правовых актов в области железнодорожного транспорта;</w:t>
      </w:r>
    </w:p>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магистральной железнодорожной сети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13) в однодневный срок в письменном виде информировать перевозчика о принятом решении временного прекращения или ограничения допуска подвижного состава с указанием причин;</w:t>
      </w:r>
    </w:p>
    <w:p>
      <w:pPr>
        <w:spacing w:after="0"/>
        <w:ind w:left="0"/>
        <w:jc w:val="both"/>
      </w:pPr>
      <w:r>
        <w:rPr>
          <w:rFonts w:ascii="Times New Roman"/>
          <w:b w:val="false"/>
          <w:i w:val="false"/>
          <w:color w:val="000000"/>
          <w:sz w:val="28"/>
        </w:rPr>
        <w:t>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p>
      <w:pPr>
        <w:spacing w:after="0"/>
        <w:ind w:left="0"/>
        <w:jc w:val="both"/>
      </w:pPr>
      <w:r>
        <w:rPr>
          <w:rFonts w:ascii="Times New Roman"/>
          <w:b w:val="false"/>
          <w:i w:val="false"/>
          <w:color w:val="000000"/>
          <w:sz w:val="28"/>
        </w:rPr>
        <w:t>
      19) обеспечивать исправное бесперебойное функционирование магистральной железнодорожной сети;</w:t>
      </w:r>
    </w:p>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w:t>
      </w:r>
    </w:p>
    <w:bookmarkStart w:name="z769" w:id="754"/>
    <w:p>
      <w:pPr>
        <w:spacing w:after="0"/>
        <w:ind w:left="0"/>
        <w:jc w:val="both"/>
      </w:pPr>
      <w:r>
        <w:rPr>
          <w:rFonts w:ascii="Times New Roman"/>
          <w:b w:val="false"/>
          <w:i w:val="false"/>
          <w:color w:val="000000"/>
          <w:sz w:val="28"/>
        </w:rPr>
        <w:t>
      24. Перевозчик вправе:</w:t>
      </w:r>
    </w:p>
    <w:bookmarkEnd w:id="754"/>
    <w:p>
      <w:pPr>
        <w:spacing w:after="0"/>
        <w:ind w:left="0"/>
        <w:jc w:val="both"/>
      </w:pPr>
      <w:r>
        <w:rPr>
          <w:rFonts w:ascii="Times New Roman"/>
          <w:b w:val="false"/>
          <w:i w:val="false"/>
          <w:color w:val="000000"/>
          <w:sz w:val="28"/>
        </w:rPr>
        <w:t>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p>
      <w:pPr>
        <w:spacing w:after="0"/>
        <w:ind w:left="0"/>
        <w:jc w:val="both"/>
      </w:pPr>
      <w:r>
        <w:rPr>
          <w:rFonts w:ascii="Times New Roman"/>
          <w:b w:val="false"/>
          <w:i w:val="false"/>
          <w:color w:val="000000"/>
          <w:sz w:val="28"/>
        </w:rPr>
        <w:t>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pPr>
        <w:spacing w:after="0"/>
        <w:ind w:left="0"/>
        <w:jc w:val="both"/>
      </w:pPr>
      <w:r>
        <w:rPr>
          <w:rFonts w:ascii="Times New Roman"/>
          <w:b w:val="false"/>
          <w:i w:val="false"/>
          <w:color w:val="000000"/>
          <w:sz w:val="28"/>
        </w:rPr>
        <w:t>
      3) получать услуги магистральной железнодорожной сети в пути следования поезда в соответствии со сроками и условиями настоящего Договора;</w:t>
      </w:r>
    </w:p>
    <w:p>
      <w:pPr>
        <w:spacing w:after="0"/>
        <w:ind w:left="0"/>
        <w:jc w:val="both"/>
      </w:pPr>
      <w:r>
        <w:rPr>
          <w:rFonts w:ascii="Times New Roman"/>
          <w:b w:val="false"/>
          <w:i w:val="false"/>
          <w:color w:val="000000"/>
          <w:sz w:val="28"/>
        </w:rPr>
        <w:t>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p>
      <w:pPr>
        <w:spacing w:after="0"/>
        <w:ind w:left="0"/>
        <w:jc w:val="both"/>
      </w:pPr>
      <w:r>
        <w:rPr>
          <w:rFonts w:ascii="Times New Roman"/>
          <w:b w:val="false"/>
          <w:i w:val="false"/>
          <w:color w:val="000000"/>
          <w:sz w:val="28"/>
        </w:rPr>
        <w:t>
      5) получать от оператора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p>
      <w:pPr>
        <w:spacing w:after="0"/>
        <w:ind w:left="0"/>
        <w:jc w:val="both"/>
      </w:pPr>
      <w:r>
        <w:rPr>
          <w:rFonts w:ascii="Times New Roman"/>
          <w:b w:val="false"/>
          <w:i w:val="false"/>
          <w:color w:val="000000"/>
          <w:sz w:val="28"/>
        </w:rPr>
        <w:t>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7) требовать возмещения убытков, причиненных по вине оператора;</w:t>
      </w:r>
    </w:p>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оператором с указанием причин;</w:t>
      </w:r>
    </w:p>
    <w:p>
      <w:pPr>
        <w:spacing w:after="0"/>
        <w:ind w:left="0"/>
        <w:jc w:val="both"/>
      </w:pPr>
      <w:r>
        <w:rPr>
          <w:rFonts w:ascii="Times New Roman"/>
          <w:b w:val="false"/>
          <w:i w:val="false"/>
          <w:color w:val="000000"/>
          <w:sz w:val="28"/>
        </w:rPr>
        <w:t>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p>
      <w:pPr>
        <w:spacing w:after="0"/>
        <w:ind w:left="0"/>
        <w:jc w:val="both"/>
      </w:pPr>
      <w:r>
        <w:rPr>
          <w:rFonts w:ascii="Times New Roman"/>
          <w:b w:val="false"/>
          <w:i w:val="false"/>
          <w:color w:val="000000"/>
          <w:sz w:val="28"/>
        </w:rPr>
        <w:t>
      10) обжаловать в судебном порядке действия оператора, противоречащие настоящему Договору и законодательству Республики Казахстан;</w:t>
      </w:r>
    </w:p>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Start w:name="z770" w:id="755"/>
    <w:p>
      <w:pPr>
        <w:spacing w:after="0"/>
        <w:ind w:left="0"/>
        <w:jc w:val="both"/>
      </w:pPr>
      <w:r>
        <w:rPr>
          <w:rFonts w:ascii="Times New Roman"/>
          <w:b w:val="false"/>
          <w:i w:val="false"/>
          <w:color w:val="000000"/>
          <w:sz w:val="28"/>
        </w:rPr>
        <w:t>
      25. Перевозчик обязан:</w:t>
      </w:r>
    </w:p>
    <w:bookmarkEnd w:id="755"/>
    <w:p>
      <w:pPr>
        <w:spacing w:after="0"/>
        <w:ind w:left="0"/>
        <w:jc w:val="both"/>
      </w:pPr>
      <w:r>
        <w:rPr>
          <w:rFonts w:ascii="Times New Roman"/>
          <w:b w:val="false"/>
          <w:i w:val="false"/>
          <w:color w:val="000000"/>
          <w:sz w:val="28"/>
        </w:rPr>
        <w:t>
      1) своевременно и в полном объеме оплачивать услуги магистральной железнодорожной сети;</w:t>
      </w:r>
    </w:p>
    <w:p>
      <w:pPr>
        <w:spacing w:after="0"/>
        <w:ind w:left="0"/>
        <w:jc w:val="both"/>
      </w:pPr>
      <w:r>
        <w:rPr>
          <w:rFonts w:ascii="Times New Roman"/>
          <w:b w:val="false"/>
          <w:i w:val="false"/>
          <w:color w:val="000000"/>
          <w:sz w:val="28"/>
        </w:rPr>
        <w:t>
      2) обеспечивать выполнение Правил пользования магистральной железнодорожной сети, Правил перевозок грузов, требований технической эксплуатации железнодорожного подвижного состава, предусмотренных нормативными правовыми актами;</w:t>
      </w:r>
    </w:p>
    <w:p>
      <w:pPr>
        <w:spacing w:after="0"/>
        <w:ind w:left="0"/>
        <w:jc w:val="both"/>
      </w:pPr>
      <w:r>
        <w:rPr>
          <w:rFonts w:ascii="Times New Roman"/>
          <w:b w:val="false"/>
          <w:i w:val="false"/>
          <w:color w:val="000000"/>
          <w:sz w:val="28"/>
        </w:rPr>
        <w:t>
      3) представлять оператору информацию для организации, планирования и осуществления услуг магистральной железнодорожной сети;</w:t>
      </w:r>
    </w:p>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p>
      <w:pPr>
        <w:spacing w:after="0"/>
        <w:ind w:left="0"/>
        <w:jc w:val="both"/>
      </w:pPr>
      <w:r>
        <w:rPr>
          <w:rFonts w:ascii="Times New Roman"/>
          <w:b w:val="false"/>
          <w:i w:val="false"/>
          <w:color w:val="000000"/>
          <w:sz w:val="28"/>
        </w:rPr>
        <w:t>
      5) выполнять требования Правил технической эксплуатации, Инструкции по сигнализации на железных дорогах Республики Казахстан, Инструкции по движению поездов и маневровой работе на железнодорожном транспорте Республики Казахстан и иных нормативных правовых актов в области железнодорожного транспорта;</w:t>
      </w:r>
    </w:p>
    <w:p>
      <w:pPr>
        <w:spacing w:after="0"/>
        <w:ind w:left="0"/>
        <w:jc w:val="both"/>
      </w:pPr>
      <w:r>
        <w:rPr>
          <w:rFonts w:ascii="Times New Roman"/>
          <w:b w:val="false"/>
          <w:i w:val="false"/>
          <w:color w:val="000000"/>
          <w:sz w:val="28"/>
        </w:rPr>
        <w:t>
      6) предъявлять оператору лицензии и сертификат безопасности на осуществляемые им виды деятельности, связанные с получением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p>
      <w:pPr>
        <w:spacing w:after="0"/>
        <w:ind w:left="0"/>
        <w:jc w:val="both"/>
      </w:pPr>
      <w:r>
        <w:rPr>
          <w:rFonts w:ascii="Times New Roman"/>
          <w:b w:val="false"/>
          <w:i w:val="false"/>
          <w:color w:val="000000"/>
          <w:sz w:val="28"/>
        </w:rPr>
        <w:t>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p>
      <w:pPr>
        <w:spacing w:after="0"/>
        <w:ind w:left="0"/>
        <w:jc w:val="both"/>
      </w:pPr>
      <w:r>
        <w:rPr>
          <w:rFonts w:ascii="Times New Roman"/>
          <w:b w:val="false"/>
          <w:i w:val="false"/>
          <w:color w:val="000000"/>
          <w:sz w:val="28"/>
        </w:rPr>
        <w:t>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p>
      <w:pPr>
        <w:spacing w:after="0"/>
        <w:ind w:left="0"/>
        <w:jc w:val="both"/>
      </w:pPr>
      <w:r>
        <w:rPr>
          <w:rFonts w:ascii="Times New Roman"/>
          <w:b w:val="false"/>
          <w:i w:val="false"/>
          <w:color w:val="000000"/>
          <w:sz w:val="28"/>
        </w:rPr>
        <w:t>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магистральной железнодорожной сетью;</w:t>
      </w:r>
    </w:p>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p>
      <w:pPr>
        <w:spacing w:after="0"/>
        <w:ind w:left="0"/>
        <w:jc w:val="both"/>
      </w:pPr>
      <w:r>
        <w:rPr>
          <w:rFonts w:ascii="Times New Roman"/>
          <w:b w:val="false"/>
          <w:i w:val="false"/>
          <w:color w:val="000000"/>
          <w:sz w:val="28"/>
        </w:rPr>
        <w:t>
      13) соблюдать указания оператора по централизованному управлению перевозочным процессом;</w:t>
      </w:r>
    </w:p>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уполномоченным органом в области железнодорожного транспорта.</w:t>
      </w:r>
    </w:p>
    <w:p>
      <w:pPr>
        <w:spacing w:after="0"/>
        <w:ind w:left="0"/>
        <w:jc w:val="left"/>
      </w:pPr>
      <w:r>
        <w:rPr>
          <w:rFonts w:ascii="Times New Roman"/>
          <w:b/>
          <w:i w:val="false"/>
          <w:color w:val="000000"/>
        </w:rPr>
        <w:t xml:space="preserve"> 5. Ответственность сторон</w:t>
      </w:r>
    </w:p>
    <w:bookmarkStart w:name="z771" w:id="756"/>
    <w:p>
      <w:pPr>
        <w:spacing w:after="0"/>
        <w:ind w:left="0"/>
        <w:jc w:val="both"/>
      </w:pPr>
      <w:r>
        <w:rPr>
          <w:rFonts w:ascii="Times New Roman"/>
          <w:b w:val="false"/>
          <w:i w:val="false"/>
          <w:color w:val="000000"/>
          <w:sz w:val="28"/>
        </w:rPr>
        <w:t>
      26.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756"/>
    <w:bookmarkStart w:name="z772" w:id="757"/>
    <w:p>
      <w:pPr>
        <w:spacing w:after="0"/>
        <w:ind w:left="0"/>
        <w:jc w:val="both"/>
      </w:pPr>
      <w:r>
        <w:rPr>
          <w:rFonts w:ascii="Times New Roman"/>
          <w:b w:val="false"/>
          <w:i w:val="false"/>
          <w:color w:val="000000"/>
          <w:sz w:val="28"/>
        </w:rPr>
        <w:t>
      27. Уплата пени не освобождает перевозчика от внесения причитающихся оператору платежей в соответствии с условиями Договора.</w:t>
      </w:r>
    </w:p>
    <w:bookmarkEnd w:id="757"/>
    <w:bookmarkStart w:name="z773" w:id="758"/>
    <w:p>
      <w:pPr>
        <w:spacing w:after="0"/>
        <w:ind w:left="0"/>
        <w:jc w:val="both"/>
      </w:pPr>
      <w:r>
        <w:rPr>
          <w:rFonts w:ascii="Times New Roman"/>
          <w:b w:val="false"/>
          <w:i w:val="false"/>
          <w:color w:val="000000"/>
          <w:sz w:val="28"/>
        </w:rPr>
        <w:t>
      28. В случае непредставления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758"/>
    <w:bookmarkStart w:name="z774" w:id="759"/>
    <w:p>
      <w:pPr>
        <w:spacing w:after="0"/>
        <w:ind w:left="0"/>
        <w:jc w:val="both"/>
      </w:pPr>
      <w:r>
        <w:rPr>
          <w:rFonts w:ascii="Times New Roman"/>
          <w:b w:val="false"/>
          <w:i w:val="false"/>
          <w:color w:val="000000"/>
          <w:sz w:val="28"/>
        </w:rPr>
        <w:t>
      29.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 дня отказа от получения услуг.</w:t>
      </w:r>
    </w:p>
    <w:bookmarkEnd w:id="759"/>
    <w:bookmarkStart w:name="z775" w:id="760"/>
    <w:p>
      <w:pPr>
        <w:spacing w:after="0"/>
        <w:ind w:left="0"/>
        <w:jc w:val="both"/>
      </w:pPr>
      <w:r>
        <w:rPr>
          <w:rFonts w:ascii="Times New Roman"/>
          <w:b w:val="false"/>
          <w:i w:val="false"/>
          <w:color w:val="000000"/>
          <w:sz w:val="28"/>
        </w:rPr>
        <w:t>
      30.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w:t>
      </w:r>
    </w:p>
    <w:bookmarkEnd w:id="760"/>
    <w:bookmarkStart w:name="z776" w:id="761"/>
    <w:p>
      <w:pPr>
        <w:spacing w:after="0"/>
        <w:ind w:left="0"/>
        <w:jc w:val="both"/>
      </w:pPr>
      <w:r>
        <w:rPr>
          <w:rFonts w:ascii="Times New Roman"/>
          <w:b w:val="false"/>
          <w:i w:val="false"/>
          <w:color w:val="000000"/>
          <w:sz w:val="28"/>
        </w:rPr>
        <w:t>
      31.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w:t>
      </w:r>
    </w:p>
    <w:bookmarkEnd w:id="761"/>
    <w:bookmarkStart w:name="z777" w:id="762"/>
    <w:p>
      <w:pPr>
        <w:spacing w:after="0"/>
        <w:ind w:left="0"/>
        <w:jc w:val="left"/>
      </w:pPr>
      <w:r>
        <w:rPr>
          <w:rFonts w:ascii="Times New Roman"/>
          <w:b/>
          <w:i w:val="false"/>
          <w:color w:val="000000"/>
        </w:rPr>
        <w:t xml:space="preserve"> 6. Форс-мажорные обстоятельства</w:t>
      </w:r>
    </w:p>
    <w:bookmarkEnd w:id="762"/>
    <w:bookmarkStart w:name="z778" w:id="763"/>
    <w:p>
      <w:pPr>
        <w:spacing w:after="0"/>
        <w:ind w:left="0"/>
        <w:jc w:val="both"/>
      </w:pPr>
      <w:r>
        <w:rPr>
          <w:rFonts w:ascii="Times New Roman"/>
          <w:b w:val="false"/>
          <w:i w:val="false"/>
          <w:color w:val="000000"/>
          <w:sz w:val="28"/>
        </w:rPr>
        <w:t>
      32.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(стихийных бедствий, военных действий, забастовок или иных обстоятельств, которые невозможно предусмотреть или предотвратить).</w:t>
      </w:r>
    </w:p>
    <w:bookmarkEnd w:id="763"/>
    <w:bookmarkStart w:name="z779" w:id="764"/>
    <w:p>
      <w:pPr>
        <w:spacing w:after="0"/>
        <w:ind w:left="0"/>
        <w:jc w:val="both"/>
      </w:pPr>
      <w:r>
        <w:rPr>
          <w:rFonts w:ascii="Times New Roman"/>
          <w:b w:val="false"/>
          <w:i w:val="false"/>
          <w:color w:val="000000"/>
          <w:sz w:val="28"/>
        </w:rPr>
        <w:t>
      33.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w:t>
      </w:r>
    </w:p>
    <w:bookmarkEnd w:id="764"/>
    <w:bookmarkStart w:name="z780" w:id="765"/>
    <w:p>
      <w:pPr>
        <w:spacing w:after="0"/>
        <w:ind w:left="0"/>
        <w:jc w:val="both"/>
      </w:pPr>
      <w:r>
        <w:rPr>
          <w:rFonts w:ascii="Times New Roman"/>
          <w:b w:val="false"/>
          <w:i w:val="false"/>
          <w:color w:val="000000"/>
          <w:sz w:val="28"/>
        </w:rPr>
        <w:t>
      34. Если одна из сторон оказывается не в состоянии выполнить свои обязательства по Договору в течение тридцати календарных дней со дня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765"/>
    <w:bookmarkStart w:name="z781" w:id="766"/>
    <w:p>
      <w:pPr>
        <w:spacing w:after="0"/>
        <w:ind w:left="0"/>
        <w:jc w:val="left"/>
      </w:pPr>
      <w:r>
        <w:rPr>
          <w:rFonts w:ascii="Times New Roman"/>
          <w:b/>
          <w:i w:val="false"/>
          <w:color w:val="000000"/>
        </w:rPr>
        <w:t xml:space="preserve"> 7. Общие положения и разрешение споров</w:t>
      </w:r>
    </w:p>
    <w:bookmarkEnd w:id="766"/>
    <w:bookmarkStart w:name="z782" w:id="767"/>
    <w:p>
      <w:pPr>
        <w:spacing w:after="0"/>
        <w:ind w:left="0"/>
        <w:jc w:val="both"/>
      </w:pPr>
      <w:r>
        <w:rPr>
          <w:rFonts w:ascii="Times New Roman"/>
          <w:b w:val="false"/>
          <w:i w:val="false"/>
          <w:color w:val="000000"/>
          <w:sz w:val="28"/>
        </w:rPr>
        <w:t>
      35. Не допускается передача перевозчиком права пользования магистральной железнодорожной сетью, предусмотренного настоящим Договором, другому лицу.</w:t>
      </w:r>
    </w:p>
    <w:bookmarkEnd w:id="767"/>
    <w:bookmarkStart w:name="z783" w:id="768"/>
    <w:p>
      <w:pPr>
        <w:spacing w:after="0"/>
        <w:ind w:left="0"/>
        <w:jc w:val="both"/>
      </w:pPr>
      <w:r>
        <w:rPr>
          <w:rFonts w:ascii="Times New Roman"/>
          <w:b w:val="false"/>
          <w:i w:val="false"/>
          <w:color w:val="000000"/>
          <w:sz w:val="28"/>
        </w:rPr>
        <w:t>
      36. В случае одностороннего отказа от исполнения условий Договора, в порядке, предусмотренном законодательством Республики Казахстан, сторона должна письменно предупредить об этом другую сторону не позднее, чем за тридцать календарных дней.</w:t>
      </w:r>
    </w:p>
    <w:bookmarkEnd w:id="768"/>
    <w:bookmarkStart w:name="z784" w:id="769"/>
    <w:p>
      <w:pPr>
        <w:spacing w:after="0"/>
        <w:ind w:left="0"/>
        <w:jc w:val="both"/>
      </w:pPr>
      <w:r>
        <w:rPr>
          <w:rFonts w:ascii="Times New Roman"/>
          <w:b w:val="false"/>
          <w:i w:val="false"/>
          <w:color w:val="000000"/>
          <w:sz w:val="28"/>
        </w:rPr>
        <w:t>
      37.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769"/>
    <w:bookmarkStart w:name="z785" w:id="770"/>
    <w:p>
      <w:pPr>
        <w:spacing w:after="0"/>
        <w:ind w:left="0"/>
        <w:jc w:val="both"/>
      </w:pPr>
      <w:r>
        <w:rPr>
          <w:rFonts w:ascii="Times New Roman"/>
          <w:b w:val="false"/>
          <w:i w:val="false"/>
          <w:color w:val="000000"/>
          <w:sz w:val="28"/>
        </w:rPr>
        <w:t>
      38. В случае изменения почтовых и банковских реквизитов сторона обязана письменно сообщить об этом другой стороне в течение пяти рабочих дней со дня введения в действие указанных изменений.</w:t>
      </w:r>
    </w:p>
    <w:bookmarkEnd w:id="770"/>
    <w:bookmarkStart w:name="z786" w:id="771"/>
    <w:p>
      <w:pPr>
        <w:spacing w:after="0"/>
        <w:ind w:left="0"/>
        <w:jc w:val="both"/>
      </w:pPr>
      <w:r>
        <w:rPr>
          <w:rFonts w:ascii="Times New Roman"/>
          <w:b w:val="false"/>
          <w:i w:val="false"/>
          <w:color w:val="000000"/>
          <w:sz w:val="28"/>
        </w:rPr>
        <w:t xml:space="preserve">
      39. Договор составляется в двух экземплярах на государственном и русском языках по одному экземпляру для каждой Стороны. </w:t>
      </w:r>
    </w:p>
    <w:bookmarkEnd w:id="771"/>
    <w:bookmarkStart w:name="z787" w:id="772"/>
    <w:p>
      <w:pPr>
        <w:spacing w:after="0"/>
        <w:ind w:left="0"/>
        <w:jc w:val="both"/>
      </w:pPr>
      <w:r>
        <w:rPr>
          <w:rFonts w:ascii="Times New Roman"/>
          <w:b w:val="false"/>
          <w:i w:val="false"/>
          <w:color w:val="000000"/>
          <w:sz w:val="28"/>
        </w:rPr>
        <w:t>
      40.Отношения сторон, вытекающие из Договора и не урегулированные им, регулируются законодательством Республики Казахстан.</w:t>
      </w:r>
    </w:p>
    <w:bookmarkEnd w:id="772"/>
    <w:p>
      <w:pPr>
        <w:spacing w:after="0"/>
        <w:ind w:left="0"/>
        <w:jc w:val="left"/>
      </w:pPr>
      <w:r>
        <w:rPr>
          <w:rFonts w:ascii="Times New Roman"/>
          <w:b/>
          <w:i w:val="false"/>
          <w:color w:val="000000"/>
        </w:rPr>
        <w:t xml:space="preserve"> 8. Срок действия и порядок прекращения действия Договора</w:t>
      </w:r>
    </w:p>
    <w:bookmarkStart w:name="z788" w:id="773"/>
    <w:p>
      <w:pPr>
        <w:spacing w:after="0"/>
        <w:ind w:left="0"/>
        <w:jc w:val="both"/>
      </w:pPr>
      <w:r>
        <w:rPr>
          <w:rFonts w:ascii="Times New Roman"/>
          <w:b w:val="false"/>
          <w:i w:val="false"/>
          <w:color w:val="000000"/>
          <w:sz w:val="28"/>
        </w:rPr>
        <w:t>
      41. Договор вступает в силу с даты подписания и действует до 24-00 часов "___"_____20___года включительно, а в части взаиморасчетов – до полного их выполнения.</w:t>
      </w:r>
    </w:p>
    <w:bookmarkEnd w:id="773"/>
    <w:p>
      <w:pPr>
        <w:spacing w:after="0"/>
        <w:ind w:left="0"/>
        <w:jc w:val="both"/>
      </w:pPr>
      <w:r>
        <w:rPr>
          <w:rFonts w:ascii="Times New Roman"/>
          <w:b w:val="false"/>
          <w:i w:val="false"/>
          <w:color w:val="000000"/>
          <w:sz w:val="28"/>
        </w:rPr>
        <w:t>
      Условия настоящего Договора распространяются на отношения, возникшие между сторонами с 00-00 часов "__"______20___года".</w:t>
      </w:r>
    </w:p>
    <w:bookmarkStart w:name="z789" w:id="774"/>
    <w:p>
      <w:pPr>
        <w:spacing w:after="0"/>
        <w:ind w:left="0"/>
        <w:jc w:val="both"/>
      </w:pPr>
      <w:r>
        <w:rPr>
          <w:rFonts w:ascii="Times New Roman"/>
          <w:b w:val="false"/>
          <w:i w:val="false"/>
          <w:color w:val="000000"/>
          <w:sz w:val="28"/>
        </w:rPr>
        <w:t>
      42. Договор может быть расторгнут досрочно на условиях, установленных действующим законодательством Республики Казахстан.</w:t>
      </w:r>
    </w:p>
    <w:bookmarkEnd w:id="774"/>
    <w:bookmarkStart w:name="z790" w:id="775"/>
    <w:p>
      <w:pPr>
        <w:spacing w:after="0"/>
        <w:ind w:left="0"/>
        <w:jc w:val="both"/>
      </w:pPr>
      <w:r>
        <w:rPr>
          <w:rFonts w:ascii="Times New Roman"/>
          <w:b w:val="false"/>
          <w:i w:val="false"/>
          <w:color w:val="000000"/>
          <w:sz w:val="28"/>
        </w:rPr>
        <w:t>
      43. Договор может быть расторгнут в следующих случаях:</w:t>
      </w:r>
    </w:p>
    <w:bookmarkEnd w:id="775"/>
    <w:p>
      <w:pPr>
        <w:spacing w:after="0"/>
        <w:ind w:left="0"/>
        <w:jc w:val="both"/>
      </w:pPr>
      <w:r>
        <w:rPr>
          <w:rFonts w:ascii="Times New Roman"/>
          <w:b w:val="false"/>
          <w:i w:val="false"/>
          <w:color w:val="000000"/>
          <w:sz w:val="28"/>
        </w:rPr>
        <w:t>
      1) прекращения действия лицензии и/или сертификата безопасности перевозчика;</w:t>
      </w:r>
    </w:p>
    <w:p>
      <w:pPr>
        <w:spacing w:after="0"/>
        <w:ind w:left="0"/>
        <w:jc w:val="both"/>
      </w:pPr>
      <w:r>
        <w:rPr>
          <w:rFonts w:ascii="Times New Roman"/>
          <w:b w:val="false"/>
          <w:i w:val="false"/>
          <w:color w:val="000000"/>
          <w:sz w:val="28"/>
        </w:rPr>
        <w:t>
      2) приостановления или отзыва лицензии и/или сертификата безопасности у перевозчика;</w:t>
      </w:r>
    </w:p>
    <w:p>
      <w:pPr>
        <w:spacing w:after="0"/>
        <w:ind w:left="0"/>
        <w:jc w:val="both"/>
      </w:pPr>
      <w:r>
        <w:rPr>
          <w:rFonts w:ascii="Times New Roman"/>
          <w:b w:val="false"/>
          <w:i w:val="false"/>
          <w:color w:val="000000"/>
          <w:sz w:val="28"/>
        </w:rPr>
        <w:t>
      3) по инициативе сторон на основании их письменных заявлений.</w:t>
      </w:r>
    </w:p>
    <w:bookmarkStart w:name="z791" w:id="776"/>
    <w:p>
      <w:pPr>
        <w:spacing w:after="0"/>
        <w:ind w:left="0"/>
        <w:jc w:val="both"/>
      </w:pPr>
      <w:r>
        <w:rPr>
          <w:rFonts w:ascii="Times New Roman"/>
          <w:b w:val="false"/>
          <w:i w:val="false"/>
          <w:color w:val="000000"/>
          <w:sz w:val="28"/>
        </w:rPr>
        <w:t>
      44.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bookmarkEnd w:id="776"/>
    <w:bookmarkStart w:name="z792" w:id="777"/>
    <w:p>
      <w:pPr>
        <w:spacing w:after="0"/>
        <w:ind w:left="0"/>
        <w:jc w:val="both"/>
      </w:pPr>
      <w:r>
        <w:rPr>
          <w:rFonts w:ascii="Times New Roman"/>
          <w:b w:val="false"/>
          <w:i w:val="false"/>
          <w:color w:val="000000"/>
          <w:sz w:val="28"/>
        </w:rPr>
        <w:t>
      45.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777"/>
    <w:bookmarkStart w:name="z793" w:id="778"/>
    <w:p>
      <w:pPr>
        <w:spacing w:after="0"/>
        <w:ind w:left="0"/>
        <w:jc w:val="both"/>
      </w:pPr>
      <w:r>
        <w:rPr>
          <w:rFonts w:ascii="Times New Roman"/>
          <w:b w:val="false"/>
          <w:i w:val="false"/>
          <w:color w:val="000000"/>
          <w:sz w:val="28"/>
        </w:rPr>
        <w:t>
      46.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услуг магистральной железнодорожной сети,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bookmarkEnd w:id="778"/>
    <w:bookmarkStart w:name="z794" w:id="779"/>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77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796" w:id="780"/>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предоставлению подъездного пути для</w:t>
      </w:r>
      <w:r>
        <w:br/>
      </w:r>
      <w:r>
        <w:rPr>
          <w:rFonts w:ascii="Times New Roman"/>
          <w:b/>
          <w:i w:val="false"/>
          <w:color w:val="000000"/>
        </w:rPr>
        <w:t>проезда подвижного состава при условии отсутствия конкурентного</w:t>
      </w:r>
      <w:r>
        <w:br/>
      </w:r>
      <w:r>
        <w:rPr>
          <w:rFonts w:ascii="Times New Roman"/>
          <w:b/>
          <w:i w:val="false"/>
          <w:color w:val="000000"/>
        </w:rPr>
        <w:t>подъездного пути</w:t>
      </w:r>
    </w:p>
    <w:bookmarkEnd w:id="780"/>
    <w:p>
      <w:pPr>
        <w:spacing w:after="0"/>
        <w:ind w:left="0"/>
        <w:jc w:val="both"/>
      </w:pPr>
      <w:r>
        <w:rPr>
          <w:rFonts w:ascii="Times New Roman"/>
          <w:b w:val="false"/>
          <w:i w:val="false"/>
          <w:color w:val="000000"/>
          <w:sz w:val="28"/>
        </w:rPr>
        <w:t>
      ________________________                  "____" _________ 20___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оказывающий услуги по предоставлению подъездного пути для проезда</w:t>
      </w:r>
    </w:p>
    <w:p>
      <w:pPr>
        <w:spacing w:after="0"/>
        <w:ind w:left="0"/>
        <w:jc w:val="both"/>
      </w:pPr>
      <w:r>
        <w:rPr>
          <w:rFonts w:ascii="Times New Roman"/>
          <w:b w:val="false"/>
          <w:i w:val="false"/>
          <w:color w:val="000000"/>
          <w:sz w:val="28"/>
        </w:rPr>
        <w:t>
      подвижного состава при условии отсутствия конкурентного подъездного</w:t>
      </w:r>
    </w:p>
    <w:p>
      <w:pPr>
        <w:spacing w:after="0"/>
        <w:ind w:left="0"/>
        <w:jc w:val="both"/>
      </w:pPr>
      <w:r>
        <w:rPr>
          <w:rFonts w:ascii="Times New Roman"/>
          <w:b w:val="false"/>
          <w:i w:val="false"/>
          <w:color w:val="000000"/>
          <w:sz w:val="28"/>
        </w:rPr>
        <w:t>
      пути, именуемый в дальнейшем ветвевладелец, в лице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действующий на основании </w:t>
      </w:r>
    </w:p>
    <w:p>
      <w:pPr>
        <w:spacing w:after="0"/>
        <w:ind w:left="0"/>
        <w:jc w:val="both"/>
      </w:pPr>
      <w:r>
        <w:rPr>
          <w:rFonts w:ascii="Times New Roman"/>
          <w:b w:val="false"/>
          <w:i w:val="false"/>
          <w:color w:val="000000"/>
          <w:sz w:val="28"/>
        </w:rPr>
        <w:t xml:space="preserve">
      _________________________________________________с одной стороны, 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 потребителя услуг, учредительные документы,</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именуемый в дальнейшем ветвепользователь,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с другой стороны,</w:t>
      </w:r>
    </w:p>
    <w:p>
      <w:pPr>
        <w:spacing w:after="0"/>
        <w:ind w:left="0"/>
        <w:jc w:val="both"/>
      </w:pPr>
      <w:r>
        <w:rPr>
          <w:rFonts w:ascii="Times New Roman"/>
          <w:b w:val="false"/>
          <w:i w:val="false"/>
          <w:color w:val="000000"/>
          <w:sz w:val="28"/>
        </w:rPr>
        <w:t>
      заключили настоящий Договор (далее - Договор) о нижеследующем:</w:t>
      </w:r>
    </w:p>
    <w:bookmarkStart w:name="z797" w:id="781"/>
    <w:p>
      <w:pPr>
        <w:spacing w:after="0"/>
        <w:ind w:left="0"/>
        <w:jc w:val="left"/>
      </w:pPr>
      <w:r>
        <w:rPr>
          <w:rFonts w:ascii="Times New Roman"/>
          <w:b/>
          <w:i w:val="false"/>
          <w:color w:val="000000"/>
        </w:rPr>
        <w:t xml:space="preserve"> 1. Основные понятия, используемые в Договоре</w:t>
      </w:r>
    </w:p>
    <w:bookmarkEnd w:id="781"/>
    <w:bookmarkStart w:name="z798" w:id="78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82"/>
    <w:bookmarkStart w:name="z799" w:id="783"/>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783"/>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8 декабря 2001 года "О железнодорожном транспорте".</w:t>
      </w:r>
    </w:p>
    <w:p>
      <w:pPr>
        <w:spacing w:after="0"/>
        <w:ind w:left="0"/>
        <w:jc w:val="left"/>
      </w:pPr>
      <w:r>
        <w:rPr>
          <w:rFonts w:ascii="Times New Roman"/>
          <w:b/>
          <w:i w:val="false"/>
          <w:color w:val="000000"/>
        </w:rPr>
        <w:t xml:space="preserve"> 2. Предмет Договора</w:t>
      </w:r>
    </w:p>
    <w:bookmarkStart w:name="z800" w:id="784"/>
    <w:p>
      <w:pPr>
        <w:spacing w:after="0"/>
        <w:ind w:left="0"/>
        <w:jc w:val="both"/>
      </w:pPr>
      <w:r>
        <w:rPr>
          <w:rFonts w:ascii="Times New Roman"/>
          <w:b w:val="false"/>
          <w:i w:val="false"/>
          <w:color w:val="000000"/>
          <w:sz w:val="28"/>
        </w:rPr>
        <w:t>
      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784"/>
    <w:bookmarkStart w:name="z801" w:id="785"/>
    <w:p>
      <w:pPr>
        <w:spacing w:after="0"/>
        <w:ind w:left="0"/>
        <w:jc w:val="both"/>
      </w:pPr>
      <w:r>
        <w:rPr>
          <w:rFonts w:ascii="Times New Roman"/>
          <w:b w:val="false"/>
          <w:i w:val="false"/>
          <w:color w:val="000000"/>
          <w:sz w:val="28"/>
        </w:rPr>
        <w:t>
      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bookmarkEnd w:id="785"/>
    <w:bookmarkStart w:name="z802" w:id="786"/>
    <w:p>
      <w:pPr>
        <w:spacing w:after="0"/>
        <w:ind w:left="0"/>
        <w:jc w:val="left"/>
      </w:pPr>
      <w:r>
        <w:rPr>
          <w:rFonts w:ascii="Times New Roman"/>
          <w:b/>
          <w:i w:val="false"/>
          <w:color w:val="000000"/>
        </w:rPr>
        <w:t xml:space="preserve"> 3. Порядок и условия оказания услуг по предоставлению</w:t>
      </w:r>
      <w:r>
        <w:br/>
      </w:r>
      <w:r>
        <w:rPr>
          <w:rFonts w:ascii="Times New Roman"/>
          <w:b/>
          <w:i w:val="false"/>
          <w:color w:val="000000"/>
        </w:rPr>
        <w:t>подъездного пути для проезда подвижного состава при условии</w:t>
      </w:r>
      <w:r>
        <w:br/>
      </w:r>
      <w:r>
        <w:rPr>
          <w:rFonts w:ascii="Times New Roman"/>
          <w:b/>
          <w:i w:val="false"/>
          <w:color w:val="000000"/>
        </w:rPr>
        <w:t>отсутствия конкурентного подъездного пути</w:t>
      </w:r>
    </w:p>
    <w:bookmarkEnd w:id="786"/>
    <w:bookmarkStart w:name="z803" w:id="787"/>
    <w:p>
      <w:pPr>
        <w:spacing w:after="0"/>
        <w:ind w:left="0"/>
        <w:jc w:val="both"/>
      </w:pPr>
      <w:r>
        <w:rPr>
          <w:rFonts w:ascii="Times New Roman"/>
          <w:b w:val="false"/>
          <w:i w:val="false"/>
          <w:color w:val="000000"/>
          <w:sz w:val="28"/>
        </w:rPr>
        <w:t>
      4. Знак "Граница подъездного пути" устанавливается на расстоянии ____ м от стрелки примыкания на расстоянии _________ в сторону</w:t>
      </w:r>
    </w:p>
    <w:bookmarkEnd w:id="78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 сторону тупика подъездного пути или № станционного пути и</w:t>
      </w:r>
    </w:p>
    <w:p>
      <w:pPr>
        <w:spacing w:after="0"/>
        <w:ind w:left="0"/>
        <w:jc w:val="both"/>
      </w:pPr>
      <w:r>
        <w:rPr>
          <w:rFonts w:ascii="Times New Roman"/>
          <w:b w:val="false"/>
          <w:i w:val="false"/>
          <w:color w:val="000000"/>
          <w:sz w:val="28"/>
        </w:rPr>
        <w:t>
      наименование станции примыкания, или другого подъездного пути, или</w:t>
      </w:r>
    </w:p>
    <w:p>
      <w:pPr>
        <w:spacing w:after="0"/>
        <w:ind w:left="0"/>
        <w:jc w:val="both"/>
      </w:pPr>
      <w:r>
        <w:rPr>
          <w:rFonts w:ascii="Times New Roman"/>
          <w:b w:val="false"/>
          <w:i w:val="false"/>
          <w:color w:val="000000"/>
          <w:sz w:val="28"/>
        </w:rPr>
        <w:t>
      соединительного пути или другого пути примыкания)</w:t>
      </w:r>
    </w:p>
    <w:bookmarkStart w:name="z804" w:id="788"/>
    <w:p>
      <w:pPr>
        <w:spacing w:after="0"/>
        <w:ind w:left="0"/>
        <w:jc w:val="both"/>
      </w:pPr>
      <w:r>
        <w:rPr>
          <w:rFonts w:ascii="Times New Roman"/>
          <w:b w:val="false"/>
          <w:i w:val="false"/>
          <w:color w:val="000000"/>
          <w:sz w:val="28"/>
        </w:rPr>
        <w:t>
            5. Развернутая длина подъездного пути составляет ________ м.</w:t>
      </w:r>
    </w:p>
    <w:bookmarkEnd w:id="788"/>
    <w:bookmarkStart w:name="z805" w:id="789"/>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 кв.м.</w:t>
      </w:r>
    </w:p>
    <w:bookmarkEnd w:id="789"/>
    <w:bookmarkStart w:name="z806" w:id="790"/>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bookmarkEnd w:id="790"/>
    <w:bookmarkStart w:name="z807" w:id="791"/>
    <w:p>
      <w:pPr>
        <w:spacing w:after="0"/>
        <w:ind w:left="0"/>
        <w:jc w:val="both"/>
      </w:pPr>
      <w:r>
        <w:rPr>
          <w:rFonts w:ascii="Times New Roman"/>
          <w:b w:val="false"/>
          <w:i w:val="false"/>
          <w:color w:val="000000"/>
          <w:sz w:val="28"/>
        </w:rPr>
        <w:t>
           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w:t>
      </w:r>
    </w:p>
    <w:bookmarkEnd w:id="791"/>
    <w:p>
      <w:pPr>
        <w:spacing w:after="0"/>
        <w:ind w:left="0"/>
        <w:jc w:val="both"/>
      </w:pPr>
      <w:r>
        <w:rPr>
          <w:rFonts w:ascii="Times New Roman"/>
          <w:b w:val="false"/>
          <w:i w:val="false"/>
          <w:color w:val="000000"/>
          <w:sz w:val="28"/>
        </w:rPr>
        <w:t>
            Уведомление передается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(порядок передачи уведомления)</w:t>
      </w:r>
    </w:p>
    <w:bookmarkStart w:name="z808" w:id="792"/>
    <w:p>
      <w:pPr>
        <w:spacing w:after="0"/>
        <w:ind w:left="0"/>
        <w:jc w:val="both"/>
      </w:pPr>
      <w:r>
        <w:rPr>
          <w:rFonts w:ascii="Times New Roman"/>
          <w:b w:val="false"/>
          <w:i w:val="false"/>
          <w:color w:val="000000"/>
          <w:sz w:val="28"/>
        </w:rPr>
        <w:t>
           9. Заявленное количество вагонов, поступивших и убывших на (с)</w:t>
      </w:r>
    </w:p>
    <w:bookmarkEnd w:id="792"/>
    <w:p>
      <w:pPr>
        <w:spacing w:after="0"/>
        <w:ind w:left="0"/>
        <w:jc w:val="both"/>
      </w:pPr>
      <w:r>
        <w:rPr>
          <w:rFonts w:ascii="Times New Roman"/>
          <w:b w:val="false"/>
          <w:i w:val="false"/>
          <w:color w:val="000000"/>
          <w:sz w:val="28"/>
        </w:rPr>
        <w:t>
      подъездного (ые) пути _____________________________ за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(месяц, квартал, год)</w:t>
      </w:r>
    </w:p>
    <w:bookmarkStart w:name="z809" w:id="793"/>
    <w:p>
      <w:pPr>
        <w:spacing w:after="0"/>
        <w:ind w:left="0"/>
        <w:jc w:val="both"/>
      </w:pPr>
      <w:r>
        <w:rPr>
          <w:rFonts w:ascii="Times New Roman"/>
          <w:b w:val="false"/>
          <w:i w:val="false"/>
          <w:color w:val="000000"/>
          <w:sz w:val="28"/>
        </w:rPr>
        <w:t>
      10. Количество вагонов ветвепользователя, одновременно подаваемых на подъездной путь ветвевладельца, устанавливается не более ___________ вагонов.</w:t>
      </w:r>
    </w:p>
    <w:bookmarkEnd w:id="793"/>
    <w:bookmarkStart w:name="z810" w:id="794"/>
    <w:p>
      <w:pPr>
        <w:spacing w:after="0"/>
        <w:ind w:left="0"/>
        <w:jc w:val="both"/>
      </w:pPr>
      <w:r>
        <w:rPr>
          <w:rFonts w:ascii="Times New Roman"/>
          <w:b w:val="false"/>
          <w:i w:val="false"/>
          <w:color w:val="000000"/>
          <w:sz w:val="28"/>
        </w:rPr>
        <w:t>
      11.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w:t>
      </w:r>
    </w:p>
    <w:bookmarkEnd w:id="794"/>
    <w:bookmarkStart w:name="z811" w:id="795"/>
    <w:p>
      <w:pPr>
        <w:spacing w:after="0"/>
        <w:ind w:left="0"/>
        <w:jc w:val="both"/>
      </w:pPr>
      <w:r>
        <w:rPr>
          <w:rFonts w:ascii="Times New Roman"/>
          <w:b w:val="false"/>
          <w:i w:val="false"/>
          <w:color w:val="000000"/>
          <w:sz w:val="28"/>
        </w:rPr>
        <w:t>
      12.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795"/>
    <w:bookmarkStart w:name="z812" w:id="796"/>
    <w:p>
      <w:pPr>
        <w:spacing w:after="0"/>
        <w:ind w:left="0"/>
        <w:jc w:val="left"/>
      </w:pPr>
      <w:r>
        <w:rPr>
          <w:rFonts w:ascii="Times New Roman"/>
          <w:b/>
          <w:i w:val="false"/>
          <w:color w:val="000000"/>
        </w:rPr>
        <w:t xml:space="preserve"> 4. Порядок расчетов</w:t>
      </w:r>
    </w:p>
    <w:bookmarkEnd w:id="796"/>
    <w:bookmarkStart w:name="z813" w:id="797"/>
    <w:p>
      <w:pPr>
        <w:spacing w:after="0"/>
        <w:ind w:left="0"/>
        <w:jc w:val="both"/>
      </w:pPr>
      <w:r>
        <w:rPr>
          <w:rFonts w:ascii="Times New Roman"/>
          <w:b w:val="false"/>
          <w:i w:val="false"/>
          <w:color w:val="000000"/>
          <w:sz w:val="28"/>
        </w:rPr>
        <w:t>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ведомством уполномоченного органа.</w:t>
      </w:r>
    </w:p>
    <w:bookmarkEnd w:id="797"/>
    <w:bookmarkStart w:name="z814" w:id="798"/>
    <w:p>
      <w:pPr>
        <w:spacing w:after="0"/>
        <w:ind w:left="0"/>
        <w:jc w:val="both"/>
      </w:pPr>
      <w:r>
        <w:rPr>
          <w:rFonts w:ascii="Times New Roman"/>
          <w:b w:val="false"/>
          <w:i w:val="false"/>
          <w:color w:val="000000"/>
          <w:sz w:val="28"/>
        </w:rPr>
        <w:t>
      14.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предварительной оплаты согласно планируемому месячному вагонообороту.</w:t>
      </w:r>
    </w:p>
    <w:bookmarkEnd w:id="798"/>
    <w:bookmarkStart w:name="z815" w:id="799"/>
    <w:p>
      <w:pPr>
        <w:spacing w:after="0"/>
        <w:ind w:left="0"/>
        <w:jc w:val="both"/>
      </w:pPr>
      <w:r>
        <w:rPr>
          <w:rFonts w:ascii="Times New Roman"/>
          <w:b w:val="false"/>
          <w:i w:val="false"/>
          <w:color w:val="000000"/>
          <w:sz w:val="28"/>
        </w:rPr>
        <w:t>
      15.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w:t>
      </w:r>
    </w:p>
    <w:bookmarkEnd w:id="799"/>
    <w:bookmarkStart w:name="z816" w:id="800"/>
    <w:p>
      <w:pPr>
        <w:spacing w:after="0"/>
        <w:ind w:left="0"/>
        <w:jc w:val="left"/>
      </w:pPr>
      <w:r>
        <w:rPr>
          <w:rFonts w:ascii="Times New Roman"/>
          <w:b/>
          <w:i w:val="false"/>
          <w:color w:val="000000"/>
        </w:rPr>
        <w:t xml:space="preserve"> 5. Права и обязанности сторон</w:t>
      </w:r>
    </w:p>
    <w:bookmarkEnd w:id="800"/>
    <w:bookmarkStart w:name="z817" w:id="801"/>
    <w:p>
      <w:pPr>
        <w:spacing w:after="0"/>
        <w:ind w:left="0"/>
        <w:jc w:val="both"/>
      </w:pPr>
      <w:r>
        <w:rPr>
          <w:rFonts w:ascii="Times New Roman"/>
          <w:b w:val="false"/>
          <w:i w:val="false"/>
          <w:color w:val="000000"/>
          <w:sz w:val="28"/>
        </w:rPr>
        <w:t>
      16. Ветвевладелец вправе:</w:t>
      </w:r>
    </w:p>
    <w:bookmarkEnd w:id="801"/>
    <w:p>
      <w:pPr>
        <w:spacing w:after="0"/>
        <w:ind w:left="0"/>
        <w:jc w:val="both"/>
      </w:pPr>
      <w:r>
        <w:rPr>
          <w:rFonts w:ascii="Times New Roman"/>
          <w:b w:val="false"/>
          <w:i w:val="false"/>
          <w:color w:val="000000"/>
          <w:sz w:val="28"/>
        </w:rPr>
        <w:t>
      1) в случае нарушения ветвепользователем условий, предусмотренных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позднее, чем за пять календарных дней до фактического оказания данных услуг;</w:t>
      </w:r>
    </w:p>
    <w:p>
      <w:pPr>
        <w:spacing w:after="0"/>
        <w:ind w:left="0"/>
        <w:jc w:val="both"/>
      </w:pPr>
      <w:r>
        <w:rPr>
          <w:rFonts w:ascii="Times New Roman"/>
          <w:b w:val="false"/>
          <w:i w:val="false"/>
          <w:color w:val="000000"/>
          <w:sz w:val="28"/>
        </w:rPr>
        <w:t>
      2) получать своевременную оплату за предоставляемые услуги;</w:t>
      </w:r>
    </w:p>
    <w:p>
      <w:pPr>
        <w:spacing w:after="0"/>
        <w:ind w:left="0"/>
        <w:jc w:val="both"/>
      </w:pPr>
      <w:r>
        <w:rPr>
          <w:rFonts w:ascii="Times New Roman"/>
          <w:b w:val="false"/>
          <w:i w:val="false"/>
          <w:color w:val="000000"/>
          <w:sz w:val="28"/>
        </w:rPr>
        <w:t>
      3) требовать возмещения убытка, причиненного по вине Ветвепользователя;</w:t>
      </w:r>
    </w:p>
    <w:p>
      <w:pPr>
        <w:spacing w:after="0"/>
        <w:ind w:left="0"/>
        <w:jc w:val="both"/>
      </w:pPr>
      <w:r>
        <w:rPr>
          <w:rFonts w:ascii="Times New Roman"/>
          <w:b w:val="false"/>
          <w:i w:val="false"/>
          <w:color w:val="000000"/>
          <w:sz w:val="28"/>
        </w:rPr>
        <w:t>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календарных дней до введения плановых работ;</w:t>
      </w:r>
    </w:p>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двадцати календарных дней;</w:t>
      </w:r>
    </w:p>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Start w:name="z818" w:id="802"/>
    <w:p>
      <w:pPr>
        <w:spacing w:after="0"/>
        <w:ind w:left="0"/>
        <w:jc w:val="both"/>
      </w:pPr>
      <w:r>
        <w:rPr>
          <w:rFonts w:ascii="Times New Roman"/>
          <w:b w:val="false"/>
          <w:i w:val="false"/>
          <w:color w:val="000000"/>
          <w:sz w:val="28"/>
        </w:rPr>
        <w:t>
      17. Ветвевладелец обязан:</w:t>
      </w:r>
    </w:p>
    <w:bookmarkEnd w:id="802"/>
    <w:p>
      <w:pPr>
        <w:spacing w:after="0"/>
        <w:ind w:left="0"/>
        <w:jc w:val="both"/>
      </w:pPr>
      <w:r>
        <w:rPr>
          <w:rFonts w:ascii="Times New Roman"/>
          <w:b w:val="false"/>
          <w:i w:val="false"/>
          <w:color w:val="000000"/>
          <w:sz w:val="28"/>
        </w:rPr>
        <w:t>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Республики Казахстан;</w:t>
      </w:r>
    </w:p>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p>
      <w:pPr>
        <w:spacing w:after="0"/>
        <w:ind w:left="0"/>
        <w:jc w:val="both"/>
      </w:pPr>
      <w:r>
        <w:rPr>
          <w:rFonts w:ascii="Times New Roman"/>
          <w:b w:val="false"/>
          <w:i w:val="false"/>
          <w:color w:val="000000"/>
          <w:sz w:val="28"/>
        </w:rPr>
        <w:t>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строительных норм;</w:t>
      </w:r>
    </w:p>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w:t>
      </w:r>
    </w:p>
    <w:p>
      <w:pPr>
        <w:spacing w:after="0"/>
        <w:ind w:left="0"/>
        <w:jc w:val="both"/>
      </w:pPr>
      <w:r>
        <w:rPr>
          <w:rFonts w:ascii="Times New Roman"/>
          <w:b w:val="false"/>
          <w:i w:val="false"/>
          <w:color w:val="000000"/>
          <w:sz w:val="28"/>
        </w:rPr>
        <w:t>
      10)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11) соблюдать во взаимоотношениях с ветвепользователем требования законодательства Республики Казахстан;</w:t>
      </w:r>
    </w:p>
    <w:p>
      <w:pPr>
        <w:spacing w:after="0"/>
        <w:ind w:left="0"/>
        <w:jc w:val="both"/>
      </w:pPr>
      <w:r>
        <w:rPr>
          <w:rFonts w:ascii="Times New Roman"/>
          <w:b w:val="false"/>
          <w:i w:val="false"/>
          <w:color w:val="000000"/>
          <w:sz w:val="28"/>
        </w:rPr>
        <w:t>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w:t>
      </w:r>
    </w:p>
    <w:p>
      <w:pPr>
        <w:spacing w:after="0"/>
        <w:ind w:left="0"/>
        <w:jc w:val="both"/>
      </w:pPr>
      <w:r>
        <w:rPr>
          <w:rFonts w:ascii="Times New Roman"/>
          <w:b w:val="false"/>
          <w:i w:val="false"/>
          <w:color w:val="000000"/>
          <w:sz w:val="28"/>
        </w:rPr>
        <w:t>
      13) обеспечивать охрану принадлежащих ему подъездных путей.</w:t>
      </w:r>
    </w:p>
    <w:bookmarkStart w:name="z819" w:id="803"/>
    <w:p>
      <w:pPr>
        <w:spacing w:after="0"/>
        <w:ind w:left="0"/>
        <w:jc w:val="both"/>
      </w:pPr>
      <w:r>
        <w:rPr>
          <w:rFonts w:ascii="Times New Roman"/>
          <w:b w:val="false"/>
          <w:i w:val="false"/>
          <w:color w:val="000000"/>
          <w:sz w:val="28"/>
        </w:rPr>
        <w:t>
      18. Ветвепользователь вправе:</w:t>
      </w:r>
    </w:p>
    <w:bookmarkEnd w:id="803"/>
    <w:p>
      <w:pPr>
        <w:spacing w:after="0"/>
        <w:ind w:left="0"/>
        <w:jc w:val="both"/>
      </w:pPr>
      <w:r>
        <w:rPr>
          <w:rFonts w:ascii="Times New Roman"/>
          <w:b w:val="false"/>
          <w:i w:val="false"/>
          <w:color w:val="000000"/>
          <w:sz w:val="28"/>
        </w:rPr>
        <w:t>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4) требовать возмещения убытков, причиненных по вине ветвевладельца;</w:t>
      </w:r>
    </w:p>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6) соблюдать во взаимоотношениях с ветвевладельцем требования законодательства Республики Казахстан;</w:t>
      </w:r>
    </w:p>
    <w:p>
      <w:pPr>
        <w:spacing w:after="0"/>
        <w:ind w:left="0"/>
        <w:jc w:val="both"/>
      </w:pPr>
      <w:r>
        <w:rPr>
          <w:rFonts w:ascii="Times New Roman"/>
          <w:b w:val="false"/>
          <w:i w:val="false"/>
          <w:color w:val="000000"/>
          <w:sz w:val="28"/>
        </w:rPr>
        <w:t>
      7) обжаловать в судебном порядке действия ветвевладельца, противоречащие настоящему Договору и законодательству Республики Казахстан;</w:t>
      </w:r>
    </w:p>
    <w:p>
      <w:pPr>
        <w:spacing w:after="0"/>
        <w:ind w:left="0"/>
        <w:jc w:val="both"/>
      </w:pPr>
      <w:r>
        <w:rPr>
          <w:rFonts w:ascii="Times New Roman"/>
          <w:b w:val="false"/>
          <w:i w:val="false"/>
          <w:color w:val="000000"/>
          <w:sz w:val="28"/>
        </w:rPr>
        <w:t>
      8) иметь иные права, предусмотренные законодательством Республики Казахстан.</w:t>
      </w:r>
    </w:p>
    <w:bookmarkStart w:name="z820" w:id="804"/>
    <w:p>
      <w:pPr>
        <w:spacing w:after="0"/>
        <w:ind w:left="0"/>
        <w:jc w:val="both"/>
      </w:pPr>
      <w:r>
        <w:rPr>
          <w:rFonts w:ascii="Times New Roman"/>
          <w:b w:val="false"/>
          <w:i w:val="false"/>
          <w:color w:val="000000"/>
          <w:sz w:val="28"/>
        </w:rPr>
        <w:t>
      19. Ветвепользователь обязан:</w:t>
      </w:r>
    </w:p>
    <w:bookmarkEnd w:id="804"/>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p>
      <w:pPr>
        <w:spacing w:after="0"/>
        <w:ind w:left="0"/>
        <w:jc w:val="both"/>
      </w:pPr>
      <w:r>
        <w:rPr>
          <w:rFonts w:ascii="Times New Roman"/>
          <w:b w:val="false"/>
          <w:i w:val="false"/>
          <w:color w:val="000000"/>
          <w:sz w:val="28"/>
        </w:rPr>
        <w:t>
      2) согласовывать с ветвевладельцем пропуск вагонов по подъездным путям с опасным и разрядным грузом, а также обеспечивать его охрану (сопровождение);</w:t>
      </w:r>
    </w:p>
    <w:p>
      <w:pPr>
        <w:spacing w:after="0"/>
        <w:ind w:left="0"/>
        <w:jc w:val="both"/>
      </w:pPr>
      <w:r>
        <w:rPr>
          <w:rFonts w:ascii="Times New Roman"/>
          <w:b w:val="false"/>
          <w:i w:val="false"/>
          <w:color w:val="000000"/>
          <w:sz w:val="28"/>
        </w:rPr>
        <w:t>
      3) производить пропуск вагонов или цистерн с повышенной осевой нагрузкой по подъездным путям с письменного разрешения ветвевладельца;</w:t>
      </w:r>
    </w:p>
    <w:p>
      <w:pPr>
        <w:spacing w:after="0"/>
        <w:ind w:left="0"/>
        <w:jc w:val="both"/>
      </w:pPr>
      <w:r>
        <w:rPr>
          <w:rFonts w:ascii="Times New Roman"/>
          <w:b w:val="false"/>
          <w:i w:val="false"/>
          <w:color w:val="000000"/>
          <w:sz w:val="28"/>
        </w:rPr>
        <w:t>
      4) соблюдать требования уполномоченного органа в области железнодорожного транспорта в части пользования подъездными путями;</w:t>
      </w:r>
    </w:p>
    <w:p>
      <w:pPr>
        <w:spacing w:after="0"/>
        <w:ind w:left="0"/>
        <w:jc w:val="both"/>
      </w:pPr>
      <w:r>
        <w:rPr>
          <w:rFonts w:ascii="Times New Roman"/>
          <w:b w:val="false"/>
          <w:i w:val="false"/>
          <w:color w:val="000000"/>
          <w:sz w:val="28"/>
        </w:rPr>
        <w:t>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w:t>
      </w:r>
    </w:p>
    <w:p>
      <w:pPr>
        <w:spacing w:after="0"/>
        <w:ind w:left="0"/>
        <w:jc w:val="both"/>
      </w:pPr>
      <w:r>
        <w:rPr>
          <w:rFonts w:ascii="Times New Roman"/>
          <w:b w:val="false"/>
          <w:i w:val="false"/>
          <w:color w:val="000000"/>
          <w:sz w:val="28"/>
        </w:rPr>
        <w:t>
      6) не передавать права по настоящему Договору третьим лицам без согласования с ветвевладельцем;</w:t>
      </w:r>
    </w:p>
    <w:p>
      <w:pPr>
        <w:spacing w:after="0"/>
        <w:ind w:left="0"/>
        <w:jc w:val="both"/>
      </w:pPr>
      <w:r>
        <w:rPr>
          <w:rFonts w:ascii="Times New Roman"/>
          <w:b w:val="false"/>
          <w:i w:val="false"/>
          <w:color w:val="000000"/>
          <w:sz w:val="28"/>
        </w:rPr>
        <w:t>
      7) до пятого числа каждого месяца, следующего за расчетным производить сверку взаиморасчетов за отчетный период.</w:t>
      </w:r>
    </w:p>
    <w:bookmarkStart w:name="z821" w:id="805"/>
    <w:p>
      <w:pPr>
        <w:spacing w:after="0"/>
        <w:ind w:left="0"/>
        <w:jc w:val="left"/>
      </w:pPr>
      <w:r>
        <w:rPr>
          <w:rFonts w:ascii="Times New Roman"/>
          <w:b/>
          <w:i w:val="false"/>
          <w:color w:val="000000"/>
        </w:rPr>
        <w:t xml:space="preserve"> 6. Ответственность сторон и разрешение споров</w:t>
      </w:r>
    </w:p>
    <w:bookmarkEnd w:id="805"/>
    <w:bookmarkStart w:name="z822" w:id="806"/>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806"/>
    <w:bookmarkStart w:name="z823" w:id="807"/>
    <w:p>
      <w:pPr>
        <w:spacing w:after="0"/>
        <w:ind w:left="0"/>
        <w:jc w:val="both"/>
      </w:pPr>
      <w:r>
        <w:rPr>
          <w:rFonts w:ascii="Times New Roman"/>
          <w:b w:val="false"/>
          <w:i w:val="false"/>
          <w:color w:val="000000"/>
          <w:sz w:val="28"/>
        </w:rPr>
        <w:t>
      21.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807"/>
    <w:bookmarkStart w:name="z824" w:id="808"/>
    <w:p>
      <w:pPr>
        <w:spacing w:after="0"/>
        <w:ind w:left="0"/>
        <w:jc w:val="both"/>
      </w:pPr>
      <w:r>
        <w:rPr>
          <w:rFonts w:ascii="Times New Roman"/>
          <w:b w:val="false"/>
          <w:i w:val="false"/>
          <w:color w:val="000000"/>
          <w:sz w:val="28"/>
        </w:rPr>
        <w:t>
      22.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808"/>
    <w:bookmarkStart w:name="z825" w:id="809"/>
    <w:p>
      <w:pPr>
        <w:spacing w:after="0"/>
        <w:ind w:left="0"/>
        <w:jc w:val="both"/>
      </w:pPr>
      <w:r>
        <w:rPr>
          <w:rFonts w:ascii="Times New Roman"/>
          <w:b w:val="false"/>
          <w:i w:val="false"/>
          <w:color w:val="000000"/>
          <w:sz w:val="28"/>
        </w:rPr>
        <w:t>
      23.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bookmarkEnd w:id="809"/>
    <w:bookmarkStart w:name="z826" w:id="810"/>
    <w:p>
      <w:pPr>
        <w:spacing w:after="0"/>
        <w:ind w:left="0"/>
        <w:jc w:val="left"/>
      </w:pPr>
      <w:r>
        <w:rPr>
          <w:rFonts w:ascii="Times New Roman"/>
          <w:b/>
          <w:i w:val="false"/>
          <w:color w:val="000000"/>
        </w:rPr>
        <w:t xml:space="preserve"> 7. Форс-мажорные обстоятельства</w:t>
      </w:r>
    </w:p>
    <w:bookmarkEnd w:id="810"/>
    <w:bookmarkStart w:name="z827" w:id="811"/>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w:t>
      </w:r>
    </w:p>
    <w:bookmarkEnd w:id="811"/>
    <w:bookmarkStart w:name="z828" w:id="812"/>
    <w:p>
      <w:pPr>
        <w:spacing w:after="0"/>
        <w:ind w:left="0"/>
        <w:jc w:val="both"/>
      </w:pPr>
      <w:r>
        <w:rPr>
          <w:rFonts w:ascii="Times New Roman"/>
          <w:b w:val="false"/>
          <w:i w:val="false"/>
          <w:color w:val="000000"/>
          <w:sz w:val="28"/>
        </w:rPr>
        <w:t>
      25.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w:t>
      </w:r>
    </w:p>
    <w:bookmarkEnd w:id="812"/>
    <w:bookmarkStart w:name="z829" w:id="813"/>
    <w:p>
      <w:pPr>
        <w:spacing w:after="0"/>
        <w:ind w:left="0"/>
        <w:jc w:val="both"/>
      </w:pPr>
      <w:r>
        <w:rPr>
          <w:rFonts w:ascii="Times New Roman"/>
          <w:b w:val="false"/>
          <w:i w:val="false"/>
          <w:color w:val="000000"/>
          <w:sz w:val="28"/>
        </w:rPr>
        <w:t>
      26. Если одна из сторон оказывается не в состоянии выполнить свои обязательства по Договору в течение тридцати календарных дней со дня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13"/>
    <w:bookmarkStart w:name="z830" w:id="814"/>
    <w:p>
      <w:pPr>
        <w:spacing w:after="0"/>
        <w:ind w:left="0"/>
        <w:jc w:val="left"/>
      </w:pPr>
      <w:r>
        <w:rPr>
          <w:rFonts w:ascii="Times New Roman"/>
          <w:b/>
          <w:i w:val="false"/>
          <w:color w:val="000000"/>
        </w:rPr>
        <w:t xml:space="preserve"> 8. Общие положения</w:t>
      </w:r>
    </w:p>
    <w:bookmarkEnd w:id="814"/>
    <w:bookmarkStart w:name="z831" w:id="815"/>
    <w:p>
      <w:pPr>
        <w:spacing w:after="0"/>
        <w:ind w:left="0"/>
        <w:jc w:val="both"/>
      </w:pPr>
      <w:r>
        <w:rPr>
          <w:rFonts w:ascii="Times New Roman"/>
          <w:b w:val="false"/>
          <w:i w:val="false"/>
          <w:color w:val="000000"/>
          <w:sz w:val="28"/>
        </w:rPr>
        <w:t>
      27.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w:t>
      </w:r>
    </w:p>
    <w:bookmarkEnd w:id="815"/>
    <w:bookmarkStart w:name="z832" w:id="816"/>
    <w:p>
      <w:pPr>
        <w:spacing w:after="0"/>
        <w:ind w:left="0"/>
        <w:jc w:val="both"/>
      </w:pPr>
      <w:r>
        <w:rPr>
          <w:rFonts w:ascii="Times New Roman"/>
          <w:b w:val="false"/>
          <w:i w:val="false"/>
          <w:color w:val="000000"/>
          <w:sz w:val="28"/>
        </w:rPr>
        <w:t>
      28. В случае изменения почтовых и банковских реквизитов сторона обязана письменно сообщить об этом другой стороне в течение пяти рабочих дней со дня введения в действие указанных изменений.</w:t>
      </w:r>
    </w:p>
    <w:bookmarkEnd w:id="816"/>
    <w:bookmarkStart w:name="z833" w:id="817"/>
    <w:p>
      <w:pPr>
        <w:spacing w:after="0"/>
        <w:ind w:left="0"/>
        <w:jc w:val="both"/>
      </w:pPr>
      <w:r>
        <w:rPr>
          <w:rFonts w:ascii="Times New Roman"/>
          <w:b w:val="false"/>
          <w:i w:val="false"/>
          <w:color w:val="000000"/>
          <w:sz w:val="28"/>
        </w:rPr>
        <w:t xml:space="preserve">
      29. Договор составляется в двух экземплярах на государственном и русском языках по одному экземпляру для каждой Стороны. </w:t>
      </w:r>
    </w:p>
    <w:bookmarkEnd w:id="817"/>
    <w:bookmarkStart w:name="z834" w:id="818"/>
    <w:p>
      <w:pPr>
        <w:spacing w:after="0"/>
        <w:ind w:left="0"/>
        <w:jc w:val="both"/>
      </w:pPr>
      <w:r>
        <w:rPr>
          <w:rFonts w:ascii="Times New Roman"/>
          <w:b w:val="false"/>
          <w:i w:val="false"/>
          <w:color w:val="000000"/>
          <w:sz w:val="28"/>
        </w:rPr>
        <w:t>
      30. Отношения сторон, вытекающие из Договора и не урегулированные им, регулируются законодательством Республики Казахстан.</w:t>
      </w:r>
    </w:p>
    <w:bookmarkEnd w:id="818"/>
    <w:bookmarkStart w:name="z835" w:id="819"/>
    <w:p>
      <w:pPr>
        <w:spacing w:after="0"/>
        <w:ind w:left="0"/>
        <w:jc w:val="left"/>
      </w:pPr>
      <w:r>
        <w:rPr>
          <w:rFonts w:ascii="Times New Roman"/>
          <w:b/>
          <w:i w:val="false"/>
          <w:color w:val="000000"/>
        </w:rPr>
        <w:t xml:space="preserve"> 9. Срок действия и порядок прекращения действия Договора</w:t>
      </w:r>
    </w:p>
    <w:bookmarkEnd w:id="819"/>
    <w:bookmarkStart w:name="z836" w:id="820"/>
    <w:p>
      <w:pPr>
        <w:spacing w:after="0"/>
        <w:ind w:left="0"/>
        <w:jc w:val="both"/>
      </w:pPr>
      <w:r>
        <w:rPr>
          <w:rFonts w:ascii="Times New Roman"/>
          <w:b w:val="false"/>
          <w:i w:val="false"/>
          <w:color w:val="000000"/>
          <w:sz w:val="28"/>
        </w:rPr>
        <w:t>
      31. Договор вступает в силу с 00-00 часов "____" ______ 20___ года и действует по 24-00 часов "____" __________ 20___ года, а в части взаиморасчетов - до полного их выполнения.</w:t>
      </w:r>
    </w:p>
    <w:bookmarkEnd w:id="820"/>
    <w:bookmarkStart w:name="z837" w:id="821"/>
    <w:p>
      <w:pPr>
        <w:spacing w:after="0"/>
        <w:ind w:left="0"/>
        <w:jc w:val="both"/>
      </w:pPr>
      <w:r>
        <w:rPr>
          <w:rFonts w:ascii="Times New Roman"/>
          <w:b w:val="false"/>
          <w:i w:val="false"/>
          <w:color w:val="000000"/>
          <w:sz w:val="28"/>
        </w:rPr>
        <w:t>
      32. Договор может быть расторгнут досрочно на условиях, установленных действующим законодательством Республики Казахстан.</w:t>
      </w:r>
    </w:p>
    <w:bookmarkEnd w:id="821"/>
    <w:bookmarkStart w:name="z838" w:id="822"/>
    <w:p>
      <w:pPr>
        <w:spacing w:after="0"/>
        <w:ind w:left="0"/>
        <w:jc w:val="both"/>
      </w:pPr>
      <w:r>
        <w:rPr>
          <w:rFonts w:ascii="Times New Roman"/>
          <w:b w:val="false"/>
          <w:i w:val="false"/>
          <w:color w:val="000000"/>
          <w:sz w:val="28"/>
        </w:rPr>
        <w:t>
      33.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bookmarkEnd w:id="822"/>
    <w:bookmarkStart w:name="z839" w:id="823"/>
    <w:p>
      <w:pPr>
        <w:spacing w:after="0"/>
        <w:ind w:left="0"/>
        <w:jc w:val="both"/>
      </w:pPr>
      <w:r>
        <w:rPr>
          <w:rFonts w:ascii="Times New Roman"/>
          <w:b w:val="false"/>
          <w:i w:val="false"/>
          <w:color w:val="000000"/>
          <w:sz w:val="28"/>
        </w:rPr>
        <w:t>
      34.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823"/>
    <w:bookmarkStart w:name="z840" w:id="824"/>
    <w:p>
      <w:pPr>
        <w:spacing w:after="0"/>
        <w:ind w:left="0"/>
        <w:jc w:val="both"/>
      </w:pPr>
      <w:r>
        <w:rPr>
          <w:rFonts w:ascii="Times New Roman"/>
          <w:b w:val="false"/>
          <w:i w:val="false"/>
          <w:color w:val="000000"/>
          <w:sz w:val="28"/>
        </w:rPr>
        <w:t>
      35.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при условии отсутствия конкурентного подъездного пути, стороны в течение тридцати календарных дней приводит настоящий Договор в соответствие с требованиями названных актов путем внесения необходимых дополнений и изменений в текст Договора.</w:t>
      </w:r>
    </w:p>
    <w:bookmarkEnd w:id="824"/>
    <w:bookmarkStart w:name="z841" w:id="825"/>
    <w:p>
      <w:pPr>
        <w:spacing w:after="0"/>
        <w:ind w:left="0"/>
        <w:jc w:val="both"/>
      </w:pPr>
      <w:r>
        <w:rPr>
          <w:rFonts w:ascii="Times New Roman"/>
          <w:b w:val="false"/>
          <w:i w:val="false"/>
          <w:color w:val="000000"/>
          <w:sz w:val="28"/>
        </w:rPr>
        <w:t xml:space="preserve">
      10. Юридические адреса, банковские реквизиты и подписи сторон </w:t>
      </w:r>
    </w:p>
    <w:bookmarkEnd w:id="8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Ветвевладелец:</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Ветвепользователь: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843" w:id="826"/>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предоставлению подъездного пути для</w:t>
      </w:r>
      <w:r>
        <w:br/>
      </w:r>
      <w:r>
        <w:rPr>
          <w:rFonts w:ascii="Times New Roman"/>
          <w:b/>
          <w:i w:val="false"/>
          <w:color w:val="000000"/>
        </w:rPr>
        <w:t>маневровых работ, погрузки-выгрузки, других технологических</w:t>
      </w:r>
      <w:r>
        <w:br/>
      </w:r>
      <w:r>
        <w:rPr>
          <w:rFonts w:ascii="Times New Roman"/>
          <w:b/>
          <w:i w:val="false"/>
          <w:color w:val="000000"/>
        </w:rPr>
        <w:t>операций перевозочного процесса, а также для стоянки подвижного</w:t>
      </w:r>
      <w:r>
        <w:br/>
      </w:r>
      <w:r>
        <w:rPr>
          <w:rFonts w:ascii="Times New Roman"/>
          <w:b/>
          <w:i w:val="false"/>
          <w:color w:val="000000"/>
        </w:rPr>
        <w:t>состава, непредусмотренной технологическими операциями</w:t>
      </w:r>
      <w:r>
        <w:br/>
      </w:r>
      <w:r>
        <w:rPr>
          <w:rFonts w:ascii="Times New Roman"/>
          <w:b/>
          <w:i w:val="false"/>
          <w:color w:val="000000"/>
        </w:rPr>
        <w:t>перевозочного процесса при условии отсутствия конкурентного</w:t>
      </w:r>
      <w:r>
        <w:br/>
      </w:r>
      <w:r>
        <w:rPr>
          <w:rFonts w:ascii="Times New Roman"/>
          <w:b/>
          <w:i w:val="false"/>
          <w:color w:val="000000"/>
        </w:rPr>
        <w:t>подъездного пути</w:t>
      </w:r>
    </w:p>
    <w:bookmarkEnd w:id="826"/>
    <w:p>
      <w:pPr>
        <w:spacing w:after="0"/>
        <w:ind w:left="0"/>
        <w:jc w:val="both"/>
      </w:pPr>
      <w:r>
        <w:rPr>
          <w:rFonts w:ascii="Times New Roman"/>
          <w:b w:val="false"/>
          <w:i w:val="false"/>
          <w:color w:val="000000"/>
          <w:sz w:val="28"/>
        </w:rPr>
        <w:t>
      _________________________              "_____" ___________ 20___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(перерегистрации),дата и орган выдачи)</w:t>
      </w:r>
    </w:p>
    <w:p>
      <w:pPr>
        <w:spacing w:after="0"/>
        <w:ind w:left="0"/>
        <w:jc w:val="both"/>
      </w:pPr>
      <w:r>
        <w:rPr>
          <w:rFonts w:ascii="Times New Roman"/>
          <w:b w:val="false"/>
          <w:i w:val="false"/>
          <w:color w:val="000000"/>
          <w:sz w:val="28"/>
        </w:rPr>
        <w:t>
      оказывающий услуги по предоставлению подъездного пути для маневровых</w:t>
      </w:r>
    </w:p>
    <w:p>
      <w:pPr>
        <w:spacing w:after="0"/>
        <w:ind w:left="0"/>
        <w:jc w:val="both"/>
      </w:pPr>
      <w:r>
        <w:rPr>
          <w:rFonts w:ascii="Times New Roman"/>
          <w:b w:val="false"/>
          <w:i w:val="false"/>
          <w:color w:val="000000"/>
          <w:sz w:val="28"/>
        </w:rPr>
        <w:t>
      работ, погрузки-выгрузки, других технологических операций</w:t>
      </w:r>
    </w:p>
    <w:p>
      <w:pPr>
        <w:spacing w:after="0"/>
        <w:ind w:left="0"/>
        <w:jc w:val="both"/>
      </w:pPr>
      <w:r>
        <w:rPr>
          <w:rFonts w:ascii="Times New Roman"/>
          <w:b w:val="false"/>
          <w:i w:val="false"/>
          <w:color w:val="000000"/>
          <w:sz w:val="28"/>
        </w:rPr>
        <w:t>
      перевозочного процесса, а также для стоянки подвижного состава, не</w:t>
      </w:r>
    </w:p>
    <w:p>
      <w:pPr>
        <w:spacing w:after="0"/>
        <w:ind w:left="0"/>
        <w:jc w:val="both"/>
      </w:pPr>
      <w:r>
        <w:rPr>
          <w:rFonts w:ascii="Times New Roman"/>
          <w:b w:val="false"/>
          <w:i w:val="false"/>
          <w:color w:val="000000"/>
          <w:sz w:val="28"/>
        </w:rPr>
        <w:t>
      предусмотренной технологическими операциями перевозочного процесса</w:t>
      </w:r>
    </w:p>
    <w:p>
      <w:pPr>
        <w:spacing w:after="0"/>
        <w:ind w:left="0"/>
        <w:jc w:val="both"/>
      </w:pPr>
      <w:r>
        <w:rPr>
          <w:rFonts w:ascii="Times New Roman"/>
          <w:b w:val="false"/>
          <w:i w:val="false"/>
          <w:color w:val="000000"/>
          <w:sz w:val="28"/>
        </w:rPr>
        <w:t>
      при условии отсутствия конкурентного подъездного пути, именуемый в</w:t>
      </w:r>
    </w:p>
    <w:p>
      <w:pPr>
        <w:spacing w:after="0"/>
        <w:ind w:left="0"/>
        <w:jc w:val="both"/>
      </w:pPr>
      <w:r>
        <w:rPr>
          <w:rFonts w:ascii="Times New Roman"/>
          <w:b w:val="false"/>
          <w:i w:val="false"/>
          <w:color w:val="000000"/>
          <w:sz w:val="28"/>
        </w:rPr>
        <w:t>
      дальнейшем ветвевладелец, в лице 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действующий на основании _________________________________ с одной</w:t>
      </w:r>
    </w:p>
    <w:p>
      <w:pPr>
        <w:spacing w:after="0"/>
        <w:ind w:left="0"/>
        <w:jc w:val="both"/>
      </w:pPr>
      <w:r>
        <w:rPr>
          <w:rFonts w:ascii="Times New Roman"/>
          <w:b w:val="false"/>
          <w:i w:val="false"/>
          <w:color w:val="000000"/>
          <w:sz w:val="28"/>
        </w:rPr>
        <w:t>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 свидетельство* или</w:t>
      </w:r>
    </w:p>
    <w:p>
      <w:pPr>
        <w:spacing w:after="0"/>
        <w:ind w:left="0"/>
        <w:jc w:val="both"/>
      </w:pPr>
      <w:r>
        <w:rPr>
          <w:rFonts w:ascii="Times New Roman"/>
          <w:b w:val="false"/>
          <w:i w:val="false"/>
          <w:color w:val="000000"/>
          <w:sz w:val="28"/>
        </w:rPr>
        <w:t>
      справка о государственной регистрации (перерегистрации),дата и орган</w:t>
      </w:r>
    </w:p>
    <w:p>
      <w:pPr>
        <w:spacing w:after="0"/>
        <w:ind w:left="0"/>
        <w:jc w:val="both"/>
      </w:pPr>
      <w:r>
        <w:rPr>
          <w:rFonts w:ascii="Times New Roman"/>
          <w:b w:val="false"/>
          <w:i w:val="false"/>
          <w:color w:val="000000"/>
          <w:sz w:val="28"/>
        </w:rPr>
        <w:t>
      выдачи), именуемый в дальнейшем ветвеполъзователь,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действующий на основании __________________________________________,</w:t>
      </w:r>
    </w:p>
    <w:p>
      <w:pPr>
        <w:spacing w:after="0"/>
        <w:ind w:left="0"/>
        <w:jc w:val="both"/>
      </w:pPr>
      <w:r>
        <w:rPr>
          <w:rFonts w:ascii="Times New Roman"/>
          <w:b w:val="false"/>
          <w:i w:val="false"/>
          <w:color w:val="000000"/>
          <w:sz w:val="28"/>
        </w:rPr>
        <w:t>
      с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844" w:id="827"/>
    <w:p>
      <w:pPr>
        <w:spacing w:after="0"/>
        <w:ind w:left="0"/>
        <w:jc w:val="left"/>
      </w:pPr>
      <w:r>
        <w:rPr>
          <w:rFonts w:ascii="Times New Roman"/>
          <w:b/>
          <w:i w:val="false"/>
          <w:color w:val="000000"/>
        </w:rPr>
        <w:t xml:space="preserve"> 1. Основные понятия, используемые в Договоре</w:t>
      </w:r>
    </w:p>
    <w:bookmarkEnd w:id="827"/>
    <w:bookmarkStart w:name="z845" w:id="82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28"/>
    <w:bookmarkStart w:name="z846" w:id="829"/>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829"/>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регулируемых рынках и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8 декабря 2001 года "О железнодорожном транспорте".</w:t>
      </w:r>
    </w:p>
    <w:bookmarkStart w:name="z847" w:id="830"/>
    <w:p>
      <w:pPr>
        <w:spacing w:after="0"/>
        <w:ind w:left="0"/>
        <w:jc w:val="left"/>
      </w:pPr>
      <w:r>
        <w:rPr>
          <w:rFonts w:ascii="Times New Roman"/>
          <w:b/>
          <w:i w:val="false"/>
          <w:color w:val="000000"/>
        </w:rPr>
        <w:t xml:space="preserve"> 2. Предмет Договора</w:t>
      </w:r>
    </w:p>
    <w:bookmarkEnd w:id="830"/>
    <w:bookmarkStart w:name="z848" w:id="831"/>
    <w:p>
      <w:pPr>
        <w:spacing w:after="0"/>
        <w:ind w:left="0"/>
        <w:jc w:val="both"/>
      </w:pPr>
      <w:r>
        <w:rPr>
          <w:rFonts w:ascii="Times New Roman"/>
          <w:b w:val="false"/>
          <w:i w:val="false"/>
          <w:color w:val="000000"/>
          <w:sz w:val="28"/>
        </w:rPr>
        <w:t>
      2. Ветвевладелец предоставляет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w:t>
      </w:r>
    </w:p>
    <w:bookmarkEnd w:id="831"/>
    <w:bookmarkStart w:name="z849" w:id="832"/>
    <w:p>
      <w:pPr>
        <w:spacing w:after="0"/>
        <w:ind w:left="0"/>
        <w:jc w:val="both"/>
      </w:pPr>
      <w:r>
        <w:rPr>
          <w:rFonts w:ascii="Times New Roman"/>
          <w:b w:val="false"/>
          <w:i w:val="false"/>
          <w:color w:val="000000"/>
          <w:sz w:val="28"/>
        </w:rPr>
        <w:t>
      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заключается с ветвепользователем в индивидуальном порядке.</w:t>
      </w:r>
    </w:p>
    <w:bookmarkEnd w:id="832"/>
    <w:bookmarkStart w:name="z850" w:id="833"/>
    <w:p>
      <w:pPr>
        <w:spacing w:after="0"/>
        <w:ind w:left="0"/>
        <w:jc w:val="left"/>
      </w:pPr>
      <w:r>
        <w:rPr>
          <w:rFonts w:ascii="Times New Roman"/>
          <w:b/>
          <w:i w:val="false"/>
          <w:color w:val="000000"/>
        </w:rPr>
        <w:t xml:space="preserve"> 3. Порядок и условия оказания услуг</w:t>
      </w:r>
    </w:p>
    <w:bookmarkEnd w:id="833"/>
    <w:bookmarkStart w:name="z851" w:id="834"/>
    <w:p>
      <w:pPr>
        <w:spacing w:after="0"/>
        <w:ind w:left="0"/>
        <w:jc w:val="both"/>
      </w:pPr>
      <w:r>
        <w:rPr>
          <w:rFonts w:ascii="Times New Roman"/>
          <w:b w:val="false"/>
          <w:i w:val="false"/>
          <w:color w:val="000000"/>
          <w:sz w:val="28"/>
        </w:rPr>
        <w:t>
      4. Знак "Граница подъездного пути" устанавливается на расстоянии _____м от стрелки примыкания на расстоянии</w:t>
      </w:r>
    </w:p>
    <w:bookmarkEnd w:id="83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сторону__________________________________________________________.</w:t>
      </w:r>
    </w:p>
    <w:p>
      <w:pPr>
        <w:spacing w:after="0"/>
        <w:ind w:left="0"/>
        <w:jc w:val="both"/>
      </w:pPr>
      <w:r>
        <w:rPr>
          <w:rFonts w:ascii="Times New Roman"/>
          <w:b w:val="false"/>
          <w:i w:val="false"/>
          <w:color w:val="000000"/>
          <w:sz w:val="28"/>
        </w:rPr>
        <w:t>
      (указать: в сторону тупика подъездного пути или № станционного пути и</w:t>
      </w:r>
    </w:p>
    <w:p>
      <w:pPr>
        <w:spacing w:after="0"/>
        <w:ind w:left="0"/>
        <w:jc w:val="both"/>
      </w:pPr>
      <w:r>
        <w:rPr>
          <w:rFonts w:ascii="Times New Roman"/>
          <w:b w:val="false"/>
          <w:i w:val="false"/>
          <w:color w:val="000000"/>
          <w:sz w:val="28"/>
        </w:rPr>
        <w:t>
      наименование станции примыкания, или другого подъездного пути, или</w:t>
      </w:r>
    </w:p>
    <w:p>
      <w:pPr>
        <w:spacing w:after="0"/>
        <w:ind w:left="0"/>
        <w:jc w:val="both"/>
      </w:pPr>
      <w:r>
        <w:rPr>
          <w:rFonts w:ascii="Times New Roman"/>
          <w:b w:val="false"/>
          <w:i w:val="false"/>
          <w:color w:val="000000"/>
          <w:sz w:val="28"/>
        </w:rPr>
        <w:t>
      соединительного пути или другого пути примыкания)</w:t>
      </w:r>
    </w:p>
    <w:bookmarkStart w:name="z852" w:id="835"/>
    <w:p>
      <w:pPr>
        <w:spacing w:after="0"/>
        <w:ind w:left="0"/>
        <w:jc w:val="both"/>
      </w:pPr>
      <w:r>
        <w:rPr>
          <w:rFonts w:ascii="Times New Roman"/>
          <w:b w:val="false"/>
          <w:i w:val="false"/>
          <w:color w:val="000000"/>
          <w:sz w:val="28"/>
        </w:rPr>
        <w:t>
            5. Развернутая длина подъездного пути составляет ______ м.</w:t>
      </w:r>
    </w:p>
    <w:bookmarkEnd w:id="835"/>
    <w:bookmarkStart w:name="z853" w:id="836"/>
    <w:p>
      <w:pPr>
        <w:spacing w:after="0"/>
        <w:ind w:left="0"/>
        <w:jc w:val="both"/>
      </w:pPr>
      <w:r>
        <w:rPr>
          <w:rFonts w:ascii="Times New Roman"/>
          <w:b w:val="false"/>
          <w:i w:val="false"/>
          <w:color w:val="000000"/>
          <w:sz w:val="28"/>
        </w:rPr>
        <w:t>
           6. В границе полосы отвода подъездным путем и сооружениями занят земельный участок площадью _______ кв.м.</w:t>
      </w:r>
    </w:p>
    <w:bookmarkEnd w:id="836"/>
    <w:bookmarkStart w:name="z854" w:id="837"/>
    <w:p>
      <w:pPr>
        <w:spacing w:after="0"/>
        <w:ind w:left="0"/>
        <w:jc w:val="both"/>
      </w:pPr>
      <w:r>
        <w:rPr>
          <w:rFonts w:ascii="Times New Roman"/>
          <w:b w:val="false"/>
          <w:i w:val="false"/>
          <w:color w:val="000000"/>
          <w:sz w:val="28"/>
        </w:rPr>
        <w:t>
           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Республики Казахстан, регламентирующих данные вопросы.</w:t>
      </w:r>
    </w:p>
    <w:bookmarkEnd w:id="837"/>
    <w:bookmarkStart w:name="z855" w:id="838"/>
    <w:p>
      <w:pPr>
        <w:spacing w:after="0"/>
        <w:ind w:left="0"/>
        <w:jc w:val="both"/>
      </w:pPr>
      <w:r>
        <w:rPr>
          <w:rFonts w:ascii="Times New Roman"/>
          <w:b w:val="false"/>
          <w:i w:val="false"/>
          <w:color w:val="000000"/>
          <w:sz w:val="28"/>
        </w:rPr>
        <w:t>
           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bookmarkEnd w:id="838"/>
    <w:p>
      <w:pPr>
        <w:spacing w:after="0"/>
        <w:ind w:left="0"/>
        <w:jc w:val="both"/>
      </w:pPr>
      <w:r>
        <w:rPr>
          <w:rFonts w:ascii="Times New Roman"/>
          <w:b w:val="false"/>
          <w:i w:val="false"/>
          <w:color w:val="000000"/>
          <w:sz w:val="28"/>
        </w:rPr>
        <w:t xml:space="preserve">
            Уведомление передается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(порядок передачи уведомления)</w:t>
      </w:r>
    </w:p>
    <w:bookmarkStart w:name="z856" w:id="839"/>
    <w:p>
      <w:pPr>
        <w:spacing w:after="0"/>
        <w:ind w:left="0"/>
        <w:jc w:val="both"/>
      </w:pPr>
      <w:r>
        <w:rPr>
          <w:rFonts w:ascii="Times New Roman"/>
          <w:b w:val="false"/>
          <w:i w:val="false"/>
          <w:color w:val="000000"/>
          <w:sz w:val="28"/>
        </w:rPr>
        <w:t xml:space="preserve">
           9. Сдаваемые на подъездной путь вагоны подаются локомотивом </w:t>
      </w:r>
    </w:p>
    <w:bookmarkEnd w:id="83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(марка, тип локомотива)</w:t>
      </w:r>
    </w:p>
    <w:p>
      <w:pPr>
        <w:spacing w:after="0"/>
        <w:ind w:left="0"/>
        <w:jc w:val="both"/>
      </w:pPr>
      <w:r>
        <w:rPr>
          <w:rFonts w:ascii="Times New Roman"/>
          <w:b w:val="false"/>
          <w:i w:val="false"/>
          <w:color w:val="000000"/>
          <w:sz w:val="28"/>
        </w:rPr>
        <w:t>
      Дальнейшее продвижение проводится локомотивом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(необходимо указать с расстановкой по местам погрузки, выгрузки или</w:t>
      </w:r>
    </w:p>
    <w:p>
      <w:pPr>
        <w:spacing w:after="0"/>
        <w:ind w:left="0"/>
        <w:jc w:val="both"/>
      </w:pPr>
      <w:r>
        <w:rPr>
          <w:rFonts w:ascii="Times New Roman"/>
          <w:b w:val="false"/>
          <w:i w:val="false"/>
          <w:color w:val="000000"/>
          <w:sz w:val="28"/>
        </w:rPr>
        <w:t>
                                        нет)</w:t>
      </w:r>
    </w:p>
    <w:bookmarkStart w:name="z857" w:id="840"/>
    <w:p>
      <w:pPr>
        <w:spacing w:after="0"/>
        <w:ind w:left="0"/>
        <w:jc w:val="both"/>
      </w:pPr>
      <w:r>
        <w:rPr>
          <w:rFonts w:ascii="Times New Roman"/>
          <w:b w:val="false"/>
          <w:i w:val="false"/>
          <w:color w:val="000000"/>
          <w:sz w:val="28"/>
        </w:rPr>
        <w:t xml:space="preserve">
           10. Сдача и прием грузов и вагонов производятся на основании </w:t>
      </w:r>
    </w:p>
    <w:bookmarkEnd w:id="84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(вид документа)</w:t>
      </w:r>
    </w:p>
    <w:bookmarkStart w:name="z858" w:id="841"/>
    <w:p>
      <w:pPr>
        <w:spacing w:after="0"/>
        <w:ind w:left="0"/>
        <w:jc w:val="both"/>
      </w:pPr>
      <w:r>
        <w:rPr>
          <w:rFonts w:ascii="Times New Roman"/>
          <w:b w:val="false"/>
          <w:i w:val="false"/>
          <w:color w:val="000000"/>
          <w:sz w:val="28"/>
        </w:rPr>
        <w:t>
           11. Заявленное количество вагонов, поступивших и убывших с (на)</w:t>
      </w:r>
    </w:p>
    <w:bookmarkEnd w:id="841"/>
    <w:p>
      <w:pPr>
        <w:spacing w:after="0"/>
        <w:ind w:left="0"/>
        <w:jc w:val="both"/>
      </w:pPr>
      <w:r>
        <w:rPr>
          <w:rFonts w:ascii="Times New Roman"/>
          <w:b w:val="false"/>
          <w:i w:val="false"/>
          <w:color w:val="000000"/>
          <w:sz w:val="28"/>
        </w:rPr>
        <w:t>
      подъездного (ые) пути _______________________________ за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(месяц, квартал, год)</w:t>
      </w:r>
    </w:p>
    <w:bookmarkStart w:name="z859" w:id="842"/>
    <w:p>
      <w:pPr>
        <w:spacing w:after="0"/>
        <w:ind w:left="0"/>
        <w:jc w:val="both"/>
      </w:pPr>
      <w:r>
        <w:rPr>
          <w:rFonts w:ascii="Times New Roman"/>
          <w:b w:val="false"/>
          <w:i w:val="false"/>
          <w:color w:val="000000"/>
          <w:sz w:val="28"/>
        </w:rPr>
        <w:t>
           12. Количество вагонов, одновременно подаваемых на подъездной</w:t>
      </w:r>
    </w:p>
    <w:bookmarkEnd w:id="842"/>
    <w:p>
      <w:pPr>
        <w:spacing w:after="0"/>
        <w:ind w:left="0"/>
        <w:jc w:val="both"/>
      </w:pPr>
      <w:r>
        <w:rPr>
          <w:rFonts w:ascii="Times New Roman"/>
          <w:b w:val="false"/>
          <w:i w:val="false"/>
          <w:color w:val="000000"/>
          <w:sz w:val="28"/>
        </w:rPr>
        <w:t>
      путь ветвевладельца, устанавливается не более ________________</w:t>
      </w:r>
    </w:p>
    <w:p>
      <w:pPr>
        <w:spacing w:after="0"/>
        <w:ind w:left="0"/>
        <w:jc w:val="both"/>
      </w:pPr>
      <w:r>
        <w:rPr>
          <w:rFonts w:ascii="Times New Roman"/>
          <w:b w:val="false"/>
          <w:i w:val="false"/>
          <w:color w:val="000000"/>
          <w:sz w:val="28"/>
        </w:rPr>
        <w:t>
      вагонов (осей).</w:t>
      </w:r>
    </w:p>
    <w:bookmarkStart w:name="z860" w:id="843"/>
    <w:p>
      <w:pPr>
        <w:spacing w:after="0"/>
        <w:ind w:left="0"/>
        <w:jc w:val="both"/>
      </w:pPr>
      <w:r>
        <w:rPr>
          <w:rFonts w:ascii="Times New Roman"/>
          <w:b w:val="false"/>
          <w:i w:val="false"/>
          <w:color w:val="000000"/>
          <w:sz w:val="28"/>
        </w:rPr>
        <w:t>
            13. Вместимость мест погрузки - выгрузки _____________ вагонов.</w:t>
      </w:r>
    </w:p>
    <w:bookmarkEnd w:id="843"/>
    <w:bookmarkStart w:name="z861" w:id="844"/>
    <w:p>
      <w:pPr>
        <w:spacing w:after="0"/>
        <w:ind w:left="0"/>
        <w:jc w:val="both"/>
      </w:pPr>
      <w:r>
        <w:rPr>
          <w:rFonts w:ascii="Times New Roman"/>
          <w:b w:val="false"/>
          <w:i w:val="false"/>
          <w:color w:val="000000"/>
          <w:sz w:val="28"/>
        </w:rPr>
        <w:t>
      14. Вместимость подъездного пути для стоянки подвижного состава, с учетом возможности производства маневровых передвижений и работ по погрузке-выгрузке ___________________________вагонов (осей).</w:t>
      </w:r>
    </w:p>
    <w:bookmarkEnd w:id="844"/>
    <w:bookmarkStart w:name="z862" w:id="845"/>
    <w:p>
      <w:pPr>
        <w:spacing w:after="0"/>
        <w:ind w:left="0"/>
        <w:jc w:val="both"/>
      </w:pPr>
      <w:r>
        <w:rPr>
          <w:rFonts w:ascii="Times New Roman"/>
          <w:b w:val="false"/>
          <w:i w:val="false"/>
          <w:color w:val="000000"/>
          <w:sz w:val="28"/>
        </w:rPr>
        <w:t>
      15.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w:t>
      </w:r>
    </w:p>
    <w:bookmarkEnd w:id="845"/>
    <w:p>
      <w:pPr>
        <w:spacing w:after="0"/>
        <w:ind w:left="0"/>
        <w:jc w:val="both"/>
      </w:pPr>
      <w:r>
        <w:rPr>
          <w:rFonts w:ascii="Times New Roman"/>
          <w:b w:val="false"/>
          <w:i w:val="false"/>
          <w:color w:val="000000"/>
          <w:sz w:val="28"/>
        </w:rPr>
        <w:t>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bookmarkStart w:name="z863" w:id="846"/>
    <w:p>
      <w:pPr>
        <w:spacing w:after="0"/>
        <w:ind w:left="0"/>
        <w:jc w:val="both"/>
      </w:pPr>
      <w:r>
        <w:rPr>
          <w:rFonts w:ascii="Times New Roman"/>
          <w:b w:val="false"/>
          <w:i w:val="false"/>
          <w:color w:val="000000"/>
          <w:sz w:val="28"/>
        </w:rPr>
        <w:t>
      16.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bookmarkEnd w:id="846"/>
    <w:bookmarkStart w:name="z864" w:id="847"/>
    <w:p>
      <w:pPr>
        <w:spacing w:after="0"/>
        <w:ind w:left="0"/>
        <w:jc w:val="left"/>
      </w:pPr>
      <w:r>
        <w:rPr>
          <w:rFonts w:ascii="Times New Roman"/>
          <w:b/>
          <w:i w:val="false"/>
          <w:color w:val="000000"/>
        </w:rPr>
        <w:t xml:space="preserve"> 4. Порядок расчетов</w:t>
      </w:r>
    </w:p>
    <w:bookmarkEnd w:id="847"/>
    <w:bookmarkStart w:name="z865" w:id="848"/>
    <w:p>
      <w:pPr>
        <w:spacing w:after="0"/>
        <w:ind w:left="0"/>
        <w:jc w:val="both"/>
      </w:pPr>
      <w:r>
        <w:rPr>
          <w:rFonts w:ascii="Times New Roman"/>
          <w:b w:val="false"/>
          <w:i w:val="false"/>
          <w:color w:val="000000"/>
          <w:sz w:val="28"/>
        </w:rPr>
        <w:t>
      17. Оплата услуг производится по тарифам (ценам, ставкам сборов), утвержденным ведомством уполномоченного органа.</w:t>
      </w:r>
    </w:p>
    <w:bookmarkEnd w:id="848"/>
    <w:bookmarkStart w:name="z866" w:id="849"/>
    <w:p>
      <w:pPr>
        <w:spacing w:after="0"/>
        <w:ind w:left="0"/>
        <w:jc w:val="both"/>
      </w:pPr>
      <w:r>
        <w:rPr>
          <w:rFonts w:ascii="Times New Roman"/>
          <w:b w:val="false"/>
          <w:i w:val="false"/>
          <w:color w:val="000000"/>
          <w:sz w:val="28"/>
        </w:rPr>
        <w:t>
      18. Оплата услуг производится ветвепользователем на условиях 50% предварительной оплаты от стоимости заявленного (согласованного) объема работ.</w:t>
      </w:r>
    </w:p>
    <w:bookmarkEnd w:id="849"/>
    <w:bookmarkStart w:name="z867" w:id="850"/>
    <w:p>
      <w:pPr>
        <w:spacing w:after="0"/>
        <w:ind w:left="0"/>
        <w:jc w:val="both"/>
      </w:pPr>
      <w:r>
        <w:rPr>
          <w:rFonts w:ascii="Times New Roman"/>
          <w:b w:val="false"/>
          <w:i w:val="false"/>
          <w:color w:val="000000"/>
          <w:sz w:val="28"/>
        </w:rPr>
        <w:t>
      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w:t>
      </w:r>
    </w:p>
    <w:bookmarkEnd w:id="850"/>
    <w:bookmarkStart w:name="z868" w:id="851"/>
    <w:p>
      <w:pPr>
        <w:spacing w:after="0"/>
        <w:ind w:left="0"/>
        <w:jc w:val="left"/>
      </w:pPr>
      <w:r>
        <w:rPr>
          <w:rFonts w:ascii="Times New Roman"/>
          <w:b/>
          <w:i w:val="false"/>
          <w:color w:val="000000"/>
        </w:rPr>
        <w:t xml:space="preserve"> 5. Права и обязанности сторон</w:t>
      </w:r>
    </w:p>
    <w:bookmarkEnd w:id="851"/>
    <w:bookmarkStart w:name="z869" w:id="852"/>
    <w:p>
      <w:pPr>
        <w:spacing w:after="0"/>
        <w:ind w:left="0"/>
        <w:jc w:val="both"/>
      </w:pPr>
      <w:r>
        <w:rPr>
          <w:rFonts w:ascii="Times New Roman"/>
          <w:b w:val="false"/>
          <w:i w:val="false"/>
          <w:color w:val="000000"/>
          <w:sz w:val="28"/>
        </w:rPr>
        <w:t>
      20. Ветвевладелец вправе:</w:t>
      </w:r>
    </w:p>
    <w:bookmarkEnd w:id="852"/>
    <w:p>
      <w:pPr>
        <w:spacing w:after="0"/>
        <w:ind w:left="0"/>
        <w:jc w:val="both"/>
      </w:pPr>
      <w:r>
        <w:rPr>
          <w:rFonts w:ascii="Times New Roman"/>
          <w:b w:val="false"/>
          <w:i w:val="false"/>
          <w:color w:val="000000"/>
          <w:sz w:val="28"/>
        </w:rPr>
        <w:t>
      1) в случае нарушения ветвепользователем условий, предусмотренных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p>
      <w:pPr>
        <w:spacing w:after="0"/>
        <w:ind w:left="0"/>
        <w:jc w:val="both"/>
      </w:pPr>
      <w:r>
        <w:rPr>
          <w:rFonts w:ascii="Times New Roman"/>
          <w:b w:val="false"/>
          <w:i w:val="false"/>
          <w:color w:val="000000"/>
          <w:sz w:val="28"/>
        </w:rPr>
        <w:t>
      2) получать своевременную оплату за предоставляемые услуги;</w:t>
      </w:r>
    </w:p>
    <w:p>
      <w:pPr>
        <w:spacing w:after="0"/>
        <w:ind w:left="0"/>
        <w:jc w:val="both"/>
      </w:pPr>
      <w:r>
        <w:rPr>
          <w:rFonts w:ascii="Times New Roman"/>
          <w:b w:val="false"/>
          <w:i w:val="false"/>
          <w:color w:val="000000"/>
          <w:sz w:val="28"/>
        </w:rPr>
        <w:t>
      3) требовать возмещения убытков, причиненных по вине ветвепользователя;</w:t>
      </w:r>
    </w:p>
    <w:p>
      <w:pPr>
        <w:spacing w:after="0"/>
        <w:ind w:left="0"/>
        <w:jc w:val="both"/>
      </w:pPr>
      <w:r>
        <w:rPr>
          <w:rFonts w:ascii="Times New Roman"/>
          <w:b w:val="false"/>
          <w:i w:val="false"/>
          <w:color w:val="000000"/>
          <w:sz w:val="28"/>
        </w:rPr>
        <w:t>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календарных дней до введения плановых работ;</w:t>
      </w:r>
    </w:p>
    <w:p>
      <w:pPr>
        <w:spacing w:after="0"/>
        <w:ind w:left="0"/>
        <w:jc w:val="both"/>
      </w:pPr>
      <w:r>
        <w:rPr>
          <w:rFonts w:ascii="Times New Roman"/>
          <w:b w:val="false"/>
          <w:i w:val="false"/>
          <w:color w:val="000000"/>
          <w:sz w:val="28"/>
        </w:rPr>
        <w:t>
      5) инициировать расторжение настоящего договора при задержке платежей ветвепользователем на срок свыше двадцати календарных дней;</w:t>
      </w:r>
    </w:p>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Start w:name="z870" w:id="853"/>
    <w:p>
      <w:pPr>
        <w:spacing w:after="0"/>
        <w:ind w:left="0"/>
        <w:jc w:val="both"/>
      </w:pPr>
      <w:r>
        <w:rPr>
          <w:rFonts w:ascii="Times New Roman"/>
          <w:b w:val="false"/>
          <w:i w:val="false"/>
          <w:color w:val="000000"/>
          <w:sz w:val="28"/>
        </w:rPr>
        <w:t>
      21. Ветвевладелец обязан:</w:t>
      </w:r>
    </w:p>
    <w:bookmarkEnd w:id="853"/>
    <w:p>
      <w:pPr>
        <w:spacing w:after="0"/>
        <w:ind w:left="0"/>
        <w:jc w:val="both"/>
      </w:pPr>
      <w:r>
        <w:rPr>
          <w:rFonts w:ascii="Times New Roman"/>
          <w:b w:val="false"/>
          <w:i w:val="false"/>
          <w:color w:val="000000"/>
          <w:sz w:val="28"/>
        </w:rPr>
        <w:t>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pPr>
        <w:spacing w:after="0"/>
        <w:ind w:left="0"/>
        <w:jc w:val="both"/>
      </w:pPr>
      <w:r>
        <w:rPr>
          <w:rFonts w:ascii="Times New Roman"/>
          <w:b w:val="false"/>
          <w:i w:val="false"/>
          <w:color w:val="000000"/>
          <w:sz w:val="28"/>
        </w:rPr>
        <w:t>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p>
      <w:pPr>
        <w:spacing w:after="0"/>
        <w:ind w:left="0"/>
        <w:jc w:val="both"/>
      </w:pPr>
      <w:r>
        <w:rPr>
          <w:rFonts w:ascii="Times New Roman"/>
          <w:b w:val="false"/>
          <w:i w:val="false"/>
          <w:color w:val="000000"/>
          <w:sz w:val="28"/>
        </w:rPr>
        <w:t>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p>
      <w:pPr>
        <w:spacing w:after="0"/>
        <w:ind w:left="0"/>
        <w:jc w:val="both"/>
      </w:pPr>
      <w:r>
        <w:rPr>
          <w:rFonts w:ascii="Times New Roman"/>
          <w:b w:val="false"/>
          <w:i w:val="false"/>
          <w:color w:val="000000"/>
          <w:sz w:val="28"/>
        </w:rPr>
        <w:t>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p>
      <w:pPr>
        <w:spacing w:after="0"/>
        <w:ind w:left="0"/>
        <w:jc w:val="both"/>
      </w:pPr>
      <w:r>
        <w:rPr>
          <w:rFonts w:ascii="Times New Roman"/>
          <w:b w:val="false"/>
          <w:i w:val="false"/>
          <w:color w:val="000000"/>
          <w:sz w:val="28"/>
        </w:rPr>
        <w:t>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pPr>
        <w:spacing w:after="0"/>
        <w:ind w:left="0"/>
        <w:jc w:val="both"/>
      </w:pPr>
      <w:r>
        <w:rPr>
          <w:rFonts w:ascii="Times New Roman"/>
          <w:b w:val="false"/>
          <w:i w:val="false"/>
          <w:color w:val="000000"/>
          <w:sz w:val="28"/>
        </w:rPr>
        <w:t>
      7) обеспечить соответствие подъездных путей требованиям Правил технической эксплуатации и санитарных норм и иных нормативных правовых актов;</w:t>
      </w:r>
    </w:p>
    <w:p>
      <w:pPr>
        <w:spacing w:after="0"/>
        <w:ind w:left="0"/>
        <w:jc w:val="both"/>
      </w:pPr>
      <w:r>
        <w:rPr>
          <w:rFonts w:ascii="Times New Roman"/>
          <w:b w:val="false"/>
          <w:i w:val="false"/>
          <w:color w:val="000000"/>
          <w:sz w:val="28"/>
        </w:rPr>
        <w:t>
      8) информировать ветвепользователя об изменениях тарифов (цен, ставок сборов) на услуги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10) обеспечивать охрану принадлежащих ему подъездных путей;</w:t>
      </w:r>
    </w:p>
    <w:p>
      <w:pPr>
        <w:spacing w:after="0"/>
        <w:ind w:left="0"/>
        <w:jc w:val="both"/>
      </w:pPr>
      <w:r>
        <w:rPr>
          <w:rFonts w:ascii="Times New Roman"/>
          <w:b w:val="false"/>
          <w:i w:val="false"/>
          <w:color w:val="000000"/>
          <w:sz w:val="28"/>
        </w:rPr>
        <w:t>
      11)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12) соблюдать во взаимоотношениях с ветвепользователем требования законодательства Республики Казахстан;</w:t>
      </w:r>
    </w:p>
    <w:p>
      <w:pPr>
        <w:spacing w:after="0"/>
        <w:ind w:left="0"/>
        <w:jc w:val="both"/>
      </w:pPr>
      <w:r>
        <w:rPr>
          <w:rFonts w:ascii="Times New Roman"/>
          <w:b w:val="false"/>
          <w:i w:val="false"/>
          <w:color w:val="000000"/>
          <w:sz w:val="28"/>
        </w:rPr>
        <w:t>
      13) не навязывать ветвепользователю услуги, не связанные с оказанием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w:t>
      </w:r>
    </w:p>
    <w:p>
      <w:pPr>
        <w:spacing w:after="0"/>
        <w:ind w:left="0"/>
        <w:jc w:val="both"/>
      </w:pPr>
      <w:r>
        <w:rPr>
          <w:rFonts w:ascii="Times New Roman"/>
          <w:b w:val="false"/>
          <w:i w:val="false"/>
          <w:color w:val="000000"/>
          <w:sz w:val="28"/>
        </w:rPr>
        <w:t>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15) в случае предоставления подъездного пути для стоянки подвижного состава обеспечить охрану подвижного состава ветвепользователя.</w:t>
      </w:r>
    </w:p>
    <w:bookmarkStart w:name="z871" w:id="854"/>
    <w:p>
      <w:pPr>
        <w:spacing w:after="0"/>
        <w:ind w:left="0"/>
        <w:jc w:val="both"/>
      </w:pPr>
      <w:r>
        <w:rPr>
          <w:rFonts w:ascii="Times New Roman"/>
          <w:b w:val="false"/>
          <w:i w:val="false"/>
          <w:color w:val="000000"/>
          <w:sz w:val="28"/>
        </w:rPr>
        <w:t>
      22. Ветвепользователь вправе:</w:t>
      </w:r>
    </w:p>
    <w:bookmarkEnd w:id="854"/>
    <w:p>
      <w:pPr>
        <w:spacing w:after="0"/>
        <w:ind w:left="0"/>
        <w:jc w:val="both"/>
      </w:pPr>
      <w:r>
        <w:rPr>
          <w:rFonts w:ascii="Times New Roman"/>
          <w:b w:val="false"/>
          <w:i w:val="false"/>
          <w:color w:val="000000"/>
          <w:sz w:val="28"/>
        </w:rPr>
        <w:t>
      1) получать равное право пользования услугами подъездных путей;</w:t>
      </w:r>
    </w:p>
    <w:p>
      <w:pPr>
        <w:spacing w:after="0"/>
        <w:ind w:left="0"/>
        <w:jc w:val="both"/>
      </w:pPr>
      <w:r>
        <w:rPr>
          <w:rFonts w:ascii="Times New Roman"/>
          <w:b w:val="false"/>
          <w:i w:val="false"/>
          <w:color w:val="000000"/>
          <w:sz w:val="28"/>
        </w:rPr>
        <w:t>
      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pPr>
        <w:spacing w:after="0"/>
        <w:ind w:left="0"/>
        <w:jc w:val="both"/>
      </w:pPr>
      <w:r>
        <w:rPr>
          <w:rFonts w:ascii="Times New Roman"/>
          <w:b w:val="false"/>
          <w:i w:val="false"/>
          <w:color w:val="000000"/>
          <w:sz w:val="28"/>
        </w:rPr>
        <w:t>
      3) получать информацию от ветвевладельца об изменении тарифов (цен, ставок сборов) на услуги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4) требовать возмещения убытка, причиненного по вине ветвевладельца;</w:t>
      </w:r>
    </w:p>
    <w:p>
      <w:pPr>
        <w:spacing w:after="0"/>
        <w:ind w:left="0"/>
        <w:jc w:val="both"/>
      </w:pPr>
      <w:r>
        <w:rPr>
          <w:rFonts w:ascii="Times New Roman"/>
          <w:b w:val="false"/>
          <w:i w:val="false"/>
          <w:color w:val="000000"/>
          <w:sz w:val="28"/>
        </w:rPr>
        <w:t>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6) соблюдать во взаимоотношениях с ветвевладельцем требования законодательства Республики Казахстан;</w:t>
      </w:r>
    </w:p>
    <w:p>
      <w:pPr>
        <w:spacing w:after="0"/>
        <w:ind w:left="0"/>
        <w:jc w:val="both"/>
      </w:pPr>
      <w:r>
        <w:rPr>
          <w:rFonts w:ascii="Times New Roman"/>
          <w:b w:val="false"/>
          <w:i w:val="false"/>
          <w:color w:val="000000"/>
          <w:sz w:val="28"/>
        </w:rPr>
        <w:t>
      7) обжаловать в судебном порядке действия ветвевладельца, противоречащие настоящему Договору и законодательству Республики Казахстан;</w:t>
      </w:r>
    </w:p>
    <w:p>
      <w:pPr>
        <w:spacing w:after="0"/>
        <w:ind w:left="0"/>
        <w:jc w:val="both"/>
      </w:pPr>
      <w:r>
        <w:rPr>
          <w:rFonts w:ascii="Times New Roman"/>
          <w:b w:val="false"/>
          <w:i w:val="false"/>
          <w:color w:val="000000"/>
          <w:sz w:val="28"/>
        </w:rPr>
        <w:t>
      8) иметь иные права, предусмотренные законодательством Республики Казахстан.</w:t>
      </w:r>
    </w:p>
    <w:bookmarkStart w:name="z872" w:id="855"/>
    <w:p>
      <w:pPr>
        <w:spacing w:after="0"/>
        <w:ind w:left="0"/>
        <w:jc w:val="both"/>
      </w:pPr>
      <w:r>
        <w:rPr>
          <w:rFonts w:ascii="Times New Roman"/>
          <w:b w:val="false"/>
          <w:i w:val="false"/>
          <w:color w:val="000000"/>
          <w:sz w:val="28"/>
        </w:rPr>
        <w:t>
      23. Ветвепользователь обязан:</w:t>
      </w:r>
    </w:p>
    <w:bookmarkEnd w:id="855"/>
    <w:p>
      <w:pPr>
        <w:spacing w:after="0"/>
        <w:ind w:left="0"/>
        <w:jc w:val="both"/>
      </w:pPr>
      <w:r>
        <w:rPr>
          <w:rFonts w:ascii="Times New Roman"/>
          <w:b w:val="false"/>
          <w:i w:val="false"/>
          <w:color w:val="000000"/>
          <w:sz w:val="28"/>
        </w:rPr>
        <w:t>
      1) своевременно и в полном объеме оплачивать услуги ветвевладельца в соответствии с условиями настоящего Договора;</w:t>
      </w:r>
    </w:p>
    <w:p>
      <w:pPr>
        <w:spacing w:after="0"/>
        <w:ind w:left="0"/>
        <w:jc w:val="both"/>
      </w:pPr>
      <w:r>
        <w:rPr>
          <w:rFonts w:ascii="Times New Roman"/>
          <w:b w:val="false"/>
          <w:i w:val="false"/>
          <w:color w:val="000000"/>
          <w:sz w:val="28"/>
        </w:rPr>
        <w:t>
      2) соблюдать требования уполномоченного органа в области железнодорожного транспорта в части пользования подъездными путями;</w:t>
      </w:r>
    </w:p>
    <w:p>
      <w:pPr>
        <w:spacing w:after="0"/>
        <w:ind w:left="0"/>
        <w:jc w:val="both"/>
      </w:pPr>
      <w:r>
        <w:rPr>
          <w:rFonts w:ascii="Times New Roman"/>
          <w:b w:val="false"/>
          <w:i w:val="false"/>
          <w:color w:val="000000"/>
          <w:sz w:val="28"/>
        </w:rPr>
        <w:t>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w:t>
      </w:r>
    </w:p>
    <w:p>
      <w:pPr>
        <w:spacing w:after="0"/>
        <w:ind w:left="0"/>
        <w:jc w:val="both"/>
      </w:pPr>
      <w:r>
        <w:rPr>
          <w:rFonts w:ascii="Times New Roman"/>
          <w:b w:val="false"/>
          <w:i w:val="false"/>
          <w:color w:val="000000"/>
          <w:sz w:val="28"/>
        </w:rPr>
        <w:t>
      4) не передавать и не делегировать права по настоящему Договору третьим лицам без согласования с ветвевладельцем;</w:t>
      </w:r>
    </w:p>
    <w:p>
      <w:pPr>
        <w:spacing w:after="0"/>
        <w:ind w:left="0"/>
        <w:jc w:val="both"/>
      </w:pPr>
      <w:r>
        <w:rPr>
          <w:rFonts w:ascii="Times New Roman"/>
          <w:b w:val="false"/>
          <w:i w:val="false"/>
          <w:color w:val="000000"/>
          <w:sz w:val="28"/>
        </w:rPr>
        <w:t>
      5) до пятого числа каждого месяца, следующего за расчетным, производить сверку взаиморасчетов за отчетный период;</w:t>
      </w:r>
    </w:p>
    <w:p>
      <w:pPr>
        <w:spacing w:after="0"/>
        <w:ind w:left="0"/>
        <w:jc w:val="both"/>
      </w:pPr>
      <w:r>
        <w:rPr>
          <w:rFonts w:ascii="Times New Roman"/>
          <w:b w:val="false"/>
          <w:i w:val="false"/>
          <w:color w:val="000000"/>
          <w:sz w:val="28"/>
        </w:rPr>
        <w:t>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w:t>
      </w:r>
    </w:p>
    <w:bookmarkStart w:name="z873" w:id="856"/>
    <w:p>
      <w:pPr>
        <w:spacing w:after="0"/>
        <w:ind w:left="0"/>
        <w:jc w:val="left"/>
      </w:pPr>
      <w:r>
        <w:rPr>
          <w:rFonts w:ascii="Times New Roman"/>
          <w:b/>
          <w:i w:val="false"/>
          <w:color w:val="000000"/>
        </w:rPr>
        <w:t xml:space="preserve"> 6. Ответственность сторон и разрешение споров</w:t>
      </w:r>
    </w:p>
    <w:bookmarkEnd w:id="856"/>
    <w:bookmarkStart w:name="z874" w:id="857"/>
    <w:p>
      <w:pPr>
        <w:spacing w:after="0"/>
        <w:ind w:left="0"/>
        <w:jc w:val="both"/>
      </w:pPr>
      <w:r>
        <w:rPr>
          <w:rFonts w:ascii="Times New Roman"/>
          <w:b w:val="false"/>
          <w:i w:val="false"/>
          <w:color w:val="000000"/>
          <w:sz w:val="28"/>
        </w:rPr>
        <w:t>
      24.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w:t>
      </w:r>
    </w:p>
    <w:bookmarkEnd w:id="857"/>
    <w:bookmarkStart w:name="z875" w:id="858"/>
    <w:p>
      <w:pPr>
        <w:spacing w:after="0"/>
        <w:ind w:left="0"/>
        <w:jc w:val="both"/>
      </w:pPr>
      <w:r>
        <w:rPr>
          <w:rFonts w:ascii="Times New Roman"/>
          <w:b w:val="false"/>
          <w:i w:val="false"/>
          <w:color w:val="000000"/>
          <w:sz w:val="28"/>
        </w:rPr>
        <w:t>
      25.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bookmarkEnd w:id="858"/>
    <w:bookmarkStart w:name="z876" w:id="859"/>
    <w:p>
      <w:pPr>
        <w:spacing w:after="0"/>
        <w:ind w:left="0"/>
        <w:jc w:val="both"/>
      </w:pPr>
      <w:r>
        <w:rPr>
          <w:rFonts w:ascii="Times New Roman"/>
          <w:b w:val="false"/>
          <w:i w:val="false"/>
          <w:color w:val="000000"/>
          <w:sz w:val="28"/>
        </w:rPr>
        <w:t>
      26.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859"/>
    <w:bookmarkStart w:name="z877" w:id="860"/>
    <w:p>
      <w:pPr>
        <w:spacing w:after="0"/>
        <w:ind w:left="0"/>
        <w:jc w:val="both"/>
      </w:pPr>
      <w:r>
        <w:rPr>
          <w:rFonts w:ascii="Times New Roman"/>
          <w:b w:val="false"/>
          <w:i w:val="false"/>
          <w:color w:val="000000"/>
          <w:sz w:val="28"/>
        </w:rPr>
        <w:t>
      27.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w:t>
      </w:r>
    </w:p>
    <w:bookmarkEnd w:id="860"/>
    <w:bookmarkStart w:name="z878" w:id="861"/>
    <w:p>
      <w:pPr>
        <w:spacing w:after="0"/>
        <w:ind w:left="0"/>
        <w:jc w:val="left"/>
      </w:pPr>
      <w:r>
        <w:rPr>
          <w:rFonts w:ascii="Times New Roman"/>
          <w:b/>
          <w:i w:val="false"/>
          <w:color w:val="000000"/>
        </w:rPr>
        <w:t xml:space="preserve"> 7. Форс-мажорные обстоятельства</w:t>
      </w:r>
    </w:p>
    <w:bookmarkEnd w:id="861"/>
    <w:bookmarkStart w:name="z879" w:id="862"/>
    <w:p>
      <w:pPr>
        <w:spacing w:after="0"/>
        <w:ind w:left="0"/>
        <w:jc w:val="both"/>
      </w:pPr>
      <w:r>
        <w:rPr>
          <w:rFonts w:ascii="Times New Roman"/>
          <w:b w:val="false"/>
          <w:i w:val="false"/>
          <w:color w:val="000000"/>
          <w:sz w:val="28"/>
        </w:rPr>
        <w:t>
      28.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w:t>
      </w:r>
    </w:p>
    <w:bookmarkEnd w:id="862"/>
    <w:bookmarkStart w:name="z880" w:id="863"/>
    <w:p>
      <w:pPr>
        <w:spacing w:after="0"/>
        <w:ind w:left="0"/>
        <w:jc w:val="both"/>
      </w:pPr>
      <w:r>
        <w:rPr>
          <w:rFonts w:ascii="Times New Roman"/>
          <w:b w:val="false"/>
          <w:i w:val="false"/>
          <w:color w:val="000000"/>
          <w:sz w:val="28"/>
        </w:rPr>
        <w:t>
      29.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w:t>
      </w:r>
    </w:p>
    <w:bookmarkEnd w:id="863"/>
    <w:bookmarkStart w:name="z881" w:id="864"/>
    <w:p>
      <w:pPr>
        <w:spacing w:after="0"/>
        <w:ind w:left="0"/>
        <w:jc w:val="both"/>
      </w:pPr>
      <w:r>
        <w:rPr>
          <w:rFonts w:ascii="Times New Roman"/>
          <w:b w:val="false"/>
          <w:i w:val="false"/>
          <w:color w:val="000000"/>
          <w:sz w:val="28"/>
        </w:rPr>
        <w:t>
      30. Если одна из сторон оказывается не в состоянии выполнить свои обязательства по Договору в течение тридцати календарных дней со дня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864"/>
    <w:bookmarkStart w:name="z882" w:id="865"/>
    <w:p>
      <w:pPr>
        <w:spacing w:after="0"/>
        <w:ind w:left="0"/>
        <w:jc w:val="left"/>
      </w:pPr>
      <w:r>
        <w:rPr>
          <w:rFonts w:ascii="Times New Roman"/>
          <w:b/>
          <w:i w:val="false"/>
          <w:color w:val="000000"/>
        </w:rPr>
        <w:t xml:space="preserve"> 8. Общие положения</w:t>
      </w:r>
    </w:p>
    <w:bookmarkEnd w:id="865"/>
    <w:bookmarkStart w:name="z883" w:id="866"/>
    <w:p>
      <w:pPr>
        <w:spacing w:after="0"/>
        <w:ind w:left="0"/>
        <w:jc w:val="both"/>
      </w:pPr>
      <w:r>
        <w:rPr>
          <w:rFonts w:ascii="Times New Roman"/>
          <w:b w:val="false"/>
          <w:i w:val="false"/>
          <w:color w:val="000000"/>
          <w:sz w:val="28"/>
        </w:rPr>
        <w:t>
      31.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w:t>
      </w:r>
    </w:p>
    <w:bookmarkEnd w:id="866"/>
    <w:bookmarkStart w:name="z884" w:id="867"/>
    <w:p>
      <w:pPr>
        <w:spacing w:after="0"/>
        <w:ind w:left="0"/>
        <w:jc w:val="both"/>
      </w:pPr>
      <w:r>
        <w:rPr>
          <w:rFonts w:ascii="Times New Roman"/>
          <w:b w:val="false"/>
          <w:i w:val="false"/>
          <w:color w:val="000000"/>
          <w:sz w:val="28"/>
        </w:rPr>
        <w:t>
      32. В случае изменения почтовых и банковских реквизитов сторона обязана письменно сообщить об этом другой стороне в течение пяти рабочих дней со дня введения в действие указанных изменений.</w:t>
      </w:r>
    </w:p>
    <w:bookmarkEnd w:id="867"/>
    <w:bookmarkStart w:name="z885" w:id="868"/>
    <w:p>
      <w:pPr>
        <w:spacing w:after="0"/>
        <w:ind w:left="0"/>
        <w:jc w:val="both"/>
      </w:pPr>
      <w:r>
        <w:rPr>
          <w:rFonts w:ascii="Times New Roman"/>
          <w:b w:val="false"/>
          <w:i w:val="false"/>
          <w:color w:val="000000"/>
          <w:sz w:val="28"/>
        </w:rPr>
        <w:t xml:space="preserve">
      33. Договор составляется в двух экземплярах на государственном и русском языках по одному экземпляру для каждой Стороны. </w:t>
      </w:r>
    </w:p>
    <w:bookmarkEnd w:id="868"/>
    <w:bookmarkStart w:name="z886" w:id="869"/>
    <w:p>
      <w:pPr>
        <w:spacing w:after="0"/>
        <w:ind w:left="0"/>
        <w:jc w:val="both"/>
      </w:pPr>
      <w:r>
        <w:rPr>
          <w:rFonts w:ascii="Times New Roman"/>
          <w:b w:val="false"/>
          <w:i w:val="false"/>
          <w:color w:val="000000"/>
          <w:sz w:val="28"/>
        </w:rPr>
        <w:t>
      34. Отношения сторон, вытекающие из Договора и не урегулированные им, регулируются законодательством Республики Казахстан.</w:t>
      </w:r>
    </w:p>
    <w:bookmarkEnd w:id="869"/>
    <w:bookmarkStart w:name="z887" w:id="870"/>
    <w:p>
      <w:pPr>
        <w:spacing w:after="0"/>
        <w:ind w:left="0"/>
        <w:jc w:val="left"/>
      </w:pPr>
      <w:r>
        <w:rPr>
          <w:rFonts w:ascii="Times New Roman"/>
          <w:b/>
          <w:i w:val="false"/>
          <w:color w:val="000000"/>
        </w:rPr>
        <w:t xml:space="preserve"> 9. Срок действия и порядок прекращения действия Договора</w:t>
      </w:r>
    </w:p>
    <w:bookmarkEnd w:id="870"/>
    <w:bookmarkStart w:name="z888" w:id="871"/>
    <w:p>
      <w:pPr>
        <w:spacing w:after="0"/>
        <w:ind w:left="0"/>
        <w:jc w:val="both"/>
      </w:pPr>
      <w:r>
        <w:rPr>
          <w:rFonts w:ascii="Times New Roman"/>
          <w:b w:val="false"/>
          <w:i w:val="false"/>
          <w:color w:val="000000"/>
          <w:sz w:val="28"/>
        </w:rPr>
        <w:t>
      35. Договор вступает в силу с 00-00 часов "____" _______ 20___года и действует по 24-00 часов "____" _________ 20____ года, а в части взаиморасчетов - до полного их выполнения.</w:t>
      </w:r>
    </w:p>
    <w:bookmarkEnd w:id="871"/>
    <w:bookmarkStart w:name="z889" w:id="872"/>
    <w:p>
      <w:pPr>
        <w:spacing w:after="0"/>
        <w:ind w:left="0"/>
        <w:jc w:val="both"/>
      </w:pPr>
      <w:r>
        <w:rPr>
          <w:rFonts w:ascii="Times New Roman"/>
          <w:b w:val="false"/>
          <w:i w:val="false"/>
          <w:color w:val="000000"/>
          <w:sz w:val="28"/>
        </w:rPr>
        <w:t>
      36. Договор может быть расторгнут досрочно на условиях, установленных действующим законодательством Республики Казахстан.</w:t>
      </w:r>
    </w:p>
    <w:bookmarkEnd w:id="872"/>
    <w:bookmarkStart w:name="z890" w:id="873"/>
    <w:p>
      <w:pPr>
        <w:spacing w:after="0"/>
        <w:ind w:left="0"/>
        <w:jc w:val="both"/>
      </w:pPr>
      <w:r>
        <w:rPr>
          <w:rFonts w:ascii="Times New Roman"/>
          <w:b w:val="false"/>
          <w:i w:val="false"/>
          <w:color w:val="000000"/>
          <w:sz w:val="28"/>
        </w:rPr>
        <w:t>
      37.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bookmarkEnd w:id="873"/>
    <w:bookmarkStart w:name="z891" w:id="874"/>
    <w:p>
      <w:pPr>
        <w:spacing w:after="0"/>
        <w:ind w:left="0"/>
        <w:jc w:val="both"/>
      </w:pPr>
      <w:r>
        <w:rPr>
          <w:rFonts w:ascii="Times New Roman"/>
          <w:b w:val="false"/>
          <w:i w:val="false"/>
          <w:color w:val="000000"/>
          <w:sz w:val="28"/>
        </w:rPr>
        <w:t>
      38.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874"/>
    <w:bookmarkStart w:name="z892" w:id="875"/>
    <w:p>
      <w:pPr>
        <w:spacing w:after="0"/>
        <w:ind w:left="0"/>
        <w:jc w:val="both"/>
      </w:pPr>
      <w:r>
        <w:rPr>
          <w:rFonts w:ascii="Times New Roman"/>
          <w:b w:val="false"/>
          <w:i w:val="false"/>
          <w:color w:val="000000"/>
          <w:sz w:val="28"/>
        </w:rPr>
        <w:t>
      39.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стороны в течение тридцати календарных дней со дня вступления таких актов в законную силу, приводят настоящий Договор в соответствие с требованиями названных актов путем внесения необходимых дополнений и изменений в текст Договора.</w:t>
      </w:r>
    </w:p>
    <w:bookmarkEnd w:id="875"/>
    <w:bookmarkStart w:name="z893" w:id="876"/>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876"/>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Ветвевладелец:</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5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Ветвепользователь: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895" w:id="877"/>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предоставление услуг по подаче воды по</w:t>
      </w:r>
      <w:r>
        <w:br/>
      </w:r>
      <w:r>
        <w:rPr>
          <w:rFonts w:ascii="Times New Roman"/>
          <w:b/>
          <w:i w:val="false"/>
          <w:color w:val="000000"/>
        </w:rPr>
        <w:t>магистральным трубопроводам и (или) каналам</w:t>
      </w:r>
    </w:p>
    <w:bookmarkEnd w:id="877"/>
    <w:p>
      <w:pPr>
        <w:spacing w:after="0"/>
        <w:ind w:left="0"/>
        <w:jc w:val="both"/>
      </w:pPr>
      <w:r>
        <w:rPr>
          <w:rFonts w:ascii="Times New Roman"/>
          <w:b w:val="false"/>
          <w:i w:val="false"/>
          <w:color w:val="000000"/>
          <w:sz w:val="28"/>
        </w:rPr>
        <w:t>
      _____________________________           "___" ____________ 20__года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документы,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предоставляющий услуги по подаче воды по магистральным трубопроводам</w:t>
      </w:r>
    </w:p>
    <w:p>
      <w:pPr>
        <w:spacing w:after="0"/>
        <w:ind w:left="0"/>
        <w:jc w:val="both"/>
      </w:pPr>
      <w:r>
        <w:rPr>
          <w:rFonts w:ascii="Times New Roman"/>
          <w:b w:val="false"/>
          <w:i w:val="false"/>
          <w:color w:val="000000"/>
          <w:sz w:val="28"/>
        </w:rPr>
        <w:t>
      и (или) каналам (далее – Услуги), именуемый в дальнейшем Поставщик, в</w:t>
      </w:r>
    </w:p>
    <w:p>
      <w:pPr>
        <w:spacing w:after="0"/>
        <w:ind w:left="0"/>
        <w:jc w:val="both"/>
      </w:pPr>
      <w:r>
        <w:rPr>
          <w:rFonts w:ascii="Times New Roman"/>
          <w:b w:val="false"/>
          <w:i w:val="false"/>
          <w:color w:val="000000"/>
          <w:sz w:val="28"/>
        </w:rPr>
        <w:t>
      лице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 действующего на</w:t>
      </w:r>
    </w:p>
    <w:p>
      <w:pPr>
        <w:spacing w:after="0"/>
        <w:ind w:left="0"/>
        <w:jc w:val="both"/>
      </w:pPr>
      <w:r>
        <w:rPr>
          <w:rFonts w:ascii="Times New Roman"/>
          <w:b w:val="false"/>
          <w:i w:val="false"/>
          <w:color w:val="000000"/>
          <w:sz w:val="28"/>
        </w:rPr>
        <w:t>
      основании ____________________________________________________</w:t>
      </w:r>
    </w:p>
    <w:p>
      <w:pPr>
        <w:spacing w:after="0"/>
        <w:ind w:left="0"/>
        <w:jc w:val="both"/>
      </w:pPr>
      <w:r>
        <w:rPr>
          <w:rFonts w:ascii="Times New Roman"/>
          <w:b w:val="false"/>
          <w:i w:val="false"/>
          <w:color w:val="000000"/>
          <w:sz w:val="28"/>
        </w:rPr>
        <w:t xml:space="preserve">
      с одной стороны, и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дата и орган выдачи) именуемый в дальнейшем</w:t>
      </w:r>
    </w:p>
    <w:p>
      <w:pPr>
        <w:spacing w:after="0"/>
        <w:ind w:left="0"/>
        <w:jc w:val="both"/>
      </w:pPr>
      <w:r>
        <w:rPr>
          <w:rFonts w:ascii="Times New Roman"/>
          <w:b w:val="false"/>
          <w:i w:val="false"/>
          <w:color w:val="000000"/>
          <w:sz w:val="28"/>
        </w:rPr>
        <w:t xml:space="preserve">
      Потребитель, в лице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 с</w:t>
      </w:r>
    </w:p>
    <w:p>
      <w:pPr>
        <w:spacing w:after="0"/>
        <w:ind w:left="0"/>
        <w:jc w:val="both"/>
      </w:pPr>
      <w:r>
        <w:rPr>
          <w:rFonts w:ascii="Times New Roman"/>
          <w:b w:val="false"/>
          <w:i w:val="false"/>
          <w:color w:val="000000"/>
          <w:sz w:val="28"/>
        </w:rPr>
        <w:t>
      другой стороны, именуемые в дальнейшем "Стороны", заключили настоящий</w:t>
      </w:r>
    </w:p>
    <w:p>
      <w:pPr>
        <w:spacing w:after="0"/>
        <w:ind w:left="0"/>
        <w:jc w:val="both"/>
      </w:pPr>
      <w:r>
        <w:rPr>
          <w:rFonts w:ascii="Times New Roman"/>
          <w:b w:val="false"/>
          <w:i w:val="false"/>
          <w:color w:val="000000"/>
          <w:sz w:val="28"/>
        </w:rPr>
        <w:t>
      Договор (далее - Договор) о нижеследующем:</w:t>
      </w:r>
    </w:p>
    <w:bookmarkStart w:name="z896" w:id="878"/>
    <w:p>
      <w:pPr>
        <w:spacing w:after="0"/>
        <w:ind w:left="0"/>
        <w:jc w:val="left"/>
      </w:pPr>
      <w:r>
        <w:rPr>
          <w:rFonts w:ascii="Times New Roman"/>
          <w:b/>
          <w:i w:val="false"/>
          <w:color w:val="000000"/>
        </w:rPr>
        <w:t xml:space="preserve"> 1. Основные понятия, используемые в Договоре</w:t>
      </w:r>
    </w:p>
    <w:bookmarkEnd w:id="878"/>
    <w:bookmarkStart w:name="z897" w:id="87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879"/>
    <w:bookmarkStart w:name="z898" w:id="880"/>
    <w:p>
      <w:pPr>
        <w:spacing w:after="0"/>
        <w:ind w:left="0"/>
        <w:jc w:val="both"/>
      </w:pPr>
      <w:r>
        <w:rPr>
          <w:rFonts w:ascii="Times New Roman"/>
          <w:b w:val="false"/>
          <w:i w:val="false"/>
          <w:color w:val="000000"/>
          <w:sz w:val="28"/>
        </w:rPr>
        <w:t>
      проверка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w:t>
      </w:r>
    </w:p>
    <w:bookmarkEnd w:id="880"/>
    <w:bookmarkStart w:name="z899" w:id="881"/>
    <w:p>
      <w:pPr>
        <w:spacing w:after="0"/>
        <w:ind w:left="0"/>
        <w:jc w:val="both"/>
      </w:pPr>
      <w:r>
        <w:rPr>
          <w:rFonts w:ascii="Times New Roman"/>
          <w:b w:val="false"/>
          <w:i w:val="false"/>
          <w:color w:val="000000"/>
          <w:sz w:val="28"/>
        </w:rPr>
        <w:t xml:space="preserve">
      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881"/>
    <w:bookmarkStart w:name="z900" w:id="882"/>
    <w:p>
      <w:pPr>
        <w:spacing w:after="0"/>
        <w:ind w:left="0"/>
        <w:jc w:val="both"/>
      </w:pP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p>
    <w:bookmarkEnd w:id="882"/>
    <w:bookmarkStart w:name="z901" w:id="883"/>
    <w:p>
      <w:pPr>
        <w:spacing w:after="0"/>
        <w:ind w:left="0"/>
        <w:jc w:val="both"/>
      </w:pPr>
      <w:r>
        <w:rPr>
          <w:rFonts w:ascii="Times New Roman"/>
          <w:b w:val="false"/>
          <w:i w:val="false"/>
          <w:color w:val="000000"/>
          <w:sz w:val="28"/>
        </w:rPr>
        <w:t>
      магистральный трубопровод и (или) канал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w:t>
      </w:r>
    </w:p>
    <w:bookmarkEnd w:id="883"/>
    <w:bookmarkStart w:name="z902" w:id="884"/>
    <w:p>
      <w:pPr>
        <w:spacing w:after="0"/>
        <w:ind w:left="0"/>
        <w:jc w:val="both"/>
      </w:pPr>
      <w:r>
        <w:rPr>
          <w:rFonts w:ascii="Times New Roman"/>
          <w:b w:val="false"/>
          <w:i w:val="false"/>
          <w:color w:val="000000"/>
          <w:sz w:val="28"/>
        </w:rPr>
        <w:t>
      годовой период подачи воды – подача воды длительностью один календарный год, включающий 12 расчетных периодов;</w:t>
      </w:r>
    </w:p>
    <w:bookmarkEnd w:id="884"/>
    <w:bookmarkStart w:name="z903" w:id="885"/>
    <w:p>
      <w:pPr>
        <w:spacing w:after="0"/>
        <w:ind w:left="0"/>
        <w:jc w:val="both"/>
      </w:pPr>
      <w:r>
        <w:rPr>
          <w:rFonts w:ascii="Times New Roman"/>
          <w:b w:val="false"/>
          <w:i w:val="false"/>
          <w:color w:val="000000"/>
          <w:sz w:val="28"/>
        </w:rPr>
        <w:t>
      граница раздела эксплуатационной ответственности – линия раздела элементов системы магистрального трубопровода и (или) канала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w:t>
      </w:r>
    </w:p>
    <w:bookmarkEnd w:id="885"/>
    <w:bookmarkStart w:name="z904" w:id="886"/>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886"/>
    <w:bookmarkStart w:name="z905" w:id="887"/>
    <w:p>
      <w:pPr>
        <w:spacing w:after="0"/>
        <w:ind w:left="0"/>
        <w:jc w:val="both"/>
      </w:pPr>
      <w:r>
        <w:rPr>
          <w:rFonts w:ascii="Times New Roman"/>
          <w:b w:val="false"/>
          <w:i w:val="false"/>
          <w:color w:val="000000"/>
          <w:sz w:val="28"/>
        </w:rPr>
        <w:t xml:space="preserve">
      минимальный годовой объем воды – объем воды, который Стороны могут предусмотреть для подачи воды по магистральному трубопроводу и (или) каналу согласно </w:t>
      </w:r>
      <w:r>
        <w:rPr>
          <w:rFonts w:ascii="Times New Roman"/>
          <w:b w:val="false"/>
          <w:i w:val="false"/>
          <w:color w:val="000000"/>
          <w:sz w:val="28"/>
        </w:rPr>
        <w:t xml:space="preserve"> пункту 2</w:t>
      </w:r>
      <w:r>
        <w:rPr>
          <w:rFonts w:ascii="Times New Roman"/>
          <w:b w:val="false"/>
          <w:i w:val="false"/>
          <w:color w:val="000000"/>
          <w:sz w:val="28"/>
        </w:rPr>
        <w:t xml:space="preserve"> Договора, обязательный для приема Потребителем в течение годового периода подачи воды; </w:t>
      </w:r>
    </w:p>
    <w:bookmarkEnd w:id="887"/>
    <w:bookmarkStart w:name="z906" w:id="888"/>
    <w:p>
      <w:pPr>
        <w:spacing w:after="0"/>
        <w:ind w:left="0"/>
        <w:jc w:val="both"/>
      </w:pPr>
      <w:r>
        <w:rPr>
          <w:rFonts w:ascii="Times New Roman"/>
          <w:b w:val="false"/>
          <w:i w:val="false"/>
          <w:color w:val="000000"/>
          <w:sz w:val="28"/>
        </w:rPr>
        <w:t>
      минимальный месячный объем воды – месячные объемы воды, предусмотренные приложением № 1 являющегося неотъемлемой частью Договора;</w:t>
      </w:r>
    </w:p>
    <w:bookmarkEnd w:id="888"/>
    <w:bookmarkStart w:name="z907" w:id="889"/>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и (или) канала между владельцами по признаку собственности, хозяйственного ведения или оперативного управления; </w:t>
      </w:r>
    </w:p>
    <w:bookmarkEnd w:id="889"/>
    <w:bookmarkStart w:name="z908" w:id="890"/>
    <w:p>
      <w:pPr>
        <w:spacing w:after="0"/>
        <w:ind w:left="0"/>
        <w:jc w:val="both"/>
      </w:pPr>
      <w:r>
        <w:rPr>
          <w:rFonts w:ascii="Times New Roman"/>
          <w:b w:val="false"/>
          <w:i w:val="false"/>
          <w:color w:val="000000"/>
          <w:sz w:val="28"/>
        </w:rPr>
        <w:t>
      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bookmarkEnd w:id="890"/>
    <w:bookmarkStart w:name="z909" w:id="89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w:t>
      </w:r>
    </w:p>
    <w:bookmarkEnd w:id="891"/>
    <w:bookmarkStart w:name="z910" w:id="892"/>
    <w:p>
      <w:pPr>
        <w:spacing w:after="0"/>
        <w:ind w:left="0"/>
        <w:jc w:val="both"/>
      </w:pPr>
      <w:r>
        <w:rPr>
          <w:rFonts w:ascii="Times New Roman"/>
          <w:b w:val="false"/>
          <w:i w:val="false"/>
          <w:color w:val="000000"/>
          <w:sz w:val="28"/>
        </w:rPr>
        <w:t>
      недозаявленный объем воды – разница между минимальным месячным объемом воды и заявленным Потребителем объемом воды на отчетный расчетный период;</w:t>
      </w:r>
    </w:p>
    <w:bookmarkEnd w:id="892"/>
    <w:bookmarkStart w:name="z911" w:id="893"/>
    <w:p>
      <w:pPr>
        <w:spacing w:after="0"/>
        <w:ind w:left="0"/>
        <w:jc w:val="both"/>
      </w:pPr>
      <w:r>
        <w:rPr>
          <w:rFonts w:ascii="Times New Roman"/>
          <w:b w:val="false"/>
          <w:i w:val="false"/>
          <w:color w:val="000000"/>
          <w:sz w:val="28"/>
        </w:rPr>
        <w:t>
      недопринятый объем воды – разница между минимальным месячным объемом воды и фактически принятым Потребителем объемом воды;</w:t>
      </w:r>
    </w:p>
    <w:bookmarkEnd w:id="893"/>
    <w:bookmarkStart w:name="z912" w:id="894"/>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894"/>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Водным Кодексом Республики Казахстан и законодательством Республики Казахстан о естественных монополиях и регулируемых рынках.</w:t>
      </w:r>
    </w:p>
    <w:bookmarkStart w:name="z913" w:id="895"/>
    <w:p>
      <w:pPr>
        <w:spacing w:after="0"/>
        <w:ind w:left="0"/>
        <w:jc w:val="left"/>
      </w:pPr>
      <w:r>
        <w:rPr>
          <w:rFonts w:ascii="Times New Roman"/>
          <w:b/>
          <w:i w:val="false"/>
          <w:color w:val="000000"/>
        </w:rPr>
        <w:t xml:space="preserve"> 2. Предмет Договора</w:t>
      </w:r>
    </w:p>
    <w:bookmarkEnd w:id="895"/>
    <w:bookmarkStart w:name="z914" w:id="896"/>
    <w:p>
      <w:pPr>
        <w:spacing w:after="0"/>
        <w:ind w:left="0"/>
        <w:jc w:val="both"/>
      </w:pPr>
      <w:r>
        <w:rPr>
          <w:rFonts w:ascii="Times New Roman"/>
          <w:b w:val="false"/>
          <w:i w:val="false"/>
          <w:color w:val="000000"/>
          <w:sz w:val="28"/>
        </w:rPr>
        <w:t xml:space="preserve">
      2. В соответствии с условиями Договора Поставщик обязуется оказать потребителю услуги по подаче воды по магистральному трубопроводу и (или) каналу (далее - услуги), </w:t>
      </w:r>
    </w:p>
    <w:bookmarkEnd w:id="896"/>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(название магистрального трубопровода и (или) канала)</w:t>
      </w:r>
    </w:p>
    <w:p>
      <w:pPr>
        <w:spacing w:after="0"/>
        <w:ind w:left="0"/>
        <w:jc w:val="both"/>
      </w:pPr>
      <w:r>
        <w:rPr>
          <w:rFonts w:ascii="Times New Roman"/>
          <w:b w:val="false"/>
          <w:i w:val="false"/>
          <w:color w:val="000000"/>
          <w:sz w:val="28"/>
        </w:rPr>
        <w:t>
      отвечающие следующим требованиям к качеству и в нижеприведенных</w:t>
      </w:r>
    </w:p>
    <w:p>
      <w:pPr>
        <w:spacing w:after="0"/>
        <w:ind w:left="0"/>
        <w:jc w:val="both"/>
      </w:pPr>
      <w:r>
        <w:rPr>
          <w:rFonts w:ascii="Times New Roman"/>
          <w:b w:val="false"/>
          <w:i w:val="false"/>
          <w:color w:val="000000"/>
          <w:sz w:val="28"/>
        </w:rPr>
        <w:t>
      объемах: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817"/>
        <w:gridCol w:w="5103"/>
        <w:gridCol w:w="2722"/>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магистрального трубопровода и (или) канала</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(указать наименование воды: техническая или питьевая)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куб. м.</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разбивкой по месяцам, согласно Приложения №1, являющегося неотъемлемой частью Договора.</w:t>
      </w:r>
    </w:p>
    <w:bookmarkStart w:name="z915" w:id="897"/>
    <w:p>
      <w:pPr>
        <w:spacing w:after="0"/>
        <w:ind w:left="0"/>
        <w:jc w:val="left"/>
      </w:pPr>
      <w:r>
        <w:rPr>
          <w:rFonts w:ascii="Times New Roman"/>
          <w:b/>
          <w:i w:val="false"/>
          <w:color w:val="000000"/>
        </w:rPr>
        <w:t xml:space="preserve"> 3. Условия предоставления услуг</w:t>
      </w:r>
    </w:p>
    <w:bookmarkEnd w:id="897"/>
    <w:bookmarkStart w:name="z916" w:id="898"/>
    <w:p>
      <w:pPr>
        <w:spacing w:after="0"/>
        <w:ind w:left="0"/>
        <w:jc w:val="both"/>
      </w:pPr>
      <w:r>
        <w:rPr>
          <w:rFonts w:ascii="Times New Roman"/>
          <w:b w:val="false"/>
          <w:i w:val="false"/>
          <w:color w:val="000000"/>
          <w:sz w:val="28"/>
        </w:rPr>
        <w:t>
             4. Оказание услуг Потребителю производится на _____________ км</w:t>
      </w:r>
    </w:p>
    <w:bookmarkEnd w:id="898"/>
    <w:p>
      <w:pPr>
        <w:spacing w:after="0"/>
        <w:ind w:left="0"/>
        <w:jc w:val="both"/>
      </w:pPr>
      <w:r>
        <w:rPr>
          <w:rFonts w:ascii="Times New Roman"/>
          <w:b w:val="false"/>
          <w:i w:val="false"/>
          <w:color w:val="000000"/>
          <w:sz w:val="28"/>
        </w:rPr>
        <w:t xml:space="preserve">
                                                     (наименование участка) </w:t>
      </w:r>
    </w:p>
    <w:p>
      <w:pPr>
        <w:spacing w:after="0"/>
        <w:ind w:left="0"/>
        <w:jc w:val="both"/>
      </w:pPr>
      <w:r>
        <w:rPr>
          <w:rFonts w:ascii="Times New Roman"/>
          <w:b w:val="false"/>
          <w:i w:val="false"/>
          <w:color w:val="000000"/>
          <w:sz w:val="28"/>
        </w:rPr>
        <w:t>
      участка магистрального трубопровода и (или) канала.</w:t>
      </w:r>
    </w:p>
    <w:bookmarkStart w:name="z917" w:id="899"/>
    <w:p>
      <w:pPr>
        <w:spacing w:after="0"/>
        <w:ind w:left="0"/>
        <w:jc w:val="both"/>
      </w:pP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 и (или) канала. </w:t>
      </w:r>
    </w:p>
    <w:bookmarkEnd w:id="899"/>
    <w:bookmarkStart w:name="z918" w:id="900"/>
    <w:p>
      <w:pPr>
        <w:spacing w:after="0"/>
        <w:ind w:left="0"/>
        <w:jc w:val="both"/>
      </w:pPr>
      <w:r>
        <w:rPr>
          <w:rFonts w:ascii="Times New Roman"/>
          <w:b w:val="false"/>
          <w:i w:val="false"/>
          <w:color w:val="000000"/>
          <w:sz w:val="28"/>
        </w:rPr>
        <w:t xml:space="preserve">
      6. Границами раздела эксплуатационной ответственности являются задвижки, установленные в начале отвода перед узлами учета. </w:t>
      </w:r>
    </w:p>
    <w:bookmarkEnd w:id="900"/>
    <w:bookmarkStart w:name="z919" w:id="901"/>
    <w:p>
      <w:pPr>
        <w:spacing w:after="0"/>
        <w:ind w:left="0"/>
        <w:jc w:val="both"/>
      </w:pPr>
      <w:r>
        <w:rPr>
          <w:rFonts w:ascii="Times New Roman"/>
          <w:b w:val="false"/>
          <w:i w:val="false"/>
          <w:color w:val="000000"/>
          <w:sz w:val="28"/>
        </w:rPr>
        <w:t>
      7. Приостановление подачи услуг производится в случаях:</w:t>
      </w:r>
    </w:p>
    <w:bookmarkEnd w:id="901"/>
    <w:p>
      <w:pPr>
        <w:spacing w:after="0"/>
        <w:ind w:left="0"/>
        <w:jc w:val="both"/>
      </w:pPr>
      <w:r>
        <w:rPr>
          <w:rFonts w:ascii="Times New Roman"/>
          <w:b w:val="false"/>
          <w:i w:val="false"/>
          <w:color w:val="000000"/>
          <w:sz w:val="28"/>
        </w:rPr>
        <w:t>
      1) аварийной ситуации либо угрозы жизни и безопасности граждан;</w:t>
      </w:r>
    </w:p>
    <w:p>
      <w:pPr>
        <w:spacing w:after="0"/>
        <w:ind w:left="0"/>
        <w:jc w:val="both"/>
      </w:pPr>
      <w:r>
        <w:rPr>
          <w:rFonts w:ascii="Times New Roman"/>
          <w:b w:val="false"/>
          <w:i w:val="false"/>
          <w:color w:val="000000"/>
          <w:sz w:val="28"/>
        </w:rPr>
        <w:t xml:space="preserve">
      2) самовольного присоединения к системам Поставщика; </w:t>
      </w:r>
    </w:p>
    <w:p>
      <w:pPr>
        <w:spacing w:after="0"/>
        <w:ind w:left="0"/>
        <w:jc w:val="both"/>
      </w:pPr>
      <w:r>
        <w:rPr>
          <w:rFonts w:ascii="Times New Roman"/>
          <w:b w:val="false"/>
          <w:i w:val="false"/>
          <w:color w:val="000000"/>
          <w:sz w:val="28"/>
        </w:rPr>
        <w:t xml:space="preserve">
      3) отсутствия оплаты за услуги в течение двух месяцев, следующих за расчетным периодом; </w:t>
      </w:r>
    </w:p>
    <w:p>
      <w:pPr>
        <w:spacing w:after="0"/>
        <w:ind w:left="0"/>
        <w:jc w:val="both"/>
      </w:pPr>
      <w:r>
        <w:rPr>
          <w:rFonts w:ascii="Times New Roman"/>
          <w:b w:val="false"/>
          <w:i w:val="false"/>
          <w:color w:val="000000"/>
          <w:sz w:val="28"/>
        </w:rPr>
        <w:t xml:space="preserve">
      4) неоднократного недопущения представителей Поставщика к приборам учета; </w:t>
      </w:r>
    </w:p>
    <w:p>
      <w:pPr>
        <w:spacing w:after="0"/>
        <w:ind w:left="0"/>
        <w:jc w:val="both"/>
      </w:pPr>
      <w:r>
        <w:rPr>
          <w:rFonts w:ascii="Times New Roman"/>
          <w:b w:val="false"/>
          <w:i w:val="false"/>
          <w:color w:val="000000"/>
          <w:sz w:val="28"/>
        </w:rPr>
        <w:t xml:space="preserve">
      5) необходимости проведения дезинфекции трубопроводов; </w:t>
      </w:r>
    </w:p>
    <w:p>
      <w:pPr>
        <w:spacing w:after="0"/>
        <w:ind w:left="0"/>
        <w:jc w:val="both"/>
      </w:pPr>
      <w:r>
        <w:rPr>
          <w:rFonts w:ascii="Times New Roman"/>
          <w:b w:val="false"/>
          <w:i w:val="false"/>
          <w:color w:val="000000"/>
          <w:sz w:val="28"/>
        </w:rPr>
        <w:t>
      6) в других случаях, предусмотренных законодательством и соглашением Сторон.</w:t>
      </w:r>
    </w:p>
    <w:p>
      <w:pPr>
        <w:spacing w:after="0"/>
        <w:ind w:left="0"/>
        <w:jc w:val="both"/>
      </w:pPr>
      <w:r>
        <w:rPr>
          <w:rFonts w:ascii="Times New Roman"/>
          <w:b w:val="false"/>
          <w:i w:val="false"/>
          <w:color w:val="000000"/>
          <w:sz w:val="28"/>
        </w:rPr>
        <w:t>
      В случаях, указанных в подпунктах 3), 4) настоящего пункта, Потребитель извещается не менее чем за месяц до прекращения подачи услуги.</w:t>
      </w:r>
    </w:p>
    <w:bookmarkStart w:name="z920" w:id="902"/>
    <w:p>
      <w:pPr>
        <w:spacing w:after="0"/>
        <w:ind w:left="0"/>
        <w:jc w:val="both"/>
      </w:pPr>
      <w:r>
        <w:rPr>
          <w:rFonts w:ascii="Times New Roman"/>
          <w:b w:val="false"/>
          <w:i w:val="false"/>
          <w:color w:val="000000"/>
          <w:sz w:val="28"/>
        </w:rPr>
        <w:t xml:space="preserve">
      8. В случае, указанной подпунктом 1)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восстановление подачи услуг производится после устранения и ликвидации Поставщиком возникших нарушений.</w:t>
      </w:r>
    </w:p>
    <w:bookmarkEnd w:id="902"/>
    <w:p>
      <w:pPr>
        <w:spacing w:after="0"/>
        <w:ind w:left="0"/>
        <w:jc w:val="both"/>
      </w:pPr>
      <w:r>
        <w:rPr>
          <w:rFonts w:ascii="Times New Roman"/>
          <w:b w:val="false"/>
          <w:i w:val="false"/>
          <w:color w:val="000000"/>
          <w:sz w:val="28"/>
        </w:rPr>
        <w:t xml:space="preserve">
      В случае, указанной подпунктом 2)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подключение. </w:t>
      </w:r>
    </w:p>
    <w:p>
      <w:pPr>
        <w:spacing w:after="0"/>
        <w:ind w:left="0"/>
        <w:jc w:val="both"/>
      </w:pP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w:t>
      </w:r>
      <w:r>
        <w:rPr>
          <w:rFonts w:ascii="Times New Roman"/>
          <w:b w:val="false"/>
          <w:i w:val="false"/>
          <w:color w:val="000000"/>
          <w:sz w:val="28"/>
        </w:rPr>
        <w:t xml:space="preserve"> пункта 7</w:t>
      </w:r>
      <w:r>
        <w:rPr>
          <w:rFonts w:ascii="Times New Roman"/>
          <w:b w:val="false"/>
          <w:i w:val="false"/>
          <w:color w:val="000000"/>
          <w:sz w:val="28"/>
        </w:rPr>
        <w:t xml:space="preserve"> Договора, подключение производится после погашения долга и внесения платы за подключение.</w:t>
      </w:r>
    </w:p>
    <w:bookmarkStart w:name="z921" w:id="903"/>
    <w:p>
      <w:pPr>
        <w:spacing w:after="0"/>
        <w:ind w:left="0"/>
        <w:jc w:val="left"/>
      </w:pPr>
      <w:r>
        <w:rPr>
          <w:rFonts w:ascii="Times New Roman"/>
          <w:b/>
          <w:i w:val="false"/>
          <w:color w:val="000000"/>
        </w:rPr>
        <w:t xml:space="preserve"> 4. Стоимость и порядок оплаты услуг</w:t>
      </w:r>
    </w:p>
    <w:bookmarkEnd w:id="903"/>
    <w:bookmarkStart w:name="z922" w:id="904"/>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 </w:t>
      </w:r>
    </w:p>
    <w:bookmarkEnd w:id="904"/>
    <w:bookmarkStart w:name="z923" w:id="905"/>
    <w:p>
      <w:pPr>
        <w:spacing w:after="0"/>
        <w:ind w:left="0"/>
        <w:jc w:val="both"/>
      </w:pPr>
      <w:r>
        <w:rPr>
          <w:rFonts w:ascii="Times New Roman"/>
          <w:b w:val="false"/>
          <w:i w:val="false"/>
          <w:color w:val="000000"/>
          <w:sz w:val="28"/>
        </w:rPr>
        <w:t>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bookmarkEnd w:id="905"/>
    <w:bookmarkStart w:name="z924" w:id="906"/>
    <w:p>
      <w:pPr>
        <w:spacing w:after="0"/>
        <w:ind w:left="0"/>
        <w:jc w:val="left"/>
      </w:pPr>
      <w:r>
        <w:rPr>
          <w:rFonts w:ascii="Times New Roman"/>
          <w:b/>
          <w:i w:val="false"/>
          <w:color w:val="000000"/>
        </w:rPr>
        <w:t xml:space="preserve"> 5. Учет отпуска и потребления услуг</w:t>
      </w:r>
    </w:p>
    <w:bookmarkEnd w:id="906"/>
    <w:bookmarkStart w:name="z925" w:id="907"/>
    <w:p>
      <w:pPr>
        <w:spacing w:after="0"/>
        <w:ind w:left="0"/>
        <w:jc w:val="both"/>
      </w:pPr>
      <w:r>
        <w:rPr>
          <w:rFonts w:ascii="Times New Roman"/>
          <w:b w:val="false"/>
          <w:i w:val="false"/>
          <w:color w:val="000000"/>
          <w:sz w:val="28"/>
        </w:rPr>
        <w:t xml:space="preserve">
      11. Количество отпущенной услуги определяется по показаниям приборов учета, прошедшим поверку в установленном порядке. Приборы установлены на период с ___________ по_____________ на </w:t>
      </w:r>
    </w:p>
    <w:bookmarkEnd w:id="90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(наименование участка (трубопровода) </w:t>
      </w:r>
    </w:p>
    <w:bookmarkStart w:name="z926" w:id="908"/>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 </w:t>
      </w:r>
    </w:p>
    <w:bookmarkEnd w:id="908"/>
    <w:bookmarkStart w:name="z927" w:id="909"/>
    <w:p>
      <w:pPr>
        <w:spacing w:after="0"/>
        <w:ind w:left="0"/>
        <w:jc w:val="both"/>
      </w:pPr>
      <w:r>
        <w:rPr>
          <w:rFonts w:ascii="Times New Roman"/>
          <w:b w:val="false"/>
          <w:i w:val="false"/>
          <w:color w:val="000000"/>
          <w:sz w:val="28"/>
        </w:rPr>
        <w:t>
      13. При временном нарушении учета не по вине потребителя расчет за услуги производится по среднесуточному расходу предыдущего расчетного периода.</w:t>
      </w:r>
    </w:p>
    <w:bookmarkEnd w:id="909"/>
    <w:p>
      <w:pPr>
        <w:spacing w:after="0"/>
        <w:ind w:left="0"/>
        <w:jc w:val="both"/>
      </w:pPr>
      <w:r>
        <w:rPr>
          <w:rFonts w:ascii="Times New Roman"/>
          <w:b w:val="false"/>
          <w:i w:val="false"/>
          <w:color w:val="000000"/>
          <w:sz w:val="28"/>
        </w:rPr>
        <w:t>
      В таком случае расчетным периодом считается период со дня проведения последней проверки учета до момента обнаружения или устранения нарушения.</w:t>
      </w:r>
    </w:p>
    <w:bookmarkStart w:name="z928" w:id="910"/>
    <w:p>
      <w:pPr>
        <w:spacing w:after="0"/>
        <w:ind w:left="0"/>
        <w:jc w:val="both"/>
      </w:pPr>
      <w:r>
        <w:rPr>
          <w:rFonts w:ascii="Times New Roman"/>
          <w:b w:val="false"/>
          <w:i w:val="false"/>
          <w:color w:val="000000"/>
          <w:sz w:val="28"/>
        </w:rPr>
        <w:t>
      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двух месяцев, из расчета полной пропускной способности магистрального трубопровода и (или) канала до узла учета при действии его в течение 24 часов в сутки.</w:t>
      </w:r>
    </w:p>
    <w:bookmarkEnd w:id="910"/>
    <w:bookmarkStart w:name="z929" w:id="911"/>
    <w:p>
      <w:pPr>
        <w:spacing w:after="0"/>
        <w:ind w:left="0"/>
        <w:jc w:val="left"/>
      </w:pPr>
      <w:r>
        <w:rPr>
          <w:rFonts w:ascii="Times New Roman"/>
          <w:b/>
          <w:i w:val="false"/>
          <w:color w:val="000000"/>
        </w:rPr>
        <w:t xml:space="preserve"> 6. Права и обязанности Сторона</w:t>
      </w:r>
    </w:p>
    <w:bookmarkEnd w:id="911"/>
    <w:bookmarkStart w:name="z930" w:id="912"/>
    <w:p>
      <w:pPr>
        <w:spacing w:after="0"/>
        <w:ind w:left="0"/>
        <w:jc w:val="both"/>
      </w:pPr>
      <w:r>
        <w:rPr>
          <w:rFonts w:ascii="Times New Roman"/>
          <w:b w:val="false"/>
          <w:i w:val="false"/>
          <w:color w:val="000000"/>
          <w:sz w:val="28"/>
        </w:rPr>
        <w:t>
      15. Потребитель имеет право:</w:t>
      </w:r>
    </w:p>
    <w:bookmarkEnd w:id="912"/>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p>
    <w:p>
      <w:pPr>
        <w:spacing w:after="0"/>
        <w:ind w:left="0"/>
        <w:jc w:val="both"/>
      </w:pPr>
      <w:r>
        <w:rPr>
          <w:rFonts w:ascii="Times New Roman"/>
          <w:b w:val="false"/>
          <w:i w:val="false"/>
          <w:color w:val="000000"/>
          <w:sz w:val="28"/>
        </w:rPr>
        <w:t xml:space="preserve">
      2) обжаловать в ведомстве уполномоченного органа и (или) в судебном порядке действия или бездействия Поставщика, противоречащие законодательству; </w:t>
      </w:r>
    </w:p>
    <w:p>
      <w:pPr>
        <w:spacing w:after="0"/>
        <w:ind w:left="0"/>
        <w:jc w:val="both"/>
      </w:pPr>
      <w:r>
        <w:rPr>
          <w:rFonts w:ascii="Times New Roman"/>
          <w:b w:val="false"/>
          <w:i w:val="false"/>
          <w:color w:val="000000"/>
          <w:sz w:val="28"/>
        </w:rPr>
        <w:t>
      3) участвовать в публичных слушаниях, проводимых для обсуждения проекта тарифа (цены, ставки сбора) или его предельного уровня на услуги;</w:t>
      </w:r>
    </w:p>
    <w:p>
      <w:pPr>
        <w:spacing w:after="0"/>
        <w:ind w:left="0"/>
        <w:jc w:val="both"/>
      </w:pPr>
      <w:r>
        <w:rPr>
          <w:rFonts w:ascii="Times New Roman"/>
          <w:b w:val="false"/>
          <w:i w:val="false"/>
          <w:color w:val="000000"/>
          <w:sz w:val="28"/>
        </w:rPr>
        <w:t>
      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pPr>
        <w:spacing w:after="0"/>
        <w:ind w:left="0"/>
        <w:jc w:val="both"/>
      </w:pP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p>
      <w:pPr>
        <w:spacing w:after="0"/>
        <w:ind w:left="0"/>
        <w:jc w:val="both"/>
      </w:pPr>
      <w:r>
        <w:rPr>
          <w:rFonts w:ascii="Times New Roman"/>
          <w:b w:val="false"/>
          <w:i w:val="false"/>
          <w:color w:val="000000"/>
          <w:sz w:val="28"/>
        </w:rPr>
        <w:t>
      6) не производить оплату за полученную услугу, если Поставщиком в установленном порядке не выставлен счет;</w:t>
      </w:r>
    </w:p>
    <w:p>
      <w:pPr>
        <w:spacing w:after="0"/>
        <w:ind w:left="0"/>
        <w:jc w:val="both"/>
      </w:pPr>
      <w:r>
        <w:rPr>
          <w:rFonts w:ascii="Times New Roman"/>
          <w:b w:val="false"/>
          <w:i w:val="false"/>
          <w:color w:val="000000"/>
          <w:sz w:val="28"/>
        </w:rPr>
        <w:t>
      7)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p>
      <w:pPr>
        <w:spacing w:after="0"/>
        <w:ind w:left="0"/>
        <w:jc w:val="both"/>
      </w:pPr>
      <w:r>
        <w:rPr>
          <w:rFonts w:ascii="Times New Roman"/>
          <w:b w:val="false"/>
          <w:i w:val="false"/>
          <w:color w:val="000000"/>
          <w:sz w:val="28"/>
        </w:rPr>
        <w:t xml:space="preserve">
      При этом в случае если Договор заключен на условиях с минимальными годовыми объемами воды, Договор может быть расторгнут после полного возмещения затрат понесенных Поставщиком на строительство дополнительных мощностей магистрального трубопровода в соответствии с </w:t>
      </w:r>
      <w:r>
        <w:rPr>
          <w:rFonts w:ascii="Times New Roman"/>
          <w:b w:val="false"/>
          <w:i w:val="false"/>
          <w:color w:val="000000"/>
          <w:sz w:val="28"/>
        </w:rPr>
        <w:t xml:space="preserve"> пунктом 32</w:t>
      </w:r>
      <w:r>
        <w:rPr>
          <w:rFonts w:ascii="Times New Roman"/>
          <w:b w:val="false"/>
          <w:i w:val="false"/>
          <w:color w:val="000000"/>
          <w:sz w:val="28"/>
        </w:rPr>
        <w:t xml:space="preserve"> Договора.</w:t>
      </w:r>
    </w:p>
    <w:bookmarkStart w:name="z931" w:id="913"/>
    <w:p>
      <w:pPr>
        <w:spacing w:after="0"/>
        <w:ind w:left="0"/>
        <w:jc w:val="both"/>
      </w:pPr>
      <w:r>
        <w:rPr>
          <w:rFonts w:ascii="Times New Roman"/>
          <w:b w:val="false"/>
          <w:i w:val="false"/>
          <w:color w:val="000000"/>
          <w:sz w:val="28"/>
        </w:rPr>
        <w:t>
      16. Потребитель обязан:</w:t>
      </w:r>
    </w:p>
    <w:bookmarkEnd w:id="913"/>
    <w:p>
      <w:pPr>
        <w:spacing w:after="0"/>
        <w:ind w:left="0"/>
        <w:jc w:val="both"/>
      </w:pPr>
      <w:r>
        <w:rPr>
          <w:rFonts w:ascii="Times New Roman"/>
          <w:b w:val="false"/>
          <w:i w:val="false"/>
          <w:color w:val="000000"/>
          <w:sz w:val="28"/>
        </w:rPr>
        <w:t>
      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p>
      <w:pPr>
        <w:spacing w:after="0"/>
        <w:ind w:left="0"/>
        <w:jc w:val="both"/>
      </w:pPr>
      <w:r>
        <w:rPr>
          <w:rFonts w:ascii="Times New Roman"/>
          <w:b w:val="false"/>
          <w:i w:val="false"/>
          <w:color w:val="000000"/>
          <w:sz w:val="28"/>
        </w:rPr>
        <w:t>
      2) не позднее, чем за сорок пять календарных дней до начала отчетного квартала представлять Поставщику квартальную заявку на оказание услуги с разбивкой на планируемые месячные объемы, включая минимальные месячные объемы воды;</w:t>
      </w:r>
    </w:p>
    <w:p>
      <w:pPr>
        <w:spacing w:after="0"/>
        <w:ind w:left="0"/>
        <w:jc w:val="both"/>
      </w:pPr>
      <w:r>
        <w:rPr>
          <w:rFonts w:ascii="Times New Roman"/>
          <w:b w:val="false"/>
          <w:i w:val="false"/>
          <w:color w:val="000000"/>
          <w:sz w:val="28"/>
        </w:rPr>
        <w:t>
      3)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 воды;</w:t>
      </w:r>
    </w:p>
    <w:p>
      <w:pPr>
        <w:spacing w:after="0"/>
        <w:ind w:left="0"/>
        <w:jc w:val="both"/>
      </w:pPr>
      <w:r>
        <w:rPr>
          <w:rFonts w:ascii="Times New Roman"/>
          <w:b w:val="false"/>
          <w:i w:val="false"/>
          <w:color w:val="000000"/>
          <w:sz w:val="28"/>
        </w:rPr>
        <w:t>
      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w:t>
      </w:r>
    </w:p>
    <w:p>
      <w:pPr>
        <w:spacing w:after="0"/>
        <w:ind w:left="0"/>
        <w:jc w:val="both"/>
      </w:pPr>
      <w:r>
        <w:rPr>
          <w:rFonts w:ascii="Times New Roman"/>
          <w:b w:val="false"/>
          <w:i w:val="false"/>
          <w:color w:val="000000"/>
          <w:sz w:val="28"/>
        </w:rPr>
        <w:t xml:space="preserve">
      5) своевременно и в полном объеме производить оплату за предоставленные услуги в соответствии с условиями Договора; </w:t>
      </w:r>
    </w:p>
    <w:p>
      <w:pPr>
        <w:spacing w:after="0"/>
        <w:ind w:left="0"/>
        <w:jc w:val="both"/>
      </w:pPr>
      <w:r>
        <w:rPr>
          <w:rFonts w:ascii="Times New Roman"/>
          <w:b w:val="false"/>
          <w:i w:val="false"/>
          <w:color w:val="000000"/>
          <w:sz w:val="28"/>
        </w:rPr>
        <w:t xml:space="preserve">
      6) выполнять технические требования, устанавливаемые законодательством Республики Казахстан и Поставщиком; </w:t>
      </w:r>
    </w:p>
    <w:p>
      <w:pPr>
        <w:spacing w:after="0"/>
        <w:ind w:left="0"/>
        <w:jc w:val="both"/>
      </w:pPr>
      <w:r>
        <w:rPr>
          <w:rFonts w:ascii="Times New Roman"/>
          <w:b w:val="false"/>
          <w:i w:val="false"/>
          <w:color w:val="000000"/>
          <w:sz w:val="28"/>
        </w:rPr>
        <w:t xml:space="preserve">
      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 </w:t>
      </w:r>
    </w:p>
    <w:p>
      <w:pPr>
        <w:spacing w:after="0"/>
        <w:ind w:left="0"/>
        <w:jc w:val="both"/>
      </w:pPr>
      <w:r>
        <w:rPr>
          <w:rFonts w:ascii="Times New Roman"/>
          <w:b w:val="false"/>
          <w:i w:val="false"/>
          <w:color w:val="000000"/>
          <w:sz w:val="28"/>
        </w:rPr>
        <w:t>
      8) обеспечивать доступ представителей Поставщика к приборам учета для снятия показаний, контроля технического состояния и безопасности систем, приборов и оборудования;</w:t>
      </w:r>
    </w:p>
    <w:p>
      <w:pPr>
        <w:spacing w:after="0"/>
        <w:ind w:left="0"/>
        <w:jc w:val="both"/>
      </w:pPr>
      <w:r>
        <w:rPr>
          <w:rFonts w:ascii="Times New Roman"/>
          <w:b w:val="false"/>
          <w:i w:val="false"/>
          <w:color w:val="000000"/>
          <w:sz w:val="28"/>
        </w:rPr>
        <w:t>
      9) соблюдать требования по технике безопасности при потреблении услуг;</w:t>
      </w:r>
    </w:p>
    <w:p>
      <w:pPr>
        <w:spacing w:after="0"/>
        <w:ind w:left="0"/>
        <w:jc w:val="both"/>
      </w:pPr>
      <w:r>
        <w:rPr>
          <w:rFonts w:ascii="Times New Roman"/>
          <w:b w:val="false"/>
          <w:i w:val="false"/>
          <w:color w:val="000000"/>
          <w:sz w:val="28"/>
        </w:rPr>
        <w:t xml:space="preserve">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 </w:t>
      </w:r>
    </w:p>
    <w:p>
      <w:pPr>
        <w:spacing w:after="0"/>
        <w:ind w:left="0"/>
        <w:jc w:val="both"/>
      </w:pPr>
      <w:r>
        <w:rPr>
          <w:rFonts w:ascii="Times New Roman"/>
          <w:b w:val="false"/>
          <w:i w:val="false"/>
          <w:color w:val="000000"/>
          <w:sz w:val="28"/>
        </w:rPr>
        <w:t>
      11) извещать Поставщика обо всех ожидаемых изменениях объемов потребления услуги;</w:t>
      </w:r>
    </w:p>
    <w:p>
      <w:pPr>
        <w:spacing w:after="0"/>
        <w:ind w:left="0"/>
        <w:jc w:val="both"/>
      </w:pPr>
      <w:r>
        <w:rPr>
          <w:rFonts w:ascii="Times New Roman"/>
          <w:b w:val="false"/>
          <w:i w:val="false"/>
          <w:color w:val="000000"/>
          <w:sz w:val="28"/>
        </w:rPr>
        <w:t xml:space="preserve">
      12) указывать в годовой (месячной) заявке на подачу воды минимальные годовые (месячные) объемы воды, не меньше объемов, указанных в пункте </w:t>
      </w:r>
    </w:p>
    <w:p>
      <w:pPr>
        <w:spacing w:after="0"/>
        <w:ind w:left="0"/>
        <w:jc w:val="both"/>
      </w:pPr>
      <w:r>
        <w:rPr>
          <w:rFonts w:ascii="Times New Roman"/>
          <w:b w:val="false"/>
          <w:i w:val="false"/>
          <w:color w:val="000000"/>
          <w:sz w:val="28"/>
        </w:rPr>
        <w:t>
      2 Договора.</w:t>
      </w:r>
    </w:p>
    <w:p>
      <w:pPr>
        <w:spacing w:after="0"/>
        <w:ind w:left="0"/>
        <w:jc w:val="both"/>
      </w:pPr>
      <w:r>
        <w:rPr>
          <w:rFonts w:ascii="Times New Roman"/>
          <w:b w:val="false"/>
          <w:i w:val="false"/>
          <w:color w:val="000000"/>
          <w:sz w:val="28"/>
        </w:rPr>
        <w:t>
      13) использовать воду только по назначению, а в случаях применения технической воды в качестве питьевой производить ее подготовку до качества питьевой воды;</w:t>
      </w:r>
    </w:p>
    <w:p>
      <w:pPr>
        <w:spacing w:after="0"/>
        <w:ind w:left="0"/>
        <w:jc w:val="both"/>
      </w:pPr>
      <w:r>
        <w:rPr>
          <w:rFonts w:ascii="Times New Roman"/>
          <w:b w:val="false"/>
          <w:i w:val="false"/>
          <w:color w:val="000000"/>
          <w:sz w:val="28"/>
        </w:rPr>
        <w:t>
      14) производить равномерный отбор воды в течение суток, месяца (если иное не установлено соглашением Сторон) согласно графика (Приложение №1);</w:t>
      </w:r>
    </w:p>
    <w:p>
      <w:pPr>
        <w:spacing w:after="0"/>
        <w:ind w:left="0"/>
        <w:jc w:val="both"/>
      </w:pPr>
      <w:r>
        <w:rPr>
          <w:rFonts w:ascii="Times New Roman"/>
          <w:b w:val="false"/>
          <w:i w:val="false"/>
          <w:color w:val="000000"/>
          <w:sz w:val="28"/>
        </w:rPr>
        <w:t>
      15) установить обратный клапан в начале отвода между границей раздела эксплуатационной ответственности и узлом учета;</w:t>
      </w:r>
    </w:p>
    <w:bookmarkStart w:name="z932" w:id="914"/>
    <w:p>
      <w:pPr>
        <w:spacing w:after="0"/>
        <w:ind w:left="0"/>
        <w:jc w:val="both"/>
      </w:pPr>
      <w:r>
        <w:rPr>
          <w:rFonts w:ascii="Times New Roman"/>
          <w:b w:val="false"/>
          <w:i w:val="false"/>
          <w:color w:val="000000"/>
          <w:sz w:val="28"/>
        </w:rPr>
        <w:t>
      17. Поставщик имеет право:</w:t>
      </w:r>
    </w:p>
    <w:bookmarkEnd w:id="914"/>
    <w:p>
      <w:pPr>
        <w:spacing w:after="0"/>
        <w:ind w:left="0"/>
        <w:jc w:val="both"/>
      </w:pPr>
      <w:r>
        <w:rPr>
          <w:rFonts w:ascii="Times New Roman"/>
          <w:b w:val="false"/>
          <w:i w:val="false"/>
          <w:color w:val="000000"/>
          <w:sz w:val="28"/>
        </w:rPr>
        <w:t xml:space="preserve">
      1) устанавливать в соответствии с законодательством технические требования, необходимые для соблюдения Потребителем; </w:t>
      </w:r>
    </w:p>
    <w:p>
      <w:pPr>
        <w:spacing w:after="0"/>
        <w:ind w:left="0"/>
        <w:jc w:val="both"/>
      </w:pP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p>
    <w:p>
      <w:pPr>
        <w:spacing w:after="0"/>
        <w:ind w:left="0"/>
        <w:jc w:val="both"/>
      </w:pPr>
      <w:r>
        <w:rPr>
          <w:rFonts w:ascii="Times New Roman"/>
          <w:b w:val="false"/>
          <w:i w:val="false"/>
          <w:color w:val="000000"/>
          <w:sz w:val="28"/>
        </w:rPr>
        <w:t>
      3) повышать в порядке, установленном ведомством уполномоченного органа,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Поставщика;</w:t>
      </w:r>
    </w:p>
    <w:p>
      <w:pPr>
        <w:spacing w:after="0"/>
        <w:ind w:left="0"/>
        <w:jc w:val="both"/>
      </w:pPr>
      <w:r>
        <w:rPr>
          <w:rFonts w:ascii="Times New Roman"/>
          <w:b w:val="false"/>
          <w:i w:val="false"/>
          <w:color w:val="000000"/>
          <w:sz w:val="28"/>
        </w:rPr>
        <w:t>
      4) проводить техническое обслуживание и организовывать поверки приборов учета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своевременно и в полном объеме получать оплату за предоставленные услуги;</w:t>
      </w:r>
    </w:p>
    <w:p>
      <w:pPr>
        <w:spacing w:after="0"/>
        <w:ind w:left="0"/>
        <w:jc w:val="both"/>
      </w:pPr>
      <w:r>
        <w:rPr>
          <w:rFonts w:ascii="Times New Roman"/>
          <w:b w:val="false"/>
          <w:i w:val="false"/>
          <w:color w:val="000000"/>
          <w:sz w:val="28"/>
        </w:rPr>
        <w:t xml:space="preserve">
      6)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w:t>
      </w:r>
    </w:p>
    <w:p>
      <w:pPr>
        <w:spacing w:after="0"/>
        <w:ind w:left="0"/>
        <w:jc w:val="both"/>
      </w:pPr>
      <w:r>
        <w:rPr>
          <w:rFonts w:ascii="Times New Roman"/>
          <w:b w:val="false"/>
          <w:i w:val="false"/>
          <w:color w:val="000000"/>
          <w:sz w:val="28"/>
        </w:rPr>
        <w:t xml:space="preserve">
      7) рассматривать возможность поставки дополнительных объемов услуги, свыше предусмотренных в </w:t>
      </w:r>
      <w:r>
        <w:rPr>
          <w:rFonts w:ascii="Times New Roman"/>
          <w:b w:val="false"/>
          <w:i w:val="false"/>
          <w:color w:val="000000"/>
          <w:sz w:val="28"/>
        </w:rPr>
        <w:t xml:space="preserve"> пункте 2</w:t>
      </w:r>
      <w:r>
        <w:rPr>
          <w:rFonts w:ascii="Times New Roman"/>
          <w:b w:val="false"/>
          <w:i w:val="false"/>
          <w:color w:val="000000"/>
          <w:sz w:val="28"/>
        </w:rPr>
        <w:t xml:space="preserve"> Договора, если это не потребует строительства дополнительных мощностей магистрального трубопровода и (или) канала или его инфраструктуры.</w:t>
      </w:r>
    </w:p>
    <w:bookmarkStart w:name="z933" w:id="915"/>
    <w:p>
      <w:pPr>
        <w:spacing w:after="0"/>
        <w:ind w:left="0"/>
        <w:jc w:val="both"/>
      </w:pPr>
      <w:r>
        <w:rPr>
          <w:rFonts w:ascii="Times New Roman"/>
          <w:b w:val="false"/>
          <w:i w:val="false"/>
          <w:color w:val="000000"/>
          <w:sz w:val="28"/>
        </w:rPr>
        <w:t>
      18. Поставщик обязан:</w:t>
      </w:r>
    </w:p>
    <w:bookmarkEnd w:id="915"/>
    <w:p>
      <w:pPr>
        <w:spacing w:after="0"/>
        <w:ind w:left="0"/>
        <w:jc w:val="both"/>
      </w:pPr>
      <w:r>
        <w:rPr>
          <w:rFonts w:ascii="Times New Roman"/>
          <w:b w:val="false"/>
          <w:i w:val="false"/>
          <w:color w:val="000000"/>
          <w:sz w:val="28"/>
        </w:rPr>
        <w:t>
      1) обеспечить качественное, своевременное и бесперебойное предоставление услуг потребителю в соответствии с условиями Договора;</w:t>
      </w:r>
    </w:p>
    <w:p>
      <w:pPr>
        <w:spacing w:after="0"/>
        <w:ind w:left="0"/>
        <w:jc w:val="both"/>
      </w:pPr>
      <w:r>
        <w:rPr>
          <w:rFonts w:ascii="Times New Roman"/>
          <w:b w:val="false"/>
          <w:i w:val="false"/>
          <w:color w:val="000000"/>
          <w:sz w:val="28"/>
        </w:rPr>
        <w:t xml:space="preserve">
      2)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p>
    <w:p>
      <w:pPr>
        <w:spacing w:after="0"/>
        <w:ind w:left="0"/>
        <w:jc w:val="both"/>
      </w:pPr>
      <w:r>
        <w:rPr>
          <w:rFonts w:ascii="Times New Roman"/>
          <w:b w:val="false"/>
          <w:i w:val="false"/>
          <w:color w:val="000000"/>
          <w:sz w:val="28"/>
        </w:rPr>
        <w:t>
      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p>
      <w:pPr>
        <w:spacing w:after="0"/>
        <w:ind w:left="0"/>
        <w:jc w:val="both"/>
      </w:pPr>
      <w:r>
        <w:rPr>
          <w:rFonts w:ascii="Times New Roman"/>
          <w:b w:val="false"/>
          <w:i w:val="false"/>
          <w:color w:val="000000"/>
          <w:sz w:val="28"/>
        </w:rPr>
        <w:t>
      4) предоставлять потребителю платежный документ на оплату предоставляемых услуг в срок до десятого числа месяца, следующего за расчетным периодом;</w:t>
      </w:r>
    </w:p>
    <w:p>
      <w:pPr>
        <w:spacing w:after="0"/>
        <w:ind w:left="0"/>
        <w:jc w:val="both"/>
      </w:pPr>
      <w:r>
        <w:rPr>
          <w:rFonts w:ascii="Times New Roman"/>
          <w:b w:val="false"/>
          <w:i w:val="false"/>
          <w:color w:val="000000"/>
          <w:sz w:val="28"/>
        </w:rPr>
        <w:t xml:space="preserve">
      5) уведомлять потребителей об изменении тарифов (цен, ставок сборов) или их предельных уровней не позднее, чем за тридцать календарных дней до введения их в действие; </w:t>
      </w:r>
    </w:p>
    <w:p>
      <w:pPr>
        <w:spacing w:after="0"/>
        <w:ind w:left="0"/>
        <w:jc w:val="both"/>
      </w:pPr>
      <w:r>
        <w:rPr>
          <w:rFonts w:ascii="Times New Roman"/>
          <w:b w:val="false"/>
          <w:i w:val="false"/>
          <w:color w:val="000000"/>
          <w:sz w:val="28"/>
        </w:rPr>
        <w:t>
      6) принять меры по восстановлению качества и объема предоставляемых услуг по обоснованным претензиям потребителя в течение 24 часов;</w:t>
      </w:r>
    </w:p>
    <w:p>
      <w:pPr>
        <w:spacing w:after="0"/>
        <w:ind w:left="0"/>
        <w:jc w:val="both"/>
      </w:pPr>
      <w:r>
        <w:rPr>
          <w:rFonts w:ascii="Times New Roman"/>
          <w:b w:val="false"/>
          <w:i w:val="false"/>
          <w:color w:val="000000"/>
          <w:sz w:val="28"/>
        </w:rPr>
        <w:t>
      7) предупреждать потребителя не позднее, чем за 24 часа о производстве планово-предупредительных и ремонтных работ на магистральных трубопроводах и (или) каналах, связанных с прекращением подачи услуги. При этом Поставщик обязуется не допускать перерыва в подаче услуги потребителю более 72 часов;</w:t>
      </w:r>
    </w:p>
    <w:p>
      <w:pPr>
        <w:spacing w:after="0"/>
        <w:ind w:left="0"/>
        <w:jc w:val="both"/>
      </w:pPr>
      <w:r>
        <w:rPr>
          <w:rFonts w:ascii="Times New Roman"/>
          <w:b w:val="false"/>
          <w:i w:val="false"/>
          <w:color w:val="000000"/>
          <w:sz w:val="28"/>
        </w:rPr>
        <w:t>
      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удостоверений;</w:t>
      </w:r>
    </w:p>
    <w:p>
      <w:pPr>
        <w:spacing w:after="0"/>
        <w:ind w:left="0"/>
        <w:jc w:val="both"/>
      </w:pPr>
      <w:r>
        <w:rPr>
          <w:rFonts w:ascii="Times New Roman"/>
          <w:b w:val="false"/>
          <w:i w:val="false"/>
          <w:color w:val="000000"/>
          <w:sz w:val="28"/>
        </w:rPr>
        <w:t xml:space="preserve">
      10) уведомлять потребителя обо всех ожидаемых изменениях объемов оказания услуги. </w:t>
      </w:r>
    </w:p>
    <w:bookmarkStart w:name="z934" w:id="916"/>
    <w:p>
      <w:pPr>
        <w:spacing w:after="0"/>
        <w:ind w:left="0"/>
        <w:jc w:val="left"/>
      </w:pPr>
      <w:r>
        <w:rPr>
          <w:rFonts w:ascii="Times New Roman"/>
          <w:b/>
          <w:i w:val="false"/>
          <w:color w:val="000000"/>
        </w:rPr>
        <w:t xml:space="preserve"> 7. Ограничения Сторон</w:t>
      </w:r>
    </w:p>
    <w:bookmarkEnd w:id="916"/>
    <w:bookmarkStart w:name="z935" w:id="917"/>
    <w:p>
      <w:pPr>
        <w:spacing w:after="0"/>
        <w:ind w:left="0"/>
        <w:jc w:val="both"/>
      </w:pPr>
      <w:r>
        <w:rPr>
          <w:rFonts w:ascii="Times New Roman"/>
          <w:b w:val="false"/>
          <w:i w:val="false"/>
          <w:color w:val="000000"/>
          <w:sz w:val="28"/>
        </w:rPr>
        <w:t>
      19. Потребителю запрещается:</w:t>
      </w:r>
    </w:p>
    <w:bookmarkEnd w:id="917"/>
    <w:p>
      <w:pPr>
        <w:spacing w:after="0"/>
        <w:ind w:left="0"/>
        <w:jc w:val="both"/>
      </w:pPr>
      <w:r>
        <w:rPr>
          <w:rFonts w:ascii="Times New Roman"/>
          <w:b w:val="false"/>
          <w:i w:val="false"/>
          <w:color w:val="000000"/>
          <w:sz w:val="28"/>
        </w:rPr>
        <w:t>
      1) переоборудовать сооружения систем и приборов учета без согласования с Поставщиком;</w:t>
      </w:r>
    </w:p>
    <w:p>
      <w:pPr>
        <w:spacing w:after="0"/>
        <w:ind w:left="0"/>
        <w:jc w:val="both"/>
      </w:pPr>
      <w:r>
        <w:rPr>
          <w:rFonts w:ascii="Times New Roman"/>
          <w:b w:val="false"/>
          <w:i w:val="false"/>
          <w:color w:val="000000"/>
          <w:sz w:val="28"/>
        </w:rPr>
        <w:t>
      2) нарушать имеющиеся схемы учета услуг;</w:t>
      </w:r>
    </w:p>
    <w:p>
      <w:pPr>
        <w:spacing w:after="0"/>
        <w:ind w:left="0"/>
        <w:jc w:val="both"/>
      </w:pPr>
      <w:r>
        <w:rPr>
          <w:rFonts w:ascii="Times New Roman"/>
          <w:b w:val="false"/>
          <w:i w:val="false"/>
          <w:color w:val="000000"/>
          <w:sz w:val="28"/>
        </w:rPr>
        <w:t>
      3) нарушать учет объемов оказанной услуги.</w:t>
      </w:r>
    </w:p>
    <w:p>
      <w:pPr>
        <w:spacing w:after="0"/>
        <w:ind w:left="0"/>
        <w:jc w:val="both"/>
      </w:pPr>
      <w:r>
        <w:rPr>
          <w:rFonts w:ascii="Times New Roman"/>
          <w:b w:val="false"/>
          <w:i w:val="false"/>
          <w:color w:val="000000"/>
          <w:sz w:val="28"/>
        </w:rPr>
        <w:t>
      Примечание. Под нарушением учета объемов оказанной услуги понимается срыв пломб, установленных на приборах учета воды,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bookmarkStart w:name="z936" w:id="918"/>
    <w:p>
      <w:pPr>
        <w:spacing w:after="0"/>
        <w:ind w:left="0"/>
        <w:jc w:val="both"/>
      </w:pPr>
      <w:r>
        <w:rPr>
          <w:rFonts w:ascii="Times New Roman"/>
          <w:b w:val="false"/>
          <w:i w:val="false"/>
          <w:color w:val="000000"/>
          <w:sz w:val="28"/>
        </w:rPr>
        <w:t>
      20. Поставщику запрещается:</w:t>
      </w:r>
    </w:p>
    <w:bookmarkEnd w:id="918"/>
    <w:p>
      <w:pPr>
        <w:spacing w:after="0"/>
        <w:ind w:left="0"/>
        <w:jc w:val="both"/>
      </w:pPr>
      <w:r>
        <w:rPr>
          <w:rFonts w:ascii="Times New Roman"/>
          <w:b w:val="false"/>
          <w:i w:val="false"/>
          <w:color w:val="000000"/>
          <w:sz w:val="28"/>
        </w:rPr>
        <w:t>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w:t>
      </w:r>
    </w:p>
    <w:p>
      <w:pPr>
        <w:spacing w:after="0"/>
        <w:ind w:left="0"/>
        <w:jc w:val="both"/>
      </w:pPr>
      <w:r>
        <w:rPr>
          <w:rFonts w:ascii="Times New Roman"/>
          <w:b w:val="false"/>
          <w:i w:val="false"/>
          <w:color w:val="000000"/>
          <w:sz w:val="28"/>
        </w:rPr>
        <w:t xml:space="preserve">
      2) взимать за предоставленную услугу плату, превышающую установленную ведомством уполномоченного органа; </w:t>
      </w:r>
    </w:p>
    <w:p>
      <w:pPr>
        <w:spacing w:after="0"/>
        <w:ind w:left="0"/>
        <w:jc w:val="both"/>
      </w:pPr>
      <w:r>
        <w:rPr>
          <w:rFonts w:ascii="Times New Roman"/>
          <w:b w:val="false"/>
          <w:i w:val="false"/>
          <w:color w:val="000000"/>
          <w:sz w:val="28"/>
        </w:rPr>
        <w:t>
      3) требовать от потребителя оплаты услуг без предоставления соответствующих платежных документов;</w:t>
      </w:r>
    </w:p>
    <w:p>
      <w:pPr>
        <w:spacing w:after="0"/>
        <w:ind w:left="0"/>
        <w:jc w:val="both"/>
      </w:pPr>
      <w:r>
        <w:rPr>
          <w:rFonts w:ascii="Times New Roman"/>
          <w:b w:val="false"/>
          <w:i w:val="false"/>
          <w:color w:val="000000"/>
          <w:sz w:val="28"/>
        </w:rPr>
        <w:t>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p>
      <w:pPr>
        <w:spacing w:after="0"/>
        <w:ind w:left="0"/>
        <w:jc w:val="both"/>
      </w:pPr>
      <w:r>
        <w:rPr>
          <w:rFonts w:ascii="Times New Roman"/>
          <w:b w:val="false"/>
          <w:i w:val="false"/>
          <w:color w:val="000000"/>
          <w:sz w:val="28"/>
        </w:rPr>
        <w:t xml:space="preserve">
      5) требовать от Потребителя заключения Договора на условиях приема Потребителем минимальных годовых объемов воды, за исключение случаев предусмотренных </w:t>
      </w:r>
      <w:r>
        <w:rPr>
          <w:rFonts w:ascii="Times New Roman"/>
          <w:b w:val="false"/>
          <w:i w:val="false"/>
          <w:color w:val="000000"/>
          <w:sz w:val="28"/>
        </w:rPr>
        <w:t xml:space="preserve"> пунктом 32</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При заключении Договора без условий приема Потребителем минимальных годовых объемов воды в Договор не включаются условия связанные с минимальными годовыми/месячными объемами воды.</w:t>
      </w:r>
    </w:p>
    <w:bookmarkStart w:name="z937" w:id="919"/>
    <w:p>
      <w:pPr>
        <w:spacing w:after="0"/>
        <w:ind w:left="0"/>
        <w:jc w:val="both"/>
      </w:pP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End w:id="919"/>
    <w:bookmarkStart w:name="z938" w:id="920"/>
    <w:p>
      <w:pPr>
        <w:spacing w:after="0"/>
        <w:ind w:left="0"/>
        <w:jc w:val="both"/>
      </w:pPr>
      <w:r>
        <w:rPr>
          <w:rFonts w:ascii="Times New Roman"/>
          <w:b w:val="false"/>
          <w:i w:val="false"/>
          <w:color w:val="000000"/>
          <w:sz w:val="28"/>
        </w:rPr>
        <w:t xml:space="preserve">
      22. Нарушения указанные в </w:t>
      </w:r>
      <w:r>
        <w:rPr>
          <w:rFonts w:ascii="Times New Roman"/>
          <w:b w:val="false"/>
          <w:i w:val="false"/>
          <w:color w:val="000000"/>
          <w:sz w:val="28"/>
        </w:rPr>
        <w:t xml:space="preserve"> пункте 19</w:t>
      </w:r>
      <w:r>
        <w:rPr>
          <w:rFonts w:ascii="Times New Roman"/>
          <w:b w:val="false"/>
          <w:i w:val="false"/>
          <w:color w:val="000000"/>
          <w:sz w:val="28"/>
        </w:rPr>
        <w:t xml:space="preserve"> настоящего Договора оформляются соответствующими Актами и подписываются Сторонами.</w:t>
      </w:r>
    </w:p>
    <w:bookmarkEnd w:id="920"/>
    <w:bookmarkStart w:name="z939" w:id="921"/>
    <w:p>
      <w:pPr>
        <w:spacing w:after="0"/>
        <w:ind w:left="0"/>
        <w:jc w:val="left"/>
      </w:pPr>
      <w:r>
        <w:rPr>
          <w:rFonts w:ascii="Times New Roman"/>
          <w:b/>
          <w:i w:val="false"/>
          <w:color w:val="000000"/>
        </w:rPr>
        <w:t xml:space="preserve"> 8. Ответственность Сторон</w:t>
      </w:r>
    </w:p>
    <w:bookmarkEnd w:id="921"/>
    <w:bookmarkStart w:name="z940" w:id="922"/>
    <w:p>
      <w:pPr>
        <w:spacing w:after="0"/>
        <w:ind w:left="0"/>
        <w:jc w:val="both"/>
      </w:pPr>
      <w:r>
        <w:rPr>
          <w:rFonts w:ascii="Times New Roman"/>
          <w:b w:val="false"/>
          <w:i w:val="false"/>
          <w:color w:val="000000"/>
          <w:sz w:val="28"/>
        </w:rPr>
        <w:t>
      23. Ответственность за надлежащее содержание оборудования возлагается на его собственника и определяется по границам раздела балансовой принадлежности.</w:t>
      </w:r>
    </w:p>
    <w:bookmarkEnd w:id="922"/>
    <w:bookmarkStart w:name="z941" w:id="923"/>
    <w:p>
      <w:pPr>
        <w:spacing w:after="0"/>
        <w:ind w:left="0"/>
        <w:jc w:val="both"/>
      </w:pPr>
      <w:r>
        <w:rPr>
          <w:rFonts w:ascii="Times New Roman"/>
          <w:b w:val="false"/>
          <w:i w:val="false"/>
          <w:color w:val="000000"/>
          <w:sz w:val="28"/>
        </w:rPr>
        <w:t xml:space="preserve">
      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p>
    <w:bookmarkEnd w:id="923"/>
    <w:bookmarkStart w:name="z942" w:id="924"/>
    <w:p>
      <w:pPr>
        <w:spacing w:after="0"/>
        <w:ind w:left="0"/>
        <w:jc w:val="both"/>
      </w:pPr>
      <w:r>
        <w:rPr>
          <w:rFonts w:ascii="Times New Roman"/>
          <w:b w:val="false"/>
          <w:i w:val="false"/>
          <w:color w:val="000000"/>
          <w:sz w:val="28"/>
        </w:rPr>
        <w:t xml:space="preserve">
      25. В случае просрочки платы за предоставленные услуги Потребитель, в соответствии с Договором (за исключением случаев, предусмотренных </w:t>
      </w:r>
      <w:r>
        <w:rPr>
          <w:rFonts w:ascii="Times New Roman"/>
          <w:b w:val="false"/>
          <w:i w:val="false"/>
          <w:color w:val="000000"/>
          <w:sz w:val="28"/>
        </w:rPr>
        <w:t xml:space="preserve"> пунктом 27</w:t>
      </w:r>
      <w:r>
        <w:rPr>
          <w:rFonts w:ascii="Times New Roman"/>
          <w:b w:val="false"/>
          <w:i w:val="false"/>
          <w:color w:val="000000"/>
          <w:sz w:val="28"/>
        </w:rPr>
        <w:t xml:space="preserve"> Договора), выплачивает неустойку по ставке рефинансирования, установленную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bookmarkEnd w:id="924"/>
    <w:p>
      <w:pPr>
        <w:spacing w:after="0"/>
        <w:ind w:left="0"/>
        <w:jc w:val="both"/>
      </w:pPr>
      <w:r>
        <w:rPr>
          <w:rFonts w:ascii="Times New Roman"/>
          <w:b w:val="false"/>
          <w:i w:val="false"/>
          <w:color w:val="000000"/>
          <w:sz w:val="28"/>
        </w:rPr>
        <w:t xml:space="preserve">
      В случае несвоевременного и некачественного предоставления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 </w:t>
      </w:r>
    </w:p>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bookmarkStart w:name="z943" w:id="925"/>
    <w:p>
      <w:pPr>
        <w:spacing w:after="0"/>
        <w:ind w:left="0"/>
        <w:jc w:val="both"/>
      </w:pPr>
      <w:r>
        <w:rPr>
          <w:rFonts w:ascii="Times New Roman"/>
          <w:b w:val="false"/>
          <w:i w:val="false"/>
          <w:color w:val="000000"/>
          <w:sz w:val="28"/>
        </w:rPr>
        <w:t>
      26.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25"/>
    <w:bookmarkStart w:name="z944" w:id="926"/>
    <w:p>
      <w:pPr>
        <w:spacing w:after="0"/>
        <w:ind w:left="0"/>
        <w:jc w:val="both"/>
      </w:pPr>
      <w:r>
        <w:rPr>
          <w:rFonts w:ascii="Times New Roman"/>
          <w:b w:val="false"/>
          <w:i w:val="false"/>
          <w:color w:val="000000"/>
          <w:sz w:val="28"/>
        </w:rPr>
        <w:t>
      27. Уплата неустойки (пени) не освобождает Стороны от выполнения обязательств по Договору.</w:t>
      </w:r>
    </w:p>
    <w:bookmarkEnd w:id="926"/>
    <w:bookmarkStart w:name="z945" w:id="927"/>
    <w:p>
      <w:pPr>
        <w:spacing w:after="0"/>
        <w:ind w:left="0"/>
        <w:jc w:val="both"/>
      </w:pPr>
      <w:r>
        <w:rPr>
          <w:rFonts w:ascii="Times New Roman"/>
          <w:b w:val="false"/>
          <w:i w:val="false"/>
          <w:color w:val="000000"/>
          <w:sz w:val="28"/>
        </w:rPr>
        <w:t>
      28. По соглашению Сторон возможна отсрочка по начислению пени Потребителю, при его письменном обращении.</w:t>
      </w:r>
    </w:p>
    <w:bookmarkEnd w:id="927"/>
    <w:bookmarkStart w:name="z946" w:id="928"/>
    <w:p>
      <w:pPr>
        <w:spacing w:after="0"/>
        <w:ind w:left="0"/>
        <w:jc w:val="both"/>
      </w:pPr>
      <w:r>
        <w:rPr>
          <w:rFonts w:ascii="Times New Roman"/>
          <w:b w:val="false"/>
          <w:i w:val="false"/>
          <w:color w:val="000000"/>
          <w:sz w:val="28"/>
        </w:rPr>
        <w:t xml:space="preserve">
      29. В случае, если Потребитель не заявил в соответствии с подпунктом 1) </w:t>
      </w:r>
      <w:r>
        <w:rPr>
          <w:rFonts w:ascii="Times New Roman"/>
          <w:b w:val="false"/>
          <w:i w:val="false"/>
          <w:color w:val="000000"/>
          <w:sz w:val="28"/>
        </w:rPr>
        <w:t xml:space="preserve"> пункта 16</w:t>
      </w:r>
      <w:r>
        <w:rPr>
          <w:rFonts w:ascii="Times New Roman"/>
          <w:b w:val="false"/>
          <w:i w:val="false"/>
          <w:color w:val="000000"/>
          <w:sz w:val="28"/>
        </w:rPr>
        <w:t xml:space="preserve"> Договора минимальный месячный объем воды, он уплачивает Поставщику штраф, размер которого определяется как произведение недозаявленного объема воды за расчетный период на ставку тарифа за услуги. Оплата штрафа в соответствии с настоящим пунктом производится Потребителем в течение пяти рабочих дней с даты получения соответствующего счета.</w:t>
      </w:r>
    </w:p>
    <w:bookmarkEnd w:id="928"/>
    <w:bookmarkStart w:name="z947" w:id="929"/>
    <w:p>
      <w:pPr>
        <w:spacing w:after="0"/>
        <w:ind w:left="0"/>
        <w:jc w:val="both"/>
      </w:pPr>
      <w:r>
        <w:rPr>
          <w:rFonts w:ascii="Times New Roman"/>
          <w:b w:val="false"/>
          <w:i w:val="false"/>
          <w:color w:val="000000"/>
          <w:sz w:val="28"/>
        </w:rPr>
        <w:t xml:space="preserve">
      30. В случае, если Потребитель заявил в соответствии с подпунктом 1) </w:t>
      </w:r>
      <w:r>
        <w:rPr>
          <w:rFonts w:ascii="Times New Roman"/>
          <w:b w:val="false"/>
          <w:i w:val="false"/>
          <w:color w:val="000000"/>
          <w:sz w:val="28"/>
        </w:rPr>
        <w:t xml:space="preserve"> пункта 16</w:t>
      </w:r>
      <w:r>
        <w:rPr>
          <w:rFonts w:ascii="Times New Roman"/>
          <w:b w:val="false"/>
          <w:i w:val="false"/>
          <w:color w:val="000000"/>
          <w:sz w:val="28"/>
        </w:rPr>
        <w:t xml:space="preserve"> Договора минимальный месячный объем воды, но не принял его в течение месяца подачи услуги, он уплачивает Поставщику штраф, размер которого определяется как произведение недопринятого объема воды за расчетный период на ставку тарифа за услуги. Оплата штрафа в соответствии с настоящим пунктом производится Потребителем в течение пяти рабочих дней с даты получения соответствующего счета.</w:t>
      </w:r>
    </w:p>
    <w:bookmarkEnd w:id="929"/>
    <w:bookmarkStart w:name="z948" w:id="930"/>
    <w:p>
      <w:pPr>
        <w:spacing w:after="0"/>
        <w:ind w:left="0"/>
        <w:jc w:val="left"/>
      </w:pPr>
      <w:r>
        <w:rPr>
          <w:rFonts w:ascii="Times New Roman"/>
          <w:b/>
          <w:i w:val="false"/>
          <w:color w:val="000000"/>
        </w:rPr>
        <w:t xml:space="preserve"> 9. Форс-мажорные обстоятельства</w:t>
      </w:r>
    </w:p>
    <w:bookmarkEnd w:id="930"/>
    <w:bookmarkStart w:name="z949" w:id="931"/>
    <w:p>
      <w:pPr>
        <w:spacing w:after="0"/>
        <w:ind w:left="0"/>
        <w:jc w:val="both"/>
      </w:pPr>
      <w:r>
        <w:rPr>
          <w:rFonts w:ascii="Times New Roman"/>
          <w:b w:val="false"/>
          <w:i w:val="false"/>
          <w:color w:val="000000"/>
          <w:sz w:val="28"/>
        </w:rPr>
        <w:t>
      31. Стороны освобождаются от ответственности за неисполнение или ненадлежащее исполнение обязательств по Договору, если это явилось следствием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931"/>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w:t>
      </w:r>
    </w:p>
    <w:p>
      <w:pPr>
        <w:spacing w:after="0"/>
        <w:ind w:left="0"/>
        <w:jc w:val="both"/>
      </w:pPr>
      <w:r>
        <w:rPr>
          <w:rFonts w:ascii="Times New Roman"/>
          <w:b w:val="false"/>
          <w:i w:val="false"/>
          <w:color w:val="000000"/>
          <w:sz w:val="28"/>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pPr>
        <w:spacing w:after="0"/>
        <w:ind w:left="0"/>
        <w:jc w:val="both"/>
      </w:pPr>
      <w:r>
        <w:rPr>
          <w:rFonts w:ascii="Times New Roman"/>
          <w:b w:val="false"/>
          <w:i w:val="false"/>
          <w:color w:val="000000"/>
          <w:sz w:val="28"/>
        </w:rPr>
        <w:t xml:space="preserve">
      В случае если обстоятельства непреодолимой силы будут длиться три и более месяца,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950" w:id="932"/>
    <w:p>
      <w:pPr>
        <w:spacing w:after="0"/>
        <w:ind w:left="0"/>
        <w:jc w:val="left"/>
      </w:pPr>
      <w:r>
        <w:rPr>
          <w:rFonts w:ascii="Times New Roman"/>
          <w:b/>
          <w:i w:val="false"/>
          <w:color w:val="000000"/>
        </w:rPr>
        <w:t xml:space="preserve"> 10. Общие положения и разрешение споров</w:t>
      </w:r>
    </w:p>
    <w:bookmarkEnd w:id="932"/>
    <w:bookmarkStart w:name="z951" w:id="933"/>
    <w:p>
      <w:pPr>
        <w:spacing w:after="0"/>
        <w:ind w:left="0"/>
        <w:jc w:val="both"/>
      </w:pPr>
      <w:r>
        <w:rPr>
          <w:rFonts w:ascii="Times New Roman"/>
          <w:b w:val="false"/>
          <w:i w:val="false"/>
          <w:color w:val="000000"/>
          <w:sz w:val="28"/>
        </w:rPr>
        <w:t>
      32. Поставщик предоставляет равные условия потребителям услуг, кроме случаев предоставления услуг с учетом льгот и преимуществ, установленных законодательством Республики Казахстан, в том числе равные условия доступа к услугам в порядке, утвержденном Правительством Республики Казахстан.</w:t>
      </w:r>
    </w:p>
    <w:bookmarkEnd w:id="933"/>
    <w:p>
      <w:pPr>
        <w:spacing w:after="0"/>
        <w:ind w:left="0"/>
        <w:jc w:val="both"/>
      </w:pPr>
      <w:r>
        <w:rPr>
          <w:rFonts w:ascii="Times New Roman"/>
          <w:b w:val="false"/>
          <w:i w:val="false"/>
          <w:color w:val="000000"/>
          <w:sz w:val="28"/>
        </w:rPr>
        <w:t>
      При недостаточной производственной мощности магистрального трубопровода, когда присоединение к магистральному трубопроводу приведет к ухудшению предоставления услуг другим потребителям, потребителю, запрашивающему разрешение на подключение, выдаются технические условия на строительство дополнительных мощностей магистрального трубопровода Поставщика.</w:t>
      </w:r>
    </w:p>
    <w:p>
      <w:pPr>
        <w:spacing w:after="0"/>
        <w:ind w:left="0"/>
        <w:jc w:val="both"/>
      </w:pPr>
      <w:r>
        <w:rPr>
          <w:rFonts w:ascii="Times New Roman"/>
          <w:b w:val="false"/>
          <w:i w:val="false"/>
          <w:color w:val="000000"/>
          <w:sz w:val="28"/>
        </w:rPr>
        <w:t>
      При этом по соглашению Сторон Поставщик может самостоятельно произвести строительство дополнительных мощностей магистрального трубопровода Поставщика. В таком случае доступ к услугам будет, осуществляется в следующем порядке:</w:t>
      </w:r>
    </w:p>
    <w:p>
      <w:pPr>
        <w:spacing w:after="0"/>
        <w:ind w:left="0"/>
        <w:jc w:val="both"/>
      </w:pPr>
      <w:r>
        <w:rPr>
          <w:rFonts w:ascii="Times New Roman"/>
          <w:b w:val="false"/>
          <w:i w:val="false"/>
          <w:color w:val="000000"/>
          <w:sz w:val="28"/>
        </w:rPr>
        <w:t>
      1) Поставщик осуществляет строительство дополнительных мощностей магистрального трубопровода самостоятельно за счет средств, инвестируемых Потребителем для строительства дополнительных мощностей магистрального трубопровода Поставщика;</w:t>
      </w:r>
    </w:p>
    <w:p>
      <w:pPr>
        <w:spacing w:after="0"/>
        <w:ind w:left="0"/>
        <w:jc w:val="both"/>
      </w:pPr>
      <w:r>
        <w:rPr>
          <w:rFonts w:ascii="Times New Roman"/>
          <w:b w:val="false"/>
          <w:i w:val="false"/>
          <w:color w:val="000000"/>
          <w:sz w:val="28"/>
        </w:rPr>
        <w:t>
      2) Поставщик осуществляет строительство дополнительных мощностей магистрального трубопровода самостоятельно за счет инвестирования собственных средств на строительство дополнительных мощностей магистрального трубопровода.</w:t>
      </w:r>
    </w:p>
    <w:p>
      <w:pPr>
        <w:spacing w:after="0"/>
        <w:ind w:left="0"/>
        <w:jc w:val="both"/>
      </w:pPr>
      <w:r>
        <w:rPr>
          <w:rFonts w:ascii="Times New Roman"/>
          <w:b w:val="false"/>
          <w:i w:val="false"/>
          <w:color w:val="000000"/>
          <w:sz w:val="28"/>
        </w:rPr>
        <w:t>
      3) При строительстве дополнительных мощностей магистрального трубопровода и (или) канала за счет средств, инвестируемых Потребителем, Стороны заключают отдельный договор инвестиции.</w:t>
      </w:r>
    </w:p>
    <w:p>
      <w:pPr>
        <w:spacing w:after="0"/>
        <w:ind w:left="0"/>
        <w:jc w:val="both"/>
      </w:pPr>
      <w:r>
        <w:rPr>
          <w:rFonts w:ascii="Times New Roman"/>
          <w:b w:val="false"/>
          <w:i w:val="false"/>
          <w:color w:val="000000"/>
          <w:sz w:val="28"/>
        </w:rPr>
        <w:t>
      4) При строительстве дополнительных мощностей магистрального трубопровода и (или) канала за счет средств Поставщика, Стороны в обязательном порядке заключают Договор на условиях предоставления Потребителем минимальных годовых объемов воды.</w:t>
      </w:r>
    </w:p>
    <w:bookmarkStart w:name="z952" w:id="934"/>
    <w:p>
      <w:pPr>
        <w:spacing w:after="0"/>
        <w:ind w:left="0"/>
        <w:jc w:val="both"/>
      </w:pPr>
      <w:r>
        <w:rPr>
          <w:rFonts w:ascii="Times New Roman"/>
          <w:b w:val="false"/>
          <w:i w:val="false"/>
          <w:color w:val="000000"/>
          <w:sz w:val="28"/>
        </w:rPr>
        <w:t>
      33. Стороны обязуются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934"/>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акта сверки.</w:t>
      </w:r>
    </w:p>
    <w:bookmarkStart w:name="z953" w:id="935"/>
    <w:p>
      <w:pPr>
        <w:spacing w:after="0"/>
        <w:ind w:left="0"/>
        <w:jc w:val="both"/>
      </w:pPr>
      <w:r>
        <w:rPr>
          <w:rFonts w:ascii="Times New Roman"/>
          <w:b w:val="false"/>
          <w:i w:val="false"/>
          <w:color w:val="000000"/>
          <w:sz w:val="28"/>
        </w:rPr>
        <w:t xml:space="preserve">
      34. В своих правоотношениях Стороны руководствуются Договором и действующим законодательством Республики Казахстан. </w:t>
      </w:r>
    </w:p>
    <w:bookmarkEnd w:id="935"/>
    <w:bookmarkStart w:name="z954" w:id="936"/>
    <w:p>
      <w:pPr>
        <w:spacing w:after="0"/>
        <w:ind w:left="0"/>
        <w:jc w:val="both"/>
      </w:pPr>
      <w:r>
        <w:rPr>
          <w:rFonts w:ascii="Times New Roman"/>
          <w:b w:val="false"/>
          <w:i w:val="false"/>
          <w:color w:val="000000"/>
          <w:sz w:val="28"/>
        </w:rPr>
        <w:t>
      35. Договор вступает в силу с ______ (для государственных учреждений, финансируемых из государственного бюджета, Договор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936"/>
    <w:p>
      <w:pPr>
        <w:spacing w:after="0"/>
        <w:ind w:left="0"/>
        <w:jc w:val="both"/>
      </w:pPr>
      <w:r>
        <w:rPr>
          <w:rFonts w:ascii="Times New Roman"/>
          <w:b w:val="false"/>
          <w:i w:val="false"/>
          <w:color w:val="000000"/>
          <w:sz w:val="28"/>
        </w:rPr>
        <w:t>
      Срок действия Договора для потребителей, осуществляющих предпринимательскую деятельность, является бессрочным, если иное не предусмотрено соглашением Сторон, а для государственных учреждений, финансируемых из государственного бюджета, в соответствии с действующим законодательством Республики Казахстан.</w:t>
      </w:r>
    </w:p>
    <w:bookmarkStart w:name="z955" w:id="937"/>
    <w:p>
      <w:pPr>
        <w:spacing w:after="0"/>
        <w:ind w:left="0"/>
        <w:jc w:val="both"/>
      </w:pPr>
      <w:r>
        <w:rPr>
          <w:rFonts w:ascii="Times New Roman"/>
          <w:b w:val="false"/>
          <w:i w:val="false"/>
          <w:color w:val="000000"/>
          <w:sz w:val="28"/>
        </w:rPr>
        <w:t xml:space="preserve">
      36. Расторжение или изменение условий Договора производится по основаниям и в порядке, предусмотренным законодательством Республики Казахстан и Договором. </w:t>
      </w:r>
    </w:p>
    <w:bookmarkEnd w:id="937"/>
    <w:bookmarkStart w:name="z956" w:id="938"/>
    <w:p>
      <w:pPr>
        <w:spacing w:after="0"/>
        <w:ind w:left="0"/>
        <w:jc w:val="both"/>
      </w:pPr>
      <w:r>
        <w:rPr>
          <w:rFonts w:ascii="Times New Roman"/>
          <w:b w:val="false"/>
          <w:i w:val="false"/>
          <w:color w:val="000000"/>
          <w:sz w:val="28"/>
        </w:rPr>
        <w:t xml:space="preserve">
      37. При не достижении соглашения между Сторонами споры и разногласия разрешаются в судебном порядке. </w:t>
      </w:r>
    </w:p>
    <w:bookmarkEnd w:id="938"/>
    <w:bookmarkStart w:name="z957" w:id="939"/>
    <w:p>
      <w:pPr>
        <w:spacing w:after="0"/>
        <w:ind w:left="0"/>
        <w:jc w:val="both"/>
      </w:pPr>
      <w:r>
        <w:rPr>
          <w:rFonts w:ascii="Times New Roman"/>
          <w:b w:val="false"/>
          <w:i w:val="false"/>
          <w:color w:val="000000"/>
          <w:sz w:val="28"/>
        </w:rPr>
        <w:t xml:space="preserve">
      38. Договор составляется в двух экземплярах на государственном и русском языках по одному экземпляру для каждой Стороны. </w:t>
      </w:r>
    </w:p>
    <w:bookmarkEnd w:id="939"/>
    <w:bookmarkStart w:name="z958" w:id="940"/>
    <w:p>
      <w:pPr>
        <w:spacing w:after="0"/>
        <w:ind w:left="0"/>
        <w:jc w:val="both"/>
      </w:pPr>
      <w:r>
        <w:rPr>
          <w:rFonts w:ascii="Times New Roman"/>
          <w:b w:val="false"/>
          <w:i w:val="false"/>
          <w:color w:val="000000"/>
          <w:sz w:val="28"/>
        </w:rPr>
        <w:t>
      39. Стороны вправе вносить в Договор изменения и дополнения, не противоречащие законодательству Республики Казахстан.</w:t>
      </w:r>
    </w:p>
    <w:bookmarkEnd w:id="940"/>
    <w:bookmarkStart w:name="z959" w:id="941"/>
    <w:p>
      <w:pPr>
        <w:spacing w:after="0"/>
        <w:ind w:left="0"/>
        <w:jc w:val="both"/>
      </w:pPr>
      <w:r>
        <w:rPr>
          <w:rFonts w:ascii="Times New Roman"/>
          <w:b w:val="false"/>
          <w:i w:val="false"/>
          <w:color w:val="000000"/>
          <w:sz w:val="28"/>
        </w:rPr>
        <w:t xml:space="preserve">
      40. Неоговоренные Договором отношения между Сторонами регулируются в соответствии с действующим законодательством. </w:t>
      </w:r>
    </w:p>
    <w:bookmarkEnd w:id="941"/>
    <w:bookmarkStart w:name="z960" w:id="942"/>
    <w:p>
      <w:pPr>
        <w:spacing w:after="0"/>
        <w:ind w:left="0"/>
        <w:jc w:val="left"/>
      </w:pPr>
      <w:r>
        <w:rPr>
          <w:rFonts w:ascii="Times New Roman"/>
          <w:b/>
          <w:i w:val="false"/>
          <w:color w:val="000000"/>
        </w:rPr>
        <w:t xml:space="preserve"> 11. Реквизиты Сторон</w:t>
      </w:r>
    </w:p>
    <w:bookmarkEnd w:id="942"/>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962" w:id="943"/>
    <w:p>
      <w:pPr>
        <w:spacing w:after="0"/>
        <w:ind w:left="0"/>
        <w:jc w:val="left"/>
      </w:pPr>
      <w:r>
        <w:rPr>
          <w:rFonts w:ascii="Times New Roman"/>
          <w:b/>
          <w:i w:val="false"/>
          <w:color w:val="000000"/>
        </w:rPr>
        <w:t xml:space="preserve"> Типовой договор</w:t>
      </w:r>
      <w:r>
        <w:br/>
      </w:r>
      <w:r>
        <w:rPr>
          <w:rFonts w:ascii="Times New Roman"/>
          <w:b/>
          <w:i w:val="false"/>
          <w:color w:val="000000"/>
        </w:rPr>
        <w:t>в пользование телефонной (кабельной) канализации</w:t>
      </w:r>
    </w:p>
    <w:bookmarkEnd w:id="943"/>
    <w:p>
      <w:pPr>
        <w:spacing w:after="0"/>
        <w:ind w:left="0"/>
        <w:jc w:val="both"/>
      </w:pPr>
      <w:r>
        <w:rPr>
          <w:rFonts w:ascii="Times New Roman"/>
          <w:b w:val="false"/>
          <w:i w:val="false"/>
          <w:color w:val="000000"/>
          <w:sz w:val="28"/>
        </w:rPr>
        <w:t>
      ___________________________                   "__" _________20__ год</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дальнейшем - Арендодатель, в лице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 с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потребителя услуг субъекта) </w:t>
      </w:r>
    </w:p>
    <w:p>
      <w:pPr>
        <w:spacing w:after="0"/>
        <w:ind w:left="0"/>
        <w:jc w:val="both"/>
      </w:pPr>
      <w:r>
        <w:rPr>
          <w:rFonts w:ascii="Times New Roman"/>
          <w:b w:val="false"/>
          <w:i w:val="false"/>
          <w:color w:val="000000"/>
          <w:sz w:val="28"/>
        </w:rPr>
        <w:t>
      именуемый в дальнейшем Арендатор, в лице ____________________________</w:t>
      </w:r>
    </w:p>
    <w:p>
      <w:pPr>
        <w:spacing w:after="0"/>
        <w:ind w:left="0"/>
        <w:jc w:val="both"/>
      </w:pPr>
      <w:r>
        <w:rPr>
          <w:rFonts w:ascii="Times New Roman"/>
          <w:b w:val="false"/>
          <w:i w:val="false"/>
          <w:color w:val="000000"/>
          <w:sz w:val="28"/>
        </w:rPr>
        <w:t>
      _________________________________________,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______________________________________, с другой стороны, именуемые в</w:t>
      </w:r>
    </w:p>
    <w:p>
      <w:pPr>
        <w:spacing w:after="0"/>
        <w:ind w:left="0"/>
        <w:jc w:val="both"/>
      </w:pPr>
      <w:r>
        <w:rPr>
          <w:rFonts w:ascii="Times New Roman"/>
          <w:b w:val="false"/>
          <w:i w:val="false"/>
          <w:color w:val="000000"/>
          <w:sz w:val="28"/>
        </w:rPr>
        <w:t xml:space="preserve">
      дальнейшем Стороны, заключили настоящий Типовой договор </w:t>
      </w:r>
    </w:p>
    <w:p>
      <w:pPr>
        <w:spacing w:after="0"/>
        <w:ind w:left="0"/>
        <w:jc w:val="both"/>
      </w:pPr>
      <w:r>
        <w:rPr>
          <w:rFonts w:ascii="Times New Roman"/>
          <w:b w:val="false"/>
          <w:i w:val="false"/>
          <w:color w:val="000000"/>
          <w:sz w:val="28"/>
        </w:rPr>
        <w:t>
      (далее - Договор) о нижеследующем.</w:t>
      </w:r>
    </w:p>
    <w:bookmarkStart w:name="z963" w:id="944"/>
    <w:p>
      <w:pPr>
        <w:spacing w:after="0"/>
        <w:ind w:left="0"/>
        <w:jc w:val="left"/>
      </w:pPr>
      <w:r>
        <w:rPr>
          <w:rFonts w:ascii="Times New Roman"/>
          <w:b/>
          <w:i w:val="false"/>
          <w:color w:val="000000"/>
        </w:rPr>
        <w:t xml:space="preserve"> 1. Основные понятия, используемые в Договоре</w:t>
      </w:r>
    </w:p>
    <w:bookmarkEnd w:id="944"/>
    <w:bookmarkStart w:name="z964" w:id="94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45"/>
    <w:bookmarkStart w:name="z965" w:id="946"/>
    <w:p>
      <w:pPr>
        <w:spacing w:after="0"/>
        <w:ind w:left="0"/>
        <w:jc w:val="both"/>
      </w:pPr>
      <w:r>
        <w:rPr>
          <w:rFonts w:ascii="Times New Roman"/>
          <w:b w:val="false"/>
          <w:i w:val="false"/>
          <w:color w:val="000000"/>
          <w:sz w:val="28"/>
        </w:rPr>
        <w:t>
      наряд-допуск – письменное согласие Арендодателя на производство ремонтно-восстановительных работ кабеля связи, проложенного в телефонной (кабельной) канализации, предоставленной в пользование Арендатору;</w:t>
      </w:r>
    </w:p>
    <w:bookmarkEnd w:id="946"/>
    <w:bookmarkStart w:name="z966" w:id="947"/>
    <w:p>
      <w:pPr>
        <w:spacing w:after="0"/>
        <w:ind w:left="0"/>
        <w:jc w:val="both"/>
      </w:pPr>
      <w:r>
        <w:rPr>
          <w:rFonts w:ascii="Times New Roman"/>
          <w:b w:val="false"/>
          <w:i w:val="false"/>
          <w:color w:val="000000"/>
          <w:sz w:val="28"/>
        </w:rPr>
        <w:t>
      телефонная (кабельная) канализация – кабельная канализация, представляющая собой совокупность подземных трубопроводов и колодцев, предназначенных для прокладки, монтажа и технического обслуживания кабелей связи;</w:t>
      </w:r>
    </w:p>
    <w:bookmarkEnd w:id="947"/>
    <w:bookmarkStart w:name="z967" w:id="948"/>
    <w:p>
      <w:pPr>
        <w:spacing w:after="0"/>
        <w:ind w:left="0"/>
        <w:jc w:val="both"/>
      </w:pPr>
      <w:r>
        <w:rPr>
          <w:rFonts w:ascii="Times New Roman"/>
          <w:b w:val="false"/>
          <w:i w:val="false"/>
          <w:color w:val="000000"/>
          <w:sz w:val="28"/>
        </w:rPr>
        <w:t>
      ведомство уполномоченного органа – Комитет связи, информатизации и информации Министерства по инвестициям и развитию Республики Казахстан.</w:t>
      </w:r>
    </w:p>
    <w:bookmarkEnd w:id="948"/>
    <w:bookmarkStart w:name="z968" w:id="949"/>
    <w:p>
      <w:pPr>
        <w:spacing w:after="0"/>
        <w:ind w:left="0"/>
        <w:jc w:val="left"/>
      </w:pPr>
      <w:r>
        <w:rPr>
          <w:rFonts w:ascii="Times New Roman"/>
          <w:b/>
          <w:i w:val="false"/>
          <w:color w:val="000000"/>
        </w:rPr>
        <w:t xml:space="preserve"> 2. Предмет Договора</w:t>
      </w:r>
    </w:p>
    <w:bookmarkEnd w:id="949"/>
    <w:bookmarkStart w:name="z969" w:id="950"/>
    <w:p>
      <w:pPr>
        <w:spacing w:after="0"/>
        <w:ind w:left="0"/>
        <w:jc w:val="both"/>
      </w:pPr>
      <w:r>
        <w:rPr>
          <w:rFonts w:ascii="Times New Roman"/>
          <w:b w:val="false"/>
          <w:i w:val="false"/>
          <w:color w:val="000000"/>
          <w:sz w:val="28"/>
        </w:rPr>
        <w:t>
      2. Договор определяет взаимоотношения Сторон при предоставлении Арендодателем телефонной (кабельной) канализации в пользование Арендатору для прокладки в ней кабелей связи и использовании ее в соответствии с Договором.</w:t>
      </w:r>
    </w:p>
    <w:bookmarkEnd w:id="950"/>
    <w:bookmarkStart w:name="z970" w:id="951"/>
    <w:p>
      <w:pPr>
        <w:spacing w:after="0"/>
        <w:ind w:left="0"/>
        <w:jc w:val="both"/>
      </w:pPr>
      <w:r>
        <w:rPr>
          <w:rFonts w:ascii="Times New Roman"/>
          <w:b w:val="false"/>
          <w:i w:val="false"/>
          <w:color w:val="000000"/>
          <w:sz w:val="28"/>
        </w:rPr>
        <w:t>
      3. Договор заключается с Арендатором в индивидуальном порядке.</w:t>
      </w:r>
    </w:p>
    <w:bookmarkEnd w:id="951"/>
    <w:bookmarkStart w:name="z971" w:id="952"/>
    <w:p>
      <w:pPr>
        <w:spacing w:after="0"/>
        <w:ind w:left="0"/>
        <w:jc w:val="left"/>
      </w:pPr>
      <w:r>
        <w:rPr>
          <w:rFonts w:ascii="Times New Roman"/>
          <w:b/>
          <w:i w:val="false"/>
          <w:color w:val="000000"/>
        </w:rPr>
        <w:t xml:space="preserve"> 3. Условия предоставления в пользование телефонной</w:t>
      </w:r>
      <w:r>
        <w:br/>
      </w:r>
      <w:r>
        <w:rPr>
          <w:rFonts w:ascii="Times New Roman"/>
          <w:b/>
          <w:i w:val="false"/>
          <w:color w:val="000000"/>
        </w:rPr>
        <w:t>(кабельной) канализации</w:t>
      </w:r>
    </w:p>
    <w:bookmarkEnd w:id="952"/>
    <w:bookmarkStart w:name="z972" w:id="953"/>
    <w:p>
      <w:pPr>
        <w:spacing w:after="0"/>
        <w:ind w:left="0"/>
        <w:jc w:val="both"/>
      </w:pPr>
      <w:r>
        <w:rPr>
          <w:rFonts w:ascii="Times New Roman"/>
          <w:b w:val="false"/>
          <w:i w:val="false"/>
          <w:color w:val="000000"/>
          <w:sz w:val="28"/>
        </w:rPr>
        <w:t>
      4. Арендодатель предоставляет в пользование телефонную (кабельную) канализацию в соответствии с нормативно-техническими актами и стандартами.</w:t>
      </w:r>
    </w:p>
    <w:bookmarkEnd w:id="953"/>
    <w:bookmarkStart w:name="z973" w:id="954"/>
    <w:p>
      <w:pPr>
        <w:spacing w:after="0"/>
        <w:ind w:left="0"/>
        <w:jc w:val="both"/>
      </w:pPr>
      <w:r>
        <w:rPr>
          <w:rFonts w:ascii="Times New Roman"/>
          <w:b w:val="false"/>
          <w:i w:val="false"/>
          <w:color w:val="000000"/>
          <w:sz w:val="28"/>
        </w:rPr>
        <w:t xml:space="preserve">
      5. Арендатор не в праве сдавать в пользование, предоставленную по Договору телефонную (кабельную) канализацию, третьим лицам. </w:t>
      </w:r>
    </w:p>
    <w:bookmarkEnd w:id="954"/>
    <w:bookmarkStart w:name="z974" w:id="955"/>
    <w:p>
      <w:pPr>
        <w:spacing w:after="0"/>
        <w:ind w:left="0"/>
        <w:jc w:val="both"/>
      </w:pPr>
      <w:r>
        <w:rPr>
          <w:rFonts w:ascii="Times New Roman"/>
          <w:b w:val="false"/>
          <w:i w:val="false"/>
          <w:color w:val="000000"/>
          <w:sz w:val="28"/>
        </w:rPr>
        <w:t>
      6. Схема расположения каналов, в предоставляемой в пользование телефонной (кабельной) канализации, и их протяженность в канало/км указываются в Приложении к настоящему Договору, являющемся его неотъемлемой частью.</w:t>
      </w:r>
    </w:p>
    <w:bookmarkEnd w:id="955"/>
    <w:bookmarkStart w:name="z975" w:id="956"/>
    <w:p>
      <w:pPr>
        <w:spacing w:after="0"/>
        <w:ind w:left="0"/>
        <w:jc w:val="both"/>
      </w:pPr>
      <w:r>
        <w:rPr>
          <w:rFonts w:ascii="Times New Roman"/>
          <w:b w:val="false"/>
          <w:i w:val="false"/>
          <w:color w:val="000000"/>
          <w:sz w:val="28"/>
        </w:rPr>
        <w:t>
      7. Кабель связи Арендатора должен быть проложен в арендуемой части телефонной (кабельной) канализации в соответствии с техническими условиями, выданными Арендодателем Арендатору.</w:t>
      </w:r>
    </w:p>
    <w:bookmarkEnd w:id="956"/>
    <w:bookmarkStart w:name="z976" w:id="957"/>
    <w:p>
      <w:pPr>
        <w:spacing w:after="0"/>
        <w:ind w:left="0"/>
        <w:jc w:val="both"/>
      </w:pPr>
      <w:r>
        <w:rPr>
          <w:rFonts w:ascii="Times New Roman"/>
          <w:b w:val="false"/>
          <w:i w:val="false"/>
          <w:color w:val="000000"/>
          <w:sz w:val="28"/>
        </w:rPr>
        <w:t>
      8. При необходимости выполнения работ по докладке трубопровода телефонной (кабельной) канализации Арендатор по согласованию с Арендодателем может оплатить последнему выполнение данных работ.</w:t>
      </w:r>
    </w:p>
    <w:bookmarkEnd w:id="957"/>
    <w:bookmarkStart w:name="z977" w:id="958"/>
    <w:p>
      <w:pPr>
        <w:spacing w:after="0"/>
        <w:ind w:left="0"/>
        <w:jc w:val="left"/>
      </w:pPr>
      <w:r>
        <w:rPr>
          <w:rFonts w:ascii="Times New Roman"/>
          <w:b/>
          <w:i w:val="false"/>
          <w:color w:val="000000"/>
        </w:rPr>
        <w:t xml:space="preserve"> 4. Обязанности Сторон</w:t>
      </w:r>
    </w:p>
    <w:bookmarkEnd w:id="958"/>
    <w:bookmarkStart w:name="z978" w:id="959"/>
    <w:p>
      <w:pPr>
        <w:spacing w:after="0"/>
        <w:ind w:left="0"/>
        <w:jc w:val="both"/>
      </w:pPr>
      <w:r>
        <w:rPr>
          <w:rFonts w:ascii="Times New Roman"/>
          <w:b w:val="false"/>
          <w:i w:val="false"/>
          <w:color w:val="000000"/>
          <w:sz w:val="28"/>
        </w:rPr>
        <w:t>
      9. Арендодатель обязан:</w:t>
      </w:r>
    </w:p>
    <w:bookmarkEnd w:id="959"/>
    <w:p>
      <w:pPr>
        <w:spacing w:after="0"/>
        <w:ind w:left="0"/>
        <w:jc w:val="both"/>
      </w:pPr>
      <w:r>
        <w:rPr>
          <w:rFonts w:ascii="Times New Roman"/>
          <w:b w:val="false"/>
          <w:i w:val="false"/>
          <w:color w:val="000000"/>
          <w:sz w:val="28"/>
        </w:rPr>
        <w:t xml:space="preserve">
      1) в случае аварии на телефонной (кабельной) канализации, предоставленной Арендатору в пользование, произошедшей не по вине Арендатора, принять все необходимые меры по устранению причин аварий на основании двустороннего протокола о выявленных причинах аварий и нарушениях в работе телефонной (кабельной) канализации, подписанного уполномоченными представителями Сторон; </w:t>
      </w:r>
    </w:p>
    <w:p>
      <w:pPr>
        <w:spacing w:after="0"/>
        <w:ind w:left="0"/>
        <w:jc w:val="both"/>
      </w:pPr>
      <w:r>
        <w:rPr>
          <w:rFonts w:ascii="Times New Roman"/>
          <w:b w:val="false"/>
          <w:i w:val="false"/>
          <w:color w:val="000000"/>
          <w:sz w:val="28"/>
        </w:rPr>
        <w:t xml:space="preserve">
      2) устранять все дефекты и повреждения телефонной (кабельной) канализации, предоставляемой в пользование Арендатору, возникшие не по вине Арендатора; </w:t>
      </w:r>
    </w:p>
    <w:p>
      <w:pPr>
        <w:spacing w:after="0"/>
        <w:ind w:left="0"/>
        <w:jc w:val="both"/>
      </w:pPr>
      <w:r>
        <w:rPr>
          <w:rFonts w:ascii="Times New Roman"/>
          <w:b w:val="false"/>
          <w:i w:val="false"/>
          <w:color w:val="000000"/>
          <w:sz w:val="28"/>
        </w:rPr>
        <w:t>
      3) выдавать Арендатору наряд - допуск на производство ремонтно-восстановительных работ кабеля связи, проложенного в телефонной (кабельной) канализации, предоставленной в пользование Арендатору;</w:t>
      </w:r>
    </w:p>
    <w:p>
      <w:pPr>
        <w:spacing w:after="0"/>
        <w:ind w:left="0"/>
        <w:jc w:val="both"/>
      </w:pPr>
      <w:r>
        <w:rPr>
          <w:rFonts w:ascii="Times New Roman"/>
          <w:b w:val="false"/>
          <w:i w:val="false"/>
          <w:color w:val="000000"/>
          <w:sz w:val="28"/>
        </w:rPr>
        <w:t xml:space="preserve">
      4) немедленно оповещать Арендатора о любом повреждении, аварии, нанесенном телефонной (кабельной) канализации, в которой Арендатор 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 </w:t>
      </w:r>
    </w:p>
    <w:p>
      <w:pPr>
        <w:spacing w:after="0"/>
        <w:ind w:left="0"/>
        <w:jc w:val="both"/>
      </w:pPr>
      <w:r>
        <w:rPr>
          <w:rFonts w:ascii="Times New Roman"/>
          <w:b w:val="false"/>
          <w:i w:val="false"/>
          <w:color w:val="000000"/>
          <w:sz w:val="28"/>
        </w:rPr>
        <w:t>
      5) выставлять счет Арендатору на оплату услуг по предоставлению в пользование телефонной (кабельной) канализации до 25 числа отчетного месяца;</w:t>
      </w:r>
    </w:p>
    <w:p>
      <w:pPr>
        <w:spacing w:after="0"/>
        <w:ind w:left="0"/>
        <w:jc w:val="both"/>
      </w:pPr>
      <w:r>
        <w:rPr>
          <w:rFonts w:ascii="Times New Roman"/>
          <w:b w:val="false"/>
          <w:i w:val="false"/>
          <w:color w:val="000000"/>
          <w:sz w:val="28"/>
        </w:rPr>
        <w:t>
      6) решать иные вопросы, возникающие в процессе эксплуатации Арендатором телефонной (кабельной) канализации Арендодателя.</w:t>
      </w:r>
    </w:p>
    <w:bookmarkStart w:name="z979" w:id="960"/>
    <w:p>
      <w:pPr>
        <w:spacing w:after="0"/>
        <w:ind w:left="0"/>
        <w:jc w:val="both"/>
      </w:pPr>
      <w:r>
        <w:rPr>
          <w:rFonts w:ascii="Times New Roman"/>
          <w:b w:val="false"/>
          <w:i w:val="false"/>
          <w:color w:val="000000"/>
          <w:sz w:val="28"/>
        </w:rPr>
        <w:t>
      10. Арендатор обязан:</w:t>
      </w:r>
    </w:p>
    <w:bookmarkEnd w:id="960"/>
    <w:p>
      <w:pPr>
        <w:spacing w:after="0"/>
        <w:ind w:left="0"/>
        <w:jc w:val="both"/>
      </w:pPr>
      <w:r>
        <w:rPr>
          <w:rFonts w:ascii="Times New Roman"/>
          <w:b w:val="false"/>
          <w:i w:val="false"/>
          <w:color w:val="000000"/>
          <w:sz w:val="28"/>
        </w:rPr>
        <w:t xml:space="preserve">
      1) производить любые работы в телефонной (кабельной) канализации, предоставляемой в пользование Арендатору при наличии наряда-допуска; </w:t>
      </w:r>
    </w:p>
    <w:p>
      <w:pPr>
        <w:spacing w:after="0"/>
        <w:ind w:left="0"/>
        <w:jc w:val="both"/>
      </w:pPr>
      <w:r>
        <w:rPr>
          <w:rFonts w:ascii="Times New Roman"/>
          <w:b w:val="false"/>
          <w:i w:val="false"/>
          <w:color w:val="000000"/>
          <w:sz w:val="28"/>
        </w:rPr>
        <w:t>
      2) своевременно вносить плату за услуги по пользованию телефонной (кабельной) канализацией согласно Договору;</w:t>
      </w:r>
    </w:p>
    <w:p>
      <w:pPr>
        <w:spacing w:after="0"/>
        <w:ind w:left="0"/>
        <w:jc w:val="both"/>
      </w:pPr>
      <w:r>
        <w:rPr>
          <w:rFonts w:ascii="Times New Roman"/>
          <w:b w:val="false"/>
          <w:i w:val="false"/>
          <w:color w:val="000000"/>
          <w:sz w:val="28"/>
        </w:rPr>
        <w:t>
      3) использовать телефонную (кабельную) канализацию, предоставляемую в пользование Арендатору, в соответствии с ее назначением;</w:t>
      </w:r>
    </w:p>
    <w:p>
      <w:pPr>
        <w:spacing w:after="0"/>
        <w:ind w:left="0"/>
        <w:jc w:val="both"/>
      </w:pPr>
      <w:r>
        <w:rPr>
          <w:rFonts w:ascii="Times New Roman"/>
          <w:b w:val="false"/>
          <w:i w:val="false"/>
          <w:color w:val="000000"/>
          <w:sz w:val="28"/>
        </w:rPr>
        <w:t>
      4) проводить ремонтно-восстановительные работы в телефонных колодцах только с письменного согласия Арендодателя;</w:t>
      </w:r>
    </w:p>
    <w:p>
      <w:pPr>
        <w:spacing w:after="0"/>
        <w:ind w:left="0"/>
        <w:jc w:val="both"/>
      </w:pPr>
      <w:r>
        <w:rPr>
          <w:rFonts w:ascii="Times New Roman"/>
          <w:b w:val="false"/>
          <w:i w:val="false"/>
          <w:color w:val="000000"/>
          <w:sz w:val="28"/>
        </w:rPr>
        <w:t>
      5) немедленно оповещать Арендодателя о любом повреждении, аварии, нанесенном телефонной (кабельной) канализации, в которой Арендатору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w:t>
      </w:r>
    </w:p>
    <w:bookmarkStart w:name="z980" w:id="961"/>
    <w:p>
      <w:pPr>
        <w:spacing w:after="0"/>
        <w:ind w:left="0"/>
        <w:jc w:val="left"/>
      </w:pPr>
      <w:r>
        <w:rPr>
          <w:rFonts w:ascii="Times New Roman"/>
          <w:b/>
          <w:i w:val="false"/>
          <w:color w:val="000000"/>
        </w:rPr>
        <w:t xml:space="preserve"> 5. Порядок взаиморасчетов</w:t>
      </w:r>
    </w:p>
    <w:bookmarkEnd w:id="961"/>
    <w:bookmarkStart w:name="z981" w:id="962"/>
    <w:p>
      <w:pPr>
        <w:spacing w:after="0"/>
        <w:ind w:left="0"/>
        <w:jc w:val="both"/>
      </w:pPr>
      <w:r>
        <w:rPr>
          <w:rFonts w:ascii="Times New Roman"/>
          <w:b w:val="false"/>
          <w:i w:val="false"/>
          <w:color w:val="000000"/>
          <w:sz w:val="28"/>
        </w:rPr>
        <w:t xml:space="preserve">
      11. Расчеты между Сторонами за регулируемые услуги по предоставлению телефонной (кабельной) канализации в пользование производятся в соответствии с тарифами (ценами, ставками сборов), утвержденными ведомством уполномоченного органа. </w:t>
      </w:r>
    </w:p>
    <w:bookmarkEnd w:id="962"/>
    <w:bookmarkStart w:name="z982" w:id="963"/>
    <w:p>
      <w:pPr>
        <w:spacing w:after="0"/>
        <w:ind w:left="0"/>
        <w:jc w:val="both"/>
      </w:pPr>
      <w:r>
        <w:rPr>
          <w:rFonts w:ascii="Times New Roman"/>
          <w:b w:val="false"/>
          <w:i w:val="false"/>
          <w:color w:val="000000"/>
          <w:sz w:val="28"/>
        </w:rPr>
        <w:t>
      12. При отсутствии утвержденных ведомством уполномоченного органа тарифов (цен, ставок сборов) на регулируемые услуги по предоставлению телефонной (кабельной) канализации в пользование, плата производится в соответствии с законодательством Республики Казахстан.</w:t>
      </w:r>
    </w:p>
    <w:bookmarkEnd w:id="963"/>
    <w:bookmarkStart w:name="z983" w:id="964"/>
    <w:p>
      <w:pPr>
        <w:spacing w:after="0"/>
        <w:ind w:left="0"/>
        <w:jc w:val="both"/>
      </w:pPr>
      <w:r>
        <w:rPr>
          <w:rFonts w:ascii="Times New Roman"/>
          <w:b w:val="false"/>
          <w:i w:val="false"/>
          <w:color w:val="000000"/>
          <w:sz w:val="28"/>
        </w:rPr>
        <w:t xml:space="preserve">
      13. Стоимость дополнительных услуг к услугам по предоставлению телефонной (кабельной) канализации в пользование Арендатор у должна указываться в соответствующем приложении к Договору. </w:t>
      </w:r>
    </w:p>
    <w:bookmarkEnd w:id="964"/>
    <w:bookmarkStart w:name="z984" w:id="965"/>
    <w:p>
      <w:pPr>
        <w:spacing w:after="0"/>
        <w:ind w:left="0"/>
        <w:jc w:val="both"/>
      </w:pPr>
      <w:r>
        <w:rPr>
          <w:rFonts w:ascii="Times New Roman"/>
          <w:b w:val="false"/>
          <w:i w:val="false"/>
          <w:color w:val="000000"/>
          <w:sz w:val="28"/>
        </w:rPr>
        <w:t>
      14. В случае изменения тарифов (цен, ставок сборов) на регулируемые услуги по предоставлению телефонной (кабельной) канализации, Арендодатель письменно уведомляет Арендатора за тридцать календарных дней до введения новых тарифов (цен, ставок сборов).</w:t>
      </w:r>
    </w:p>
    <w:bookmarkEnd w:id="965"/>
    <w:p>
      <w:pPr>
        <w:spacing w:after="0"/>
        <w:ind w:left="0"/>
        <w:jc w:val="both"/>
      </w:pPr>
      <w:r>
        <w:rPr>
          <w:rFonts w:ascii="Times New Roman"/>
          <w:b w:val="false"/>
          <w:i w:val="false"/>
          <w:color w:val="000000"/>
          <w:sz w:val="28"/>
        </w:rPr>
        <w:t>
      15. Если Арендатор не дает согласия на продолжение пользования телефонной (кабельной) канализацией по измененным тарифам (ценам, ставкам сборов), он обязан уведомить об этом Арендодателя в течение пяти рабочих дней со дня получения уведомления об изменении тарифов.</w:t>
      </w:r>
    </w:p>
    <w:p>
      <w:pPr>
        <w:spacing w:after="0"/>
        <w:ind w:left="0"/>
        <w:jc w:val="both"/>
      </w:pPr>
      <w:r>
        <w:rPr>
          <w:rFonts w:ascii="Times New Roman"/>
          <w:b w:val="false"/>
          <w:i w:val="false"/>
          <w:color w:val="000000"/>
          <w:sz w:val="28"/>
        </w:rPr>
        <w:t>
      В этом случае Арендодатель после получения письменного уведомления об отказе на продолжение пользование или его отсутствия вправе прекратить оказание услуги по предоставлению телефонной (кабельной) канализации в пользование.</w:t>
      </w:r>
    </w:p>
    <w:bookmarkStart w:name="z985" w:id="966"/>
    <w:p>
      <w:pPr>
        <w:spacing w:after="0"/>
        <w:ind w:left="0"/>
        <w:jc w:val="both"/>
      </w:pPr>
      <w:r>
        <w:rPr>
          <w:rFonts w:ascii="Times New Roman"/>
          <w:b w:val="false"/>
          <w:i w:val="false"/>
          <w:color w:val="000000"/>
          <w:sz w:val="28"/>
        </w:rPr>
        <w:t>
      16. Плата за услуги по предоставлению телефонной (кабельной) канализации в пользование производится Арендатором ежемесячно, начиная с первого месяца получения услуг по предоставлению телефонной (кабельной) канализации в пользование, но не позднее 5 числа месяца следующего за отчетным на основании выставленного Арендодателем счета.</w:t>
      </w:r>
    </w:p>
    <w:bookmarkEnd w:id="966"/>
    <w:bookmarkStart w:name="z986" w:id="967"/>
    <w:p>
      <w:pPr>
        <w:spacing w:after="0"/>
        <w:ind w:left="0"/>
        <w:jc w:val="both"/>
      </w:pPr>
      <w:r>
        <w:rPr>
          <w:rFonts w:ascii="Times New Roman"/>
          <w:b w:val="false"/>
          <w:i w:val="false"/>
          <w:color w:val="000000"/>
          <w:sz w:val="28"/>
        </w:rPr>
        <w:t>
      17. В случае просрочки Арендатором сроков оплаты по Договору более трех месяцев Арендодатель вправе приостановить оказание услуг по Договору.</w:t>
      </w:r>
    </w:p>
    <w:bookmarkEnd w:id="967"/>
    <w:bookmarkStart w:name="z987" w:id="968"/>
    <w:p>
      <w:pPr>
        <w:spacing w:after="0"/>
        <w:ind w:left="0"/>
        <w:jc w:val="both"/>
      </w:pPr>
      <w:r>
        <w:rPr>
          <w:rFonts w:ascii="Times New Roman"/>
          <w:b w:val="false"/>
          <w:i w:val="false"/>
          <w:color w:val="000000"/>
          <w:sz w:val="28"/>
        </w:rPr>
        <w:t xml:space="preserve">
      18. Финансовые взаимоотношения, не урегулированные до расторжения Договора, после его расторжения регулируются в соответствии с законодательством Республики Казахстан. </w:t>
      </w:r>
    </w:p>
    <w:bookmarkEnd w:id="968"/>
    <w:bookmarkStart w:name="z988" w:id="969"/>
    <w:p>
      <w:pPr>
        <w:spacing w:after="0"/>
        <w:ind w:left="0"/>
        <w:jc w:val="left"/>
      </w:pPr>
      <w:r>
        <w:rPr>
          <w:rFonts w:ascii="Times New Roman"/>
          <w:b/>
          <w:i w:val="false"/>
          <w:color w:val="000000"/>
        </w:rPr>
        <w:t xml:space="preserve"> 6. Ответственность Сторон</w:t>
      </w:r>
    </w:p>
    <w:bookmarkEnd w:id="969"/>
    <w:bookmarkStart w:name="z989" w:id="970"/>
    <w:p>
      <w:pPr>
        <w:spacing w:after="0"/>
        <w:ind w:left="0"/>
        <w:jc w:val="both"/>
      </w:pPr>
      <w:r>
        <w:rPr>
          <w:rFonts w:ascii="Times New Roman"/>
          <w:b w:val="false"/>
          <w:i w:val="false"/>
          <w:color w:val="000000"/>
          <w:sz w:val="28"/>
        </w:rPr>
        <w:t>
      19. За неисполнение либо ненадлежащее исполнение условий настоящего Договора Стороны несут ответственность, предусмотренную действующим законодательством Республики Казахстан.</w:t>
      </w:r>
    </w:p>
    <w:bookmarkEnd w:id="970"/>
    <w:bookmarkStart w:name="z990" w:id="971"/>
    <w:p>
      <w:pPr>
        <w:spacing w:after="0"/>
        <w:ind w:left="0"/>
        <w:jc w:val="both"/>
      </w:pPr>
      <w:r>
        <w:rPr>
          <w:rFonts w:ascii="Times New Roman"/>
          <w:b w:val="false"/>
          <w:i w:val="false"/>
          <w:color w:val="000000"/>
          <w:sz w:val="28"/>
        </w:rPr>
        <w:t xml:space="preserve">
      20. В случае возникновения любых нарушений в работе телефонной (кабельной) канализации и (или) простоя не по вине Арендатор а, плата за период простоя не взимается. </w:t>
      </w:r>
    </w:p>
    <w:bookmarkEnd w:id="971"/>
    <w:bookmarkStart w:name="z991" w:id="972"/>
    <w:p>
      <w:pPr>
        <w:spacing w:after="0"/>
        <w:ind w:left="0"/>
        <w:jc w:val="both"/>
      </w:pPr>
      <w:r>
        <w:rPr>
          <w:rFonts w:ascii="Times New Roman"/>
          <w:b w:val="false"/>
          <w:i w:val="false"/>
          <w:color w:val="000000"/>
          <w:sz w:val="28"/>
        </w:rPr>
        <w:t>
      21. В случае нарушения сроков оплаты в соответствии с Договором, Арендатор уплачивает Арендодателю неустойку,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p>
    <w:bookmarkEnd w:id="972"/>
    <w:bookmarkStart w:name="z992" w:id="973"/>
    <w:p>
      <w:pPr>
        <w:spacing w:after="0"/>
        <w:ind w:left="0"/>
        <w:jc w:val="both"/>
      </w:pPr>
      <w:r>
        <w:rPr>
          <w:rFonts w:ascii="Times New Roman"/>
          <w:b w:val="false"/>
          <w:i w:val="false"/>
          <w:color w:val="000000"/>
          <w:sz w:val="28"/>
        </w:rPr>
        <w:t xml:space="preserve">
      22. Если Арендатором было нанесено повреждение телефонной канализации арендодателя, в результате чего Арендодатель понес убытки, Арендатор возмещает полную стоимость прямых убытков. </w:t>
      </w:r>
    </w:p>
    <w:bookmarkEnd w:id="973"/>
    <w:bookmarkStart w:name="z993" w:id="974"/>
    <w:p>
      <w:pPr>
        <w:spacing w:after="0"/>
        <w:ind w:left="0"/>
        <w:jc w:val="both"/>
      </w:pPr>
      <w:r>
        <w:rPr>
          <w:rFonts w:ascii="Times New Roman"/>
          <w:b w:val="false"/>
          <w:i w:val="false"/>
          <w:color w:val="000000"/>
          <w:sz w:val="28"/>
        </w:rPr>
        <w:t>
      23. Если Арендодателем было нанесено повреждение кабелю связи Арендатора в телефонной канализации, в результате чего Арендатор понес убытки, Арендодатель возмещает полную стоимость прямых убытков.</w:t>
      </w:r>
    </w:p>
    <w:bookmarkEnd w:id="974"/>
    <w:bookmarkStart w:name="z994" w:id="975"/>
    <w:p>
      <w:pPr>
        <w:spacing w:after="0"/>
        <w:ind w:left="0"/>
        <w:jc w:val="both"/>
      </w:pPr>
      <w:r>
        <w:rPr>
          <w:rFonts w:ascii="Times New Roman"/>
          <w:b w:val="false"/>
          <w:i w:val="false"/>
          <w:color w:val="000000"/>
          <w:sz w:val="28"/>
        </w:rPr>
        <w:t>
      24. Уплата неустойки (пени) и возмещение прямых убытков и расходов, в случае нарушения Сторонами любого из обязательств по Договору, не освобождает от обязанности надлежащим образом исполнить соответствующие обязательства по настоящему Договору.</w:t>
      </w:r>
    </w:p>
    <w:bookmarkEnd w:id="975"/>
    <w:bookmarkStart w:name="z995" w:id="976"/>
    <w:p>
      <w:pPr>
        <w:spacing w:after="0"/>
        <w:ind w:left="0"/>
        <w:jc w:val="left"/>
      </w:pPr>
      <w:r>
        <w:rPr>
          <w:rFonts w:ascii="Times New Roman"/>
          <w:b/>
          <w:i w:val="false"/>
          <w:color w:val="000000"/>
        </w:rPr>
        <w:t xml:space="preserve"> 7. Форс-мажор</w:t>
      </w:r>
    </w:p>
    <w:bookmarkEnd w:id="976"/>
    <w:bookmarkStart w:name="z996" w:id="977"/>
    <w:p>
      <w:pPr>
        <w:spacing w:after="0"/>
        <w:ind w:left="0"/>
        <w:jc w:val="both"/>
      </w:pPr>
      <w:r>
        <w:rPr>
          <w:rFonts w:ascii="Times New Roman"/>
          <w:b w:val="false"/>
          <w:i w:val="false"/>
          <w:color w:val="000000"/>
          <w:sz w:val="28"/>
        </w:rPr>
        <w:t>
      25.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977"/>
    <w:bookmarkStart w:name="z997" w:id="978"/>
    <w:p>
      <w:pPr>
        <w:spacing w:after="0"/>
        <w:ind w:left="0"/>
        <w:jc w:val="both"/>
      </w:pPr>
      <w:r>
        <w:rPr>
          <w:rFonts w:ascii="Times New Roman"/>
          <w:b w:val="false"/>
          <w:i w:val="false"/>
          <w:color w:val="000000"/>
          <w:sz w:val="28"/>
        </w:rPr>
        <w:t>
      26.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w:t>
      </w:r>
    </w:p>
    <w:bookmarkEnd w:id="978"/>
    <w:bookmarkStart w:name="z998" w:id="979"/>
    <w:p>
      <w:pPr>
        <w:spacing w:after="0"/>
        <w:ind w:left="0"/>
        <w:jc w:val="both"/>
      </w:pPr>
      <w:r>
        <w:rPr>
          <w:rFonts w:ascii="Times New Roman"/>
          <w:b w:val="false"/>
          <w:i w:val="false"/>
          <w:color w:val="000000"/>
          <w:sz w:val="28"/>
        </w:rPr>
        <w:t>
      27. Сторона, для которой создалась невозможность исполнения обязательств по причине возникновения форс-мажора, не позднее пяти рабочих дней со дня их наступления в письменной форме извещает другую Сторону.</w:t>
      </w:r>
    </w:p>
    <w:bookmarkEnd w:id="979"/>
    <w:bookmarkStart w:name="z999" w:id="980"/>
    <w:p>
      <w:pPr>
        <w:spacing w:after="0"/>
        <w:ind w:left="0"/>
        <w:jc w:val="both"/>
      </w:pPr>
      <w:r>
        <w:rPr>
          <w:rFonts w:ascii="Times New Roman"/>
          <w:b w:val="false"/>
          <w:i w:val="false"/>
          <w:color w:val="000000"/>
          <w:sz w:val="28"/>
        </w:rPr>
        <w:t>
      28.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w:t>
      </w:r>
    </w:p>
    <w:bookmarkEnd w:id="980"/>
    <w:p>
      <w:pPr>
        <w:spacing w:after="0"/>
        <w:ind w:left="0"/>
        <w:jc w:val="both"/>
      </w:pPr>
      <w:r>
        <w:rPr>
          <w:rFonts w:ascii="Times New Roman"/>
          <w:b w:val="false"/>
          <w:i w:val="false"/>
          <w:color w:val="000000"/>
          <w:sz w:val="28"/>
        </w:rPr>
        <w:t>
      Сторона, ссылающаяся на форс-мажорные обстоятельства, предоставляет для их подтверждения документ компетентного государственного органа Республики Казахстан.</w:t>
      </w:r>
    </w:p>
    <w:bookmarkStart w:name="z1000" w:id="981"/>
    <w:p>
      <w:pPr>
        <w:spacing w:after="0"/>
        <w:ind w:left="0"/>
        <w:jc w:val="both"/>
      </w:pPr>
      <w:r>
        <w:rPr>
          <w:rFonts w:ascii="Times New Roman"/>
          <w:b w:val="false"/>
          <w:i w:val="false"/>
          <w:color w:val="000000"/>
          <w:sz w:val="28"/>
        </w:rPr>
        <w:t>
      29. В случае продолжения форс-мажора более 3 месяцев Договор, может быть, расторгнут любой из Сторон с предварительным письменным уведомлением, направленным в адрес другой Стороны.</w:t>
      </w:r>
    </w:p>
    <w:bookmarkEnd w:id="981"/>
    <w:bookmarkStart w:name="z1001" w:id="982"/>
    <w:p>
      <w:pPr>
        <w:spacing w:after="0"/>
        <w:ind w:left="0"/>
        <w:jc w:val="left"/>
      </w:pPr>
      <w:r>
        <w:rPr>
          <w:rFonts w:ascii="Times New Roman"/>
          <w:b/>
          <w:i w:val="false"/>
          <w:color w:val="000000"/>
        </w:rPr>
        <w:t xml:space="preserve"> 8. Срок действия, порядок изменения и расторжения Договора</w:t>
      </w:r>
    </w:p>
    <w:bookmarkEnd w:id="982"/>
    <w:bookmarkStart w:name="z1002" w:id="983"/>
    <w:p>
      <w:pPr>
        <w:spacing w:after="0"/>
        <w:ind w:left="0"/>
        <w:jc w:val="both"/>
      </w:pPr>
      <w:r>
        <w:rPr>
          <w:rFonts w:ascii="Times New Roman"/>
          <w:b w:val="false"/>
          <w:i w:val="false"/>
          <w:color w:val="000000"/>
          <w:sz w:val="28"/>
        </w:rPr>
        <w:t>
      30. Договор вступает в силу с "___" ________ 20__ года и может быть расторгнут по письменному уведомлению Арендатора, направленному Арендодателю за 30 календарных дней до предполагаемого срока расторжения Договора. При этом все финансовые обязательства Сторон должны быть выполнены в полном объеме до даты расторжения Договора.</w:t>
      </w:r>
    </w:p>
    <w:bookmarkEnd w:id="983"/>
    <w:bookmarkStart w:name="z1003" w:id="984"/>
    <w:p>
      <w:pPr>
        <w:spacing w:after="0"/>
        <w:ind w:left="0"/>
        <w:jc w:val="both"/>
      </w:pPr>
      <w:r>
        <w:rPr>
          <w:rFonts w:ascii="Times New Roman"/>
          <w:b w:val="false"/>
          <w:i w:val="false"/>
          <w:color w:val="000000"/>
          <w:sz w:val="28"/>
        </w:rPr>
        <w:t>
      31. Арендодатель вправе расторгнуть Договор по решению суда в соответствии законодательством Республики Казахстан и в случае, предусмотренном в пункте 15 Договора.</w:t>
      </w:r>
    </w:p>
    <w:bookmarkEnd w:id="984"/>
    <w:bookmarkStart w:name="z1004" w:id="985"/>
    <w:p>
      <w:pPr>
        <w:spacing w:after="0"/>
        <w:ind w:left="0"/>
        <w:jc w:val="both"/>
      </w:pPr>
      <w:r>
        <w:rPr>
          <w:rFonts w:ascii="Times New Roman"/>
          <w:b w:val="false"/>
          <w:i w:val="false"/>
          <w:color w:val="000000"/>
          <w:sz w:val="28"/>
        </w:rPr>
        <w:t xml:space="preserve">
      32.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скрепляются печатями Сторон в случае их наличии. </w:t>
      </w:r>
    </w:p>
    <w:bookmarkEnd w:id="985"/>
    <w:bookmarkStart w:name="z1005" w:id="986"/>
    <w:p>
      <w:pPr>
        <w:spacing w:after="0"/>
        <w:ind w:left="0"/>
        <w:jc w:val="left"/>
      </w:pPr>
      <w:r>
        <w:rPr>
          <w:rFonts w:ascii="Times New Roman"/>
          <w:b/>
          <w:i w:val="false"/>
          <w:color w:val="000000"/>
        </w:rPr>
        <w:t xml:space="preserve"> 9. Разрешение споров</w:t>
      </w:r>
    </w:p>
    <w:bookmarkEnd w:id="986"/>
    <w:bookmarkStart w:name="z1006" w:id="987"/>
    <w:p>
      <w:pPr>
        <w:spacing w:after="0"/>
        <w:ind w:left="0"/>
        <w:jc w:val="both"/>
      </w:pPr>
      <w:r>
        <w:rPr>
          <w:rFonts w:ascii="Times New Roman"/>
          <w:b w:val="false"/>
          <w:i w:val="false"/>
          <w:color w:val="000000"/>
          <w:sz w:val="28"/>
        </w:rPr>
        <w:t>
      33. Стороны предпринимают все усилия для урегулирования всех споров путем переговоров.</w:t>
      </w:r>
    </w:p>
    <w:bookmarkEnd w:id="987"/>
    <w:bookmarkStart w:name="z1007" w:id="988"/>
    <w:p>
      <w:pPr>
        <w:spacing w:after="0"/>
        <w:ind w:left="0"/>
        <w:jc w:val="both"/>
      </w:pPr>
      <w:r>
        <w:rPr>
          <w:rFonts w:ascii="Times New Roman"/>
          <w:b w:val="false"/>
          <w:i w:val="false"/>
          <w:color w:val="000000"/>
          <w:sz w:val="28"/>
        </w:rPr>
        <w:t>
      34. В случае недостижения согласия, все споры и разногласия по Договору разрешаются в судах по месту нахождения ответчика.</w:t>
      </w:r>
    </w:p>
    <w:bookmarkEnd w:id="988"/>
    <w:p>
      <w:pPr>
        <w:spacing w:after="0"/>
        <w:ind w:left="0"/>
        <w:jc w:val="both"/>
      </w:pPr>
      <w:r>
        <w:rPr>
          <w:rFonts w:ascii="Times New Roman"/>
          <w:b w:val="false"/>
          <w:i w:val="false"/>
          <w:color w:val="000000"/>
          <w:sz w:val="28"/>
        </w:rPr>
        <w:t>
      Стороны имеют право расторгнуть Договор в порядке установленном законодательством Республики Казахстан.</w:t>
      </w:r>
    </w:p>
    <w:bookmarkStart w:name="z1008" w:id="989"/>
    <w:p>
      <w:pPr>
        <w:spacing w:after="0"/>
        <w:ind w:left="0"/>
        <w:jc w:val="both"/>
      </w:pPr>
      <w:r>
        <w:rPr>
          <w:rFonts w:ascii="Times New Roman"/>
          <w:b w:val="false"/>
          <w:i w:val="false"/>
          <w:color w:val="000000"/>
          <w:sz w:val="28"/>
        </w:rPr>
        <w:t>
      35. Отношения сторон, вытекающие из Договора и неурегулированные им, регулируются действующим законодательством Республики Казахстан.</w:t>
      </w:r>
    </w:p>
    <w:bookmarkEnd w:id="989"/>
    <w:bookmarkStart w:name="z1009" w:id="990"/>
    <w:p>
      <w:pPr>
        <w:spacing w:after="0"/>
        <w:ind w:left="0"/>
        <w:jc w:val="both"/>
      </w:pPr>
      <w:r>
        <w:rPr>
          <w:rFonts w:ascii="Times New Roman"/>
          <w:b w:val="false"/>
          <w:i w:val="false"/>
          <w:color w:val="000000"/>
          <w:sz w:val="28"/>
        </w:rPr>
        <w:t>
      36.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вручены по указанным в договоре адресам Сторон с отметкой об их получении.</w:t>
      </w:r>
    </w:p>
    <w:bookmarkEnd w:id="990"/>
    <w:bookmarkStart w:name="z1010" w:id="991"/>
    <w:p>
      <w:pPr>
        <w:spacing w:after="0"/>
        <w:ind w:left="0"/>
        <w:jc w:val="both"/>
      </w:pPr>
      <w:r>
        <w:rPr>
          <w:rFonts w:ascii="Times New Roman"/>
          <w:b w:val="false"/>
          <w:i w:val="false"/>
          <w:color w:val="000000"/>
          <w:sz w:val="28"/>
        </w:rPr>
        <w:t>
      37. Допускается направление уведомлений и (или) сообщений на факс с последующим направлением в порядке, указанном в пункте 36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w:t>
      </w:r>
    </w:p>
    <w:bookmarkEnd w:id="991"/>
    <w:bookmarkStart w:name="z1011" w:id="992"/>
    <w:p>
      <w:pPr>
        <w:spacing w:after="0"/>
        <w:ind w:left="0"/>
        <w:jc w:val="both"/>
      </w:pPr>
      <w:r>
        <w:rPr>
          <w:rFonts w:ascii="Times New Roman"/>
          <w:b w:val="false"/>
          <w:i w:val="false"/>
          <w:color w:val="000000"/>
          <w:sz w:val="28"/>
        </w:rPr>
        <w:t>
      38.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w:t>
      </w:r>
    </w:p>
    <w:bookmarkEnd w:id="992"/>
    <w:bookmarkStart w:name="z1012" w:id="993"/>
    <w:p>
      <w:pPr>
        <w:spacing w:after="0"/>
        <w:ind w:left="0"/>
        <w:jc w:val="both"/>
      </w:pPr>
      <w:r>
        <w:rPr>
          <w:rFonts w:ascii="Times New Roman"/>
          <w:b w:val="false"/>
          <w:i w:val="false"/>
          <w:color w:val="000000"/>
          <w:sz w:val="28"/>
        </w:rPr>
        <w:t>
      39. Стороны незамедлительно уведомляют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993"/>
    <w:bookmarkStart w:name="z1013" w:id="994"/>
    <w:p>
      <w:pPr>
        <w:spacing w:after="0"/>
        <w:ind w:left="0"/>
        <w:jc w:val="both"/>
      </w:pPr>
      <w:r>
        <w:rPr>
          <w:rFonts w:ascii="Times New Roman"/>
          <w:b w:val="false"/>
          <w:i w:val="false"/>
          <w:color w:val="000000"/>
          <w:sz w:val="28"/>
        </w:rPr>
        <w:t xml:space="preserve">
      40. Договор составляется в двух экземплярах на государственном и русском языках по одному экземпляру для каждой Стороны. </w:t>
      </w:r>
    </w:p>
    <w:bookmarkEnd w:id="994"/>
    <w:bookmarkStart w:name="z1014" w:id="995"/>
    <w:p>
      <w:pPr>
        <w:spacing w:after="0"/>
        <w:ind w:left="0"/>
        <w:jc w:val="left"/>
      </w:pPr>
      <w:r>
        <w:rPr>
          <w:rFonts w:ascii="Times New Roman"/>
          <w:b/>
          <w:i w:val="false"/>
          <w:color w:val="000000"/>
        </w:rPr>
        <w:t xml:space="preserve"> 10. Реквизиты Сторон</w:t>
      </w:r>
    </w:p>
    <w:bookmarkEnd w:id="99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железнодорожных путей с объектами</w:t>
      </w:r>
      <w:r>
        <w:br/>
      </w:r>
      <w:r>
        <w:rPr>
          <w:rFonts w:ascii="Times New Roman"/>
          <w:b/>
          <w:i w:val="false"/>
          <w:color w:val="000000"/>
        </w:rPr>
        <w:t>железнодорожного транспорта по договорам концессии</w:t>
      </w:r>
    </w:p>
    <w:p>
      <w:pPr>
        <w:spacing w:after="0"/>
        <w:ind w:left="0"/>
        <w:jc w:val="both"/>
      </w:pPr>
      <w:r>
        <w:rPr>
          <w:rFonts w:ascii="Times New Roman"/>
          <w:b w:val="false"/>
          <w:i w:val="false"/>
          <w:color w:val="000000"/>
          <w:sz w:val="28"/>
        </w:rPr>
        <w:t>
      _____________________________             "___" ____________ 20__года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услугу, учредительные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документы, свидетельство*или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предоставляющий услуги железнодорожных путей с объектами</w:t>
      </w:r>
    </w:p>
    <w:p>
      <w:pPr>
        <w:spacing w:after="0"/>
        <w:ind w:left="0"/>
        <w:jc w:val="both"/>
      </w:pPr>
      <w:r>
        <w:rPr>
          <w:rFonts w:ascii="Times New Roman"/>
          <w:b w:val="false"/>
          <w:i w:val="false"/>
          <w:color w:val="000000"/>
          <w:sz w:val="28"/>
        </w:rPr>
        <w:t>
      железнодорожного транспорта по договорам концессии (предоставление</w:t>
      </w:r>
    </w:p>
    <w:p>
      <w:pPr>
        <w:spacing w:after="0"/>
        <w:ind w:left="0"/>
        <w:jc w:val="both"/>
      </w:pPr>
      <w:r>
        <w:rPr>
          <w:rFonts w:ascii="Times New Roman"/>
          <w:b w:val="false"/>
          <w:i w:val="false"/>
          <w:color w:val="000000"/>
          <w:sz w:val="28"/>
        </w:rPr>
        <w:t>
      железнодорожных путей с объектами железнодорожного транспорта по</w:t>
      </w:r>
    </w:p>
    <w:p>
      <w:pPr>
        <w:spacing w:after="0"/>
        <w:ind w:left="0"/>
        <w:jc w:val="both"/>
      </w:pPr>
      <w:r>
        <w:rPr>
          <w:rFonts w:ascii="Times New Roman"/>
          <w:b w:val="false"/>
          <w:i w:val="false"/>
          <w:color w:val="000000"/>
          <w:sz w:val="28"/>
        </w:rPr>
        <w:t>
      договорам концессии), именуемый в дальнейшем концессионер,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 действующий на</w:t>
      </w:r>
    </w:p>
    <w:p>
      <w:pPr>
        <w:spacing w:after="0"/>
        <w:ind w:left="0"/>
        <w:jc w:val="both"/>
      </w:pPr>
      <w:r>
        <w:rPr>
          <w:rFonts w:ascii="Times New Roman"/>
          <w:b w:val="false"/>
          <w:i w:val="false"/>
          <w:color w:val="000000"/>
          <w:sz w:val="28"/>
        </w:rPr>
        <w:t>
      основании ____________________________________________________ с</w:t>
      </w:r>
    </w:p>
    <w:p>
      <w:pPr>
        <w:spacing w:after="0"/>
        <w:ind w:left="0"/>
        <w:jc w:val="both"/>
      </w:pPr>
      <w:r>
        <w:rPr>
          <w:rFonts w:ascii="Times New Roman"/>
          <w:b w:val="false"/>
          <w:i w:val="false"/>
          <w:color w:val="000000"/>
          <w:sz w:val="28"/>
        </w:rPr>
        <w:t>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(реквизиты потребителя, учредительные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свидетельство о постановке на учет в качестве</w:t>
      </w:r>
    </w:p>
    <w:p>
      <w:pPr>
        <w:spacing w:after="0"/>
        <w:ind w:left="0"/>
        <w:jc w:val="both"/>
      </w:pPr>
      <w:r>
        <w:rPr>
          <w:rFonts w:ascii="Times New Roman"/>
          <w:b w:val="false"/>
          <w:i w:val="false"/>
          <w:color w:val="000000"/>
          <w:sz w:val="28"/>
        </w:rPr>
        <w:t>
      индивидуального предпринимателя (для физических лиц - индивидуальных</w:t>
      </w:r>
    </w:p>
    <w:p>
      <w:pPr>
        <w:spacing w:after="0"/>
        <w:ind w:left="0"/>
        <w:jc w:val="both"/>
      </w:pPr>
      <w:r>
        <w:rPr>
          <w:rFonts w:ascii="Times New Roman"/>
          <w:b w:val="false"/>
          <w:i w:val="false"/>
          <w:color w:val="000000"/>
          <w:sz w:val="28"/>
        </w:rPr>
        <w:t>
      предпринимателей) дата и орган выдачи) именуемый в дальнейшем</w:t>
      </w:r>
    </w:p>
    <w:p>
      <w:pPr>
        <w:spacing w:after="0"/>
        <w:ind w:left="0"/>
        <w:jc w:val="both"/>
      </w:pPr>
      <w:r>
        <w:rPr>
          <w:rFonts w:ascii="Times New Roman"/>
          <w:b w:val="false"/>
          <w:i w:val="false"/>
          <w:color w:val="000000"/>
          <w:sz w:val="28"/>
        </w:rPr>
        <w:t>
      перевозчик,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на основании ______________________________________, с</w:t>
      </w:r>
    </w:p>
    <w:p>
      <w:pPr>
        <w:spacing w:after="0"/>
        <w:ind w:left="0"/>
        <w:jc w:val="both"/>
      </w:pPr>
      <w:r>
        <w:rPr>
          <w:rFonts w:ascii="Times New Roman"/>
          <w:b w:val="false"/>
          <w:i w:val="false"/>
          <w:color w:val="000000"/>
          <w:sz w:val="28"/>
        </w:rPr>
        <w:t>
      другой стороны, заключили настоящий Договор (далее - Договор) о</w:t>
      </w:r>
    </w:p>
    <w:p>
      <w:pPr>
        <w:spacing w:after="0"/>
        <w:ind w:left="0"/>
        <w:jc w:val="both"/>
      </w:pPr>
      <w:r>
        <w:rPr>
          <w:rFonts w:ascii="Times New Roman"/>
          <w:b w:val="false"/>
          <w:i w:val="false"/>
          <w:color w:val="000000"/>
          <w:sz w:val="28"/>
        </w:rPr>
        <w:t>
      нижеследующем:</w:t>
      </w:r>
    </w:p>
    <w:bookmarkStart w:name="z1016" w:id="996"/>
    <w:p>
      <w:pPr>
        <w:spacing w:after="0"/>
        <w:ind w:left="0"/>
        <w:jc w:val="left"/>
      </w:pPr>
      <w:r>
        <w:rPr>
          <w:rFonts w:ascii="Times New Roman"/>
          <w:b/>
          <w:i w:val="false"/>
          <w:color w:val="000000"/>
        </w:rPr>
        <w:t xml:space="preserve"> 1. Основные понятия, используемые в договоре</w:t>
      </w:r>
    </w:p>
    <w:bookmarkEnd w:id="996"/>
    <w:bookmarkStart w:name="z1017" w:id="99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97"/>
    <w:bookmarkStart w:name="z1018" w:id="998"/>
    <w:p>
      <w:pPr>
        <w:spacing w:after="0"/>
        <w:ind w:left="0"/>
        <w:jc w:val="both"/>
      </w:pPr>
      <w:r>
        <w:rPr>
          <w:rFonts w:ascii="Times New Roman"/>
          <w:b w:val="false"/>
          <w:i w:val="false"/>
          <w:color w:val="000000"/>
          <w:sz w:val="28"/>
        </w:rPr>
        <w:t>
      концессионер (субъект естественных монополии) – юридическое лицо (за исключением государственных предприятий и государственных учреждений), получившее права на объект концессии в соответствии с договором концессии;</w:t>
      </w:r>
    </w:p>
    <w:bookmarkEnd w:id="998"/>
    <w:bookmarkStart w:name="z1019" w:id="999"/>
    <w:p>
      <w:pPr>
        <w:spacing w:after="0"/>
        <w:ind w:left="0"/>
        <w:jc w:val="both"/>
      </w:pPr>
      <w:r>
        <w:rPr>
          <w:rFonts w:ascii="Times New Roman"/>
          <w:b w:val="false"/>
          <w:i w:val="false"/>
          <w:color w:val="000000"/>
          <w:sz w:val="28"/>
        </w:rPr>
        <w:t>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999"/>
    <w:bookmarkStart w:name="z1020" w:id="1000"/>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1000"/>
    <w:bookmarkStart w:name="z1021" w:id="1001"/>
    <w:p>
      <w:pPr>
        <w:spacing w:after="0"/>
        <w:ind w:left="0"/>
        <w:jc w:val="left"/>
      </w:pPr>
      <w:r>
        <w:rPr>
          <w:rFonts w:ascii="Times New Roman"/>
          <w:b/>
          <w:i w:val="false"/>
          <w:color w:val="000000"/>
        </w:rPr>
        <w:t xml:space="preserve"> 2. Предмет Договора</w:t>
      </w:r>
    </w:p>
    <w:bookmarkEnd w:id="1001"/>
    <w:bookmarkStart w:name="z1022" w:id="1002"/>
    <w:p>
      <w:pPr>
        <w:spacing w:after="0"/>
        <w:ind w:left="0"/>
        <w:jc w:val="both"/>
      </w:pPr>
      <w:r>
        <w:rPr>
          <w:rFonts w:ascii="Times New Roman"/>
          <w:b w:val="false"/>
          <w:i w:val="false"/>
          <w:color w:val="000000"/>
          <w:sz w:val="28"/>
        </w:rPr>
        <w:t>
      2. Концессионер предоставляет услуги железнодорожных путей с объектами железнодорожного транспорта по договорам концессии в соответствии с Договором, перевозчик оплачивает их в порядке и сроки, установленные Договором.</w:t>
      </w:r>
    </w:p>
    <w:bookmarkEnd w:id="1002"/>
    <w:bookmarkStart w:name="z1023" w:id="1003"/>
    <w:p>
      <w:pPr>
        <w:spacing w:after="0"/>
        <w:ind w:left="0"/>
        <w:jc w:val="both"/>
      </w:pPr>
      <w:r>
        <w:rPr>
          <w:rFonts w:ascii="Times New Roman"/>
          <w:b w:val="false"/>
          <w:i w:val="false"/>
          <w:color w:val="000000"/>
          <w:sz w:val="28"/>
        </w:rPr>
        <w:t>
      3. Договор на предоставление услуг железнодорожных путей с объектами железнодорожного транспорта по договорам концессии заключается с перевозчиком в индивидуальном порядке.</w:t>
      </w:r>
    </w:p>
    <w:bookmarkEnd w:id="1003"/>
    <w:bookmarkStart w:name="z1024" w:id="1004"/>
    <w:p>
      <w:pPr>
        <w:spacing w:after="0"/>
        <w:ind w:left="0"/>
        <w:jc w:val="left"/>
      </w:pPr>
      <w:r>
        <w:rPr>
          <w:rFonts w:ascii="Times New Roman"/>
          <w:b/>
          <w:i w:val="false"/>
          <w:color w:val="000000"/>
        </w:rPr>
        <w:t xml:space="preserve"> 3. Условия оказания услуг по предоставлению</w:t>
      </w:r>
      <w:r>
        <w:br/>
      </w:r>
      <w:r>
        <w:rPr>
          <w:rFonts w:ascii="Times New Roman"/>
          <w:b/>
          <w:i w:val="false"/>
          <w:color w:val="000000"/>
        </w:rPr>
        <w:t>железнодорожных путей с объектами железнодорожного</w:t>
      </w:r>
      <w:r>
        <w:br/>
      </w:r>
      <w:r>
        <w:rPr>
          <w:rFonts w:ascii="Times New Roman"/>
          <w:b/>
          <w:i w:val="false"/>
          <w:color w:val="000000"/>
        </w:rPr>
        <w:t>транспорта по договорам концессии</w:t>
      </w:r>
    </w:p>
    <w:bookmarkEnd w:id="1004"/>
    <w:bookmarkStart w:name="z1025" w:id="1005"/>
    <w:p>
      <w:pPr>
        <w:spacing w:after="0"/>
        <w:ind w:left="0"/>
        <w:jc w:val="both"/>
      </w:pPr>
      <w:r>
        <w:rPr>
          <w:rFonts w:ascii="Times New Roman"/>
          <w:b w:val="false"/>
          <w:i w:val="false"/>
          <w:color w:val="000000"/>
          <w:sz w:val="28"/>
        </w:rPr>
        <w:t>
      4. Подача перевозчиком концессионеру заявки на получение права пользования железнодорожными путями с объектами железнодорожного транспорта по договорам концессии,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1005"/>
    <w:bookmarkStart w:name="z1026" w:id="1006"/>
    <w:p>
      <w:pPr>
        <w:spacing w:after="0"/>
        <w:ind w:left="0"/>
        <w:jc w:val="both"/>
      </w:pPr>
      <w:r>
        <w:rPr>
          <w:rFonts w:ascii="Times New Roman"/>
          <w:b w:val="false"/>
          <w:i w:val="false"/>
          <w:color w:val="000000"/>
          <w:sz w:val="28"/>
        </w:rPr>
        <w:t>
      5. Выписка из утвержденного концессионером графика движения поездов по участкам движения поездов перевозчика является неотъемлемой частью настоящего Договора.</w:t>
      </w:r>
    </w:p>
    <w:bookmarkEnd w:id="1006"/>
    <w:bookmarkStart w:name="z1027" w:id="1007"/>
    <w:p>
      <w:pPr>
        <w:spacing w:after="0"/>
        <w:ind w:left="0"/>
        <w:jc w:val="both"/>
      </w:pPr>
      <w:r>
        <w:rPr>
          <w:rFonts w:ascii="Times New Roman"/>
          <w:b w:val="false"/>
          <w:i w:val="false"/>
          <w:color w:val="000000"/>
          <w:sz w:val="28"/>
        </w:rPr>
        <w:t>
      6. На основании утвержденного концессионером в установленном порядке графика движения поездов, перевозчик представляет концессионеру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концессии при осуществлении перевозок.</w:t>
      </w:r>
    </w:p>
    <w:bookmarkEnd w:id="1007"/>
    <w:p>
      <w:pPr>
        <w:spacing w:after="0"/>
        <w:ind w:left="0"/>
        <w:jc w:val="both"/>
      </w:pPr>
      <w:r>
        <w:rPr>
          <w:rFonts w:ascii="Times New Roman"/>
          <w:b w:val="false"/>
          <w:i w:val="false"/>
          <w:color w:val="000000"/>
          <w:sz w:val="28"/>
        </w:rPr>
        <w:t>
             План перевозок подается _______________________________________</w:t>
      </w:r>
    </w:p>
    <w:p>
      <w:pPr>
        <w:spacing w:after="0"/>
        <w:ind w:left="0"/>
        <w:jc w:val="both"/>
      </w:pPr>
      <w:r>
        <w:rPr>
          <w:rFonts w:ascii="Times New Roman"/>
          <w:b w:val="false"/>
          <w:i w:val="false"/>
          <w:color w:val="000000"/>
          <w:sz w:val="28"/>
        </w:rPr>
        <w:t>
                                      (указывается форма и способ передачи)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ответственное лицо концессионера на станции (участке)</w:t>
      </w:r>
    </w:p>
    <w:p>
      <w:pPr>
        <w:spacing w:after="0"/>
        <w:ind w:left="0"/>
        <w:jc w:val="both"/>
      </w:pPr>
      <w:r>
        <w:rPr>
          <w:rFonts w:ascii="Times New Roman"/>
          <w:b w:val="false"/>
          <w:i w:val="false"/>
          <w:color w:val="000000"/>
          <w:sz w:val="28"/>
        </w:rPr>
        <w:t>
                         формирования поезда перевозчика)</w:t>
      </w:r>
    </w:p>
    <w:bookmarkStart w:name="z1028" w:id="1008"/>
    <w:p>
      <w:pPr>
        <w:spacing w:after="0"/>
        <w:ind w:left="0"/>
        <w:jc w:val="both"/>
      </w:pPr>
      <w:r>
        <w:rPr>
          <w:rFonts w:ascii="Times New Roman"/>
          <w:b w:val="false"/>
          <w:i w:val="false"/>
          <w:color w:val="000000"/>
          <w:sz w:val="28"/>
        </w:rPr>
        <w:t>
           7. На основании утвержденного концессионером в установленном порядке графика движения поездов перевозчик за____ суток/часов до срока перевозок, указанного в техническом плане перевозок перевозчика уведомляет концессионера о времени подачи поезда на технический и/или коммерческий осмотр.</w:t>
      </w:r>
    </w:p>
    <w:bookmarkEnd w:id="1008"/>
    <w:p>
      <w:pPr>
        <w:spacing w:after="0"/>
        <w:ind w:left="0"/>
        <w:jc w:val="both"/>
      </w:pPr>
      <w:r>
        <w:rPr>
          <w:rFonts w:ascii="Times New Roman"/>
          <w:b w:val="false"/>
          <w:i w:val="false"/>
          <w:color w:val="000000"/>
          <w:sz w:val="28"/>
        </w:rPr>
        <w:t>
             Уведомление подается __________________________________________</w:t>
      </w:r>
    </w:p>
    <w:p>
      <w:pPr>
        <w:spacing w:after="0"/>
        <w:ind w:left="0"/>
        <w:jc w:val="both"/>
      </w:pPr>
      <w:r>
        <w:rPr>
          <w:rFonts w:ascii="Times New Roman"/>
          <w:b w:val="false"/>
          <w:i w:val="false"/>
          <w:color w:val="000000"/>
          <w:sz w:val="28"/>
        </w:rPr>
        <w:t>
                           (указываются форма и способ передачи уведомления)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ответственное лицо концессионера на станции (участке)</w:t>
      </w:r>
    </w:p>
    <w:p>
      <w:pPr>
        <w:spacing w:after="0"/>
        <w:ind w:left="0"/>
        <w:jc w:val="both"/>
      </w:pPr>
      <w:r>
        <w:rPr>
          <w:rFonts w:ascii="Times New Roman"/>
          <w:b w:val="false"/>
          <w:i w:val="false"/>
          <w:color w:val="000000"/>
          <w:sz w:val="28"/>
        </w:rPr>
        <w:t>
      формирования поезда перевозчика)</w:t>
      </w:r>
    </w:p>
    <w:bookmarkStart w:name="z1029" w:id="1009"/>
    <w:p>
      <w:pPr>
        <w:spacing w:after="0"/>
        <w:ind w:left="0"/>
        <w:jc w:val="both"/>
      </w:pPr>
      <w:r>
        <w:rPr>
          <w:rFonts w:ascii="Times New Roman"/>
          <w:b w:val="false"/>
          <w:i w:val="false"/>
          <w:color w:val="000000"/>
          <w:sz w:val="28"/>
        </w:rPr>
        <w:t xml:space="preserve">
      8.При допуске подвижного состава на железнодорожный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Правилами государственной регистрации подвижного состава и его залога, утвержденными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8 декабря 2001 года "О железнодорожном транспорте".</w:t>
      </w:r>
    </w:p>
    <w:bookmarkEnd w:id="1009"/>
    <w:bookmarkStart w:name="z1030" w:id="1010"/>
    <w:p>
      <w:pPr>
        <w:spacing w:after="0"/>
        <w:ind w:left="0"/>
        <w:jc w:val="both"/>
      </w:pPr>
      <w:r>
        <w:rPr>
          <w:rFonts w:ascii="Times New Roman"/>
          <w:b w:val="false"/>
          <w:i w:val="false"/>
          <w:color w:val="000000"/>
          <w:sz w:val="28"/>
        </w:rPr>
        <w:t>
      9. Один экземпляр заполненных перевозочных документов перевозчик передает концессионеру на станции отправления поезда.</w:t>
      </w:r>
    </w:p>
    <w:bookmarkEnd w:id="1010"/>
    <w:p>
      <w:pPr>
        <w:spacing w:after="0"/>
        <w:ind w:left="0"/>
        <w:jc w:val="both"/>
      </w:pPr>
      <w:r>
        <w:rPr>
          <w:rFonts w:ascii="Times New Roman"/>
          <w:b w:val="false"/>
          <w:i w:val="false"/>
          <w:color w:val="000000"/>
          <w:sz w:val="28"/>
        </w:rPr>
        <w:t>
      На основании перевозочных документов концессионер оформляет натурный лист поезда в ___ экземплярах.</w:t>
      </w:r>
    </w:p>
    <w:bookmarkStart w:name="z1031" w:id="1011"/>
    <w:p>
      <w:pPr>
        <w:spacing w:after="0"/>
        <w:ind w:left="0"/>
        <w:jc w:val="both"/>
      </w:pPr>
      <w:r>
        <w:rPr>
          <w:rFonts w:ascii="Times New Roman"/>
          <w:b w:val="false"/>
          <w:i w:val="false"/>
          <w:color w:val="000000"/>
          <w:sz w:val="28"/>
        </w:rPr>
        <w:t>
      10. Обо всех изменениях состава поезда в пути следования представители концессионера делают отметки во всех экземплярах натурного листа поезда.</w:t>
      </w:r>
    </w:p>
    <w:bookmarkEnd w:id="1011"/>
    <w:bookmarkStart w:name="z1032" w:id="1012"/>
    <w:p>
      <w:pPr>
        <w:spacing w:after="0"/>
        <w:ind w:left="0"/>
        <w:jc w:val="both"/>
      </w:pPr>
      <w:r>
        <w:rPr>
          <w:rFonts w:ascii="Times New Roman"/>
          <w:b w:val="false"/>
          <w:i w:val="false"/>
          <w:color w:val="000000"/>
          <w:sz w:val="28"/>
        </w:rPr>
        <w:t>
      11. По прибытии поезда на станцию (участок) назначения перевозчик передает концессионеру ___ экземпляр натурного листа поезда и по _____ экземпляру перевозочных документов.</w:t>
      </w:r>
    </w:p>
    <w:bookmarkEnd w:id="1012"/>
    <w:bookmarkStart w:name="z1033" w:id="1013"/>
    <w:p>
      <w:pPr>
        <w:spacing w:after="0"/>
        <w:ind w:left="0"/>
        <w:jc w:val="both"/>
      </w:pPr>
      <w:r>
        <w:rPr>
          <w:rFonts w:ascii="Times New Roman"/>
          <w:b w:val="false"/>
          <w:i w:val="false"/>
          <w:color w:val="000000"/>
          <w:sz w:val="28"/>
        </w:rPr>
        <w:t>
      12. На станции (участке) назначения поезда концессионер осуществляет проверку правильности начисленных платежей.</w:t>
      </w:r>
    </w:p>
    <w:bookmarkEnd w:id="1013"/>
    <w:bookmarkStart w:name="z1034" w:id="1014"/>
    <w:p>
      <w:pPr>
        <w:spacing w:after="0"/>
        <w:ind w:left="0"/>
        <w:jc w:val="both"/>
      </w:pPr>
      <w:r>
        <w:rPr>
          <w:rFonts w:ascii="Times New Roman"/>
          <w:b w:val="false"/>
          <w:i w:val="false"/>
          <w:color w:val="000000"/>
          <w:sz w:val="28"/>
        </w:rPr>
        <w:t>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концессии.</w:t>
      </w:r>
    </w:p>
    <w:bookmarkEnd w:id="1014"/>
    <w:bookmarkStart w:name="z1035" w:id="1015"/>
    <w:p>
      <w:pPr>
        <w:spacing w:after="0"/>
        <w:ind w:left="0"/>
        <w:jc w:val="both"/>
      </w:pPr>
      <w:r>
        <w:rPr>
          <w:rFonts w:ascii="Times New Roman"/>
          <w:b w:val="false"/>
          <w:i w:val="false"/>
          <w:color w:val="000000"/>
          <w:sz w:val="28"/>
        </w:rPr>
        <w:t>
      14.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bookmarkEnd w:id="101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форма и способ передачи информации)</w:t>
      </w:r>
    </w:p>
    <w:p>
      <w:pPr>
        <w:spacing w:after="0"/>
        <w:ind w:left="0"/>
        <w:jc w:val="both"/>
      </w:pPr>
      <w:r>
        <w:rPr>
          <w:rFonts w:ascii="Times New Roman"/>
          <w:b w:val="false"/>
          <w:i w:val="false"/>
          <w:color w:val="000000"/>
          <w:sz w:val="28"/>
        </w:rPr>
        <w:t>
      отдельно по каждому обращению перевозчика в</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(указываются сроки передачи информации)</w:t>
      </w:r>
    </w:p>
    <w:bookmarkStart w:name="z1036" w:id="1016"/>
    <w:p>
      <w:pPr>
        <w:spacing w:after="0"/>
        <w:ind w:left="0"/>
        <w:jc w:val="left"/>
      </w:pPr>
      <w:r>
        <w:rPr>
          <w:rFonts w:ascii="Times New Roman"/>
          <w:b/>
          <w:i w:val="false"/>
          <w:color w:val="000000"/>
        </w:rPr>
        <w:t xml:space="preserve"> 4. Порядок оплаты</w:t>
      </w:r>
    </w:p>
    <w:bookmarkEnd w:id="1016"/>
    <w:bookmarkStart w:name="z1037" w:id="1017"/>
    <w:p>
      <w:pPr>
        <w:spacing w:after="0"/>
        <w:ind w:left="0"/>
        <w:jc w:val="both"/>
      </w:pPr>
      <w:r>
        <w:rPr>
          <w:rFonts w:ascii="Times New Roman"/>
          <w:b w:val="false"/>
          <w:i w:val="false"/>
          <w:color w:val="000000"/>
          <w:sz w:val="28"/>
        </w:rPr>
        <w:t>
      15. Оплата услуг железнодорожных путей с объектами железнодорожного транспорта по договорам концессии производится по тарифам (ценам, ставкам сборов), утвержденным ведомством уполномоченного органа.</w:t>
      </w:r>
    </w:p>
    <w:bookmarkEnd w:id="1017"/>
    <w:bookmarkStart w:name="z1038" w:id="1018"/>
    <w:p>
      <w:pPr>
        <w:spacing w:after="0"/>
        <w:ind w:left="0"/>
        <w:jc w:val="both"/>
      </w:pPr>
      <w:r>
        <w:rPr>
          <w:rFonts w:ascii="Times New Roman"/>
          <w:b w:val="false"/>
          <w:i w:val="false"/>
          <w:color w:val="000000"/>
          <w:sz w:val="28"/>
        </w:rPr>
        <w:t>
      16. Оплата услуг железнодорожных путей с объектами железнодорожного транспорта по договорам концессии производится перевозчиком на условиях 100 % предварительной оплаты от стоимости заявленного (согласованного) объема услуг в течение десяти рабочих дней после заключения настоящего Договора.</w:t>
      </w:r>
    </w:p>
    <w:bookmarkEnd w:id="1018"/>
    <w:bookmarkStart w:name="z1039" w:id="1019"/>
    <w:p>
      <w:pPr>
        <w:spacing w:after="0"/>
        <w:ind w:left="0"/>
        <w:jc w:val="both"/>
      </w:pPr>
      <w:r>
        <w:rPr>
          <w:rFonts w:ascii="Times New Roman"/>
          <w:b w:val="false"/>
          <w:i w:val="false"/>
          <w:color w:val="000000"/>
          <w:sz w:val="28"/>
        </w:rPr>
        <w:t>
      17. Окончательный расчет за оказание услуг железнодорожных путей с объектами железнодорожного транспорта по договорам концессии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1019"/>
    <w:bookmarkStart w:name="z1040" w:id="1020"/>
    <w:p>
      <w:pPr>
        <w:spacing w:after="0"/>
        <w:ind w:left="0"/>
        <w:jc w:val="both"/>
      </w:pPr>
      <w:r>
        <w:rPr>
          <w:rFonts w:ascii="Times New Roman"/>
          <w:b w:val="false"/>
          <w:i w:val="false"/>
          <w:color w:val="000000"/>
          <w:sz w:val="28"/>
        </w:rPr>
        <w:t>
      18. В случаях просрочки платежей, предусмотренных настоящим Договором, перевозчик уплачивает концессионеру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w:t>
      </w:r>
    </w:p>
    <w:bookmarkEnd w:id="1020"/>
    <w:bookmarkStart w:name="z1041" w:id="1021"/>
    <w:p>
      <w:pPr>
        <w:spacing w:after="0"/>
        <w:ind w:left="0"/>
        <w:jc w:val="both"/>
      </w:pPr>
      <w:r>
        <w:rPr>
          <w:rFonts w:ascii="Times New Roman"/>
          <w:b w:val="false"/>
          <w:i w:val="false"/>
          <w:color w:val="000000"/>
          <w:sz w:val="28"/>
        </w:rPr>
        <w:t>
      19. В случаях просрочки концессионером возврата сумм излишне уплаченных перевозчиком, в связи с оказанием услуг железнодорожных путей с объектами железнодорожного транспорта по договорам концессии, в объеме менее предусмотренного настоящим Договором по вине концессионера, концессионер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w:t>
      </w:r>
    </w:p>
    <w:bookmarkEnd w:id="1021"/>
    <w:bookmarkStart w:name="z1042" w:id="1022"/>
    <w:p>
      <w:pPr>
        <w:spacing w:after="0"/>
        <w:ind w:left="0"/>
        <w:jc w:val="both"/>
      </w:pPr>
      <w:r>
        <w:rPr>
          <w:rFonts w:ascii="Times New Roman"/>
          <w:b w:val="false"/>
          <w:i w:val="false"/>
          <w:color w:val="000000"/>
          <w:sz w:val="28"/>
        </w:rPr>
        <w:t>
      20. Исполнением обязательства перевозчика по оплате услуг железнодорожных путей с объектами железнодорожного транспорта по договорам концессии признается факт внесения перевозчиком всей суммы причитающихся платежей или факт поступления всей суммы причитающихся платежей на счет концессионера (указывается факт) __________________.</w:t>
      </w:r>
    </w:p>
    <w:bookmarkEnd w:id="1022"/>
    <w:bookmarkStart w:name="z1043" w:id="1023"/>
    <w:p>
      <w:pPr>
        <w:spacing w:after="0"/>
        <w:ind w:left="0"/>
        <w:jc w:val="left"/>
      </w:pPr>
      <w:r>
        <w:rPr>
          <w:rFonts w:ascii="Times New Roman"/>
          <w:b/>
          <w:i w:val="false"/>
          <w:color w:val="000000"/>
        </w:rPr>
        <w:t xml:space="preserve"> 5. Права и обязанности сторон</w:t>
      </w:r>
    </w:p>
    <w:bookmarkEnd w:id="1023"/>
    <w:bookmarkStart w:name="z1044" w:id="1024"/>
    <w:p>
      <w:pPr>
        <w:spacing w:after="0"/>
        <w:ind w:left="0"/>
        <w:jc w:val="both"/>
      </w:pPr>
      <w:r>
        <w:rPr>
          <w:rFonts w:ascii="Times New Roman"/>
          <w:b w:val="false"/>
          <w:i w:val="false"/>
          <w:color w:val="000000"/>
          <w:sz w:val="28"/>
        </w:rPr>
        <w:t>
      21. Концессионер вправе:</w:t>
      </w:r>
    </w:p>
    <w:bookmarkEnd w:id="1024"/>
    <w:p>
      <w:pPr>
        <w:spacing w:after="0"/>
        <w:ind w:left="0"/>
        <w:jc w:val="both"/>
      </w:pPr>
      <w:r>
        <w:rPr>
          <w:rFonts w:ascii="Times New Roman"/>
          <w:b w:val="false"/>
          <w:i w:val="false"/>
          <w:color w:val="000000"/>
          <w:sz w:val="28"/>
        </w:rPr>
        <w:t>
      1) в случае нарушения перевозчиком условий, предусмотренных настоящим Договором, прекратить оказание услуг железнодорожных путей с объектами железнодорожного транспорта по договорам концессии в соответствии с гражданским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p>
      <w:pPr>
        <w:spacing w:after="0"/>
        <w:ind w:left="0"/>
        <w:jc w:val="both"/>
      </w:pPr>
      <w:r>
        <w:rPr>
          <w:rFonts w:ascii="Times New Roman"/>
          <w:b w:val="false"/>
          <w:i w:val="false"/>
          <w:color w:val="000000"/>
          <w:sz w:val="28"/>
        </w:rPr>
        <w:t>
      2) получать своевременную оплату за предоставляемые услуги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3) требовать возмещения убытков, причиненных по вине перевозчика;</w:t>
      </w:r>
    </w:p>
    <w:p>
      <w:pPr>
        <w:spacing w:after="0"/>
        <w:ind w:left="0"/>
        <w:jc w:val="both"/>
      </w:pPr>
      <w:r>
        <w:rPr>
          <w:rFonts w:ascii="Times New Roman"/>
          <w:b w:val="false"/>
          <w:i w:val="false"/>
          <w:color w:val="000000"/>
          <w:sz w:val="28"/>
        </w:rPr>
        <w:t>
      4) получать от перевозчика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5) самостоятельно либо на основании решений государственных органов, принятых в соответствии с их компетенцией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pPr>
        <w:spacing w:after="0"/>
        <w:ind w:left="0"/>
        <w:jc w:val="both"/>
      </w:pPr>
      <w:r>
        <w:rPr>
          <w:rFonts w:ascii="Times New Roman"/>
          <w:b w:val="false"/>
          <w:i w:val="false"/>
          <w:color w:val="000000"/>
          <w:sz w:val="28"/>
        </w:rPr>
        <w:t>
      При этом концессионер незамедлительно информирует перевозчика о принятом решении временного прекращения или ограничения допуска подвижного состава с указанием причин;</w:t>
      </w:r>
    </w:p>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Start w:name="z1045" w:id="1025"/>
    <w:p>
      <w:pPr>
        <w:spacing w:after="0"/>
        <w:ind w:left="0"/>
        <w:jc w:val="both"/>
      </w:pPr>
      <w:r>
        <w:rPr>
          <w:rFonts w:ascii="Times New Roman"/>
          <w:b w:val="false"/>
          <w:i w:val="false"/>
          <w:color w:val="000000"/>
          <w:sz w:val="28"/>
        </w:rPr>
        <w:t>
      22. Концессионер обязан:</w:t>
      </w:r>
    </w:p>
    <w:bookmarkEnd w:id="1025"/>
    <w:p>
      <w:pPr>
        <w:spacing w:after="0"/>
        <w:ind w:left="0"/>
        <w:jc w:val="both"/>
      </w:pPr>
      <w:r>
        <w:rPr>
          <w:rFonts w:ascii="Times New Roman"/>
          <w:b w:val="false"/>
          <w:i w:val="false"/>
          <w:color w:val="000000"/>
          <w:sz w:val="28"/>
        </w:rPr>
        <w:t>
      1) предоставлять равные условия доступа перевозчикам к услугам железнодорожных путей с объектами железнодорожного транспорта по договорам концессии, кроме случаев предоставления услуг, железнодорожных путей с объектами железнодорожного транспорта по договорам концессии с учетом льгот и преимуществ, установленных законодательством Республики Казахстан, в том числе равные условия доступа к железнодорожным путям с объектами железнодорожного транспорта по договорам концессии, в порядке установленном уполномоченным органом;</w:t>
      </w:r>
    </w:p>
    <w:p>
      <w:pPr>
        <w:spacing w:after="0"/>
        <w:ind w:left="0"/>
        <w:jc w:val="both"/>
      </w:pPr>
      <w:r>
        <w:rPr>
          <w:rFonts w:ascii="Times New Roman"/>
          <w:b w:val="false"/>
          <w:i w:val="false"/>
          <w:color w:val="000000"/>
          <w:sz w:val="28"/>
        </w:rPr>
        <w:t>
      2) обеспечить сохранность грузов при перевозке в соответствии с законодательством Республики Казахстан в области железнодорожного транспорта;</w:t>
      </w:r>
    </w:p>
    <w:p>
      <w:pPr>
        <w:spacing w:after="0"/>
        <w:ind w:left="0"/>
        <w:jc w:val="both"/>
      </w:pPr>
      <w:r>
        <w:rPr>
          <w:rFonts w:ascii="Times New Roman"/>
          <w:b w:val="false"/>
          <w:i w:val="false"/>
          <w:color w:val="000000"/>
          <w:sz w:val="28"/>
        </w:rPr>
        <w:t>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p>
      <w:pPr>
        <w:spacing w:after="0"/>
        <w:ind w:left="0"/>
        <w:jc w:val="both"/>
      </w:pPr>
      <w:r>
        <w:rPr>
          <w:rFonts w:ascii="Times New Roman"/>
          <w:b w:val="false"/>
          <w:i w:val="false"/>
          <w:color w:val="000000"/>
          <w:sz w:val="28"/>
        </w:rPr>
        <w:t>
      4) обеспечить выполнение согласованных с перевозчиком объемов услуг железнодорожных путей с объектами железнодорожного транспорта по договорам концессии, за исключением технических и технологических возможностей оказания услуг. В случае завышения заявленных перевозчиком объемов услуг железнодорожных путей с объектами железнодорожного транспорта по договорам концессии над фактически возможными, концессионер обеспечивает выполнение услуг в соответствии с законодательством Республики Казахстан в области железнодорожного транспорта;</w:t>
      </w:r>
    </w:p>
    <w:p>
      <w:pPr>
        <w:spacing w:after="0"/>
        <w:ind w:left="0"/>
        <w:jc w:val="both"/>
      </w:pPr>
      <w:r>
        <w:rPr>
          <w:rFonts w:ascii="Times New Roman"/>
          <w:b w:val="false"/>
          <w:i w:val="false"/>
          <w:color w:val="000000"/>
          <w:sz w:val="28"/>
        </w:rPr>
        <w:t>
      5) оказывать услуги железнодорожных путей с объектами железнодорожного транспорта по договорам концессии в пути следования поезда перевозчика в соответствии со сроками и условиями предусмотренными Договором;</w:t>
      </w:r>
    </w:p>
    <w:p>
      <w:pPr>
        <w:spacing w:after="0"/>
        <w:ind w:left="0"/>
        <w:jc w:val="both"/>
      </w:pPr>
      <w:r>
        <w:rPr>
          <w:rFonts w:ascii="Times New Roman"/>
          <w:b w:val="false"/>
          <w:i w:val="false"/>
          <w:color w:val="000000"/>
          <w:sz w:val="28"/>
        </w:rPr>
        <w:t>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p>
      <w:pPr>
        <w:spacing w:after="0"/>
        <w:ind w:left="0"/>
        <w:jc w:val="both"/>
      </w:pPr>
      <w:r>
        <w:rPr>
          <w:rFonts w:ascii="Times New Roman"/>
          <w:b w:val="false"/>
          <w:i w:val="false"/>
          <w:color w:val="000000"/>
          <w:sz w:val="28"/>
        </w:rPr>
        <w:t>
      7) обеспечить оказание услуг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pPr>
        <w:spacing w:after="0"/>
        <w:ind w:left="0"/>
        <w:jc w:val="both"/>
      </w:pPr>
      <w:r>
        <w:rPr>
          <w:rFonts w:ascii="Times New Roman"/>
          <w:b w:val="false"/>
          <w:i w:val="false"/>
          <w:color w:val="000000"/>
          <w:sz w:val="28"/>
        </w:rPr>
        <w:t>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pPr>
        <w:spacing w:after="0"/>
        <w:ind w:left="0"/>
        <w:jc w:val="both"/>
      </w:pPr>
      <w:r>
        <w:rPr>
          <w:rFonts w:ascii="Times New Roman"/>
          <w:b w:val="false"/>
          <w:i w:val="false"/>
          <w:color w:val="000000"/>
          <w:sz w:val="28"/>
        </w:rPr>
        <w:t>
      9) производить содержание объектов железнодорожных путей с объектами железнодорожного транспорта по договорам концессии в состоянии, обеспечивающем безопасный пропуск поездов с установленными скоростями;</w:t>
      </w:r>
    </w:p>
    <w:p>
      <w:pPr>
        <w:spacing w:after="0"/>
        <w:ind w:left="0"/>
        <w:jc w:val="both"/>
      </w:pPr>
      <w:r>
        <w:rPr>
          <w:rFonts w:ascii="Times New Roman"/>
          <w:b w:val="false"/>
          <w:i w:val="false"/>
          <w:color w:val="000000"/>
          <w:sz w:val="28"/>
        </w:rPr>
        <w:t xml:space="preserve">
      10) обеспечить соответствие железнодорожных путей с объектами железнодорожного транспорта по договорам концессии требованиям </w:t>
      </w:r>
      <w:r>
        <w:rPr>
          <w:rFonts w:ascii="Times New Roman"/>
          <w:b w:val="false"/>
          <w:i w:val="false"/>
          <w:color w:val="000000"/>
          <w:sz w:val="28"/>
        </w:rPr>
        <w:t xml:space="preserve"> Правил</w:t>
      </w:r>
      <w:r>
        <w:rPr>
          <w:rFonts w:ascii="Times New Roman"/>
          <w:b w:val="false"/>
          <w:i w:val="false"/>
          <w:color w:val="000000"/>
          <w:sz w:val="28"/>
        </w:rPr>
        <w:t xml:space="preserve"> технической эксплуатации железнодорожного транспорта, утвержденных в соответствии с подпунктом 34-12) </w:t>
      </w:r>
      <w:r>
        <w:rPr>
          <w:rFonts w:ascii="Times New Roman"/>
          <w:b w:val="false"/>
          <w:i w:val="false"/>
          <w:color w:val="000000"/>
          <w:sz w:val="28"/>
        </w:rPr>
        <w:t xml:space="preserve"> 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и строительных норм;</w:t>
      </w:r>
    </w:p>
    <w:p>
      <w:pPr>
        <w:spacing w:after="0"/>
        <w:ind w:left="0"/>
        <w:jc w:val="both"/>
      </w:pPr>
      <w:r>
        <w:rPr>
          <w:rFonts w:ascii="Times New Roman"/>
          <w:b w:val="false"/>
          <w:i w:val="false"/>
          <w:color w:val="000000"/>
          <w:sz w:val="28"/>
        </w:rPr>
        <w:t xml:space="preserve">
      11) выполнять требования Инструкции по сигнализации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(зарегистрированный в Министерстве юстиции Республики Казахстан № 6954),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(зарегистрированный в Министерстве юстиции Республики Казахстан № 7021);</w:t>
      </w:r>
    </w:p>
    <w:p>
      <w:pPr>
        <w:spacing w:after="0"/>
        <w:ind w:left="0"/>
        <w:jc w:val="both"/>
      </w:pPr>
      <w:r>
        <w:rPr>
          <w:rFonts w:ascii="Times New Roman"/>
          <w:b w:val="false"/>
          <w:i w:val="false"/>
          <w:color w:val="000000"/>
          <w:sz w:val="28"/>
        </w:rPr>
        <w:t>
      12) информировать перевозчика об изменениях тарифов (цен, ставок сборов) на услуги железнодорожных путей с объектами железнодорожного транспорта по договорам концессии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13) незамедлительно информировать перевозчика о принятом решении временного прекращения или ограничения допуска подвижного состава с указанием причин;</w:t>
      </w:r>
    </w:p>
    <w:p>
      <w:pPr>
        <w:spacing w:after="0"/>
        <w:ind w:left="0"/>
        <w:jc w:val="both"/>
      </w:pPr>
      <w:r>
        <w:rPr>
          <w:rFonts w:ascii="Times New Roman"/>
          <w:b w:val="false"/>
          <w:i w:val="false"/>
          <w:color w:val="000000"/>
          <w:sz w:val="28"/>
        </w:rPr>
        <w:t>
      14) не допускать на железнодорожный путь с объектами железнодорожного транспорта по договорам концессии подвижной состав, не соответствующий требованиям, установленным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p>
      <w:pPr>
        <w:spacing w:after="0"/>
        <w:ind w:left="0"/>
        <w:jc w:val="both"/>
      </w:pPr>
      <w:r>
        <w:rPr>
          <w:rFonts w:ascii="Times New Roman"/>
          <w:b w:val="false"/>
          <w:i w:val="false"/>
          <w:color w:val="000000"/>
          <w:sz w:val="28"/>
        </w:rPr>
        <w:t>
      17) разрабатывать и утверждать график движения поездов на основании заявки перевозчика;</w:t>
      </w:r>
    </w:p>
    <w:p>
      <w:pPr>
        <w:spacing w:after="0"/>
        <w:ind w:left="0"/>
        <w:jc w:val="both"/>
      </w:pPr>
      <w:r>
        <w:rPr>
          <w:rFonts w:ascii="Times New Roman"/>
          <w:b w:val="false"/>
          <w:i w:val="false"/>
          <w:color w:val="000000"/>
          <w:sz w:val="28"/>
        </w:rPr>
        <w:t>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p>
      <w:pPr>
        <w:spacing w:after="0"/>
        <w:ind w:left="0"/>
        <w:jc w:val="both"/>
      </w:pPr>
      <w:r>
        <w:rPr>
          <w:rFonts w:ascii="Times New Roman"/>
          <w:b w:val="false"/>
          <w:i w:val="false"/>
          <w:color w:val="000000"/>
          <w:sz w:val="28"/>
        </w:rPr>
        <w:t>
      19) обеспечивать исправное бесперебойное функционирование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20) не навязывать перевозчику услуги, не связанные с оказанием услуг железнодорожных путей с объектами железнодорожного транспорта по договорам концессии, а также дополнительные условия, влекущие за собой возникновение обязательств с третьими лицами.</w:t>
      </w:r>
    </w:p>
    <w:bookmarkStart w:name="z1046" w:id="1026"/>
    <w:p>
      <w:pPr>
        <w:spacing w:after="0"/>
        <w:ind w:left="0"/>
        <w:jc w:val="both"/>
      </w:pPr>
      <w:r>
        <w:rPr>
          <w:rFonts w:ascii="Times New Roman"/>
          <w:b w:val="false"/>
          <w:i w:val="false"/>
          <w:color w:val="000000"/>
          <w:sz w:val="28"/>
        </w:rPr>
        <w:t>
      23. Перевозчик вправе:</w:t>
      </w:r>
    </w:p>
    <w:bookmarkEnd w:id="1026"/>
    <w:p>
      <w:pPr>
        <w:spacing w:after="0"/>
        <w:ind w:left="0"/>
        <w:jc w:val="both"/>
      </w:pPr>
      <w:r>
        <w:rPr>
          <w:rFonts w:ascii="Times New Roman"/>
          <w:b w:val="false"/>
          <w:i w:val="false"/>
          <w:color w:val="000000"/>
          <w:sz w:val="28"/>
        </w:rPr>
        <w:t>
      1) получать равное право пользования железнодорожных путей с объектами железнодорожного транспорта по договорам концессии, в порядке установленном уполномоченным органом и настоящим Договором;</w:t>
      </w:r>
    </w:p>
    <w:p>
      <w:pPr>
        <w:spacing w:after="0"/>
        <w:ind w:left="0"/>
        <w:jc w:val="both"/>
      </w:pPr>
      <w:r>
        <w:rPr>
          <w:rFonts w:ascii="Times New Roman"/>
          <w:b w:val="false"/>
          <w:i w:val="false"/>
          <w:color w:val="000000"/>
          <w:sz w:val="28"/>
        </w:rPr>
        <w:t>
      2) получать согласно условиям Договора услуги железнодорожных путей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в соответствии с законодательством Республики Казахстан в области железнодорожного транспорта;</w:t>
      </w:r>
    </w:p>
    <w:p>
      <w:pPr>
        <w:spacing w:after="0"/>
        <w:ind w:left="0"/>
        <w:jc w:val="both"/>
      </w:pPr>
      <w:r>
        <w:rPr>
          <w:rFonts w:ascii="Times New Roman"/>
          <w:b w:val="false"/>
          <w:i w:val="false"/>
          <w:color w:val="000000"/>
          <w:sz w:val="28"/>
        </w:rPr>
        <w:t>
      3) получать услуги железнодорожных путей с объектами железнодорожного транспорта по договорам концессии в пути следования поезда в соответствии со сроками и условиями настоящего Договора;</w:t>
      </w:r>
    </w:p>
    <w:p>
      <w:pPr>
        <w:spacing w:after="0"/>
        <w:ind w:left="0"/>
        <w:jc w:val="both"/>
      </w:pPr>
      <w:r>
        <w:rPr>
          <w:rFonts w:ascii="Times New Roman"/>
          <w:b w:val="false"/>
          <w:i w:val="false"/>
          <w:color w:val="000000"/>
          <w:sz w:val="28"/>
        </w:rPr>
        <w:t>
      4) получать от концессионера информацию в письменной форме об изменениях в графике движения поездов, влекущих за собой изменение сроков и условий оказания железнодорожных путей с объектами железнодорожного транспорта по договорам концессии предусмотренных договором, не позднее чем за три календарных дня до введения концессионером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p>
      <w:pPr>
        <w:spacing w:after="0"/>
        <w:ind w:left="0"/>
        <w:jc w:val="both"/>
      </w:pPr>
      <w:r>
        <w:rPr>
          <w:rFonts w:ascii="Times New Roman"/>
          <w:b w:val="false"/>
          <w:i w:val="false"/>
          <w:color w:val="000000"/>
          <w:sz w:val="28"/>
        </w:rPr>
        <w:t>
      5) получать от концессионера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p>
      <w:pPr>
        <w:spacing w:after="0"/>
        <w:ind w:left="0"/>
        <w:jc w:val="both"/>
      </w:pPr>
      <w:r>
        <w:rPr>
          <w:rFonts w:ascii="Times New Roman"/>
          <w:b w:val="false"/>
          <w:i w:val="false"/>
          <w:color w:val="000000"/>
          <w:sz w:val="28"/>
        </w:rPr>
        <w:t>
      6) получать информацию от концессионера об изменении тарифов (цен, ставок сборов) на услуги по предоставлению в пользование железнодорожных путей с объектами железнодорожного транспорта по договорам концессии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7) требовать возмещения убытков, причиненных по вине концессионера;</w:t>
      </w:r>
    </w:p>
    <w:p>
      <w:pPr>
        <w:spacing w:after="0"/>
        <w:ind w:left="0"/>
        <w:jc w:val="both"/>
      </w:pPr>
      <w:r>
        <w:rPr>
          <w:rFonts w:ascii="Times New Roman"/>
          <w:b w:val="false"/>
          <w:i w:val="false"/>
          <w:color w:val="000000"/>
          <w:sz w:val="28"/>
        </w:rPr>
        <w:t>
      8) получать информацию о принятом решении временного прекращения или ограничения принятия вагонов концессионером с указанием причин;</w:t>
      </w:r>
    </w:p>
    <w:p>
      <w:pPr>
        <w:spacing w:after="0"/>
        <w:ind w:left="0"/>
        <w:jc w:val="both"/>
      </w:pPr>
      <w:r>
        <w:rPr>
          <w:rFonts w:ascii="Times New Roman"/>
          <w:b w:val="false"/>
          <w:i w:val="false"/>
          <w:color w:val="000000"/>
          <w:sz w:val="28"/>
        </w:rPr>
        <w:t>
      9) отказаться от услуг, не связанных с оказанием услуг железнодорожных путей с объектами железнодорожного транспорта по договорам концессии, а также дополнительных условий, влекущих за собой возникновение обязательств перед третьими лицами;</w:t>
      </w:r>
    </w:p>
    <w:p>
      <w:pPr>
        <w:spacing w:after="0"/>
        <w:ind w:left="0"/>
        <w:jc w:val="both"/>
      </w:pPr>
      <w:r>
        <w:rPr>
          <w:rFonts w:ascii="Times New Roman"/>
          <w:b w:val="false"/>
          <w:i w:val="false"/>
          <w:color w:val="000000"/>
          <w:sz w:val="28"/>
        </w:rPr>
        <w:t>
      10) обжаловать в судебном порядке действия концессионера, противоречащие настоящему Договору и законодательству Республики Казахстан;</w:t>
      </w:r>
    </w:p>
    <w:p>
      <w:pPr>
        <w:spacing w:after="0"/>
        <w:ind w:left="0"/>
        <w:jc w:val="both"/>
      </w:pPr>
      <w:r>
        <w:rPr>
          <w:rFonts w:ascii="Times New Roman"/>
          <w:b w:val="false"/>
          <w:i w:val="false"/>
          <w:color w:val="000000"/>
          <w:sz w:val="28"/>
        </w:rPr>
        <w:t>
      11) иметь иные права, предусмотренные законодательством Республики Казахстан.</w:t>
      </w:r>
    </w:p>
    <w:bookmarkStart w:name="z1047" w:id="1027"/>
    <w:p>
      <w:pPr>
        <w:spacing w:after="0"/>
        <w:ind w:left="0"/>
        <w:jc w:val="both"/>
      </w:pPr>
      <w:r>
        <w:rPr>
          <w:rFonts w:ascii="Times New Roman"/>
          <w:b w:val="false"/>
          <w:i w:val="false"/>
          <w:color w:val="000000"/>
          <w:sz w:val="28"/>
        </w:rPr>
        <w:t>
      24. Перевозчик обязан:</w:t>
      </w:r>
    </w:p>
    <w:bookmarkEnd w:id="1027"/>
    <w:p>
      <w:pPr>
        <w:spacing w:after="0"/>
        <w:ind w:left="0"/>
        <w:jc w:val="both"/>
      </w:pPr>
      <w:r>
        <w:rPr>
          <w:rFonts w:ascii="Times New Roman"/>
          <w:b w:val="false"/>
          <w:i w:val="false"/>
          <w:color w:val="000000"/>
          <w:sz w:val="28"/>
        </w:rPr>
        <w:t>
      1) своевременно и в полном объеме оплачивать услуги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xml:space="preserve">
      2) обеспечивать выполнение перевозок грузов железнодорожным транспортом, в порядке утвержденном в соответствии с подпунктом 34-15) </w:t>
      </w:r>
      <w:r>
        <w:rPr>
          <w:rFonts w:ascii="Times New Roman"/>
          <w:b w:val="false"/>
          <w:i w:val="false"/>
          <w:color w:val="000000"/>
          <w:sz w:val="28"/>
        </w:rPr>
        <w:t xml:space="preserve"> 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требований технической эксплуатации железнодорожного подвижного состава, предусмотренных нормативными правовыми актами в области железнодорожного транспорта;</w:t>
      </w:r>
    </w:p>
    <w:p>
      <w:pPr>
        <w:spacing w:after="0"/>
        <w:ind w:left="0"/>
        <w:jc w:val="both"/>
      </w:pPr>
      <w:r>
        <w:rPr>
          <w:rFonts w:ascii="Times New Roman"/>
          <w:b w:val="false"/>
          <w:i w:val="false"/>
          <w:color w:val="000000"/>
          <w:sz w:val="28"/>
        </w:rPr>
        <w:t>
      3) представлять концессионеру информацию для организации, планирования и осуществления услуг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w:t>
      </w:r>
    </w:p>
    <w:p>
      <w:pPr>
        <w:spacing w:after="0"/>
        <w:ind w:left="0"/>
        <w:jc w:val="both"/>
      </w:pPr>
      <w:r>
        <w:rPr>
          <w:rFonts w:ascii="Times New Roman"/>
          <w:b w:val="false"/>
          <w:i w:val="false"/>
          <w:color w:val="000000"/>
          <w:sz w:val="28"/>
        </w:rPr>
        <w:t xml:space="preserve">
      5) выполнять требования Инструкции по сигнализации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(зарегистрированный в Министерстве юстиции Республики Казахстан № 6954),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(зарегистрированный в Министерстве юстиции Республики Казахстан № 7021);</w:t>
      </w:r>
    </w:p>
    <w:p>
      <w:pPr>
        <w:spacing w:after="0"/>
        <w:ind w:left="0"/>
        <w:jc w:val="both"/>
      </w:pPr>
      <w:r>
        <w:rPr>
          <w:rFonts w:ascii="Times New Roman"/>
          <w:b w:val="false"/>
          <w:i w:val="false"/>
          <w:color w:val="000000"/>
          <w:sz w:val="28"/>
        </w:rPr>
        <w:t>
      6) предъявлять концессионеру лицензии на осуществляемые им виды деятельности, связанные с получением услуг по настоящему Договору, и своевременно информировать концессионера о приостановлении действия либо аннулировании указанных лицензий;</w:t>
      </w:r>
    </w:p>
    <w:p>
      <w:pPr>
        <w:spacing w:after="0"/>
        <w:ind w:left="0"/>
        <w:jc w:val="both"/>
      </w:pPr>
      <w:r>
        <w:rPr>
          <w:rFonts w:ascii="Times New Roman"/>
          <w:b w:val="false"/>
          <w:i w:val="false"/>
          <w:color w:val="000000"/>
          <w:sz w:val="28"/>
        </w:rPr>
        <w:t>
      7) выполнять распоряжения концессионера,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8) соблюдать сроки и условия, предусмотренные настоящим Договором;</w:t>
      </w:r>
    </w:p>
    <w:p>
      <w:pPr>
        <w:spacing w:after="0"/>
        <w:ind w:left="0"/>
        <w:jc w:val="both"/>
      </w:pPr>
      <w:r>
        <w:rPr>
          <w:rFonts w:ascii="Times New Roman"/>
          <w:b w:val="false"/>
          <w:i w:val="false"/>
          <w:color w:val="000000"/>
          <w:sz w:val="28"/>
        </w:rPr>
        <w:t>
      9) уведомлять в письменной форме концессионера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10) сообщать концессионеру об обнаруженных повреждениях объектов железнодорожных путей с объектами железнодорожного транспорта по договорам концессии, а также нарушениях технической эксплуатации, установленными нормативными правовыми актами в области железнодорожного транспорта третьими лицами;</w:t>
      </w:r>
    </w:p>
    <w:p>
      <w:pPr>
        <w:spacing w:after="0"/>
        <w:ind w:left="0"/>
        <w:jc w:val="both"/>
      </w:pPr>
      <w:r>
        <w:rPr>
          <w:rFonts w:ascii="Times New Roman"/>
          <w:b w:val="false"/>
          <w:i w:val="false"/>
          <w:color w:val="000000"/>
          <w:sz w:val="28"/>
        </w:rPr>
        <w:t>
      11) соблюдать требования уполномоченного органа в области железнодорожного транспорта в части пользования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железнодорожных путей с объектами железнодорожного транспорта по договорам концессии;</w:t>
      </w:r>
    </w:p>
    <w:p>
      <w:pPr>
        <w:spacing w:after="0"/>
        <w:ind w:left="0"/>
        <w:jc w:val="both"/>
      </w:pPr>
      <w:r>
        <w:rPr>
          <w:rFonts w:ascii="Times New Roman"/>
          <w:b w:val="false"/>
          <w:i w:val="false"/>
          <w:color w:val="000000"/>
          <w:sz w:val="28"/>
        </w:rPr>
        <w:t>
      13) соблюдать указания концессионера по централизованному управлению перевозочным процессом;</w:t>
      </w:r>
    </w:p>
    <w:p>
      <w:pPr>
        <w:spacing w:after="0"/>
        <w:ind w:left="0"/>
        <w:jc w:val="both"/>
      </w:pPr>
      <w:r>
        <w:rPr>
          <w:rFonts w:ascii="Times New Roman"/>
          <w:b w:val="false"/>
          <w:i w:val="false"/>
          <w:color w:val="000000"/>
          <w:sz w:val="28"/>
        </w:rPr>
        <w:t>
      14) обеспечить соответствие квалификации работников, связанных с перевозочным процессом, требованиям, установленным в области железнодорожного транспорта;</w:t>
      </w:r>
    </w:p>
    <w:p>
      <w:pPr>
        <w:spacing w:after="0"/>
        <w:ind w:left="0"/>
        <w:jc w:val="both"/>
      </w:pPr>
      <w:r>
        <w:rPr>
          <w:rFonts w:ascii="Times New Roman"/>
          <w:b w:val="false"/>
          <w:i w:val="false"/>
          <w:color w:val="000000"/>
          <w:sz w:val="28"/>
        </w:rPr>
        <w:t>
      15) обеспечить соответствие подвижного состава требованиям, установленным в области железнодорожного транспорта.</w:t>
      </w:r>
    </w:p>
    <w:bookmarkStart w:name="z1048" w:id="1028"/>
    <w:p>
      <w:pPr>
        <w:spacing w:after="0"/>
        <w:ind w:left="0"/>
        <w:jc w:val="left"/>
      </w:pPr>
      <w:r>
        <w:rPr>
          <w:rFonts w:ascii="Times New Roman"/>
          <w:b/>
          <w:i w:val="false"/>
          <w:color w:val="000000"/>
        </w:rPr>
        <w:t xml:space="preserve"> 6. Ответственность сторон</w:t>
      </w:r>
    </w:p>
    <w:bookmarkEnd w:id="1028"/>
    <w:bookmarkStart w:name="z1049" w:id="1029"/>
    <w:p>
      <w:pPr>
        <w:spacing w:after="0"/>
        <w:ind w:left="0"/>
        <w:jc w:val="both"/>
      </w:pPr>
      <w:r>
        <w:rPr>
          <w:rFonts w:ascii="Times New Roman"/>
          <w:b w:val="false"/>
          <w:i w:val="false"/>
          <w:color w:val="000000"/>
          <w:sz w:val="28"/>
        </w:rPr>
        <w:t>
      25. Стороны несут ответственность за неисполнение или ненадлежащее исполнение условий настоящего Договора в соответствии с гражданским законодательством Республики Казахстан, законодательством Республики Казахстан о естественных монополиях и регулируемых рынках и законодательством Республики Казахстан в области железнодорожного транспорта.</w:t>
      </w:r>
    </w:p>
    <w:bookmarkEnd w:id="1029"/>
    <w:bookmarkStart w:name="z1050" w:id="1030"/>
    <w:p>
      <w:pPr>
        <w:spacing w:after="0"/>
        <w:ind w:left="0"/>
        <w:jc w:val="both"/>
      </w:pPr>
      <w:r>
        <w:rPr>
          <w:rFonts w:ascii="Times New Roman"/>
          <w:b w:val="false"/>
          <w:i w:val="false"/>
          <w:color w:val="000000"/>
          <w:sz w:val="28"/>
        </w:rPr>
        <w:t>
      26. Уплата пени не освобождает перевозчика от внесения причитающихся концессионеру платежей в соответствии с условиями Договора.</w:t>
      </w:r>
    </w:p>
    <w:bookmarkEnd w:id="1030"/>
    <w:bookmarkStart w:name="z1051" w:id="1031"/>
    <w:p>
      <w:pPr>
        <w:spacing w:after="0"/>
        <w:ind w:left="0"/>
        <w:jc w:val="both"/>
      </w:pPr>
      <w:r>
        <w:rPr>
          <w:rFonts w:ascii="Times New Roman"/>
          <w:b w:val="false"/>
          <w:i w:val="false"/>
          <w:color w:val="000000"/>
          <w:sz w:val="28"/>
        </w:rPr>
        <w:t>
      27. В случае непредоставления услуг в установленный срок, концессионер уплачивает перевозчику неустойку по ставке рефинансирования, установленной Национальным банком Республики Казахстан.</w:t>
      </w:r>
    </w:p>
    <w:bookmarkEnd w:id="1031"/>
    <w:bookmarkStart w:name="z1052" w:id="1032"/>
    <w:p>
      <w:pPr>
        <w:spacing w:after="0"/>
        <w:ind w:left="0"/>
        <w:jc w:val="both"/>
      </w:pPr>
      <w:r>
        <w:rPr>
          <w:rFonts w:ascii="Times New Roman"/>
          <w:b w:val="false"/>
          <w:i w:val="false"/>
          <w:color w:val="000000"/>
          <w:sz w:val="28"/>
        </w:rPr>
        <w:t>
      28. Перевозчик при несоблюдении сроков информирования концессионера об отказе в получении услуг, оказываемых на условиях настоящего Договора, уплачивает концессионеру штраф в размере ставки рефинансирования Национального Банка Республики Казахстан от суммы причитающихся платежей за планируемый объем услуг железнодорожных путей с объектами железнодорожного транспорта по договорам концессии со дня отказа от получения услуг.</w:t>
      </w:r>
    </w:p>
    <w:bookmarkEnd w:id="1032"/>
    <w:bookmarkStart w:name="z1053" w:id="1033"/>
    <w:p>
      <w:pPr>
        <w:spacing w:after="0"/>
        <w:ind w:left="0"/>
        <w:jc w:val="both"/>
      </w:pPr>
      <w:r>
        <w:rPr>
          <w:rFonts w:ascii="Times New Roman"/>
          <w:b w:val="false"/>
          <w:i w:val="false"/>
          <w:color w:val="000000"/>
          <w:sz w:val="28"/>
        </w:rPr>
        <w:t>
      29. Концессионер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w:t>
      </w:r>
    </w:p>
    <w:bookmarkEnd w:id="1033"/>
    <w:bookmarkStart w:name="z1054" w:id="1034"/>
    <w:p>
      <w:pPr>
        <w:spacing w:after="0"/>
        <w:ind w:left="0"/>
        <w:jc w:val="both"/>
      </w:pPr>
      <w:r>
        <w:rPr>
          <w:rFonts w:ascii="Times New Roman"/>
          <w:b w:val="false"/>
          <w:i w:val="false"/>
          <w:color w:val="000000"/>
          <w:sz w:val="28"/>
        </w:rPr>
        <w:t>
      30. Убытки, причиненные третьим лицам в связи с неисполнением или ненадлежащим исполнением обязательств концессионером и (или) перевозчиком, возмещаются сторонами в порядке и размерах, предусмотренных гражданским законодательством Республики Казахстан.</w:t>
      </w:r>
    </w:p>
    <w:bookmarkEnd w:id="1034"/>
    <w:bookmarkStart w:name="z1055" w:id="1035"/>
    <w:p>
      <w:pPr>
        <w:spacing w:after="0"/>
        <w:ind w:left="0"/>
        <w:jc w:val="left"/>
      </w:pPr>
      <w:r>
        <w:rPr>
          <w:rFonts w:ascii="Times New Roman"/>
          <w:b/>
          <w:i w:val="false"/>
          <w:color w:val="000000"/>
        </w:rPr>
        <w:t xml:space="preserve"> 7. Форс-мажорные обстоятельства</w:t>
      </w:r>
    </w:p>
    <w:bookmarkEnd w:id="1035"/>
    <w:bookmarkStart w:name="z1056" w:id="1036"/>
    <w:p>
      <w:pPr>
        <w:spacing w:after="0"/>
        <w:ind w:left="0"/>
        <w:jc w:val="both"/>
      </w:pPr>
      <w:r>
        <w:rPr>
          <w:rFonts w:ascii="Times New Roman"/>
          <w:b w:val="false"/>
          <w:i w:val="false"/>
          <w:color w:val="000000"/>
          <w:sz w:val="28"/>
        </w:rPr>
        <w:t>
      31.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(стихийных бедствий, военных действий, забастовок или иных обстоятельств, которые невозможно предусмотреть или предотвратить).</w:t>
      </w:r>
    </w:p>
    <w:bookmarkEnd w:id="1036"/>
    <w:bookmarkStart w:name="z1057" w:id="1037"/>
    <w:p>
      <w:pPr>
        <w:spacing w:after="0"/>
        <w:ind w:left="0"/>
        <w:jc w:val="both"/>
      </w:pPr>
      <w:r>
        <w:rPr>
          <w:rFonts w:ascii="Times New Roman"/>
          <w:b w:val="false"/>
          <w:i w:val="false"/>
          <w:color w:val="000000"/>
          <w:sz w:val="28"/>
        </w:rPr>
        <w:t>
      32.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w:t>
      </w:r>
    </w:p>
    <w:bookmarkEnd w:id="1037"/>
    <w:bookmarkStart w:name="z1058" w:id="1038"/>
    <w:p>
      <w:pPr>
        <w:spacing w:after="0"/>
        <w:ind w:left="0"/>
        <w:jc w:val="both"/>
      </w:pPr>
      <w:r>
        <w:rPr>
          <w:rFonts w:ascii="Times New Roman"/>
          <w:b w:val="false"/>
          <w:i w:val="false"/>
          <w:color w:val="000000"/>
          <w:sz w:val="28"/>
        </w:rPr>
        <w:t>
      33. Если одна из сторон оказывается не в состоянии выполнить свои обязательства по Договору в течение тридцати календарных дней со дня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038"/>
    <w:bookmarkStart w:name="z1059" w:id="1039"/>
    <w:p>
      <w:pPr>
        <w:spacing w:after="0"/>
        <w:ind w:left="0"/>
        <w:jc w:val="left"/>
      </w:pPr>
      <w:r>
        <w:rPr>
          <w:rFonts w:ascii="Times New Roman"/>
          <w:b/>
          <w:i w:val="false"/>
          <w:color w:val="000000"/>
        </w:rPr>
        <w:t xml:space="preserve"> 8. Разрешение споров</w:t>
      </w:r>
    </w:p>
    <w:bookmarkEnd w:id="1039"/>
    <w:bookmarkStart w:name="z1060" w:id="1040"/>
    <w:p>
      <w:pPr>
        <w:spacing w:after="0"/>
        <w:ind w:left="0"/>
        <w:jc w:val="both"/>
      </w:pPr>
      <w:r>
        <w:rPr>
          <w:rFonts w:ascii="Times New Roman"/>
          <w:b w:val="false"/>
          <w:i w:val="false"/>
          <w:color w:val="000000"/>
          <w:sz w:val="28"/>
        </w:rPr>
        <w:t>
      34. Не допускается передача перевозчиком права пользования железнодорожных путей с объектами железнодорожного транспорта по договорам концессии, предусмотренного настоящим Договором, другому лицу.</w:t>
      </w:r>
    </w:p>
    <w:bookmarkEnd w:id="1040"/>
    <w:bookmarkStart w:name="z1061" w:id="1041"/>
    <w:p>
      <w:pPr>
        <w:spacing w:after="0"/>
        <w:ind w:left="0"/>
        <w:jc w:val="both"/>
      </w:pPr>
      <w:r>
        <w:rPr>
          <w:rFonts w:ascii="Times New Roman"/>
          <w:b w:val="false"/>
          <w:i w:val="false"/>
          <w:color w:val="000000"/>
          <w:sz w:val="28"/>
        </w:rPr>
        <w:t>
      35. В случае одностороннего отказа от исполнения условий Договора, в порядке, предусмотренном законодательством Республики Казахстан в области железнодорожного транспорта и гражданского законодательства сторона должна письменно предупредить об этом другую сторону не позднее, чем за тридцать календарных дней.</w:t>
      </w:r>
    </w:p>
    <w:bookmarkEnd w:id="1041"/>
    <w:bookmarkStart w:name="z1062" w:id="1042"/>
    <w:p>
      <w:pPr>
        <w:spacing w:after="0"/>
        <w:ind w:left="0"/>
        <w:jc w:val="both"/>
      </w:pPr>
      <w:r>
        <w:rPr>
          <w:rFonts w:ascii="Times New Roman"/>
          <w:b w:val="false"/>
          <w:i w:val="false"/>
          <w:color w:val="000000"/>
          <w:sz w:val="28"/>
        </w:rPr>
        <w:t>
      36.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гражданским законодательством Республики Казахстан.</w:t>
      </w:r>
    </w:p>
    <w:bookmarkEnd w:id="1042"/>
    <w:bookmarkStart w:name="z1063" w:id="1043"/>
    <w:p>
      <w:pPr>
        <w:spacing w:after="0"/>
        <w:ind w:left="0"/>
        <w:jc w:val="both"/>
      </w:pPr>
      <w:r>
        <w:rPr>
          <w:rFonts w:ascii="Times New Roman"/>
          <w:b w:val="false"/>
          <w:i w:val="false"/>
          <w:color w:val="000000"/>
          <w:sz w:val="28"/>
        </w:rPr>
        <w:t>
      37. В случае изменения почтовых и банковских реквизитов сторона обязана письменно сообщить об этом другой стороне в течение пяти рабочих дней со дня введения в действие указанных изменений.</w:t>
      </w:r>
    </w:p>
    <w:bookmarkEnd w:id="1043"/>
    <w:bookmarkStart w:name="z1064" w:id="1044"/>
    <w:p>
      <w:pPr>
        <w:spacing w:after="0"/>
        <w:ind w:left="0"/>
        <w:jc w:val="both"/>
      </w:pPr>
      <w:r>
        <w:rPr>
          <w:rFonts w:ascii="Times New Roman"/>
          <w:b w:val="false"/>
          <w:i w:val="false"/>
          <w:color w:val="000000"/>
          <w:sz w:val="28"/>
        </w:rPr>
        <w:t xml:space="preserve">
      38. Договор составляется в двух экземплярах на государственном и русском языках по одному экземпляру для каждой Стороны. </w:t>
      </w:r>
    </w:p>
    <w:bookmarkEnd w:id="1044"/>
    <w:bookmarkStart w:name="z1065" w:id="1045"/>
    <w:p>
      <w:pPr>
        <w:spacing w:after="0"/>
        <w:ind w:left="0"/>
        <w:jc w:val="both"/>
      </w:pPr>
      <w:r>
        <w:rPr>
          <w:rFonts w:ascii="Times New Roman"/>
          <w:b w:val="false"/>
          <w:i w:val="false"/>
          <w:color w:val="000000"/>
          <w:sz w:val="28"/>
        </w:rPr>
        <w:t>
      39. Отношения сторон, вытекающие из Договора и не урегулированные им, регулируются гражданским законодательством, законодательством в области железнодорожного транспорта и законодательством о естественных монополиях и регулируемых рынках Республики Казахстан.</w:t>
      </w:r>
    </w:p>
    <w:bookmarkEnd w:id="1045"/>
    <w:bookmarkStart w:name="z1066" w:id="1046"/>
    <w:p>
      <w:pPr>
        <w:spacing w:after="0"/>
        <w:ind w:left="0"/>
        <w:jc w:val="left"/>
      </w:pPr>
      <w:r>
        <w:rPr>
          <w:rFonts w:ascii="Times New Roman"/>
          <w:b/>
          <w:i w:val="false"/>
          <w:color w:val="000000"/>
        </w:rPr>
        <w:t xml:space="preserve"> 9. Срок действия Договора</w:t>
      </w:r>
    </w:p>
    <w:bookmarkEnd w:id="1046"/>
    <w:bookmarkStart w:name="z1067" w:id="1047"/>
    <w:p>
      <w:pPr>
        <w:spacing w:after="0"/>
        <w:ind w:left="0"/>
        <w:jc w:val="both"/>
      </w:pPr>
      <w:r>
        <w:rPr>
          <w:rFonts w:ascii="Times New Roman"/>
          <w:b w:val="false"/>
          <w:i w:val="false"/>
          <w:color w:val="000000"/>
          <w:sz w:val="28"/>
        </w:rPr>
        <w:t>
      40. Договор вступает в силу с 00-00 часов "___" ________ 20__года и действует по 24-00 часов "___"________ 20__года, но не более срока действия утвержденного в установленном порядке графика движения поездов, а в части взаиморасчетов - до полного их выполнения.</w:t>
      </w:r>
    </w:p>
    <w:bookmarkEnd w:id="1047"/>
    <w:bookmarkStart w:name="z1068" w:id="1048"/>
    <w:p>
      <w:pPr>
        <w:spacing w:after="0"/>
        <w:ind w:left="0"/>
        <w:jc w:val="both"/>
      </w:pPr>
      <w:r>
        <w:rPr>
          <w:rFonts w:ascii="Times New Roman"/>
          <w:b w:val="false"/>
          <w:i w:val="false"/>
          <w:color w:val="000000"/>
          <w:sz w:val="28"/>
        </w:rPr>
        <w:t>
      41.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bookmarkEnd w:id="1048"/>
    <w:bookmarkStart w:name="z1069" w:id="1049"/>
    <w:p>
      <w:pPr>
        <w:spacing w:after="0"/>
        <w:ind w:left="0"/>
        <w:jc w:val="both"/>
      </w:pPr>
      <w:r>
        <w:rPr>
          <w:rFonts w:ascii="Times New Roman"/>
          <w:b w:val="false"/>
          <w:i w:val="false"/>
          <w:color w:val="000000"/>
          <w:sz w:val="28"/>
        </w:rPr>
        <w:t>
      42.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1049"/>
    <w:bookmarkStart w:name="z1070" w:id="1050"/>
    <w:p>
      <w:pPr>
        <w:spacing w:after="0"/>
        <w:ind w:left="0"/>
        <w:jc w:val="left"/>
      </w:pPr>
      <w:r>
        <w:rPr>
          <w:rFonts w:ascii="Times New Roman"/>
          <w:b/>
          <w:i w:val="false"/>
          <w:color w:val="000000"/>
        </w:rPr>
        <w:t xml:space="preserve"> 10. Порядок прекращения действия договора</w:t>
      </w:r>
    </w:p>
    <w:bookmarkEnd w:id="1050"/>
    <w:bookmarkStart w:name="z1071" w:id="1051"/>
    <w:p>
      <w:pPr>
        <w:spacing w:after="0"/>
        <w:ind w:left="0"/>
        <w:jc w:val="both"/>
      </w:pPr>
      <w:r>
        <w:rPr>
          <w:rFonts w:ascii="Times New Roman"/>
          <w:b w:val="false"/>
          <w:i w:val="false"/>
          <w:color w:val="000000"/>
          <w:sz w:val="28"/>
        </w:rPr>
        <w:t>
      43. Договор может быть расторгнут досрочно на условиях, установленных действующим законодательством Республики Казахстан.</w:t>
      </w:r>
    </w:p>
    <w:bookmarkEnd w:id="1051"/>
    <w:bookmarkStart w:name="z1072" w:id="1052"/>
    <w:p>
      <w:pPr>
        <w:spacing w:after="0"/>
        <w:ind w:left="0"/>
        <w:jc w:val="both"/>
      </w:pPr>
      <w:r>
        <w:rPr>
          <w:rFonts w:ascii="Times New Roman"/>
          <w:b w:val="false"/>
          <w:i w:val="false"/>
          <w:color w:val="000000"/>
          <w:sz w:val="28"/>
        </w:rPr>
        <w:t>
      44. Договор может быть расторгнут в следующих случаях:</w:t>
      </w:r>
    </w:p>
    <w:bookmarkEnd w:id="1052"/>
    <w:p>
      <w:pPr>
        <w:spacing w:after="0"/>
        <w:ind w:left="0"/>
        <w:jc w:val="both"/>
      </w:pPr>
      <w:r>
        <w:rPr>
          <w:rFonts w:ascii="Times New Roman"/>
          <w:b w:val="false"/>
          <w:i w:val="false"/>
          <w:color w:val="000000"/>
          <w:sz w:val="28"/>
        </w:rPr>
        <w:t>
      1) прекращения действия лицензии перевозчика;</w:t>
      </w:r>
    </w:p>
    <w:p>
      <w:pPr>
        <w:spacing w:after="0"/>
        <w:ind w:left="0"/>
        <w:jc w:val="both"/>
      </w:pPr>
      <w:r>
        <w:rPr>
          <w:rFonts w:ascii="Times New Roman"/>
          <w:b w:val="false"/>
          <w:i w:val="false"/>
          <w:color w:val="000000"/>
          <w:sz w:val="28"/>
        </w:rPr>
        <w:t>
      2) приостановления или отзыва лицензии у перевозчика;</w:t>
      </w:r>
    </w:p>
    <w:p>
      <w:pPr>
        <w:spacing w:after="0"/>
        <w:ind w:left="0"/>
        <w:jc w:val="both"/>
      </w:pPr>
      <w:r>
        <w:rPr>
          <w:rFonts w:ascii="Times New Roman"/>
          <w:b w:val="false"/>
          <w:i w:val="false"/>
          <w:color w:val="000000"/>
          <w:sz w:val="28"/>
        </w:rPr>
        <w:t>
      3) по инициативе сторон на основании их письменных заявлений.</w:t>
      </w:r>
    </w:p>
    <w:bookmarkStart w:name="z1073" w:id="1053"/>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10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1075" w:id="1054"/>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организации балансирования</w:t>
      </w:r>
      <w:r>
        <w:br/>
      </w:r>
      <w:r>
        <w:rPr>
          <w:rFonts w:ascii="Times New Roman"/>
          <w:b/>
          <w:i w:val="false"/>
          <w:color w:val="000000"/>
        </w:rPr>
        <w:t>производства-потребления электрической энергии</w:t>
      </w:r>
    </w:p>
    <w:bookmarkEnd w:id="1054"/>
    <w:p>
      <w:pPr>
        <w:spacing w:after="0"/>
        <w:ind w:left="0"/>
        <w:jc w:val="both"/>
      </w:pPr>
      <w:r>
        <w:rPr>
          <w:rFonts w:ascii="Times New Roman"/>
          <w:b w:val="false"/>
          <w:i w:val="false"/>
          <w:color w:val="000000"/>
          <w:sz w:val="28"/>
        </w:rPr>
        <w:t>
      _____________________________              "____" ________ 20 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 предоставляющего услуги по организации</w:t>
      </w:r>
    </w:p>
    <w:p>
      <w:pPr>
        <w:spacing w:after="0"/>
        <w:ind w:left="0"/>
        <w:jc w:val="both"/>
      </w:pPr>
      <w:r>
        <w:rPr>
          <w:rFonts w:ascii="Times New Roman"/>
          <w:b w:val="false"/>
          <w:i w:val="false"/>
          <w:color w:val="000000"/>
          <w:sz w:val="28"/>
        </w:rPr>
        <w:t>
      балансирования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производства-потребления электрической энергии, учредительные</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свидетельство* или справка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дата и орган выдачи)</w:t>
      </w:r>
    </w:p>
    <w:p>
      <w:pPr>
        <w:spacing w:after="0"/>
        <w:ind w:left="0"/>
        <w:jc w:val="both"/>
      </w:pPr>
      <w:r>
        <w:rPr>
          <w:rFonts w:ascii="Times New Roman"/>
          <w:b w:val="false"/>
          <w:i w:val="false"/>
          <w:color w:val="000000"/>
          <w:sz w:val="28"/>
        </w:rPr>
        <w:t>
      в лице __________________________________, действующего на основании</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xml:space="preserve">
      ___________________________________именуемый в дальнейшем Поставщик </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с одной стороны, и пользователь услугами____________________________</w:t>
      </w:r>
    </w:p>
    <w:p>
      <w:pPr>
        <w:spacing w:after="0"/>
        <w:ind w:left="0"/>
        <w:jc w:val="both"/>
      </w:pPr>
      <w:r>
        <w:rPr>
          <w:rFonts w:ascii="Times New Roman"/>
          <w:b w:val="false"/>
          <w:i w:val="false"/>
          <w:color w:val="000000"/>
          <w:sz w:val="28"/>
        </w:rPr>
        <w:t>
                                              (реквизиты потребителя,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Ф.И.О. физического лица)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лице __________________________________, действующего на основании</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 именуемый в дальнейшем</w:t>
      </w:r>
    </w:p>
    <w:p>
      <w:pPr>
        <w:spacing w:after="0"/>
        <w:ind w:left="0"/>
        <w:jc w:val="both"/>
      </w:pPr>
      <w:r>
        <w:rPr>
          <w:rFonts w:ascii="Times New Roman"/>
          <w:b w:val="false"/>
          <w:i w:val="false"/>
          <w:color w:val="000000"/>
          <w:sz w:val="28"/>
        </w:rPr>
        <w:t>
      Потребитель, с другой стороны, заключили настоящий Договор (далее -</w:t>
      </w:r>
    </w:p>
    <w:p>
      <w:pPr>
        <w:spacing w:after="0"/>
        <w:ind w:left="0"/>
        <w:jc w:val="both"/>
      </w:pPr>
      <w:r>
        <w:rPr>
          <w:rFonts w:ascii="Times New Roman"/>
          <w:b w:val="false"/>
          <w:i w:val="false"/>
          <w:color w:val="000000"/>
          <w:sz w:val="28"/>
        </w:rPr>
        <w:t>
      Договор) о нижеследующем.</w:t>
      </w:r>
    </w:p>
    <w:bookmarkStart w:name="z1076" w:id="1055"/>
    <w:p>
      <w:pPr>
        <w:spacing w:after="0"/>
        <w:ind w:left="0"/>
        <w:jc w:val="left"/>
      </w:pPr>
      <w:r>
        <w:rPr>
          <w:rFonts w:ascii="Times New Roman"/>
          <w:b/>
          <w:i w:val="false"/>
          <w:color w:val="000000"/>
        </w:rPr>
        <w:t xml:space="preserve"> 1. Основные понятия, используемые в Договоре</w:t>
      </w:r>
    </w:p>
    <w:bookmarkEnd w:id="1055"/>
    <w:bookmarkStart w:name="z1077" w:id="105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56"/>
    <w:bookmarkStart w:name="z1079" w:id="1057"/>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(время среднеевропейское – время меридиана Гринвича плюс один час) последнего дня месяца),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1057"/>
    <w:bookmarkStart w:name="z1080" w:id="1058"/>
    <w:p>
      <w:pPr>
        <w:spacing w:after="0"/>
        <w:ind w:left="0"/>
        <w:jc w:val="both"/>
      </w:pPr>
      <w:r>
        <w:rPr>
          <w:rFonts w:ascii="Times New Roman"/>
          <w:b w:val="false"/>
          <w:i w:val="false"/>
          <w:color w:val="000000"/>
          <w:sz w:val="28"/>
        </w:rPr>
        <w:t>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потребителя (энергоснабжающей организации) оптового рынка. Профиль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p>
    <w:bookmarkEnd w:id="1058"/>
    <w:bookmarkStart w:name="z1081" w:id="1059"/>
    <w:p>
      <w:pPr>
        <w:spacing w:after="0"/>
        <w:ind w:left="0"/>
        <w:jc w:val="both"/>
      </w:pPr>
      <w:r>
        <w:rPr>
          <w:rFonts w:ascii="Times New Roman"/>
          <w:b w:val="false"/>
          <w:i w:val="false"/>
          <w:color w:val="000000"/>
          <w:sz w:val="28"/>
        </w:rPr>
        <w:t xml:space="preserve">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 </w:t>
      </w:r>
    </w:p>
    <w:bookmarkEnd w:id="1059"/>
    <w:bookmarkStart w:name="z1082" w:id="1060"/>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1060"/>
    <w:bookmarkStart w:name="z1083" w:id="1061"/>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1061"/>
    <w:bookmarkStart w:name="z1084" w:id="1062"/>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1062"/>
    <w:bookmarkStart w:name="z1085" w:id="1063"/>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1063"/>
    <w:bookmarkStart w:name="z1086" w:id="1064"/>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1064"/>
    <w:bookmarkStart w:name="z1087" w:id="1065"/>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1065"/>
    <w:bookmarkStart w:name="z1088" w:id="1066"/>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1066"/>
    <w:bookmarkStart w:name="z1089" w:id="1067"/>
    <w:p>
      <w:pPr>
        <w:spacing w:after="0"/>
        <w:ind w:left="0"/>
        <w:jc w:val="both"/>
      </w:pPr>
      <w:r>
        <w:rPr>
          <w:rFonts w:ascii="Times New Roman"/>
          <w:b w:val="false"/>
          <w:i w:val="false"/>
          <w:color w:val="000000"/>
          <w:sz w:val="28"/>
        </w:rPr>
        <w:t>
      поставщик – системный оператор, оказывающий услуги по технической диспетчеризации отпуска в сеть и потребления электрической энергии Потребителю.</w:t>
      </w:r>
    </w:p>
    <w:bookmarkEnd w:id="1067"/>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Start w:name="z1090" w:id="1068"/>
    <w:p>
      <w:pPr>
        <w:spacing w:after="0"/>
        <w:ind w:left="0"/>
        <w:jc w:val="left"/>
      </w:pPr>
      <w:r>
        <w:rPr>
          <w:rFonts w:ascii="Times New Roman"/>
          <w:b/>
          <w:i w:val="false"/>
          <w:color w:val="000000"/>
        </w:rPr>
        <w:t xml:space="preserve"> 2. Предмет Договора</w:t>
      </w:r>
    </w:p>
    <w:bookmarkEnd w:id="1068"/>
    <w:bookmarkStart w:name="z1091" w:id="1069"/>
    <w:p>
      <w:pPr>
        <w:spacing w:after="0"/>
        <w:ind w:left="0"/>
        <w:jc w:val="both"/>
      </w:pPr>
      <w:r>
        <w:rPr>
          <w:rFonts w:ascii="Times New Roman"/>
          <w:b w:val="false"/>
          <w:i w:val="false"/>
          <w:color w:val="000000"/>
          <w:sz w:val="28"/>
        </w:rPr>
        <w:t>
      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bookmarkEnd w:id="1069"/>
    <w:bookmarkStart w:name="z1092" w:id="1070"/>
    <w:p>
      <w:pPr>
        <w:spacing w:after="0"/>
        <w:ind w:left="0"/>
        <w:jc w:val="both"/>
      </w:pPr>
      <w:r>
        <w:rPr>
          <w:rFonts w:ascii="Times New Roman"/>
          <w:b w:val="false"/>
          <w:i w:val="false"/>
          <w:color w:val="000000"/>
          <w:sz w:val="28"/>
        </w:rPr>
        <w:t>
            3. Технические условия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 _________________________________________________________</w:t>
      </w:r>
    </w:p>
    <w:bookmarkEnd w:id="1070"/>
    <w:p>
      <w:pPr>
        <w:spacing w:after="0"/>
        <w:ind w:left="0"/>
        <w:jc w:val="both"/>
      </w:pPr>
      <w:r>
        <w:rPr>
          <w:rFonts w:ascii="Times New Roman"/>
          <w:b w:val="false"/>
          <w:i w:val="false"/>
          <w:color w:val="000000"/>
          <w:sz w:val="28"/>
        </w:rPr>
        <w:t xml:space="preserve">
      (в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документов). </w:t>
      </w:r>
    </w:p>
    <w:bookmarkStart w:name="z1093" w:id="1071"/>
    <w:p>
      <w:pPr>
        <w:spacing w:after="0"/>
        <w:ind w:left="0"/>
        <w:jc w:val="left"/>
      </w:pPr>
      <w:r>
        <w:rPr>
          <w:rFonts w:ascii="Times New Roman"/>
          <w:b/>
          <w:i w:val="false"/>
          <w:color w:val="000000"/>
        </w:rPr>
        <w:t xml:space="preserve"> 3. Условия предоставления услуг</w:t>
      </w:r>
    </w:p>
    <w:bookmarkEnd w:id="1071"/>
    <w:bookmarkStart w:name="z1094" w:id="1072"/>
    <w:p>
      <w:pPr>
        <w:spacing w:after="0"/>
        <w:ind w:left="0"/>
        <w:jc w:val="both"/>
      </w:pPr>
      <w:r>
        <w:rPr>
          <w:rFonts w:ascii="Times New Roman"/>
          <w:b w:val="false"/>
          <w:i w:val="false"/>
          <w:color w:val="000000"/>
          <w:sz w:val="28"/>
        </w:rPr>
        <w:t xml:space="preserve">
      4. Потребитель выступает в качестве провайдера баланса на балансирующем рынке электрической энергии. Перечень субъектов рынка электрической энергии, для которых Потребитель выступает провайдером баланса, является неотъемлемой частью Договора. </w:t>
      </w:r>
    </w:p>
    <w:bookmarkEnd w:id="1072"/>
    <w:bookmarkStart w:name="z1095" w:id="1073"/>
    <w:p>
      <w:pPr>
        <w:spacing w:after="0"/>
        <w:ind w:left="0"/>
        <w:jc w:val="both"/>
      </w:pPr>
      <w:r>
        <w:rPr>
          <w:rFonts w:ascii="Times New Roman"/>
          <w:b w:val="false"/>
          <w:i w:val="false"/>
          <w:color w:val="000000"/>
          <w:sz w:val="28"/>
        </w:rPr>
        <w:t xml:space="preserve">
      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законодательством Республики Казахстан об электроэнергетике и настоящим договором и включают в себя: </w:t>
      </w:r>
    </w:p>
    <w:bookmarkEnd w:id="1073"/>
    <w:p>
      <w:pPr>
        <w:spacing w:after="0"/>
        <w:ind w:left="0"/>
        <w:jc w:val="both"/>
      </w:pPr>
      <w:r>
        <w:rPr>
          <w:rFonts w:ascii="Times New Roman"/>
          <w:b w:val="false"/>
          <w:i w:val="false"/>
          <w:color w:val="000000"/>
          <w:sz w:val="28"/>
        </w:rPr>
        <w:t xml:space="preserve">
      1) организацию функционирования балансирующего рынка электрической энергии, в том числе в имитационном режиме; </w:t>
      </w:r>
    </w:p>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p>
      <w:pPr>
        <w:spacing w:after="0"/>
        <w:ind w:left="0"/>
        <w:jc w:val="both"/>
      </w:pPr>
      <w:r>
        <w:rPr>
          <w:rFonts w:ascii="Times New Roman"/>
          <w:b w:val="false"/>
          <w:i w:val="false"/>
          <w:color w:val="000000"/>
          <w:sz w:val="28"/>
        </w:rPr>
        <w:t>
      3) определение объемов почасовых дисбалансов электрической энергии;</w:t>
      </w:r>
    </w:p>
    <w:p>
      <w:pPr>
        <w:spacing w:after="0"/>
        <w:ind w:left="0"/>
        <w:jc w:val="both"/>
      </w:pPr>
      <w:r>
        <w:rPr>
          <w:rFonts w:ascii="Times New Roman"/>
          <w:b w:val="false"/>
          <w:i w:val="false"/>
          <w:color w:val="000000"/>
          <w:sz w:val="28"/>
        </w:rPr>
        <w:t xml:space="preserve">
      4) определение цены почасовых дисбалансов, цены и объемов задействованной балансирующей электрической энергии, за исключением периода работы балансирующего рынка в имитационном режиме; </w:t>
      </w:r>
    </w:p>
    <w:p>
      <w:pPr>
        <w:spacing w:after="0"/>
        <w:ind w:left="0"/>
        <w:jc w:val="both"/>
      </w:pPr>
      <w:r>
        <w:rPr>
          <w:rFonts w:ascii="Times New Roman"/>
          <w:b w:val="false"/>
          <w:i w:val="false"/>
          <w:color w:val="000000"/>
          <w:sz w:val="28"/>
        </w:rPr>
        <w:t xml:space="preserve">
      5) обслуживание и эксплуатацию программного обеспечения балансирующего рынка электроэнергии; </w:t>
      </w:r>
    </w:p>
    <w:p>
      <w:pPr>
        <w:spacing w:after="0"/>
        <w:ind w:left="0"/>
        <w:jc w:val="both"/>
      </w:pPr>
      <w:r>
        <w:rPr>
          <w:rFonts w:ascii="Times New Roman"/>
          <w:b w:val="false"/>
          <w:i w:val="false"/>
          <w:color w:val="000000"/>
          <w:sz w:val="28"/>
        </w:rPr>
        <w:t xml:space="preserve">
      6) создание собственной интеграции информационно-коммуникационных систем субъектов рынков. </w:t>
      </w:r>
    </w:p>
    <w:bookmarkStart w:name="z1096" w:id="1074"/>
    <w:p>
      <w:pPr>
        <w:spacing w:after="0"/>
        <w:ind w:left="0"/>
        <w:jc w:val="both"/>
      </w:pPr>
      <w:r>
        <w:rPr>
          <w:rFonts w:ascii="Times New Roman"/>
          <w:b w:val="false"/>
          <w:i w:val="false"/>
          <w:color w:val="000000"/>
          <w:sz w:val="28"/>
        </w:rPr>
        <w:t xml:space="preserve">
      6. В имитационном режиме работы балансирующего рынка Поставщик осуществляет физическое урегулирование дисбалансов Потребителя в рамках согласованного диапазона отклонений от заявленного суточного графика производства-потребления электрической энергии. Потребитель обязан соблюдать нулевое сальдо дисбалансов электрической энергии за сутки и за расчетный период. Отклонения объемов производства-потребления электрической энергии Потребителя от заданных суточным графиком допускаются только в пределах согласованного диапазона отклонений. </w:t>
      </w:r>
    </w:p>
    <w:bookmarkEnd w:id="1074"/>
    <w:bookmarkStart w:name="z1097" w:id="1075"/>
    <w:p>
      <w:pPr>
        <w:spacing w:after="0"/>
        <w:ind w:left="0"/>
        <w:jc w:val="both"/>
      </w:pPr>
      <w:r>
        <w:rPr>
          <w:rFonts w:ascii="Times New Roman"/>
          <w:b w:val="false"/>
          <w:i w:val="false"/>
          <w:color w:val="000000"/>
          <w:sz w:val="28"/>
        </w:rPr>
        <w:t>
      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10 и 12 Договора.</w:t>
      </w:r>
    </w:p>
    <w:bookmarkEnd w:id="1075"/>
    <w:bookmarkStart w:name="z1098" w:id="1076"/>
    <w:p>
      <w:pPr>
        <w:spacing w:after="0"/>
        <w:ind w:left="0"/>
        <w:jc w:val="both"/>
      </w:pPr>
      <w:r>
        <w:rPr>
          <w:rFonts w:ascii="Times New Roman"/>
          <w:b w:val="false"/>
          <w:i w:val="false"/>
          <w:color w:val="000000"/>
          <w:sz w:val="28"/>
        </w:rPr>
        <w:t xml:space="preserve">
      8. Заявка на предстоящий квартал подается не позднее шестидесяти календарных дней до начала соответствующего квартала. </w:t>
      </w:r>
    </w:p>
    <w:bookmarkEnd w:id="1076"/>
    <w:bookmarkStart w:name="z1099" w:id="1077"/>
    <w:p>
      <w:pPr>
        <w:spacing w:after="0"/>
        <w:ind w:left="0"/>
        <w:jc w:val="both"/>
      </w:pPr>
      <w:r>
        <w:rPr>
          <w:rFonts w:ascii="Times New Roman"/>
          <w:b w:val="false"/>
          <w:i w:val="false"/>
          <w:color w:val="000000"/>
          <w:sz w:val="28"/>
        </w:rPr>
        <w:t>
      9.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1077"/>
    <w:bookmarkStart w:name="z1100" w:id="1078"/>
    <w:p>
      <w:pPr>
        <w:spacing w:after="0"/>
        <w:ind w:left="0"/>
        <w:jc w:val="both"/>
      </w:pPr>
      <w:r>
        <w:rPr>
          <w:rFonts w:ascii="Times New Roman"/>
          <w:b w:val="false"/>
          <w:i w:val="false"/>
          <w:color w:val="000000"/>
          <w:sz w:val="28"/>
        </w:rPr>
        <w:t xml:space="preserve">
      10. Месячная и квартальная заявка подается Потребителем Поставщику средствами факсимильной связи с последующим предоставлением оригинала заявки. </w:t>
      </w:r>
    </w:p>
    <w:bookmarkEnd w:id="1078"/>
    <w:bookmarkStart w:name="z1101" w:id="1079"/>
    <w:p>
      <w:pPr>
        <w:spacing w:after="0"/>
        <w:ind w:left="0"/>
        <w:jc w:val="both"/>
      </w:pPr>
      <w:r>
        <w:rPr>
          <w:rFonts w:ascii="Times New Roman"/>
          <w:b w:val="false"/>
          <w:i w:val="false"/>
          <w:color w:val="000000"/>
          <w:sz w:val="28"/>
        </w:rPr>
        <w:t>
      11. Допускается корректировка Потребителем в месячной заявке суточных объемов производства-потребления электрической энергии и их распределения по мощности в течение соответствующих суток. Корректировка осуществляется посредством:</w:t>
      </w:r>
    </w:p>
    <w:bookmarkEnd w:id="1079"/>
    <w:p>
      <w:pPr>
        <w:spacing w:after="0"/>
        <w:ind w:left="0"/>
        <w:jc w:val="both"/>
      </w:pPr>
      <w:r>
        <w:rPr>
          <w:rFonts w:ascii="Times New Roman"/>
          <w:b w:val="false"/>
          <w:i w:val="false"/>
          <w:color w:val="000000"/>
          <w:sz w:val="28"/>
        </w:rPr>
        <w:t xml:space="preserve">
      1) суточной заявки, подаваемой не позднее 11-00 часов суток, предшествующих суткам, для которых корректируются объемы; </w:t>
      </w:r>
    </w:p>
    <w:p>
      <w:pPr>
        <w:spacing w:after="0"/>
        <w:ind w:left="0"/>
        <w:jc w:val="both"/>
      </w:pPr>
      <w:r>
        <w:rPr>
          <w:rFonts w:ascii="Times New Roman"/>
          <w:b w:val="false"/>
          <w:i w:val="false"/>
          <w:color w:val="000000"/>
          <w:sz w:val="28"/>
        </w:rPr>
        <w:t xml:space="preserve">
      2) внесение корректировок в утвержденный суточный график, не позднее чем за 2 часа до начала операционного часа. </w:t>
      </w:r>
    </w:p>
    <w:bookmarkStart w:name="z1102" w:id="1080"/>
    <w:p>
      <w:pPr>
        <w:spacing w:after="0"/>
        <w:ind w:left="0"/>
        <w:jc w:val="both"/>
      </w:pPr>
      <w:r>
        <w:rPr>
          <w:rFonts w:ascii="Times New Roman"/>
          <w:b w:val="false"/>
          <w:i w:val="false"/>
          <w:color w:val="000000"/>
          <w:sz w:val="28"/>
        </w:rPr>
        <w:t xml:space="preserve">
      12. Суточная заявка подается уполномоченным представителем Потребителя в порядке, предусмотренным в Правилах оказания услуг системным оператором, организации и функционирования рынка системных и вспомогательных услуг, утвержденным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29 марта 2013 года № 300. </w:t>
      </w:r>
    </w:p>
    <w:bookmarkEnd w:id="1080"/>
    <w:bookmarkStart w:name="z1103" w:id="1081"/>
    <w:p>
      <w:pPr>
        <w:spacing w:after="0"/>
        <w:ind w:left="0"/>
        <w:jc w:val="left"/>
      </w:pPr>
      <w:r>
        <w:rPr>
          <w:rFonts w:ascii="Times New Roman"/>
          <w:b/>
          <w:i w:val="false"/>
          <w:color w:val="000000"/>
        </w:rPr>
        <w:t xml:space="preserve"> 4. Учет электрической энергии</w:t>
      </w:r>
    </w:p>
    <w:bookmarkEnd w:id="1081"/>
    <w:bookmarkStart w:name="z1104" w:id="1082"/>
    <w:p>
      <w:pPr>
        <w:spacing w:after="0"/>
        <w:ind w:left="0"/>
        <w:jc w:val="both"/>
      </w:pPr>
      <w:r>
        <w:rPr>
          <w:rFonts w:ascii="Times New Roman"/>
          <w:b w:val="false"/>
          <w:i w:val="false"/>
          <w:color w:val="000000"/>
          <w:sz w:val="28"/>
        </w:rPr>
        <w:t xml:space="preserve">
      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 </w:t>
      </w:r>
    </w:p>
    <w:bookmarkEnd w:id="1082"/>
    <w:bookmarkStart w:name="z1105" w:id="1083"/>
    <w:p>
      <w:pPr>
        <w:spacing w:after="0"/>
        <w:ind w:left="0"/>
        <w:jc w:val="both"/>
      </w:pPr>
      <w:r>
        <w:rPr>
          <w:rFonts w:ascii="Times New Roman"/>
          <w:b w:val="false"/>
          <w:i w:val="false"/>
          <w:color w:val="000000"/>
          <w:sz w:val="28"/>
        </w:rPr>
        <w:t xml:space="preserve">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производства-потребления электрической энергии Потребителя и субъектов рынка электрической энергии, для которых Потребитель выступает провайдером баланса в соответствии с Договором. </w:t>
      </w:r>
    </w:p>
    <w:bookmarkEnd w:id="1083"/>
    <w:bookmarkStart w:name="z1106" w:id="1084"/>
    <w:p>
      <w:pPr>
        <w:spacing w:after="0"/>
        <w:ind w:left="0"/>
        <w:jc w:val="both"/>
      </w:pP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сверки объемов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сторон в случае их наличии. </w:t>
      </w:r>
    </w:p>
    <w:bookmarkEnd w:id="1084"/>
    <w:p>
      <w:pPr>
        <w:spacing w:after="0"/>
        <w:ind w:left="0"/>
        <w:jc w:val="both"/>
      </w:pPr>
      <w:r>
        <w:rPr>
          <w:rFonts w:ascii="Times New Roman"/>
          <w:b w:val="false"/>
          <w:i w:val="false"/>
          <w:color w:val="000000"/>
          <w:sz w:val="28"/>
        </w:rPr>
        <w:t>
      В случае отказа одной из сторон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Start w:name="z1107" w:id="1085"/>
    <w:p>
      <w:pPr>
        <w:spacing w:after="0"/>
        <w:ind w:left="0"/>
        <w:jc w:val="both"/>
      </w:pPr>
      <w:r>
        <w:rPr>
          <w:rFonts w:ascii="Times New Roman"/>
          <w:b w:val="false"/>
          <w:i w:val="false"/>
          <w:color w:val="000000"/>
          <w:sz w:val="28"/>
        </w:rPr>
        <w:t xml:space="preserve">
      16. Стороны обязуются предоставлять друг другу доступ к приборам коммерческого учета электрической энергии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 </w:t>
      </w:r>
    </w:p>
    <w:bookmarkEnd w:id="1085"/>
    <w:bookmarkStart w:name="z1108" w:id="1086"/>
    <w:p>
      <w:pPr>
        <w:spacing w:after="0"/>
        <w:ind w:left="0"/>
        <w:jc w:val="both"/>
      </w:pPr>
      <w:r>
        <w:rPr>
          <w:rFonts w:ascii="Times New Roman"/>
          <w:b w:val="false"/>
          <w:i w:val="false"/>
          <w:color w:val="000000"/>
          <w:sz w:val="28"/>
        </w:rPr>
        <w:t xml:space="preserve">
      17. Приборы коммерческого учета, установленные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производит за свой счет метрологические поверки находящихся на их балансе приборов коммерческого учета электрической энергии в сроки, предусмотренные Электросетевыми правилами Республики Казахстан. Каждая из сторон может потребовать от другой стороны проведение дополнительных проверок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 </w:t>
      </w:r>
    </w:p>
    <w:bookmarkEnd w:id="1086"/>
    <w:bookmarkStart w:name="z1109" w:id="1087"/>
    <w:p>
      <w:pPr>
        <w:spacing w:after="0"/>
        <w:ind w:left="0"/>
        <w:jc w:val="both"/>
      </w:pPr>
      <w:r>
        <w:rPr>
          <w:rFonts w:ascii="Times New Roman"/>
          <w:b w:val="false"/>
          <w:i w:val="false"/>
          <w:color w:val="000000"/>
          <w:sz w:val="28"/>
        </w:rPr>
        <w:t xml:space="preserve">
      18.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основании фактических балансов производства-потребления электрической энергии на оптовом и розничном рынках электрической энергии. </w:t>
      </w:r>
    </w:p>
    <w:bookmarkEnd w:id="1087"/>
    <w:bookmarkStart w:name="z1110" w:id="1088"/>
    <w:p>
      <w:pPr>
        <w:spacing w:after="0"/>
        <w:ind w:left="0"/>
        <w:jc w:val="left"/>
      </w:pPr>
      <w:r>
        <w:rPr>
          <w:rFonts w:ascii="Times New Roman"/>
          <w:b/>
          <w:i w:val="false"/>
          <w:color w:val="000000"/>
        </w:rPr>
        <w:t xml:space="preserve"> 5.Порядок расчетов дисбалансов электрической энергии</w:t>
      </w:r>
    </w:p>
    <w:bookmarkEnd w:id="1088"/>
    <w:bookmarkStart w:name="z1111" w:id="1089"/>
    <w:p>
      <w:pPr>
        <w:spacing w:after="0"/>
        <w:ind w:left="0"/>
        <w:jc w:val="both"/>
      </w:pPr>
      <w:r>
        <w:rPr>
          <w:rFonts w:ascii="Times New Roman"/>
          <w:b w:val="false"/>
          <w:i w:val="false"/>
          <w:color w:val="000000"/>
          <w:sz w:val="28"/>
        </w:rPr>
        <w:t xml:space="preserve">
      19. В случае если Потребитель подключен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 </w:t>
      </w:r>
    </w:p>
    <w:bookmarkEnd w:id="1089"/>
    <w:bookmarkStart w:name="z1112" w:id="1090"/>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и (или) перечня субъектов рынка электрической энергии, для которых Потребитель выступает провайдером баланса, оформляются дополнительными соглашениями к Договору.</w:t>
      </w:r>
    </w:p>
    <w:bookmarkEnd w:id="1090"/>
    <w:bookmarkStart w:name="z1113" w:id="1091"/>
    <w:p>
      <w:pPr>
        <w:spacing w:after="0"/>
        <w:ind w:left="0"/>
        <w:jc w:val="both"/>
      </w:pPr>
      <w:r>
        <w:rPr>
          <w:rFonts w:ascii="Times New Roman"/>
          <w:b w:val="false"/>
          <w:i w:val="false"/>
          <w:color w:val="000000"/>
          <w:sz w:val="28"/>
        </w:rPr>
        <w:t>
      21. В случае, если Потребитель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Поставщику энергопередающей организацией.</w:t>
      </w:r>
    </w:p>
    <w:bookmarkEnd w:id="1091"/>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Start w:name="z1114" w:id="1092"/>
    <w:p>
      <w:pPr>
        <w:spacing w:after="0"/>
        <w:ind w:left="0"/>
        <w:jc w:val="both"/>
      </w:pPr>
      <w:r>
        <w:rPr>
          <w:rFonts w:ascii="Times New Roman"/>
          <w:b w:val="false"/>
          <w:i w:val="false"/>
          <w:color w:val="000000"/>
          <w:sz w:val="28"/>
        </w:rPr>
        <w:t>
      22.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1092"/>
    <w:bookmarkStart w:name="z1115" w:id="1093"/>
    <w:p>
      <w:pPr>
        <w:spacing w:after="0"/>
        <w:ind w:left="0"/>
        <w:jc w:val="both"/>
      </w:pPr>
      <w:r>
        <w:rPr>
          <w:rFonts w:ascii="Times New Roman"/>
          <w:b w:val="false"/>
          <w:i w:val="false"/>
          <w:color w:val="000000"/>
          <w:sz w:val="28"/>
        </w:rPr>
        <w:t>
      23. Для Потребителей, являющихся энергопроизводящими организациями, в случае отсутствия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1093"/>
    <w:bookmarkStart w:name="z1116" w:id="1094"/>
    <w:p>
      <w:pPr>
        <w:spacing w:after="0"/>
        <w:ind w:left="0"/>
        <w:jc w:val="left"/>
      </w:pPr>
      <w:r>
        <w:rPr>
          <w:rFonts w:ascii="Times New Roman"/>
          <w:b/>
          <w:i w:val="false"/>
          <w:color w:val="000000"/>
        </w:rPr>
        <w:t xml:space="preserve"> 6. Профиль нагрузки</w:t>
      </w:r>
    </w:p>
    <w:bookmarkEnd w:id="1094"/>
    <w:bookmarkStart w:name="z1117" w:id="1095"/>
    <w:p>
      <w:pPr>
        <w:spacing w:after="0"/>
        <w:ind w:left="0"/>
        <w:jc w:val="both"/>
      </w:pPr>
      <w:r>
        <w:rPr>
          <w:rFonts w:ascii="Times New Roman"/>
          <w:b w:val="false"/>
          <w:i w:val="false"/>
          <w:color w:val="000000"/>
          <w:sz w:val="28"/>
        </w:rPr>
        <w:t xml:space="preserve">
      24. Профиль нагрузки используется для определения почасовых значений потребления при отсутствии почасовых измерений потребления (сальдо-перетока) субъекта оптового рынка электрической энергии. </w:t>
      </w:r>
    </w:p>
    <w:bookmarkEnd w:id="1095"/>
    <w:bookmarkStart w:name="z1118" w:id="1096"/>
    <w:p>
      <w:pPr>
        <w:spacing w:after="0"/>
        <w:ind w:left="0"/>
        <w:jc w:val="both"/>
      </w:pPr>
      <w:r>
        <w:rPr>
          <w:rFonts w:ascii="Times New Roman"/>
          <w:b w:val="false"/>
          <w:i w:val="false"/>
          <w:color w:val="000000"/>
          <w:sz w:val="28"/>
        </w:rPr>
        <w:t xml:space="preserve">
      25. Профиль нагрузки формируется на основе данных телеметрии. При отсутствии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Потребителя, согласовывается сторонами по кварталам и может корректироваться в течении квартала по согласованию сторон. Срок действия согласованного профиля и условия его изменения и согласования оговариваются договором на оказание услуг по организации балансирования. </w:t>
      </w:r>
    </w:p>
    <w:bookmarkEnd w:id="1096"/>
    <w:bookmarkStart w:name="z1119" w:id="1097"/>
    <w:p>
      <w:pPr>
        <w:spacing w:after="0"/>
        <w:ind w:left="0"/>
        <w:jc w:val="both"/>
      </w:pPr>
      <w:r>
        <w:rPr>
          <w:rFonts w:ascii="Times New Roman"/>
          <w:b w:val="false"/>
          <w:i w:val="false"/>
          <w:color w:val="000000"/>
          <w:sz w:val="28"/>
        </w:rPr>
        <w:t xml:space="preserve">
      26. При отсутствии согласованного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 </w:t>
      </w:r>
    </w:p>
    <w:bookmarkEnd w:id="1097"/>
    <w:bookmarkStart w:name="z1120" w:id="1098"/>
    <w:p>
      <w:pPr>
        <w:spacing w:after="0"/>
        <w:ind w:left="0"/>
        <w:jc w:val="left"/>
      </w:pPr>
      <w:r>
        <w:rPr>
          <w:rFonts w:ascii="Times New Roman"/>
          <w:b/>
          <w:i w:val="false"/>
          <w:color w:val="000000"/>
        </w:rPr>
        <w:t xml:space="preserve"> 7. Права и обязанности сторон</w:t>
      </w:r>
    </w:p>
    <w:bookmarkEnd w:id="1098"/>
    <w:bookmarkStart w:name="z1121" w:id="1099"/>
    <w:p>
      <w:pPr>
        <w:spacing w:after="0"/>
        <w:ind w:left="0"/>
        <w:jc w:val="both"/>
      </w:pPr>
      <w:r>
        <w:rPr>
          <w:rFonts w:ascii="Times New Roman"/>
          <w:b w:val="false"/>
          <w:i w:val="false"/>
          <w:color w:val="000000"/>
          <w:sz w:val="28"/>
        </w:rPr>
        <w:t>
      27. Потребитель имеет право:</w:t>
      </w:r>
    </w:p>
    <w:bookmarkEnd w:id="1099"/>
    <w:p>
      <w:pPr>
        <w:spacing w:after="0"/>
        <w:ind w:left="0"/>
        <w:jc w:val="both"/>
      </w:pPr>
      <w:r>
        <w:rPr>
          <w:rFonts w:ascii="Times New Roman"/>
          <w:b w:val="false"/>
          <w:i w:val="false"/>
          <w:color w:val="000000"/>
          <w:sz w:val="28"/>
        </w:rPr>
        <w:t>
      1) получать услуги по организации балансирования производства-потребления электрической энергии в соответствии с Договором и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xml:space="preserve">
      2) в имитационном режиме работы балансирующего рынка электрической энергии производить отклонения объемов производства-потребления электрической энергии от заданных суточным графиком в пределах согласованного сторонами диапазона отклонений; </w:t>
      </w:r>
    </w:p>
    <w:p>
      <w:pPr>
        <w:spacing w:after="0"/>
        <w:ind w:left="0"/>
        <w:jc w:val="both"/>
      </w:pPr>
      <w:r>
        <w:rPr>
          <w:rFonts w:ascii="Times New Roman"/>
          <w:b w:val="false"/>
          <w:i w:val="false"/>
          <w:color w:val="000000"/>
          <w:sz w:val="28"/>
        </w:rPr>
        <w:t>
      3) требовать от Поставщика возмещения убытков, вызванных нарушением Поставщиком обязательств по Договору согласно гражданскому законодательству Республики Казахстан;</w:t>
      </w:r>
    </w:p>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Start w:name="z1122" w:id="1100"/>
    <w:p>
      <w:pPr>
        <w:spacing w:after="0"/>
        <w:ind w:left="0"/>
        <w:jc w:val="both"/>
      </w:pPr>
      <w:r>
        <w:rPr>
          <w:rFonts w:ascii="Times New Roman"/>
          <w:b w:val="false"/>
          <w:i w:val="false"/>
          <w:color w:val="000000"/>
          <w:sz w:val="28"/>
        </w:rPr>
        <w:t>
      28. Поставщик имеет право:</w:t>
      </w:r>
    </w:p>
    <w:bookmarkEnd w:id="1100"/>
    <w:p>
      <w:pPr>
        <w:spacing w:after="0"/>
        <w:ind w:left="0"/>
        <w:jc w:val="both"/>
      </w:pPr>
      <w:r>
        <w:rPr>
          <w:rFonts w:ascii="Times New Roman"/>
          <w:b w:val="false"/>
          <w:i w:val="false"/>
          <w:color w:val="000000"/>
          <w:sz w:val="28"/>
        </w:rPr>
        <w:t>
      1) по запросу государственных органов в пределах их компетенции предоставлять информацию о деятельности Потребителя на балансирующем рынке;</w:t>
      </w:r>
    </w:p>
    <w:p>
      <w:pPr>
        <w:spacing w:after="0"/>
        <w:ind w:left="0"/>
        <w:jc w:val="both"/>
      </w:pPr>
      <w:r>
        <w:rPr>
          <w:rFonts w:ascii="Times New Roman"/>
          <w:b w:val="false"/>
          <w:i w:val="false"/>
          <w:color w:val="000000"/>
          <w:sz w:val="28"/>
        </w:rPr>
        <w:t xml:space="preserve">
      2) при неисполнении Потребителем своих денежных обязательств по Договору расторгнуть настоящий договор в одностороннем порядке, с предупреждением об этом за тридцать календарных дней. </w:t>
      </w:r>
    </w:p>
    <w:p>
      <w:pPr>
        <w:spacing w:after="0"/>
        <w:ind w:left="0"/>
        <w:jc w:val="both"/>
      </w:pPr>
      <w:r>
        <w:rPr>
          <w:rFonts w:ascii="Times New Roman"/>
          <w:b w:val="false"/>
          <w:i w:val="false"/>
          <w:color w:val="000000"/>
          <w:sz w:val="28"/>
        </w:rPr>
        <w:t xml:space="preserve">
      3) требовать от Потребителя возмещения убытков, вызванных нарушением Потребителем обязательств по Договору согласно законодательству Республики Казахстан; </w:t>
      </w:r>
    </w:p>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Start w:name="z1123" w:id="1101"/>
    <w:p>
      <w:pPr>
        <w:spacing w:after="0"/>
        <w:ind w:left="0"/>
        <w:jc w:val="both"/>
      </w:pPr>
      <w:r>
        <w:rPr>
          <w:rFonts w:ascii="Times New Roman"/>
          <w:b w:val="false"/>
          <w:i w:val="false"/>
          <w:color w:val="000000"/>
          <w:sz w:val="28"/>
        </w:rPr>
        <w:t>
      29. Потребитель обязан:</w:t>
      </w:r>
    </w:p>
    <w:bookmarkEnd w:id="1101"/>
    <w:p>
      <w:pPr>
        <w:spacing w:after="0"/>
        <w:ind w:left="0"/>
        <w:jc w:val="both"/>
      </w:pPr>
      <w:r>
        <w:rPr>
          <w:rFonts w:ascii="Times New Roman"/>
          <w:b w:val="false"/>
          <w:i w:val="false"/>
          <w:color w:val="000000"/>
          <w:sz w:val="28"/>
        </w:rPr>
        <w:t>
      1)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p>
      <w:pPr>
        <w:spacing w:after="0"/>
        <w:ind w:left="0"/>
        <w:jc w:val="both"/>
      </w:pPr>
      <w:r>
        <w:rPr>
          <w:rFonts w:ascii="Times New Roman"/>
          <w:b w:val="false"/>
          <w:i w:val="false"/>
          <w:color w:val="000000"/>
          <w:sz w:val="28"/>
        </w:rPr>
        <w:t xml:space="preserve">
      2) своевременно оплачивать услуги Поставщика по организации балансирования производства-потребления электрической энергии; </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 режимы энергопотребления, определенные соглашением сторон,</w:t>
      </w:r>
    </w:p>
    <w:p>
      <w:pPr>
        <w:spacing w:after="0"/>
        <w:ind w:left="0"/>
        <w:jc w:val="both"/>
      </w:pPr>
      <w:r>
        <w:rPr>
          <w:rFonts w:ascii="Times New Roman"/>
          <w:b w:val="false"/>
          <w:i w:val="false"/>
          <w:color w:val="000000"/>
          <w:sz w:val="28"/>
        </w:rPr>
        <w:t>
      4) нести ответственность за финансовое урегулирование как собственных дисбалансов, так и дисбалансов электрической энергии других субъектов оптового рынка, для которых Потребитель выступает Провайдером баланса по Договору.</w:t>
      </w:r>
    </w:p>
    <w:p>
      <w:pPr>
        <w:spacing w:after="0"/>
        <w:ind w:left="0"/>
        <w:jc w:val="both"/>
      </w:pPr>
      <w:r>
        <w:rPr>
          <w:rFonts w:ascii="Times New Roman"/>
          <w:b w:val="false"/>
          <w:i w:val="false"/>
          <w:color w:val="000000"/>
          <w:sz w:val="28"/>
        </w:rPr>
        <w:t xml:space="preserve">
      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 </w:t>
      </w:r>
    </w:p>
    <w:p>
      <w:pPr>
        <w:spacing w:after="0"/>
        <w:ind w:left="0"/>
        <w:jc w:val="both"/>
      </w:pPr>
      <w:r>
        <w:rPr>
          <w:rFonts w:ascii="Times New Roman"/>
          <w:b w:val="false"/>
          <w:i w:val="false"/>
          <w:color w:val="000000"/>
          <w:sz w:val="28"/>
        </w:rPr>
        <w:t xml:space="preserve">
      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 </w:t>
      </w:r>
    </w:p>
    <w:p>
      <w:pPr>
        <w:spacing w:after="0"/>
        <w:ind w:left="0"/>
        <w:jc w:val="both"/>
      </w:pPr>
      <w:r>
        <w:rPr>
          <w:rFonts w:ascii="Times New Roman"/>
          <w:b w:val="false"/>
          <w:i w:val="false"/>
          <w:color w:val="000000"/>
          <w:sz w:val="28"/>
        </w:rPr>
        <w:t>
      7) заключить договор с Финансовым центром на покупку/продажу балансирующей электрической энергии.</w:t>
      </w:r>
    </w:p>
    <w:bookmarkStart w:name="z1124" w:id="1102"/>
    <w:p>
      <w:pPr>
        <w:spacing w:after="0"/>
        <w:ind w:left="0"/>
        <w:jc w:val="both"/>
      </w:pPr>
      <w:r>
        <w:rPr>
          <w:rFonts w:ascii="Times New Roman"/>
          <w:b w:val="false"/>
          <w:i w:val="false"/>
          <w:color w:val="000000"/>
          <w:sz w:val="28"/>
        </w:rPr>
        <w:t>
      30. Поставщик обязан:</w:t>
      </w:r>
    </w:p>
    <w:bookmarkEnd w:id="1102"/>
    <w:p>
      <w:pPr>
        <w:spacing w:after="0"/>
        <w:ind w:left="0"/>
        <w:jc w:val="both"/>
      </w:pPr>
      <w:r>
        <w:rPr>
          <w:rFonts w:ascii="Times New Roman"/>
          <w:b w:val="false"/>
          <w:i w:val="false"/>
          <w:color w:val="000000"/>
          <w:sz w:val="28"/>
        </w:rPr>
        <w:t>
      1) обеспечить равные условия для всех участников оптового рынка электрической энергии;</w:t>
      </w:r>
    </w:p>
    <w:p>
      <w:pPr>
        <w:spacing w:after="0"/>
        <w:ind w:left="0"/>
        <w:jc w:val="both"/>
      </w:pPr>
      <w:r>
        <w:rPr>
          <w:rFonts w:ascii="Times New Roman"/>
          <w:b w:val="false"/>
          <w:i w:val="false"/>
          <w:color w:val="000000"/>
          <w:sz w:val="28"/>
        </w:rPr>
        <w:t>
      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решениями уполномоченного органа;</w:t>
      </w:r>
    </w:p>
    <w:p>
      <w:pPr>
        <w:spacing w:after="0"/>
        <w:ind w:left="0"/>
        <w:jc w:val="both"/>
      </w:pPr>
      <w:r>
        <w:rPr>
          <w:rFonts w:ascii="Times New Roman"/>
          <w:b w:val="false"/>
          <w:i w:val="false"/>
          <w:color w:val="000000"/>
          <w:sz w:val="28"/>
        </w:rPr>
        <w:t>
      3) предоставлять Потребителю информацию для осуществления его деятельности;</w:t>
      </w:r>
    </w:p>
    <w:p>
      <w:pPr>
        <w:spacing w:after="0"/>
        <w:ind w:left="0"/>
        <w:jc w:val="both"/>
      </w:pPr>
      <w:r>
        <w:rPr>
          <w:rFonts w:ascii="Times New Roman"/>
          <w:b w:val="false"/>
          <w:i w:val="false"/>
          <w:color w:val="000000"/>
          <w:sz w:val="28"/>
        </w:rPr>
        <w:t>
      4) гарантированно оказывать физическое урегулирование дисбалансов;</w:t>
      </w:r>
    </w:p>
    <w:p>
      <w:pPr>
        <w:spacing w:after="0"/>
        <w:ind w:left="0"/>
        <w:jc w:val="both"/>
      </w:pPr>
      <w:r>
        <w:rPr>
          <w:rFonts w:ascii="Times New Roman"/>
          <w:b w:val="false"/>
          <w:i w:val="false"/>
          <w:color w:val="000000"/>
          <w:sz w:val="28"/>
        </w:rPr>
        <w:t>
      5) в зависимости от балансовой принадлежности поддерживать надлежащее техническое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p>
      <w:pPr>
        <w:spacing w:after="0"/>
        <w:ind w:left="0"/>
        <w:jc w:val="both"/>
      </w:pPr>
      <w:r>
        <w:rPr>
          <w:rFonts w:ascii="Times New Roman"/>
          <w:b w:val="false"/>
          <w:i w:val="false"/>
          <w:color w:val="000000"/>
          <w:sz w:val="28"/>
        </w:rPr>
        <w:t>
      6)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7) допускать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таковых.</w:t>
      </w:r>
    </w:p>
    <w:bookmarkStart w:name="z1125" w:id="1103"/>
    <w:p>
      <w:pPr>
        <w:spacing w:after="0"/>
        <w:ind w:left="0"/>
        <w:jc w:val="both"/>
      </w:pPr>
      <w:r>
        <w:rPr>
          <w:rFonts w:ascii="Times New Roman"/>
          <w:b w:val="false"/>
          <w:i w:val="false"/>
          <w:color w:val="000000"/>
          <w:sz w:val="28"/>
        </w:rPr>
        <w:t xml:space="preserve">
      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 </w:t>
      </w:r>
    </w:p>
    <w:bookmarkEnd w:id="1103"/>
    <w:p>
      <w:pPr>
        <w:spacing w:after="0"/>
        <w:ind w:left="0"/>
        <w:jc w:val="both"/>
      </w:pPr>
      <w:r>
        <w:rPr>
          <w:rFonts w:ascii="Times New Roman"/>
          <w:b w:val="false"/>
          <w:i w:val="false"/>
          <w:color w:val="000000"/>
          <w:sz w:val="28"/>
        </w:rPr>
        <w:t xml:space="preserve">
      1) нарушения Потребителем денежных и иных обязательств по Договору и (или) требований, предъявляемых действующим законодательством Республики Казахстан об электроэнергетике с уведомлением не менее чем, за 72 (семьдесят два) часа до прекращения либо ограничения оказания услуг; </w:t>
      </w:r>
    </w:p>
    <w:p>
      <w:pPr>
        <w:spacing w:after="0"/>
        <w:ind w:left="0"/>
        <w:jc w:val="both"/>
      </w:pPr>
      <w:r>
        <w:rPr>
          <w:rFonts w:ascii="Times New Roman"/>
          <w:b w:val="false"/>
          <w:i w:val="false"/>
          <w:color w:val="000000"/>
          <w:sz w:val="28"/>
        </w:rPr>
        <w:t>
      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p>
      <w:pPr>
        <w:spacing w:after="0"/>
        <w:ind w:left="0"/>
        <w:jc w:val="both"/>
      </w:pPr>
      <w:r>
        <w:rPr>
          <w:rFonts w:ascii="Times New Roman"/>
          <w:b w:val="false"/>
          <w:i w:val="false"/>
          <w:color w:val="000000"/>
          <w:sz w:val="28"/>
        </w:rPr>
        <w:t xml:space="preserve">
      3) при проведении ремонтных работ электрических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за 72 (семьдесят два) часа до прекращения либо ограничения оказания услуг; </w:t>
      </w:r>
    </w:p>
    <w:p>
      <w:pPr>
        <w:spacing w:after="0"/>
        <w:ind w:left="0"/>
        <w:jc w:val="both"/>
      </w:pPr>
      <w:r>
        <w:rPr>
          <w:rFonts w:ascii="Times New Roman"/>
          <w:b w:val="false"/>
          <w:i w:val="false"/>
          <w:color w:val="000000"/>
          <w:sz w:val="28"/>
        </w:rPr>
        <w:t xml:space="preserve">
      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 </w:t>
      </w:r>
    </w:p>
    <w:p>
      <w:pPr>
        <w:spacing w:after="0"/>
        <w:ind w:left="0"/>
        <w:jc w:val="both"/>
      </w:pPr>
      <w:r>
        <w:rPr>
          <w:rFonts w:ascii="Times New Roman"/>
          <w:b w:val="false"/>
          <w:i w:val="false"/>
          <w:color w:val="000000"/>
          <w:sz w:val="28"/>
        </w:rPr>
        <w:t xml:space="preserve">
      5) деления единой электроэнергетической системы Республики Казахстан на различные зоны балансирования, в случае отсутствия возможности физического урегулирования дисбалансов электрической энергии в зоне балансирования Потребителя. </w:t>
      </w:r>
    </w:p>
    <w:p>
      <w:pPr>
        <w:spacing w:after="0"/>
        <w:ind w:left="0"/>
        <w:jc w:val="both"/>
      </w:pPr>
      <w:r>
        <w:rPr>
          <w:rFonts w:ascii="Times New Roman"/>
          <w:b w:val="false"/>
          <w:i w:val="false"/>
          <w:color w:val="000000"/>
          <w:sz w:val="28"/>
        </w:rPr>
        <w:t xml:space="preserve">
      6) при нарушении Потребителем согласованного диапазона возможных отклонений и несоблюдении нулевого сальдо дисбалансов электрической энергии за сутки и за расчетный период. </w:t>
      </w:r>
    </w:p>
    <w:bookmarkStart w:name="z1126" w:id="1104"/>
    <w:p>
      <w:pPr>
        <w:spacing w:after="0"/>
        <w:ind w:left="0"/>
        <w:jc w:val="left"/>
      </w:pPr>
      <w:r>
        <w:rPr>
          <w:rFonts w:ascii="Times New Roman"/>
          <w:b/>
          <w:i w:val="false"/>
          <w:color w:val="000000"/>
        </w:rPr>
        <w:t xml:space="preserve"> 8. Порядок оплаты</w:t>
      </w:r>
    </w:p>
    <w:bookmarkEnd w:id="1104"/>
    <w:bookmarkStart w:name="z1127" w:id="1105"/>
    <w:p>
      <w:pPr>
        <w:spacing w:after="0"/>
        <w:ind w:left="0"/>
        <w:jc w:val="both"/>
      </w:pPr>
      <w:r>
        <w:rPr>
          <w:rFonts w:ascii="Times New Roman"/>
          <w:b w:val="false"/>
          <w:i w:val="false"/>
          <w:color w:val="000000"/>
          <w:sz w:val="28"/>
        </w:rPr>
        <w:t>
      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w:t>
      </w:r>
    </w:p>
    <w:bookmarkEnd w:id="1105"/>
    <w:bookmarkStart w:name="z1128" w:id="1106"/>
    <w:p>
      <w:pPr>
        <w:spacing w:after="0"/>
        <w:ind w:left="0"/>
        <w:jc w:val="both"/>
      </w:pPr>
      <w:r>
        <w:rPr>
          <w:rFonts w:ascii="Times New Roman"/>
          <w:b w:val="false"/>
          <w:i w:val="false"/>
          <w:color w:val="000000"/>
          <w:sz w:val="28"/>
        </w:rPr>
        <w:t>
      33.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 и регулируемых рынках.</w:t>
      </w:r>
    </w:p>
    <w:bookmarkEnd w:id="1106"/>
    <w:bookmarkStart w:name="z1129" w:id="1107"/>
    <w:p>
      <w:pPr>
        <w:spacing w:after="0"/>
        <w:ind w:left="0"/>
        <w:jc w:val="both"/>
      </w:pPr>
      <w:r>
        <w:rPr>
          <w:rFonts w:ascii="Times New Roman"/>
          <w:b w:val="false"/>
          <w:i w:val="false"/>
          <w:color w:val="000000"/>
          <w:sz w:val="28"/>
        </w:rPr>
        <w:t>
      34. Оплата услуг Поставщика по организации балансирования производства-потребления электрической энергии производится Потребителем в одном из следующих порядков:</w:t>
      </w:r>
    </w:p>
    <w:bookmarkEnd w:id="1107"/>
    <w:p>
      <w:pPr>
        <w:spacing w:after="0"/>
        <w:ind w:left="0"/>
        <w:jc w:val="both"/>
      </w:pPr>
      <w:r>
        <w:rPr>
          <w:rFonts w:ascii="Times New Roman"/>
          <w:b w:val="false"/>
          <w:i w:val="false"/>
          <w:color w:val="000000"/>
          <w:sz w:val="28"/>
        </w:rPr>
        <w:t xml:space="preserve">
      1) энергопроизводящими организациями, в том числе входящими в состав промышленных комплексов, за фактические объемы электрической энергии, отпущенной с шин, а также за фактические объемы электрической энергии, полученной потребителями розничного рынка непосредственно с шин данных энергопроизводящих организаций; </w:t>
      </w:r>
    </w:p>
    <w:p>
      <w:pPr>
        <w:spacing w:after="0"/>
        <w:ind w:left="0"/>
        <w:jc w:val="both"/>
      </w:pPr>
      <w:r>
        <w:rPr>
          <w:rFonts w:ascii="Times New Roman"/>
          <w:b w:val="false"/>
          <w:i w:val="false"/>
          <w:color w:val="000000"/>
          <w:sz w:val="28"/>
        </w:rPr>
        <w:t xml:space="preserve">
      2) энергопередающими организациями за фактические объемы электрической энергии, полученной для компенсации технологического расхода электрической энергии в сетях энергопередающих организаций и на хозяйственные нужды энергопередающих организаций, а также полученной потребителями розничного рынка непосредственно от региональных энергопроизводящих организаций и переданной по сетям энергопередающих организаций; </w:t>
      </w:r>
    </w:p>
    <w:p>
      <w:pPr>
        <w:spacing w:after="0"/>
        <w:ind w:left="0"/>
        <w:jc w:val="both"/>
      </w:pPr>
      <w:r>
        <w:rPr>
          <w:rFonts w:ascii="Times New Roman"/>
          <w:b w:val="false"/>
          <w:i w:val="false"/>
          <w:color w:val="000000"/>
          <w:sz w:val="28"/>
        </w:rPr>
        <w:t xml:space="preserve">
      3) энергоснабжающими организациями за фактические объемы электрической энергии, полученной для потребителей энергоснабжающей организации на оптовом и розничном рынках электрической энергии, в том числе из-за пределов Республики Казахстан; </w:t>
      </w:r>
    </w:p>
    <w:p>
      <w:pPr>
        <w:spacing w:after="0"/>
        <w:ind w:left="0"/>
        <w:jc w:val="both"/>
      </w:pPr>
      <w:r>
        <w:rPr>
          <w:rFonts w:ascii="Times New Roman"/>
          <w:b w:val="false"/>
          <w:i w:val="false"/>
          <w:color w:val="000000"/>
          <w:sz w:val="28"/>
        </w:rPr>
        <w:t>
      4) потребителями оптового рынка электрической энергии за фактические объемы электрической энергии, полученной на оптовом рынке электрической энергии, в том числе из-за пределов Республики Казахстан, а также фактические объемы электрической энергии, потребленной от энергопроизводящих организаций промышленных комплексов, предприятиями и объединениями, входящими в состав этих комплексов.</w:t>
      </w:r>
    </w:p>
    <w:bookmarkStart w:name="z1130" w:id="1108"/>
    <w:p>
      <w:pPr>
        <w:spacing w:after="0"/>
        <w:ind w:left="0"/>
        <w:jc w:val="both"/>
      </w:pPr>
      <w:r>
        <w:rPr>
          <w:rFonts w:ascii="Times New Roman"/>
          <w:b w:val="false"/>
          <w:i w:val="false"/>
          <w:color w:val="000000"/>
          <w:sz w:val="28"/>
        </w:rPr>
        <w:t xml:space="preserve">
      35. Окончательный расчет производится Потребителем в течение пяти рабочих дней со дня фактического получения Потребителем счета-фактуры Поставщика к оплате, выставленного на основании акта сверки объемов оказанных услуг по организации балансирования производства-потребления электрической энергии. </w:t>
      </w:r>
    </w:p>
    <w:bookmarkEnd w:id="1108"/>
    <w:bookmarkStart w:name="z1131" w:id="1109"/>
    <w:p>
      <w:pPr>
        <w:spacing w:after="0"/>
        <w:ind w:left="0"/>
        <w:jc w:val="both"/>
      </w:pPr>
      <w:r>
        <w:rPr>
          <w:rFonts w:ascii="Times New Roman"/>
          <w:b w:val="false"/>
          <w:i w:val="false"/>
          <w:color w:val="000000"/>
          <w:sz w:val="28"/>
        </w:rPr>
        <w:t xml:space="preserve">
      36. При не предоставлении Потребителем акта сверки объемов услуг по организации балансирования производства-потребления электрической энергии в срок, предусмотренный пунктом 16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сверки объемов услуг по организации балансирования производства-потребления электрической энергии. </w:t>
      </w:r>
    </w:p>
    <w:bookmarkEnd w:id="1109"/>
    <w:bookmarkStart w:name="z1132" w:id="1110"/>
    <w:p>
      <w:pPr>
        <w:spacing w:after="0"/>
        <w:ind w:left="0"/>
        <w:jc w:val="both"/>
      </w:pPr>
      <w:r>
        <w:rPr>
          <w:rFonts w:ascii="Times New Roman"/>
          <w:b w:val="false"/>
          <w:i w:val="false"/>
          <w:color w:val="000000"/>
          <w:sz w:val="28"/>
        </w:rPr>
        <w:t>
      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bookmarkEnd w:id="1110"/>
    <w:bookmarkStart w:name="z1133" w:id="1111"/>
    <w:p>
      <w:pPr>
        <w:spacing w:after="0"/>
        <w:ind w:left="0"/>
        <w:jc w:val="both"/>
      </w:pPr>
      <w:r>
        <w:rPr>
          <w:rFonts w:ascii="Times New Roman"/>
          <w:b w:val="false"/>
          <w:i w:val="false"/>
          <w:color w:val="000000"/>
          <w:sz w:val="28"/>
        </w:rPr>
        <w:t>
      38. Если Потребитель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1111"/>
    <w:bookmarkStart w:name="z1134" w:id="1112"/>
    <w:p>
      <w:pPr>
        <w:spacing w:after="0"/>
        <w:ind w:left="0"/>
        <w:jc w:val="both"/>
      </w:pPr>
      <w:r>
        <w:rPr>
          <w:rFonts w:ascii="Times New Roman"/>
          <w:b w:val="false"/>
          <w:i w:val="false"/>
          <w:color w:val="000000"/>
          <w:sz w:val="28"/>
        </w:rPr>
        <w:t>
      39. В случае обнаружения, после подписания акта сверки объемов, неисправности контрольно-измерительных приборов и в других случаях, Поставщик выставляет дополнительную счет-фактуру, на основании скорректированного акта сверки, подписанного с обеих сторон в последующий расчетный период.</w:t>
      </w:r>
    </w:p>
    <w:bookmarkEnd w:id="1112"/>
    <w:bookmarkStart w:name="z1135" w:id="1113"/>
    <w:p>
      <w:pPr>
        <w:spacing w:after="0"/>
        <w:ind w:left="0"/>
        <w:jc w:val="both"/>
      </w:pPr>
      <w:r>
        <w:rPr>
          <w:rFonts w:ascii="Times New Roman"/>
          <w:b w:val="false"/>
          <w:i w:val="false"/>
          <w:color w:val="000000"/>
          <w:sz w:val="28"/>
        </w:rPr>
        <w:t xml:space="preserve">
      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 </w:t>
      </w:r>
    </w:p>
    <w:bookmarkEnd w:id="1113"/>
    <w:bookmarkStart w:name="z1136" w:id="1114"/>
    <w:p>
      <w:pPr>
        <w:spacing w:after="0"/>
        <w:ind w:left="0"/>
        <w:jc w:val="left"/>
      </w:pPr>
      <w:r>
        <w:rPr>
          <w:rFonts w:ascii="Times New Roman"/>
          <w:b/>
          <w:i w:val="false"/>
          <w:color w:val="000000"/>
        </w:rPr>
        <w:t xml:space="preserve"> 9. Ответственность сторон</w:t>
      </w:r>
    </w:p>
    <w:bookmarkEnd w:id="1114"/>
    <w:bookmarkStart w:name="z1137" w:id="1115"/>
    <w:p>
      <w:pPr>
        <w:spacing w:after="0"/>
        <w:ind w:left="0"/>
        <w:jc w:val="both"/>
      </w:pPr>
      <w:r>
        <w:rPr>
          <w:rFonts w:ascii="Times New Roman"/>
          <w:b w:val="false"/>
          <w:i w:val="false"/>
          <w:color w:val="000000"/>
          <w:sz w:val="28"/>
        </w:rPr>
        <w:t xml:space="preserve">
      41.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w:t>
      </w:r>
    </w:p>
    <w:bookmarkEnd w:id="1115"/>
    <w:bookmarkStart w:name="z1138" w:id="1116"/>
    <w:p>
      <w:pPr>
        <w:spacing w:after="0"/>
        <w:ind w:left="0"/>
        <w:jc w:val="both"/>
      </w:pPr>
      <w:r>
        <w:rPr>
          <w:rFonts w:ascii="Times New Roman"/>
          <w:b w:val="false"/>
          <w:i w:val="false"/>
          <w:color w:val="000000"/>
          <w:sz w:val="28"/>
        </w:rPr>
        <w:t xml:space="preserve">
      42.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полностью ложится на Потребителя. </w:t>
      </w:r>
    </w:p>
    <w:bookmarkEnd w:id="1116"/>
    <w:bookmarkStart w:name="z1139" w:id="1117"/>
    <w:p>
      <w:pPr>
        <w:spacing w:after="0"/>
        <w:ind w:left="0"/>
        <w:jc w:val="both"/>
      </w:pPr>
      <w:r>
        <w:rPr>
          <w:rFonts w:ascii="Times New Roman"/>
          <w:b w:val="false"/>
          <w:i w:val="false"/>
          <w:color w:val="000000"/>
          <w:sz w:val="28"/>
        </w:rPr>
        <w:t xml:space="preserve">
      43.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соответствии законодательством Республики Казахстан. </w:t>
      </w:r>
    </w:p>
    <w:bookmarkEnd w:id="1117"/>
    <w:bookmarkStart w:name="z1140" w:id="1118"/>
    <w:p>
      <w:pPr>
        <w:spacing w:after="0"/>
        <w:ind w:left="0"/>
        <w:jc w:val="left"/>
      </w:pPr>
      <w:r>
        <w:rPr>
          <w:rFonts w:ascii="Times New Roman"/>
          <w:b/>
          <w:i w:val="false"/>
          <w:color w:val="000000"/>
        </w:rPr>
        <w:t xml:space="preserve"> 10. Обстоятельства непреодолимой силы</w:t>
      </w:r>
    </w:p>
    <w:bookmarkEnd w:id="1118"/>
    <w:bookmarkStart w:name="z1141" w:id="1119"/>
    <w:p>
      <w:pPr>
        <w:spacing w:after="0"/>
        <w:ind w:left="0"/>
        <w:jc w:val="both"/>
      </w:pPr>
      <w:r>
        <w:rPr>
          <w:rFonts w:ascii="Times New Roman"/>
          <w:b w:val="false"/>
          <w:i w:val="false"/>
          <w:color w:val="000000"/>
          <w:sz w:val="28"/>
        </w:rPr>
        <w:t xml:space="preserve">
      44. Стороны освобождаются от ответственности за не 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 </w:t>
      </w:r>
    </w:p>
    <w:bookmarkEnd w:id="1119"/>
    <w:bookmarkStart w:name="z1142" w:id="1120"/>
    <w:p>
      <w:pPr>
        <w:spacing w:after="0"/>
        <w:ind w:left="0"/>
        <w:jc w:val="left"/>
      </w:pPr>
      <w:r>
        <w:rPr>
          <w:rFonts w:ascii="Times New Roman"/>
          <w:b/>
          <w:i w:val="false"/>
          <w:color w:val="000000"/>
        </w:rPr>
        <w:t xml:space="preserve"> 11. Прочие положения и разрешение споров</w:t>
      </w:r>
    </w:p>
    <w:bookmarkEnd w:id="1120"/>
    <w:bookmarkStart w:name="z1143" w:id="1121"/>
    <w:p>
      <w:pPr>
        <w:spacing w:after="0"/>
        <w:ind w:left="0"/>
        <w:jc w:val="both"/>
      </w:pPr>
      <w:r>
        <w:rPr>
          <w:rFonts w:ascii="Times New Roman"/>
          <w:b w:val="false"/>
          <w:i w:val="false"/>
          <w:color w:val="000000"/>
          <w:sz w:val="28"/>
        </w:rPr>
        <w:t xml:space="preserve">
      45. Договор на оказание услуг по организации балансирования производства-потребления электрической энергии заключается с Потребителем в индивидуальном порядке. </w:t>
      </w:r>
    </w:p>
    <w:bookmarkEnd w:id="1121"/>
    <w:bookmarkStart w:name="z1144" w:id="1122"/>
    <w:p>
      <w:pPr>
        <w:spacing w:after="0"/>
        <w:ind w:left="0"/>
        <w:jc w:val="both"/>
      </w:pPr>
      <w:r>
        <w:rPr>
          <w:rFonts w:ascii="Times New Roman"/>
          <w:b w:val="false"/>
          <w:i w:val="false"/>
          <w:color w:val="000000"/>
          <w:sz w:val="28"/>
        </w:rPr>
        <w:t xml:space="preserve">
      46. Стороны предпринимают все усилия для урегулирования всех споров путем переговоров. </w:t>
      </w:r>
    </w:p>
    <w:bookmarkEnd w:id="1122"/>
    <w:bookmarkStart w:name="z1145" w:id="1123"/>
    <w:p>
      <w:pPr>
        <w:spacing w:after="0"/>
        <w:ind w:left="0"/>
        <w:jc w:val="both"/>
      </w:pPr>
      <w:r>
        <w:rPr>
          <w:rFonts w:ascii="Times New Roman"/>
          <w:b w:val="false"/>
          <w:i w:val="false"/>
          <w:color w:val="000000"/>
          <w:sz w:val="28"/>
        </w:rPr>
        <w:t xml:space="preserve">
      47. В случае не достижения согласия, все споры и разногласия по Договору разрешаются в судах по месту нахождения ответчика. Стороны имеют право расторгнуть Договор в порядке установленном гражданским законодательством Республики Казахстан и настоящим договором. </w:t>
      </w:r>
    </w:p>
    <w:bookmarkEnd w:id="1123"/>
    <w:bookmarkStart w:name="z1146" w:id="1124"/>
    <w:p>
      <w:pPr>
        <w:spacing w:after="0"/>
        <w:ind w:left="0"/>
        <w:jc w:val="both"/>
      </w:pPr>
      <w:r>
        <w:rPr>
          <w:rFonts w:ascii="Times New Roman"/>
          <w:b w:val="false"/>
          <w:i w:val="false"/>
          <w:color w:val="000000"/>
          <w:sz w:val="28"/>
        </w:rPr>
        <w:t xml:space="preserve">
      48. Отношения сторон, вытекающие из Договора и не урегулированные им, регулируются законодательством Республики Казахстан о естественных монополиях и регулируемых рынках. </w:t>
      </w:r>
    </w:p>
    <w:bookmarkEnd w:id="1124"/>
    <w:bookmarkStart w:name="z1147" w:id="1125"/>
    <w:p>
      <w:pPr>
        <w:spacing w:after="0"/>
        <w:ind w:left="0"/>
        <w:jc w:val="both"/>
      </w:pPr>
      <w:r>
        <w:rPr>
          <w:rFonts w:ascii="Times New Roman"/>
          <w:b w:val="false"/>
          <w:i w:val="false"/>
          <w:color w:val="000000"/>
          <w:sz w:val="28"/>
        </w:rPr>
        <w:t xml:space="preserve">
      49. Договор составляется в двух экземплярах на государственном и русском языках по одному экземпляру для каждой Стороны. </w:t>
      </w:r>
    </w:p>
    <w:bookmarkEnd w:id="1125"/>
    <w:bookmarkStart w:name="z1148" w:id="1126"/>
    <w:p>
      <w:pPr>
        <w:spacing w:after="0"/>
        <w:ind w:left="0"/>
        <w:jc w:val="left"/>
      </w:pPr>
      <w:r>
        <w:rPr>
          <w:rFonts w:ascii="Times New Roman"/>
          <w:b/>
          <w:i w:val="false"/>
          <w:color w:val="000000"/>
        </w:rPr>
        <w:t xml:space="preserve"> 12. Срок действия Договора</w:t>
      </w:r>
    </w:p>
    <w:bookmarkEnd w:id="1126"/>
    <w:bookmarkStart w:name="z1149" w:id="1127"/>
    <w:p>
      <w:pPr>
        <w:spacing w:after="0"/>
        <w:ind w:left="0"/>
        <w:jc w:val="both"/>
      </w:pPr>
      <w:r>
        <w:rPr>
          <w:rFonts w:ascii="Times New Roman"/>
          <w:b w:val="false"/>
          <w:i w:val="false"/>
          <w:color w:val="000000"/>
          <w:sz w:val="28"/>
        </w:rPr>
        <w:t xml:space="preserve">
      50. Договор вступает в силу с 00-00 часов "__" ______ 201_ года и действует по 24-00 часов "__" ______ 201_ года. </w:t>
      </w:r>
    </w:p>
    <w:bookmarkEnd w:id="1127"/>
    <w:bookmarkStart w:name="z1150" w:id="1128"/>
    <w:p>
      <w:pPr>
        <w:spacing w:after="0"/>
        <w:ind w:left="0"/>
        <w:jc w:val="both"/>
      </w:pPr>
      <w:r>
        <w:rPr>
          <w:rFonts w:ascii="Times New Roman"/>
          <w:b w:val="false"/>
          <w:i w:val="false"/>
          <w:color w:val="000000"/>
          <w:sz w:val="28"/>
        </w:rPr>
        <w:t xml:space="preserve">
      51. Срок действия Договора продлевается на определенный срок с уточнением объема по организации балансирования производства-потребления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 </w:t>
      </w:r>
    </w:p>
    <w:bookmarkEnd w:id="1128"/>
    <w:bookmarkStart w:name="z1151" w:id="1129"/>
    <w:p>
      <w:pPr>
        <w:spacing w:after="0"/>
        <w:ind w:left="0"/>
        <w:jc w:val="left"/>
      </w:pPr>
      <w:r>
        <w:rPr>
          <w:rFonts w:ascii="Times New Roman"/>
          <w:b/>
          <w:i w:val="false"/>
          <w:color w:val="000000"/>
        </w:rPr>
        <w:t xml:space="preserve"> 13. Юридические адреса, банковские реквизиты и подписи сторон</w:t>
      </w:r>
    </w:p>
    <w:bookmarkEnd w:id="1129"/>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266</w:t>
            </w:r>
          </w:p>
        </w:tc>
      </w:tr>
    </w:tbl>
    <w:bookmarkStart w:name="z1152" w:id="1130"/>
    <w:p>
      <w:pPr>
        <w:spacing w:after="0"/>
        <w:ind w:left="0"/>
        <w:jc w:val="left"/>
      </w:pPr>
      <w:r>
        <w:rPr>
          <w:rFonts w:ascii="Times New Roman"/>
          <w:b/>
          <w:i w:val="false"/>
          <w:color w:val="000000"/>
        </w:rPr>
        <w:t xml:space="preserve"> Типовой договор</w:t>
      </w:r>
      <w:r>
        <w:br/>
      </w:r>
      <w:r>
        <w:rPr>
          <w:rFonts w:ascii="Times New Roman"/>
          <w:b/>
          <w:i w:val="false"/>
          <w:color w:val="000000"/>
        </w:rPr>
        <w:t>на оказание услуг по снабжению тепловой энергией</w:t>
      </w:r>
    </w:p>
    <w:bookmarkEnd w:id="1130"/>
    <w:p>
      <w:pPr>
        <w:spacing w:after="0"/>
        <w:ind w:left="0"/>
        <w:jc w:val="both"/>
      </w:pPr>
      <w:r>
        <w:rPr>
          <w:rFonts w:ascii="Times New Roman"/>
          <w:b w:val="false"/>
          <w:i w:val="false"/>
          <w:color w:val="000000"/>
          <w:sz w:val="28"/>
        </w:rPr>
        <w:t>
      _____________________________              "____" ________ 20 __ года</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предоставляющего услуги по снабжению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тепловой энергией, учредительные документы, свидетельство* или</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и орган выдачи)</w:t>
      </w:r>
    </w:p>
    <w:p>
      <w:pPr>
        <w:spacing w:after="0"/>
        <w:ind w:left="0"/>
        <w:jc w:val="both"/>
      </w:pPr>
      <w:r>
        <w:rPr>
          <w:rFonts w:ascii="Times New Roman"/>
          <w:b w:val="false"/>
          <w:i w:val="false"/>
          <w:color w:val="000000"/>
          <w:sz w:val="28"/>
        </w:rPr>
        <w:t>
      в лице 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___________________________________именуемый в дальнейшем Поставщик,</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с одной стороны, и пользователь услугами_____________________________</w:t>
      </w:r>
    </w:p>
    <w:p>
      <w:pPr>
        <w:spacing w:after="0"/>
        <w:ind w:left="0"/>
        <w:jc w:val="both"/>
      </w:pPr>
      <w:r>
        <w:rPr>
          <w:rFonts w:ascii="Times New Roman"/>
          <w:b w:val="false"/>
          <w:i w:val="false"/>
          <w:color w:val="000000"/>
          <w:sz w:val="28"/>
        </w:rPr>
        <w:t>
                                               (реквизиты потребителя,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Ф.И.О. физического лица)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лице ___________________________________, действующего на основании</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 именуемый в дальнейшем</w:t>
      </w:r>
    </w:p>
    <w:p>
      <w:pPr>
        <w:spacing w:after="0"/>
        <w:ind w:left="0"/>
        <w:jc w:val="both"/>
      </w:pPr>
      <w:r>
        <w:rPr>
          <w:rFonts w:ascii="Times New Roman"/>
          <w:b w:val="false"/>
          <w:i w:val="false"/>
          <w:color w:val="000000"/>
          <w:sz w:val="28"/>
        </w:rPr>
        <w:t>
      Потребитель, с другой стороны, заключили настоящий Договор (далее -</w:t>
      </w:r>
    </w:p>
    <w:p>
      <w:pPr>
        <w:spacing w:after="0"/>
        <w:ind w:left="0"/>
        <w:jc w:val="both"/>
      </w:pPr>
      <w:r>
        <w:rPr>
          <w:rFonts w:ascii="Times New Roman"/>
          <w:b w:val="false"/>
          <w:i w:val="false"/>
          <w:color w:val="000000"/>
          <w:sz w:val="28"/>
        </w:rPr>
        <w:t>
      Договор) о нижеследующем.</w:t>
      </w:r>
    </w:p>
    <w:bookmarkStart w:name="z1153" w:id="1131"/>
    <w:p>
      <w:pPr>
        <w:spacing w:after="0"/>
        <w:ind w:left="0"/>
        <w:jc w:val="left"/>
      </w:pPr>
      <w:r>
        <w:rPr>
          <w:rFonts w:ascii="Times New Roman"/>
          <w:b/>
          <w:i w:val="false"/>
          <w:color w:val="000000"/>
        </w:rPr>
        <w:t xml:space="preserve"> 1. Основные понятия, используемые в Договоре</w:t>
      </w:r>
    </w:p>
    <w:bookmarkEnd w:id="1131"/>
    <w:bookmarkStart w:name="z1154" w:id="113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32"/>
    <w:bookmarkStart w:name="z1155" w:id="1133"/>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1133"/>
    <w:bookmarkStart w:name="z1156" w:id="1134"/>
    <w:p>
      <w:pPr>
        <w:spacing w:after="0"/>
        <w:ind w:left="0"/>
        <w:jc w:val="both"/>
      </w:pPr>
      <w:r>
        <w:rPr>
          <w:rFonts w:ascii="Times New Roman"/>
          <w:b w:val="false"/>
          <w:i w:val="false"/>
          <w:color w:val="000000"/>
          <w:sz w:val="28"/>
        </w:rPr>
        <w:t xml:space="preserve">
      граница балансовой принадлежности тепловой сети – точка(линия) раздела тепловой сети между Поставщиком и Потребителем в соответствии с их балансовой принадлежностью; </w:t>
      </w:r>
    </w:p>
    <w:bookmarkEnd w:id="1134"/>
    <w:bookmarkStart w:name="z1157" w:id="1135"/>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1135"/>
    <w:bookmarkStart w:name="z1158" w:id="1136"/>
    <w:p>
      <w:pPr>
        <w:spacing w:after="0"/>
        <w:ind w:left="0"/>
        <w:jc w:val="both"/>
      </w:pPr>
      <w:r>
        <w:rPr>
          <w:rFonts w:ascii="Times New Roman"/>
          <w:b w:val="false"/>
          <w:i w:val="false"/>
          <w:color w:val="000000"/>
          <w:sz w:val="28"/>
        </w:rPr>
        <w:t>
      система теплоснабжения – совокупность источников теплоты, тепловых сетей и теплопотребляющих установок;</w:t>
      </w:r>
    </w:p>
    <w:bookmarkEnd w:id="1136"/>
    <w:bookmarkStart w:name="z1159" w:id="1137"/>
    <w:p>
      <w:pPr>
        <w:spacing w:after="0"/>
        <w:ind w:left="0"/>
        <w:jc w:val="both"/>
      </w:pPr>
      <w:r>
        <w:rPr>
          <w:rFonts w:ascii="Times New Roman"/>
          <w:b w:val="false"/>
          <w:i w:val="false"/>
          <w:color w:val="000000"/>
          <w:sz w:val="28"/>
        </w:rPr>
        <w:t>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bookmarkEnd w:id="1137"/>
    <w:bookmarkStart w:name="z1160" w:id="1138"/>
    <w:p>
      <w:pPr>
        <w:spacing w:after="0"/>
        <w:ind w:left="0"/>
        <w:jc w:val="both"/>
      </w:pPr>
      <w:r>
        <w:rPr>
          <w:rFonts w:ascii="Times New Roman"/>
          <w:b w:val="false"/>
          <w:i w:val="false"/>
          <w:color w:val="000000"/>
          <w:sz w:val="28"/>
        </w:rPr>
        <w:t>
      тепловая сеть – совокупность устройств, предназначенных для передачи, распределения тепловой энергии;</w:t>
      </w:r>
    </w:p>
    <w:bookmarkEnd w:id="1138"/>
    <w:bookmarkStart w:name="z1161" w:id="1139"/>
    <w:p>
      <w:pPr>
        <w:spacing w:after="0"/>
        <w:ind w:left="0"/>
        <w:jc w:val="both"/>
      </w:pPr>
      <w:r>
        <w:rPr>
          <w:rFonts w:ascii="Times New Roman"/>
          <w:b w:val="false"/>
          <w:i w:val="false"/>
          <w:color w:val="000000"/>
          <w:sz w:val="28"/>
        </w:rPr>
        <w:t xml:space="preserve">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находящихся под управлением органа управления объектом кондоминиума, определяется по первому разделительному фланцу входных задвижек узла управления (Элеватор); </w:t>
      </w:r>
    </w:p>
    <w:bookmarkEnd w:id="1139"/>
    <w:bookmarkStart w:name="z1162" w:id="1140"/>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140"/>
    <w:bookmarkStart w:name="z1163" w:id="1141"/>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услугой по снабжению тепловой энергией;</w:t>
      </w:r>
    </w:p>
    <w:bookmarkEnd w:id="1141"/>
    <w:bookmarkStart w:name="z1165" w:id="1142"/>
    <w:p>
      <w:pPr>
        <w:spacing w:after="0"/>
        <w:ind w:left="0"/>
        <w:jc w:val="both"/>
      </w:pPr>
      <w:r>
        <w:rPr>
          <w:rFonts w:ascii="Times New Roman"/>
          <w:b w:val="false"/>
          <w:i w:val="false"/>
          <w:color w:val="000000"/>
          <w:sz w:val="28"/>
        </w:rPr>
        <w:t>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bookmarkEnd w:id="1142"/>
    <w:bookmarkStart w:name="z1164" w:id="1143"/>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143"/>
    <w:bookmarkStart w:name="z1166" w:id="1144"/>
    <w:p>
      <w:pPr>
        <w:spacing w:after="0"/>
        <w:ind w:left="0"/>
        <w:jc w:val="both"/>
      </w:pPr>
      <w:r>
        <w:rPr>
          <w:rFonts w:ascii="Times New Roman"/>
          <w:b w:val="false"/>
          <w:i w:val="false"/>
          <w:color w:val="000000"/>
          <w:sz w:val="28"/>
        </w:rPr>
        <w:t>
      поставщик- организация, осуществляющая продажу Потребителям произведенной и (или) купленной тепловой энергии.</w:t>
      </w:r>
    </w:p>
    <w:bookmarkEnd w:id="1144"/>
    <w:bookmarkStart w:name="z1167" w:id="1145"/>
    <w:p>
      <w:pPr>
        <w:spacing w:after="0"/>
        <w:ind w:left="0"/>
        <w:jc w:val="left"/>
      </w:pPr>
      <w:r>
        <w:rPr>
          <w:rFonts w:ascii="Times New Roman"/>
          <w:b/>
          <w:i w:val="false"/>
          <w:color w:val="000000"/>
        </w:rPr>
        <w:t xml:space="preserve"> 2. Предмет Договора</w:t>
      </w:r>
    </w:p>
    <w:bookmarkEnd w:id="1145"/>
    <w:bookmarkStart w:name="z1168" w:id="1146"/>
    <w:p>
      <w:pPr>
        <w:spacing w:after="0"/>
        <w:ind w:left="0"/>
        <w:jc w:val="both"/>
      </w:pPr>
      <w:r>
        <w:rPr>
          <w:rFonts w:ascii="Times New Roman"/>
          <w:b w:val="false"/>
          <w:i w:val="false"/>
          <w:color w:val="000000"/>
          <w:sz w:val="28"/>
        </w:rPr>
        <w:t>
             2. Обязательные условия, предшествующие Договору:______________</w:t>
      </w:r>
    </w:p>
    <w:bookmarkEnd w:id="11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Start w:name="z1169" w:id="1147"/>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тепловую энергию.</w:t>
      </w:r>
    </w:p>
    <w:bookmarkEnd w:id="1147"/>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Start w:name="z1170" w:id="1148"/>
    <w:p>
      <w:pPr>
        <w:spacing w:after="0"/>
        <w:ind w:left="0"/>
        <w:jc w:val="left"/>
      </w:pPr>
      <w:r>
        <w:rPr>
          <w:rFonts w:ascii="Times New Roman"/>
          <w:b/>
          <w:i w:val="false"/>
          <w:color w:val="000000"/>
        </w:rPr>
        <w:t xml:space="preserve"> 3. Условия предоставления услуг</w:t>
      </w:r>
    </w:p>
    <w:bookmarkEnd w:id="1148"/>
    <w:bookmarkStart w:name="z1171" w:id="1149"/>
    <w:p>
      <w:pPr>
        <w:spacing w:after="0"/>
        <w:ind w:left="0"/>
        <w:jc w:val="both"/>
      </w:pPr>
      <w:r>
        <w:rPr>
          <w:rFonts w:ascii="Times New Roman"/>
          <w:b w:val="false"/>
          <w:i w:val="false"/>
          <w:color w:val="000000"/>
          <w:sz w:val="28"/>
        </w:rPr>
        <w:t>
      4. Отпуск тепловой энергии Поставщиком производится непрерывно, если иное не оговорено соглашением сторон.</w:t>
      </w:r>
    </w:p>
    <w:bookmarkEnd w:id="1149"/>
    <w:bookmarkStart w:name="z1172" w:id="1150"/>
    <w:p>
      <w:pPr>
        <w:spacing w:after="0"/>
        <w:ind w:left="0"/>
        <w:jc w:val="both"/>
      </w:pPr>
      <w:r>
        <w:rPr>
          <w:rFonts w:ascii="Times New Roman"/>
          <w:b w:val="false"/>
          <w:i w:val="false"/>
          <w:color w:val="000000"/>
          <w:sz w:val="28"/>
        </w:rPr>
        <w:t>
      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1150"/>
    <w:bookmarkStart w:name="z1173" w:id="1151"/>
    <w:p>
      <w:pPr>
        <w:spacing w:after="0"/>
        <w:ind w:left="0"/>
        <w:jc w:val="both"/>
      </w:pPr>
      <w:r>
        <w:rPr>
          <w:rFonts w:ascii="Times New Roman"/>
          <w:b w:val="false"/>
          <w:i w:val="false"/>
          <w:color w:val="000000"/>
          <w:sz w:val="28"/>
        </w:rPr>
        <w:t>
      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1151"/>
    <w:bookmarkStart w:name="z1174" w:id="1152"/>
    <w:p>
      <w:pPr>
        <w:spacing w:after="0"/>
        <w:ind w:left="0"/>
        <w:jc w:val="both"/>
      </w:pPr>
      <w:r>
        <w:rPr>
          <w:rFonts w:ascii="Times New Roman"/>
          <w:b w:val="false"/>
          <w:i w:val="false"/>
          <w:color w:val="000000"/>
          <w:sz w:val="28"/>
        </w:rPr>
        <w:t>
      7.Поставщик вправе прекратить или ограничить подачу тепловой энергии Потребителю в случаях, предусмотренных Правилами пользования тепловой энергией, утвержденными государственным органом, осуществляющий руководство в области электроэнергетики, и настоящим Договором, в том числе:</w:t>
      </w:r>
    </w:p>
    <w:bookmarkEnd w:id="1152"/>
    <w:p>
      <w:pPr>
        <w:spacing w:after="0"/>
        <w:ind w:left="0"/>
        <w:jc w:val="both"/>
      </w:pPr>
      <w:r>
        <w:rPr>
          <w:rFonts w:ascii="Times New Roman"/>
          <w:b w:val="false"/>
          <w:i w:val="false"/>
          <w:color w:val="000000"/>
          <w:sz w:val="28"/>
        </w:rPr>
        <w:t>
      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pPr>
        <w:spacing w:after="0"/>
        <w:ind w:left="0"/>
        <w:jc w:val="both"/>
      </w:pPr>
      <w:r>
        <w:rPr>
          <w:rFonts w:ascii="Times New Roman"/>
          <w:b w:val="false"/>
          <w:i w:val="false"/>
          <w:color w:val="000000"/>
          <w:sz w:val="28"/>
        </w:rPr>
        <w:t>
      2) в случае недопущения представителей Поставщика и Госэнергоконтроля для осуществления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 xml:space="preserve"> пунктом 8</w:t>
      </w:r>
      <w:r>
        <w:rPr>
          <w:rFonts w:ascii="Times New Roman"/>
          <w:b w:val="false"/>
          <w:i w:val="false"/>
          <w:color w:val="000000"/>
          <w:sz w:val="28"/>
        </w:rPr>
        <w:t xml:space="preserve"> настоящего Договора, с предупреждением Потребителя не менее чем за трое суток; </w:t>
      </w:r>
    </w:p>
    <w:p>
      <w:pPr>
        <w:spacing w:after="0"/>
        <w:ind w:left="0"/>
        <w:jc w:val="both"/>
      </w:pPr>
      <w:r>
        <w:rPr>
          <w:rFonts w:ascii="Times New Roman"/>
          <w:b w:val="false"/>
          <w:i w:val="false"/>
          <w:color w:val="000000"/>
          <w:sz w:val="28"/>
        </w:rPr>
        <w:t>
      4) в случае присоединения систем теплопотребляющих установок до места установки приборов учета;</w:t>
      </w:r>
    </w:p>
    <w:p>
      <w:pPr>
        <w:spacing w:after="0"/>
        <w:ind w:left="0"/>
        <w:jc w:val="both"/>
      </w:pPr>
      <w:r>
        <w:rPr>
          <w:rFonts w:ascii="Times New Roman"/>
          <w:b w:val="false"/>
          <w:i w:val="false"/>
          <w:color w:val="000000"/>
          <w:sz w:val="28"/>
        </w:rPr>
        <w:t>
      5) в случае самовольного подключения к теплосети новых мощностей;</w:t>
      </w:r>
    </w:p>
    <w:p>
      <w:pPr>
        <w:spacing w:after="0"/>
        <w:ind w:left="0"/>
        <w:jc w:val="both"/>
      </w:pPr>
      <w:r>
        <w:rPr>
          <w:rFonts w:ascii="Times New Roman"/>
          <w:b w:val="false"/>
          <w:i w:val="false"/>
          <w:color w:val="000000"/>
          <w:sz w:val="28"/>
        </w:rPr>
        <w:t xml:space="preserve">
      6) в случае неоплаты за предоставленные услуги по снабжению тепловой энергией в соответствии с условиями заключенного между сторонами договора; </w:t>
      </w:r>
    </w:p>
    <w:p>
      <w:pPr>
        <w:spacing w:after="0"/>
        <w:ind w:left="0"/>
        <w:jc w:val="both"/>
      </w:pPr>
      <w:r>
        <w:rPr>
          <w:rFonts w:ascii="Times New Roman"/>
          <w:b w:val="false"/>
          <w:i w:val="false"/>
          <w:color w:val="000000"/>
          <w:sz w:val="28"/>
        </w:rPr>
        <w:t>
      7) в случае подключения к тепловой сети без акта технической готовности теплопотребляющих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w:t>
      </w:r>
    </w:p>
    <w:p>
      <w:pPr>
        <w:spacing w:after="0"/>
        <w:ind w:left="0"/>
        <w:jc w:val="both"/>
      </w:pPr>
      <w:r>
        <w:rPr>
          <w:rFonts w:ascii="Times New Roman"/>
          <w:b w:val="false"/>
          <w:i w:val="false"/>
          <w:color w:val="000000"/>
          <w:sz w:val="28"/>
        </w:rPr>
        <w:t>
      8) в случае возврата менее 30% объема конденсата, предусмотренного Договором, если иное не предусмотрено соглашением сторон.</w:t>
      </w:r>
    </w:p>
    <w:p>
      <w:pPr>
        <w:spacing w:after="0"/>
        <w:ind w:left="0"/>
        <w:jc w:val="both"/>
      </w:pPr>
      <w:r>
        <w:rPr>
          <w:rFonts w:ascii="Times New Roman"/>
          <w:b w:val="false"/>
          <w:i w:val="false"/>
          <w:color w:val="000000"/>
          <w:sz w:val="28"/>
        </w:rPr>
        <w:t>
      Прекращение либо ограничение Поставщиком поставки тепловой энергии производится с предупреждением Потребителя в случаях:</w:t>
      </w:r>
    </w:p>
    <w:p>
      <w:pPr>
        <w:spacing w:after="0"/>
        <w:ind w:left="0"/>
        <w:jc w:val="both"/>
      </w:pPr>
      <w:r>
        <w:rPr>
          <w:rFonts w:ascii="Times New Roman"/>
          <w:b w:val="false"/>
          <w:i w:val="false"/>
          <w:color w:val="000000"/>
          <w:sz w:val="28"/>
        </w:rPr>
        <w:t>
      предусмотренных подпунктами 1), 4) и 5) настоящего пункта - немедленно;</w:t>
      </w:r>
    </w:p>
    <w:p>
      <w:pPr>
        <w:spacing w:after="0"/>
        <w:ind w:left="0"/>
        <w:jc w:val="both"/>
      </w:pPr>
      <w:r>
        <w:rPr>
          <w:rFonts w:ascii="Times New Roman"/>
          <w:b w:val="false"/>
          <w:i w:val="false"/>
          <w:color w:val="000000"/>
          <w:sz w:val="28"/>
        </w:rPr>
        <w:t>
      предусмотренных подпунктами 6) - 9) настоящего пункта - не менее чем за трое суток, за исключением объектов непрерывного теплоснабжения.</w:t>
      </w:r>
    </w:p>
    <w:p>
      <w:pPr>
        <w:spacing w:after="0"/>
        <w:ind w:left="0"/>
        <w:jc w:val="both"/>
      </w:pPr>
      <w:r>
        <w:rPr>
          <w:rFonts w:ascii="Times New Roman"/>
          <w:b w:val="false"/>
          <w:i w:val="false"/>
          <w:color w:val="000000"/>
          <w:sz w:val="28"/>
        </w:rPr>
        <w:t>
      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pPr>
        <w:spacing w:after="0"/>
        <w:ind w:left="0"/>
        <w:jc w:val="both"/>
      </w:pPr>
      <w:r>
        <w:rPr>
          <w:rFonts w:ascii="Times New Roman"/>
          <w:b w:val="false"/>
          <w:i w:val="false"/>
          <w:color w:val="000000"/>
          <w:sz w:val="28"/>
        </w:rPr>
        <w:t>
      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bookmarkStart w:name="z1175" w:id="1153"/>
    <w:p>
      <w:pPr>
        <w:spacing w:after="0"/>
        <w:ind w:left="0"/>
        <w:jc w:val="both"/>
      </w:pPr>
      <w:r>
        <w:rPr>
          <w:rFonts w:ascii="Times New Roman"/>
          <w:b w:val="false"/>
          <w:i w:val="false"/>
          <w:color w:val="000000"/>
          <w:sz w:val="28"/>
        </w:rPr>
        <w:t>
      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Правилами пользования тепловой энергией.</w:t>
      </w:r>
    </w:p>
    <w:bookmarkEnd w:id="1153"/>
    <w:bookmarkStart w:name="z1176" w:id="1154"/>
    <w:p>
      <w:pPr>
        <w:spacing w:after="0"/>
        <w:ind w:left="0"/>
        <w:jc w:val="left"/>
      </w:pPr>
      <w:r>
        <w:rPr>
          <w:rFonts w:ascii="Times New Roman"/>
          <w:b/>
          <w:i w:val="false"/>
          <w:color w:val="000000"/>
        </w:rPr>
        <w:t xml:space="preserve"> 4. Учет тепловой энергии</w:t>
      </w:r>
    </w:p>
    <w:bookmarkEnd w:id="1154"/>
    <w:bookmarkStart w:name="z1177" w:id="1155"/>
    <w:p>
      <w:pPr>
        <w:spacing w:after="0"/>
        <w:ind w:left="0"/>
        <w:jc w:val="both"/>
      </w:pPr>
      <w:r>
        <w:rPr>
          <w:rFonts w:ascii="Times New Roman"/>
          <w:b w:val="false"/>
          <w:i w:val="false"/>
          <w:color w:val="000000"/>
          <w:sz w:val="28"/>
        </w:rPr>
        <w:t>
      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и регулируемых рынках.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1155"/>
    <w:bookmarkStart w:name="z1178" w:id="1156"/>
    <w:p>
      <w:pPr>
        <w:spacing w:after="0"/>
        <w:ind w:left="0"/>
        <w:jc w:val="both"/>
      </w:pPr>
      <w:r>
        <w:rPr>
          <w:rFonts w:ascii="Times New Roman"/>
          <w:b w:val="false"/>
          <w:i w:val="false"/>
          <w:color w:val="000000"/>
          <w:sz w:val="28"/>
        </w:rPr>
        <w:t xml:space="preserve">
      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1156"/>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представителей потребителя либо его представителя, а в случаях установки приборов учета с дистанционным съемом показаний без участия Потребителя. </w:t>
      </w:r>
    </w:p>
    <w:p>
      <w:pPr>
        <w:spacing w:after="0"/>
        <w:ind w:left="0"/>
        <w:jc w:val="both"/>
      </w:pPr>
      <w:r>
        <w:rPr>
          <w:rFonts w:ascii="Times New Roman"/>
          <w:b w:val="false"/>
          <w:i w:val="false"/>
          <w:color w:val="000000"/>
          <w:sz w:val="28"/>
        </w:rPr>
        <w:t>
      При невозможности снятия показания приборов учета в течение двух расчетных периодов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Start w:name="z1179" w:id="1157"/>
    <w:p>
      <w:pPr>
        <w:spacing w:after="0"/>
        <w:ind w:left="0"/>
        <w:jc w:val="both"/>
      </w:pPr>
      <w:r>
        <w:rPr>
          <w:rFonts w:ascii="Times New Roman"/>
          <w:b w:val="false"/>
          <w:i w:val="false"/>
          <w:color w:val="000000"/>
          <w:sz w:val="28"/>
        </w:rPr>
        <w:t>
      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1157"/>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Start w:name="z1180" w:id="1158"/>
    <w:p>
      <w:pPr>
        <w:spacing w:after="0"/>
        <w:ind w:left="0"/>
        <w:jc w:val="both"/>
      </w:pPr>
      <w:r>
        <w:rPr>
          <w:rFonts w:ascii="Times New Roman"/>
          <w:b w:val="false"/>
          <w:i w:val="false"/>
          <w:color w:val="000000"/>
          <w:sz w:val="28"/>
        </w:rPr>
        <w:t>
      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1158"/>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Start w:name="z1181" w:id="1159"/>
    <w:p>
      <w:pPr>
        <w:spacing w:after="0"/>
        <w:ind w:left="0"/>
        <w:jc w:val="both"/>
      </w:pPr>
      <w:r>
        <w:rPr>
          <w:rFonts w:ascii="Times New Roman"/>
          <w:b w:val="false"/>
          <w:i w:val="false"/>
          <w:color w:val="000000"/>
          <w:sz w:val="28"/>
        </w:rPr>
        <w:t>
      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в соответствии с законодательством Республики Казахстан о естественных монополиях и регулируемых рынках для данного населенного пункта (региона), и утверждается ведомством уполномоченного органа.</w:t>
      </w:r>
    </w:p>
    <w:bookmarkEnd w:id="1159"/>
    <w:bookmarkStart w:name="z1182" w:id="1160"/>
    <w:p>
      <w:pPr>
        <w:spacing w:after="0"/>
        <w:ind w:left="0"/>
        <w:jc w:val="both"/>
      </w:pPr>
      <w:r>
        <w:rPr>
          <w:rFonts w:ascii="Times New Roman"/>
          <w:b w:val="false"/>
          <w:i w:val="false"/>
          <w:color w:val="000000"/>
          <w:sz w:val="28"/>
        </w:rPr>
        <w:t>
      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1160"/>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энергопередащая организация совместно с Потребителем.</w:t>
      </w:r>
    </w:p>
    <w:bookmarkStart w:name="z1183" w:id="1161"/>
    <w:p>
      <w:pPr>
        <w:spacing w:after="0"/>
        <w:ind w:left="0"/>
        <w:jc w:val="both"/>
      </w:pPr>
      <w:r>
        <w:rPr>
          <w:rFonts w:ascii="Times New Roman"/>
          <w:b w:val="false"/>
          <w:i w:val="false"/>
          <w:color w:val="000000"/>
          <w:sz w:val="28"/>
        </w:rPr>
        <w:t>
      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1161"/>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Start w:name="z1184" w:id="1162"/>
    <w:p>
      <w:pPr>
        <w:spacing w:after="0"/>
        <w:ind w:left="0"/>
        <w:jc w:val="both"/>
      </w:pPr>
      <w:r>
        <w:rPr>
          <w:rFonts w:ascii="Times New Roman"/>
          <w:b w:val="false"/>
          <w:i w:val="false"/>
          <w:color w:val="000000"/>
          <w:sz w:val="28"/>
        </w:rPr>
        <w:t>
      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1162"/>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Start w:name="z1185" w:id="1163"/>
    <w:p>
      <w:pPr>
        <w:spacing w:after="0"/>
        <w:ind w:left="0"/>
        <w:jc w:val="left"/>
      </w:pPr>
      <w:r>
        <w:rPr>
          <w:rFonts w:ascii="Times New Roman"/>
          <w:b/>
          <w:i w:val="false"/>
          <w:color w:val="000000"/>
        </w:rPr>
        <w:t xml:space="preserve"> 5. Права и обязанности сторон</w:t>
      </w:r>
    </w:p>
    <w:bookmarkEnd w:id="1163"/>
    <w:bookmarkStart w:name="z1186" w:id="1164"/>
    <w:p>
      <w:pPr>
        <w:spacing w:after="0"/>
        <w:ind w:left="0"/>
        <w:jc w:val="both"/>
      </w:pPr>
      <w:r>
        <w:rPr>
          <w:rFonts w:ascii="Times New Roman"/>
          <w:b w:val="false"/>
          <w:i w:val="false"/>
          <w:color w:val="000000"/>
          <w:sz w:val="28"/>
        </w:rPr>
        <w:t>
      17. Потребитель имеет право:</w:t>
      </w:r>
    </w:p>
    <w:bookmarkEnd w:id="1164"/>
    <w:p>
      <w:pPr>
        <w:spacing w:after="0"/>
        <w:ind w:left="0"/>
        <w:jc w:val="both"/>
      </w:pPr>
      <w:r>
        <w:rPr>
          <w:rFonts w:ascii="Times New Roman"/>
          <w:b w:val="false"/>
          <w:i w:val="false"/>
          <w:color w:val="000000"/>
          <w:sz w:val="28"/>
        </w:rPr>
        <w:t>
      1) покупать услуги по снабжению тепловой энергией по утвержденным тарифам (ценам, ставкам сборов), ведомства уполномоченного органа;</w:t>
      </w:r>
    </w:p>
    <w:p>
      <w:pPr>
        <w:spacing w:after="0"/>
        <w:ind w:left="0"/>
        <w:jc w:val="both"/>
      </w:pPr>
      <w:r>
        <w:rPr>
          <w:rFonts w:ascii="Times New Roman"/>
          <w:b w:val="false"/>
          <w:i w:val="false"/>
          <w:color w:val="000000"/>
          <w:sz w:val="28"/>
        </w:rPr>
        <w:t xml:space="preserve">
      2) на получение услуг установленного качества в объеме и сроки, установленные настоящим Договором; </w:t>
      </w:r>
    </w:p>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p>
      <w:pPr>
        <w:spacing w:after="0"/>
        <w:ind w:left="0"/>
        <w:jc w:val="both"/>
      </w:pPr>
      <w:r>
        <w:rPr>
          <w:rFonts w:ascii="Times New Roman"/>
          <w:b w:val="false"/>
          <w:i w:val="false"/>
          <w:color w:val="000000"/>
          <w:sz w:val="28"/>
        </w:rPr>
        <w:t xml:space="preserve">
      4) изменять количество потребляемой тепловой энергии для предпринимательских целей, определенное Договором; </w:t>
      </w:r>
    </w:p>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xml:space="preserve">
      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 </w:t>
      </w:r>
    </w:p>
    <w:p>
      <w:pPr>
        <w:spacing w:after="0"/>
        <w:ind w:left="0"/>
        <w:jc w:val="both"/>
      </w:pPr>
      <w:r>
        <w:rPr>
          <w:rFonts w:ascii="Times New Roman"/>
          <w:b w:val="false"/>
          <w:i w:val="false"/>
          <w:color w:val="000000"/>
          <w:sz w:val="28"/>
        </w:rPr>
        <w:t>
      8) требовать от Поставщика перерасчета по оплате услуги по снабжению тепловой энергией с учетом фактической температуры наружного воздуха;</w:t>
      </w:r>
    </w:p>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p>
      <w:pPr>
        <w:spacing w:after="0"/>
        <w:ind w:left="0"/>
        <w:jc w:val="both"/>
      </w:pPr>
      <w:r>
        <w:rPr>
          <w:rFonts w:ascii="Times New Roman"/>
          <w:b w:val="false"/>
          <w:i w:val="false"/>
          <w:color w:val="000000"/>
          <w:sz w:val="28"/>
        </w:rPr>
        <w:t>
      10) участвовать в публичных слушаниях;</w:t>
      </w:r>
    </w:p>
    <w:p>
      <w:pPr>
        <w:spacing w:after="0"/>
        <w:ind w:left="0"/>
        <w:jc w:val="both"/>
      </w:pPr>
      <w:r>
        <w:rPr>
          <w:rFonts w:ascii="Times New Roman"/>
          <w:b w:val="false"/>
          <w:i w:val="false"/>
          <w:color w:val="000000"/>
          <w:sz w:val="28"/>
        </w:rPr>
        <w:t xml:space="preserve">
      11) в одностороннем порядке расторгнуть Договор при условии уведомления Поставщика и полной оплаты по предоставленному Поставщиком объему услуг; </w:t>
      </w:r>
    </w:p>
    <w:p>
      <w:pPr>
        <w:spacing w:after="0"/>
        <w:ind w:left="0"/>
        <w:jc w:val="both"/>
      </w:pPr>
      <w:r>
        <w:rPr>
          <w:rFonts w:ascii="Times New Roman"/>
          <w:b w:val="false"/>
          <w:i w:val="false"/>
          <w:color w:val="000000"/>
          <w:sz w:val="28"/>
        </w:rPr>
        <w:t xml:space="preserve">
      12) иметь иные права, предусмотренные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 </w:t>
      </w:r>
    </w:p>
    <w:bookmarkStart w:name="z1187" w:id="1165"/>
    <w:p>
      <w:pPr>
        <w:spacing w:after="0"/>
        <w:ind w:left="0"/>
        <w:jc w:val="both"/>
      </w:pPr>
      <w:r>
        <w:rPr>
          <w:rFonts w:ascii="Times New Roman"/>
          <w:b w:val="false"/>
          <w:i w:val="false"/>
          <w:color w:val="000000"/>
          <w:sz w:val="28"/>
        </w:rPr>
        <w:t>
      18. Потребитель обязан:</w:t>
      </w:r>
    </w:p>
    <w:bookmarkEnd w:id="1165"/>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снабжению тепловой энергией согласно условиям Договора;</w:t>
      </w:r>
    </w:p>
    <w:p>
      <w:pPr>
        <w:spacing w:after="0"/>
        <w:ind w:left="0"/>
        <w:jc w:val="both"/>
      </w:pPr>
      <w:r>
        <w:rPr>
          <w:rFonts w:ascii="Times New Roman"/>
          <w:b w:val="false"/>
          <w:i w:val="false"/>
          <w:color w:val="000000"/>
          <w:sz w:val="28"/>
        </w:rPr>
        <w:t xml:space="preserve">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 </w:t>
      </w:r>
    </w:p>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pPr>
        <w:spacing w:after="0"/>
        <w:ind w:left="0"/>
        <w:jc w:val="both"/>
      </w:pPr>
      <w:r>
        <w:rPr>
          <w:rFonts w:ascii="Times New Roman"/>
          <w:b w:val="false"/>
          <w:i w:val="false"/>
          <w:color w:val="000000"/>
          <w:sz w:val="28"/>
        </w:rPr>
        <w:t xml:space="preserve">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p>
    <w:p>
      <w:pPr>
        <w:spacing w:after="0"/>
        <w:ind w:left="0"/>
        <w:jc w:val="both"/>
      </w:pPr>
      <w:r>
        <w:rPr>
          <w:rFonts w:ascii="Times New Roman"/>
          <w:b w:val="false"/>
          <w:i w:val="false"/>
          <w:color w:val="000000"/>
          <w:sz w:val="28"/>
        </w:rPr>
        <w:t xml:space="preserve">
      6) при расторжении Договора (продажа недвижимого имущества и др.) сделать сверку расчетов и погасить долг за фактически предоставленные Поставщиком услуги по снабжению тепловой энергией. </w:t>
      </w:r>
    </w:p>
    <w:bookmarkStart w:name="z1188" w:id="1166"/>
    <w:p>
      <w:pPr>
        <w:spacing w:after="0"/>
        <w:ind w:left="0"/>
        <w:jc w:val="both"/>
      </w:pPr>
      <w:r>
        <w:rPr>
          <w:rFonts w:ascii="Times New Roman"/>
          <w:b w:val="false"/>
          <w:i w:val="false"/>
          <w:color w:val="000000"/>
          <w:sz w:val="28"/>
        </w:rPr>
        <w:t>
      19. Поставщик имеет право:</w:t>
      </w:r>
    </w:p>
    <w:bookmarkEnd w:id="1166"/>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энергии технические требования, обязательные для соблюдения Потребителями;</w:t>
      </w:r>
    </w:p>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энергии;</w:t>
      </w:r>
    </w:p>
    <w:p>
      <w:pPr>
        <w:spacing w:after="0"/>
        <w:ind w:left="0"/>
        <w:jc w:val="both"/>
      </w:pPr>
      <w:r>
        <w:rPr>
          <w:rFonts w:ascii="Times New Roman"/>
          <w:b w:val="false"/>
          <w:i w:val="false"/>
          <w:color w:val="000000"/>
          <w:sz w:val="28"/>
        </w:rPr>
        <w:t xml:space="preserve">
      3) в одностороннем порядке приостановить исполнение Договора в случаях, предусмотренных подпунктом 6) </w:t>
      </w:r>
      <w:r>
        <w:rPr>
          <w:rFonts w:ascii="Times New Roman"/>
          <w:b w:val="false"/>
          <w:i w:val="false"/>
          <w:color w:val="000000"/>
          <w:sz w:val="28"/>
        </w:rPr>
        <w:t xml:space="preserve"> пункта 7</w:t>
      </w:r>
      <w:r>
        <w:rPr>
          <w:rFonts w:ascii="Times New Roman"/>
          <w:b w:val="false"/>
          <w:i w:val="false"/>
          <w:color w:val="000000"/>
          <w:sz w:val="28"/>
        </w:rPr>
        <w:t xml:space="preserve"> настоящего Договора в порядке, предусмотренном </w:t>
      </w:r>
      <w:r>
        <w:rPr>
          <w:rFonts w:ascii="Times New Roman"/>
          <w:b w:val="false"/>
          <w:i w:val="false"/>
          <w:color w:val="000000"/>
          <w:sz w:val="28"/>
        </w:rPr>
        <w:t xml:space="preserve"> пункта 7</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4) взимать плату за оказываемые услуги по снабжению тепловой энергией по тарифам, утвержденным ведомством уполномоченного органа; </w:t>
      </w:r>
    </w:p>
    <w:p>
      <w:pPr>
        <w:spacing w:after="0"/>
        <w:ind w:left="0"/>
        <w:jc w:val="both"/>
      </w:pPr>
      <w:r>
        <w:rPr>
          <w:rFonts w:ascii="Times New Roman"/>
          <w:b w:val="false"/>
          <w:i w:val="false"/>
          <w:color w:val="000000"/>
          <w:sz w:val="28"/>
        </w:rPr>
        <w:t>
      5) снижать тарифы на регулируемые услуги по снабжению тепловой энергией в период действия тарифов в порядке, утвержденном уполномоченным органом;</w:t>
      </w:r>
    </w:p>
    <w:p>
      <w:pPr>
        <w:spacing w:after="0"/>
        <w:ind w:left="0"/>
        <w:jc w:val="both"/>
      </w:pPr>
      <w:r>
        <w:rPr>
          <w:rFonts w:ascii="Times New Roman"/>
          <w:b w:val="false"/>
          <w:i w:val="false"/>
          <w:color w:val="000000"/>
          <w:sz w:val="28"/>
        </w:rPr>
        <w:t>
      6) совершать иные действия, установленные действующим гражданским законодательством Республики Казахстан.</w:t>
      </w:r>
    </w:p>
    <w:bookmarkStart w:name="z1189" w:id="1167"/>
    <w:p>
      <w:pPr>
        <w:spacing w:after="0"/>
        <w:ind w:left="0"/>
        <w:jc w:val="both"/>
      </w:pPr>
      <w:r>
        <w:rPr>
          <w:rFonts w:ascii="Times New Roman"/>
          <w:b w:val="false"/>
          <w:i w:val="false"/>
          <w:color w:val="000000"/>
          <w:sz w:val="28"/>
        </w:rPr>
        <w:t>
      20. Поставщик обязан:</w:t>
      </w:r>
    </w:p>
    <w:bookmarkEnd w:id="1167"/>
    <w:p>
      <w:pPr>
        <w:spacing w:after="0"/>
        <w:ind w:left="0"/>
        <w:jc w:val="both"/>
      </w:pPr>
      <w:r>
        <w:rPr>
          <w:rFonts w:ascii="Times New Roman"/>
          <w:b w:val="false"/>
          <w:i w:val="false"/>
          <w:color w:val="000000"/>
          <w:sz w:val="28"/>
        </w:rPr>
        <w:t>
      1) предоставлять равные условия для всех потребителей услуг по снабжению тепловой энергией;</w:t>
      </w:r>
    </w:p>
    <w:p>
      <w:pPr>
        <w:spacing w:after="0"/>
        <w:ind w:left="0"/>
        <w:jc w:val="both"/>
      </w:pPr>
      <w:r>
        <w:rPr>
          <w:rFonts w:ascii="Times New Roman"/>
          <w:b w:val="false"/>
          <w:i w:val="false"/>
          <w:color w:val="000000"/>
          <w:sz w:val="28"/>
        </w:rPr>
        <w:t>
      2) заключать с Потребителем договор на предоставление услуги по снабжению тепловой энергией;</w:t>
      </w:r>
    </w:p>
    <w:p>
      <w:pPr>
        <w:spacing w:after="0"/>
        <w:ind w:left="0"/>
        <w:jc w:val="both"/>
      </w:pPr>
      <w:r>
        <w:rPr>
          <w:rFonts w:ascii="Times New Roman"/>
          <w:b w:val="false"/>
          <w:i w:val="false"/>
          <w:color w:val="000000"/>
          <w:sz w:val="28"/>
        </w:rPr>
        <w:t xml:space="preserve">
      3) обеспечивать прием платежей от Потребителей за предоставленные услуги по снабжению тепловой энергией; </w:t>
      </w:r>
    </w:p>
    <w:p>
      <w:pPr>
        <w:spacing w:after="0"/>
        <w:ind w:left="0"/>
        <w:jc w:val="both"/>
      </w:pPr>
      <w:r>
        <w:rPr>
          <w:rFonts w:ascii="Times New Roman"/>
          <w:b w:val="false"/>
          <w:i w:val="false"/>
          <w:color w:val="000000"/>
          <w:sz w:val="28"/>
        </w:rPr>
        <w:t xml:space="preserve">
      4) не допускать нарушения прав Потребителей при заключении договора на предоставление услуги по снабжению тепловой энергией; </w:t>
      </w:r>
    </w:p>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p>
      <w:pPr>
        <w:spacing w:after="0"/>
        <w:ind w:left="0"/>
        <w:jc w:val="both"/>
      </w:pPr>
      <w:r>
        <w:rPr>
          <w:rFonts w:ascii="Times New Roman"/>
          <w:b w:val="false"/>
          <w:i w:val="false"/>
          <w:color w:val="000000"/>
          <w:sz w:val="28"/>
        </w:rPr>
        <w:t xml:space="preserve">
      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 </w:t>
      </w:r>
    </w:p>
    <w:p>
      <w:pPr>
        <w:spacing w:after="0"/>
        <w:ind w:left="0"/>
        <w:jc w:val="both"/>
      </w:pPr>
      <w:r>
        <w:rPr>
          <w:rFonts w:ascii="Times New Roman"/>
          <w:b w:val="false"/>
          <w:i w:val="false"/>
          <w:color w:val="000000"/>
          <w:sz w:val="28"/>
        </w:rPr>
        <w:t xml:space="preserve">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 </w:t>
      </w:r>
    </w:p>
    <w:p>
      <w:pPr>
        <w:spacing w:after="0"/>
        <w:ind w:left="0"/>
        <w:jc w:val="both"/>
      </w:pPr>
      <w:r>
        <w:rPr>
          <w:rFonts w:ascii="Times New Roman"/>
          <w:b w:val="false"/>
          <w:i w:val="false"/>
          <w:color w:val="000000"/>
          <w:sz w:val="28"/>
        </w:rPr>
        <w:t xml:space="preserve">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 </w:t>
      </w:r>
    </w:p>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xml:space="preserve">
      10) не допускать перерывы в снабжении тепловой энергией, кроме случаев, предусмотренных настоящим Договором; </w:t>
      </w:r>
    </w:p>
    <w:p>
      <w:pPr>
        <w:spacing w:after="0"/>
        <w:ind w:left="0"/>
        <w:jc w:val="both"/>
      </w:pPr>
      <w:r>
        <w:rPr>
          <w:rFonts w:ascii="Times New Roman"/>
          <w:b w:val="false"/>
          <w:i w:val="false"/>
          <w:color w:val="000000"/>
          <w:sz w:val="28"/>
        </w:rPr>
        <w:t xml:space="preserve">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 </w:t>
      </w:r>
    </w:p>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xml:space="preserve">
      13) снижать в порядке, установленном уполномоченного органа, тарифы на тепловую энергию для Потребителя в случае соответствующего изменения налогового законодательства Республики Казахстан; </w:t>
      </w:r>
    </w:p>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xml:space="preserve">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w:t>
      </w:r>
    </w:p>
    <w:bookmarkStart w:name="z1190" w:id="1168"/>
    <w:p>
      <w:pPr>
        <w:spacing w:after="0"/>
        <w:ind w:left="0"/>
        <w:jc w:val="left"/>
      </w:pPr>
      <w:r>
        <w:rPr>
          <w:rFonts w:ascii="Times New Roman"/>
          <w:b/>
          <w:i w:val="false"/>
          <w:color w:val="000000"/>
        </w:rPr>
        <w:t xml:space="preserve"> 6. Требования, предъявляемые к сторонам</w:t>
      </w:r>
    </w:p>
    <w:bookmarkEnd w:id="1168"/>
    <w:bookmarkStart w:name="z1191" w:id="1169"/>
    <w:p>
      <w:pPr>
        <w:spacing w:after="0"/>
        <w:ind w:left="0"/>
        <w:jc w:val="both"/>
      </w:pPr>
      <w:r>
        <w:rPr>
          <w:rFonts w:ascii="Times New Roman"/>
          <w:b w:val="false"/>
          <w:i w:val="false"/>
          <w:color w:val="000000"/>
          <w:sz w:val="28"/>
        </w:rPr>
        <w:t>
      21. Потребителю не допускается переоборудовать внутриквартальные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bookmarkEnd w:id="1169"/>
    <w:bookmarkStart w:name="z1192" w:id="1170"/>
    <w:p>
      <w:pPr>
        <w:spacing w:after="0"/>
        <w:ind w:left="0"/>
        <w:jc w:val="both"/>
      </w:pPr>
      <w:r>
        <w:rPr>
          <w:rFonts w:ascii="Times New Roman"/>
          <w:b w:val="false"/>
          <w:i w:val="false"/>
          <w:color w:val="000000"/>
          <w:sz w:val="28"/>
        </w:rPr>
        <w:t>
      22. Сторонам запрещается совершать действия, ограничивающие права сторон либо иным образом нарушающие гражданское законодательство Республики Казахстан.</w:t>
      </w:r>
    </w:p>
    <w:bookmarkEnd w:id="1170"/>
    <w:bookmarkStart w:name="z1193" w:id="1171"/>
    <w:p>
      <w:pPr>
        <w:spacing w:after="0"/>
        <w:ind w:left="0"/>
        <w:jc w:val="left"/>
      </w:pPr>
      <w:r>
        <w:rPr>
          <w:rFonts w:ascii="Times New Roman"/>
          <w:b/>
          <w:i w:val="false"/>
          <w:color w:val="000000"/>
        </w:rPr>
        <w:t xml:space="preserve"> 7. Порядок расчетов</w:t>
      </w:r>
    </w:p>
    <w:bookmarkEnd w:id="1171"/>
    <w:bookmarkStart w:name="z1194" w:id="1172"/>
    <w:p>
      <w:pPr>
        <w:spacing w:after="0"/>
        <w:ind w:left="0"/>
        <w:jc w:val="both"/>
      </w:pPr>
      <w:r>
        <w:rPr>
          <w:rFonts w:ascii="Times New Roman"/>
          <w:b w:val="false"/>
          <w:i w:val="false"/>
          <w:color w:val="000000"/>
          <w:sz w:val="28"/>
        </w:rPr>
        <w:t>
      23. Оплата услуг Поставщика по снабжению тепловой энергией производится Потребителем по тарифам, утвержденным ведомством уполномоченного органа.</w:t>
      </w:r>
    </w:p>
    <w:bookmarkEnd w:id="1172"/>
    <w:bookmarkStart w:name="z1195" w:id="1173"/>
    <w:p>
      <w:pPr>
        <w:spacing w:after="0"/>
        <w:ind w:left="0"/>
        <w:jc w:val="both"/>
      </w:pPr>
      <w:r>
        <w:rPr>
          <w:rFonts w:ascii="Times New Roman"/>
          <w:b w:val="false"/>
          <w:i w:val="false"/>
          <w:color w:val="000000"/>
          <w:sz w:val="28"/>
        </w:rPr>
        <w:t xml:space="preserve">
      24.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w:t>
      </w:r>
      <w:r>
        <w:rPr>
          <w:rFonts w:ascii="Times New Roman"/>
          <w:b w:val="false"/>
          <w:i w:val="false"/>
          <w:color w:val="000000"/>
          <w:sz w:val="28"/>
        </w:rPr>
        <w:t xml:space="preserve"> пунктом 13</w:t>
      </w:r>
      <w:r>
        <w:rPr>
          <w:rFonts w:ascii="Times New Roman"/>
          <w:b w:val="false"/>
          <w:i w:val="false"/>
          <w:color w:val="000000"/>
          <w:sz w:val="28"/>
        </w:rPr>
        <w:t xml:space="preserve"> настоящего Договора.</w:t>
      </w:r>
    </w:p>
    <w:bookmarkEnd w:id="1173"/>
    <w:bookmarkStart w:name="z1196" w:id="1174"/>
    <w:p>
      <w:pPr>
        <w:spacing w:after="0"/>
        <w:ind w:left="0"/>
        <w:jc w:val="both"/>
      </w:pPr>
      <w:r>
        <w:rPr>
          <w:rFonts w:ascii="Times New Roman"/>
          <w:b w:val="false"/>
          <w:i w:val="false"/>
          <w:color w:val="000000"/>
          <w:sz w:val="28"/>
        </w:rPr>
        <w:t xml:space="preserve">
      25.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1174"/>
    <w:bookmarkStart w:name="z1197" w:id="1175"/>
    <w:p>
      <w:pPr>
        <w:spacing w:after="0"/>
        <w:ind w:left="0"/>
        <w:jc w:val="both"/>
      </w:pPr>
      <w:r>
        <w:rPr>
          <w:rFonts w:ascii="Times New Roman"/>
          <w:b w:val="false"/>
          <w:i w:val="false"/>
          <w:color w:val="000000"/>
          <w:sz w:val="28"/>
        </w:rPr>
        <w:t>
      26.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1175"/>
    <w:bookmarkStart w:name="z1198" w:id="1176"/>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счет-фактуре.</w:t>
      </w:r>
    </w:p>
    <w:bookmarkEnd w:id="1176"/>
    <w:bookmarkStart w:name="z1199" w:id="1177"/>
    <w:p>
      <w:pPr>
        <w:spacing w:after="0"/>
        <w:ind w:left="0"/>
        <w:jc w:val="left"/>
      </w:pPr>
      <w:r>
        <w:rPr>
          <w:rFonts w:ascii="Times New Roman"/>
          <w:b/>
          <w:i w:val="false"/>
          <w:color w:val="000000"/>
        </w:rPr>
        <w:t xml:space="preserve"> 8. Порядок разрешения разногласий</w:t>
      </w:r>
    </w:p>
    <w:bookmarkEnd w:id="1177"/>
    <w:bookmarkStart w:name="z1200" w:id="1178"/>
    <w:p>
      <w:pPr>
        <w:spacing w:after="0"/>
        <w:ind w:left="0"/>
        <w:jc w:val="both"/>
      </w:pPr>
      <w:r>
        <w:rPr>
          <w:rFonts w:ascii="Times New Roman"/>
          <w:b w:val="false"/>
          <w:i w:val="false"/>
          <w:color w:val="000000"/>
          <w:sz w:val="28"/>
        </w:rPr>
        <w:t>
      28.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1178"/>
    <w:bookmarkStart w:name="z1201" w:id="1179"/>
    <w:p>
      <w:pPr>
        <w:spacing w:after="0"/>
        <w:ind w:left="0"/>
        <w:jc w:val="both"/>
      </w:pPr>
      <w:r>
        <w:rPr>
          <w:rFonts w:ascii="Times New Roman"/>
          <w:b w:val="false"/>
          <w:i w:val="false"/>
          <w:color w:val="000000"/>
          <w:sz w:val="28"/>
        </w:rPr>
        <w:t>
      29.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1179"/>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Start w:name="z1202" w:id="1180"/>
    <w:p>
      <w:pPr>
        <w:spacing w:after="0"/>
        <w:ind w:left="0"/>
        <w:jc w:val="both"/>
      </w:pPr>
      <w:r>
        <w:rPr>
          <w:rFonts w:ascii="Times New Roman"/>
          <w:b w:val="false"/>
          <w:i w:val="false"/>
          <w:color w:val="000000"/>
          <w:sz w:val="28"/>
        </w:rPr>
        <w:t>
      30.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1180"/>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p>
      <w:pPr>
        <w:spacing w:after="0"/>
        <w:ind w:left="0"/>
        <w:jc w:val="both"/>
      </w:pPr>
      <w:r>
        <w:rPr>
          <w:rFonts w:ascii="Times New Roman"/>
          <w:b w:val="false"/>
          <w:i w:val="false"/>
          <w:color w:val="000000"/>
          <w:sz w:val="28"/>
        </w:rPr>
        <w:t>
      характер ухудшения качества товара;</w:t>
      </w:r>
    </w:p>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p>
      <w:pPr>
        <w:spacing w:after="0"/>
        <w:ind w:left="0"/>
        <w:jc w:val="both"/>
      </w:pPr>
      <w:r>
        <w:rPr>
          <w:rFonts w:ascii="Times New Roman"/>
          <w:b w:val="false"/>
          <w:i w:val="false"/>
          <w:color w:val="000000"/>
          <w:sz w:val="28"/>
        </w:rPr>
        <w:t>
      период отсутствия (ухудшения качества) товара.</w:t>
      </w:r>
    </w:p>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Госэнергонадзор или подать иск в суд.</w:t>
      </w:r>
    </w:p>
    <w:bookmarkStart w:name="z1203" w:id="1181"/>
    <w:p>
      <w:pPr>
        <w:spacing w:after="0"/>
        <w:ind w:left="0"/>
        <w:jc w:val="both"/>
      </w:pPr>
      <w:r>
        <w:rPr>
          <w:rFonts w:ascii="Times New Roman"/>
          <w:b w:val="false"/>
          <w:i w:val="false"/>
          <w:color w:val="000000"/>
          <w:sz w:val="28"/>
        </w:rPr>
        <w:t>
      31.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w:t>
      </w:r>
    </w:p>
    <w:bookmarkEnd w:id="1181"/>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bookmarkStart w:name="z1204" w:id="1182"/>
    <w:p>
      <w:pPr>
        <w:spacing w:after="0"/>
        <w:ind w:left="0"/>
        <w:jc w:val="left"/>
      </w:pPr>
      <w:r>
        <w:rPr>
          <w:rFonts w:ascii="Times New Roman"/>
          <w:b/>
          <w:i w:val="false"/>
          <w:color w:val="000000"/>
        </w:rPr>
        <w:t xml:space="preserve"> 9. Ответственность сторон</w:t>
      </w:r>
    </w:p>
    <w:bookmarkEnd w:id="1182"/>
    <w:bookmarkStart w:name="z1205" w:id="1183"/>
    <w:p>
      <w:pPr>
        <w:spacing w:after="0"/>
        <w:ind w:left="0"/>
        <w:jc w:val="both"/>
      </w:pPr>
      <w:r>
        <w:rPr>
          <w:rFonts w:ascii="Times New Roman"/>
          <w:b w:val="false"/>
          <w:i w:val="false"/>
          <w:color w:val="000000"/>
          <w:sz w:val="28"/>
        </w:rPr>
        <w:t>
      32.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1183"/>
    <w:bookmarkStart w:name="z1206" w:id="1184"/>
    <w:p>
      <w:pPr>
        <w:spacing w:after="0"/>
        <w:ind w:left="0"/>
        <w:jc w:val="both"/>
      </w:pPr>
      <w:r>
        <w:rPr>
          <w:rFonts w:ascii="Times New Roman"/>
          <w:b w:val="false"/>
          <w:i w:val="false"/>
          <w:color w:val="000000"/>
          <w:sz w:val="28"/>
        </w:rPr>
        <w:t xml:space="preserve">
      33. За неоплату счета к моменту наступления срока оплаты по нему (за исключением случаев, предусмотренных </w:t>
      </w:r>
      <w:r>
        <w:rPr>
          <w:rFonts w:ascii="Times New Roman"/>
          <w:b w:val="false"/>
          <w:i w:val="false"/>
          <w:color w:val="000000"/>
          <w:sz w:val="28"/>
        </w:rPr>
        <w:t xml:space="preserve"> пунктом 28</w:t>
      </w:r>
      <w:r>
        <w:rPr>
          <w:rFonts w:ascii="Times New Roman"/>
          <w:b w:val="false"/>
          <w:i w:val="false"/>
          <w:color w:val="000000"/>
          <w:sz w:val="28"/>
        </w:rPr>
        <w:t xml:space="preserve"> Договора),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184"/>
    <w:p>
      <w:pPr>
        <w:spacing w:after="0"/>
        <w:ind w:left="0"/>
        <w:jc w:val="both"/>
      </w:pPr>
      <w:r>
        <w:rPr>
          <w:rFonts w:ascii="Times New Roman"/>
          <w:b w:val="false"/>
          <w:i w:val="false"/>
          <w:color w:val="000000"/>
          <w:sz w:val="28"/>
        </w:rPr>
        <w:t>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Start w:name="z1207" w:id="1185"/>
    <w:p>
      <w:pPr>
        <w:spacing w:after="0"/>
        <w:ind w:left="0"/>
        <w:jc w:val="both"/>
      </w:pPr>
      <w:r>
        <w:rPr>
          <w:rFonts w:ascii="Times New Roman"/>
          <w:b w:val="false"/>
          <w:i w:val="false"/>
          <w:color w:val="000000"/>
          <w:sz w:val="28"/>
        </w:rPr>
        <w:t>
      34.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1185"/>
    <w:bookmarkStart w:name="z1208" w:id="1186"/>
    <w:p>
      <w:pPr>
        <w:spacing w:after="0"/>
        <w:ind w:left="0"/>
        <w:jc w:val="both"/>
      </w:pPr>
      <w:r>
        <w:rPr>
          <w:rFonts w:ascii="Times New Roman"/>
          <w:b w:val="false"/>
          <w:i w:val="false"/>
          <w:color w:val="000000"/>
          <w:sz w:val="28"/>
        </w:rPr>
        <w:t>
      35. Уплата неустойки не освобождает стороны от выполнения обязательств по Договору.</w:t>
      </w:r>
    </w:p>
    <w:bookmarkEnd w:id="1186"/>
    <w:bookmarkStart w:name="z1209" w:id="1187"/>
    <w:p>
      <w:pPr>
        <w:spacing w:after="0"/>
        <w:ind w:left="0"/>
        <w:jc w:val="left"/>
      </w:pPr>
      <w:r>
        <w:rPr>
          <w:rFonts w:ascii="Times New Roman"/>
          <w:b/>
          <w:i w:val="false"/>
          <w:color w:val="000000"/>
        </w:rPr>
        <w:t xml:space="preserve"> 10. Форс-мажорные обстоятельства</w:t>
      </w:r>
    </w:p>
    <w:bookmarkEnd w:id="1187"/>
    <w:bookmarkStart w:name="z1210" w:id="1188"/>
    <w:p>
      <w:pPr>
        <w:spacing w:after="0"/>
        <w:ind w:left="0"/>
        <w:jc w:val="both"/>
      </w:pPr>
      <w:r>
        <w:rPr>
          <w:rFonts w:ascii="Times New Roman"/>
          <w:b w:val="false"/>
          <w:i w:val="false"/>
          <w:color w:val="000000"/>
          <w:sz w:val="28"/>
        </w:rPr>
        <w:t>
      36.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188"/>
    <w:bookmarkStart w:name="z1211" w:id="1189"/>
    <w:p>
      <w:pPr>
        <w:spacing w:after="0"/>
        <w:ind w:left="0"/>
        <w:jc w:val="both"/>
      </w:pPr>
      <w:r>
        <w:rPr>
          <w:rFonts w:ascii="Times New Roman"/>
          <w:b w:val="false"/>
          <w:i w:val="false"/>
          <w:color w:val="000000"/>
          <w:sz w:val="28"/>
        </w:rPr>
        <w:t>
      37.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 направив письменное уведомление о расторжении Договора.</w:t>
      </w:r>
    </w:p>
    <w:bookmarkEnd w:id="1189"/>
    <w:bookmarkStart w:name="z1212" w:id="1190"/>
    <w:p>
      <w:pPr>
        <w:spacing w:after="0"/>
        <w:ind w:left="0"/>
        <w:jc w:val="left"/>
      </w:pPr>
      <w:r>
        <w:rPr>
          <w:rFonts w:ascii="Times New Roman"/>
          <w:b/>
          <w:i w:val="false"/>
          <w:color w:val="000000"/>
        </w:rPr>
        <w:t xml:space="preserve"> 11. Общие положения и разрешение споров</w:t>
      </w:r>
    </w:p>
    <w:bookmarkEnd w:id="1190"/>
    <w:bookmarkStart w:name="z1213" w:id="1191"/>
    <w:p>
      <w:pPr>
        <w:spacing w:after="0"/>
        <w:ind w:left="0"/>
        <w:jc w:val="both"/>
      </w:pPr>
      <w:r>
        <w:rPr>
          <w:rFonts w:ascii="Times New Roman"/>
          <w:b w:val="false"/>
          <w:i w:val="false"/>
          <w:color w:val="000000"/>
          <w:sz w:val="28"/>
        </w:rPr>
        <w:t>
      38. Договор оказания услуг по снабжению тепловой энергией заключается сторонами в индивидуальном порядке.</w:t>
      </w:r>
    </w:p>
    <w:bookmarkEnd w:id="1191"/>
    <w:bookmarkStart w:name="z1214" w:id="1192"/>
    <w:p>
      <w:pPr>
        <w:spacing w:after="0"/>
        <w:ind w:left="0"/>
        <w:jc w:val="both"/>
      </w:pPr>
      <w:r>
        <w:rPr>
          <w:rFonts w:ascii="Times New Roman"/>
          <w:b w:val="false"/>
          <w:i w:val="false"/>
          <w:color w:val="000000"/>
          <w:sz w:val="28"/>
        </w:rPr>
        <w:t>
      39.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192"/>
    <w:p>
      <w:pPr>
        <w:spacing w:after="0"/>
        <w:ind w:left="0"/>
        <w:jc w:val="both"/>
      </w:pPr>
      <w:r>
        <w:rPr>
          <w:rFonts w:ascii="Times New Roman"/>
          <w:b w:val="false"/>
          <w:i w:val="false"/>
          <w:color w:val="000000"/>
          <w:sz w:val="28"/>
        </w:rPr>
        <w:t>
      Стороны должны предпринимать все необходимые усилия по урегулированию возникших споров путем переговоров.</w:t>
      </w:r>
    </w:p>
    <w:bookmarkStart w:name="z1215" w:id="1193"/>
    <w:p>
      <w:pPr>
        <w:spacing w:after="0"/>
        <w:ind w:left="0"/>
        <w:jc w:val="both"/>
      </w:pPr>
      <w:r>
        <w:rPr>
          <w:rFonts w:ascii="Times New Roman"/>
          <w:b w:val="false"/>
          <w:i w:val="false"/>
          <w:color w:val="000000"/>
          <w:sz w:val="28"/>
        </w:rPr>
        <w:t>
      40. В случае недостижения согласия, разногласия по Договору разрешаются в судебном порядке.</w:t>
      </w:r>
    </w:p>
    <w:bookmarkEnd w:id="1193"/>
    <w:bookmarkStart w:name="z1216" w:id="1194"/>
    <w:p>
      <w:pPr>
        <w:spacing w:after="0"/>
        <w:ind w:left="0"/>
        <w:jc w:val="both"/>
      </w:pPr>
      <w:r>
        <w:rPr>
          <w:rFonts w:ascii="Times New Roman"/>
          <w:b w:val="false"/>
          <w:i w:val="false"/>
          <w:color w:val="000000"/>
          <w:sz w:val="28"/>
        </w:rPr>
        <w:t>
      41. Отношения сторон, вытекающие из Договора и не урегулированные им, регулируются действующим законодательством Республики Казахстан о естественных монополиях и регулируемых рынках.</w:t>
      </w:r>
    </w:p>
    <w:bookmarkEnd w:id="1194"/>
    <w:bookmarkStart w:name="z1217" w:id="1195"/>
    <w:p>
      <w:pPr>
        <w:spacing w:after="0"/>
        <w:ind w:left="0"/>
        <w:jc w:val="both"/>
      </w:pPr>
      <w:r>
        <w:rPr>
          <w:rFonts w:ascii="Times New Roman"/>
          <w:b w:val="false"/>
          <w:i w:val="false"/>
          <w:color w:val="000000"/>
          <w:sz w:val="28"/>
        </w:rPr>
        <w:t xml:space="preserve">
      42. Договор составляется в двух экземплярах на государственном и русском языках по одному экземпляру для каждой Стороны. </w:t>
      </w:r>
    </w:p>
    <w:bookmarkEnd w:id="1195"/>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со дня его регистрации.</w:t>
      </w:r>
    </w:p>
    <w:bookmarkStart w:name="z1218" w:id="1196"/>
    <w:p>
      <w:pPr>
        <w:spacing w:after="0"/>
        <w:ind w:left="0"/>
        <w:jc w:val="left"/>
      </w:pPr>
      <w:r>
        <w:rPr>
          <w:rFonts w:ascii="Times New Roman"/>
          <w:b/>
          <w:i w:val="false"/>
          <w:color w:val="000000"/>
        </w:rPr>
        <w:t xml:space="preserve"> 12. Срок действия Договора</w:t>
      </w:r>
    </w:p>
    <w:bookmarkEnd w:id="1196"/>
    <w:bookmarkStart w:name="z1219" w:id="1197"/>
    <w:p>
      <w:pPr>
        <w:spacing w:after="0"/>
        <w:ind w:left="0"/>
        <w:jc w:val="both"/>
      </w:pPr>
      <w:r>
        <w:rPr>
          <w:rFonts w:ascii="Times New Roman"/>
          <w:b w:val="false"/>
          <w:i w:val="false"/>
          <w:color w:val="000000"/>
          <w:sz w:val="28"/>
        </w:rPr>
        <w:t>
      43. Договор вступает в силу со дня подписания и действует по "___" ________ 20 __ года.</w:t>
      </w:r>
    </w:p>
    <w:bookmarkEnd w:id="1197"/>
    <w:bookmarkStart w:name="z1220" w:id="1198"/>
    <w:p>
      <w:pPr>
        <w:spacing w:after="0"/>
        <w:ind w:left="0"/>
        <w:jc w:val="both"/>
      </w:pPr>
      <w:r>
        <w:rPr>
          <w:rFonts w:ascii="Times New Roman"/>
          <w:b w:val="false"/>
          <w:i w:val="false"/>
          <w:color w:val="000000"/>
          <w:sz w:val="28"/>
        </w:rPr>
        <w:t>
      44.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198"/>
    <w:bookmarkStart w:name="z1221" w:id="1199"/>
    <w:p>
      <w:pPr>
        <w:spacing w:after="0"/>
        <w:ind w:left="0"/>
        <w:jc w:val="left"/>
      </w:pPr>
      <w:r>
        <w:rPr>
          <w:rFonts w:ascii="Times New Roman"/>
          <w:b/>
          <w:i w:val="false"/>
          <w:color w:val="000000"/>
        </w:rPr>
        <w:t xml:space="preserve"> 13. Юридические адреса, банковские реквизиты и подписи сторон</w:t>
      </w:r>
    </w:p>
    <w:bookmarkEnd w:id="1199"/>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