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d6c3" w14:textId="cfcd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списков водно-болотных угодий международного и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апреля 2015 года № 18-03/369. Зарегистрирован в Министерстве юстиции Республики Казахстан 4 июня 2015 года № 11266.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список водно-болотных угодий международного 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водно-болотных угодий республиканского 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6 сентября 2013 года № 273-ө "Об утверждении списков водно-болотных угодий международного и республиканского значения" (зарегистрированный в Реестре государственной регистрации нормативных правовых актов под № 8763, опубликованный 2 ноября 2013 года в газете "Казахстанская правда" № 307 (27581)).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18-03/369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водно-болотных угодий международного 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3373"/>
        <w:gridCol w:w="1019"/>
        <w:gridCol w:w="5718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водно-болотных угодий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Тенгиз-Коргалжынская система озер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353 341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Алаколь-Сасыккольская система озер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914 663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 реки Или и южная часть озера Балхаш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976 630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в низовьях рек Тургай и Иргиз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 реки Урал с прилегающим побережьем Каспийского моря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Жарсор-Уркашская система озер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Койбагар-Тюнтюгурская система озер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Кулыколь-Талдыкольская система озер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Наурузумская система озер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139 714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Аральское море и дельта реки Сырдарья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18-03/369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водно-болотных угодий республиканского значения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в редакции приказа и.о. Министра экологии, геологии и природных ресурсов РК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3437"/>
        <w:gridCol w:w="1646"/>
        <w:gridCol w:w="5218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водно-болотных угодий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Расположение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Площадь, гектар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Жаркольская группа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Костанайская области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Жумай-Майшукырская группа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Кумдыколь-Жарлыкольская группа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Тузащы и Карасор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Уялышалкарская группа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Низовья реки Каратал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Сорбулак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Топарская система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часть дельты Волги. Жамбай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Низовья реки Эмба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 реки Черный Иртыш с прилегающей акваторией озера Зайсан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Маркаколь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75 048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Акжар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Жамбылская, Туркестанской области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Кушумские озера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Камышово-Жаманкольская группа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Кушмурун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Русский Жарколь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Мамырколь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Санкебайские озера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Сарыкопинская система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Шошкалинская озерная система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Корганколь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Жыланды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Сорбалык-Майбалыкская группа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Шаглытениз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Низовья реки Чу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водохранилище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Шошкакольские озера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