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90b0" w14:textId="51b90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19 мая 2015 года № 306. Зарегистрирован в Министерстве юстиции Республики Казахстан 5 июня 2015 года № 11274.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приказы Министра финансов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(зарегистрированный в Реестре государственной регистрации нормативных правовых актов за № 9756, опубликованный в информационно-правовой системе "Әділет" 17 октября 2014 года):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Единую бюджетную классификацию Республики Казахстан, утвержденную указанным приказом: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классификации поступлений бюджета: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категории 1 "Налоговые поступления":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классе 06 "Налоги на международную торговлю и внешние операции":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 "Таможенные платежи":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спецификами 17 и 18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 Таможенные пошлины, распределенные Кыргызской Республикой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 Взысканные суммы обеспечения уплаты таможенных пошлин, налогов, поступающие от Кыргызской Республики";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2 "Прочие налоги на международную торговлю и операции":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спецификой 11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 Специальные, антидемпинговые, компенсационные пошлины, поступившие от Кыргызской Республики";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классификации расходов бюджета: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01 "Государственные услуги общего характера":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2 "Финансовая деятельность":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733 "Управление по государственным закупкам и коммунальной собственности области":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117 и 118 следующего содержания: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характера";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3 "Внешнеполитическая деятельность":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243 "Министерство национальной экономики Республики Казахстан":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073 "Обеспечение реализации проектов по содействию устойчивому развитию и росту Республики Казахстан, осуществляемых совместно с международными финансовыми организациями в рамках Рамочных соглашений о партнерстве":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012, 018 и 032 следующего содержания: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"012 За счет софинансирования гранта из средств целевого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018 За счет гранта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04 "Образование":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области образования":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225 "Министерство образования и науки Республики Казахстан":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153 с бюджетными подпрограммами 004 и 017 следующего содержания: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"153 Реализация программных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06 "Социальная помощь и социальное обеспечение":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области социальной помощи и социального обеспечения":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239 "Министерство здравоохранения и социального развития Республики Казахстан":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153 с бюджетными подпрограммами 004 и 017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"153 Реализация программных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За счет софинансирования внешних займов из средств целевого трансферта из Национального фонда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07 "Жилищно-коммунальное хозяйство":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"Жилищное хозяйство":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243 "Министерство национальной экономики Республики Казахстан":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156 с бюджетной подпрограммой 032 следующего содержания: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"156 Целевые трансферты на развитие областным бюджетам, бюджетам городов Астаны и Алматы на 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279 "Управление энергетики и жилищно-коммунального хозяйства области":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047 с бюджетными подпрограммами 015 и 032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"047 Целевые трансферты на развитие бюджетам районов (городов областного значения) на 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054 с бюджетными подпрограммами 015 и 032 следующего содержания: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"054 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467 "Отдел строительства района (города областного значения)":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053 с бюджетными подпрограммами 015 и 033 следующего содержания: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"053 Кредитование на реконструкцию и строительство систем тепло-, водоснабжения и водоотведения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033 За счет кредитования из средств целевого трансферта из Национального фонда Республики Казахстан";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478 с бюджетными программами 024 и 041 с бюджетными подпрограммами 011 и 015 следующего содержания: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"478 Отдел внутренней политики, культуры и развития языков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024 Ремонт объектов в рамках развития городов и сельских населенных пунктов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041 Ремонт и благоустройство объектов в рамках развития городов и сельских населенных пунктов по Дорожной карте занятости 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487 "Отдел жилищно-коммунального хозяйства и жилищной инспекции района (города областного значения)":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054 с бюджетными подпрограммами 015 и 032 следующего содержания: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"054 Увеличение уставного капитала субъектов квазигосударственного сектора (коммунальных государственных предприятий)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08 "Культура, спорт, туризм и информационное пространство":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3 "Информационное пространство":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734 "Управление по развитию языков, архивов и документации области":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программами 117 и 118 следующего содержания: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"117 Трансферты другим уровням государственного управления на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118 Проведение мероприятий за счет резерва Правительства Республики Казахстан для жизнеобеспечения населения при ликвидации чрезвычайных ситуаций природного и техногенного характера";</w:t>
      </w:r>
    </w:p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4 "Туризм":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380 "Управление туризма города республиканского значения, столицы":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бюджетную программу 002 "Регулирование туристической деятельности"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"002 Регулирование туристской деятельности";</w:t>
      </w:r>
    </w:p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бюджетной программе 005 "Развитие объектов туризма":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бюджетными подпрограммами 011 и 015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"011 За счет трансфертов из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За счет средств местного бюджета";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администратором бюджетных программ 454 с бюджетной программой 015 следующего содержания: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"454 Отдел предпринимательства и сельского хозяйства района (города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015 Регулирование туристской 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09 "Топливно-энергетический комплекс и недропользование":</w:t>
      </w:r>
    </w:p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области топливно-энергетического комплекса и недропользования":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241 "Министерство энергетики Республики Казахстан":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014 следующего содержания: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"014 Передислокация геофизической обсерватории "Боровое";</w:t>
      </w:r>
    </w:p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5 "Охрана окружающей среды":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241 "Министерство энергетики Республики Казахстан":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020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"020 Модернизация гидрометеорологической службы";</w:t>
      </w:r>
    </w:p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152 с бюджетными подпрограммами 004 и 017 следующего содержания: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"152 Реализация бюджетных инвестиционных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области сельского, водного, лесного, рыбного хозяйства, охраны окружающей среды и земельных отношений":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212 "Министерство сельского хозяйства Республики Казахстан":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152 с бюджетными подпрограммами 004 и 017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"152 Реализация бюджетных инвестиционных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12 "Транспорт и коммуникации":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1 "Автомобильный транспорт":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151 с бюджетной подпрограммой 032 следующего содержания: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"151 Разработка технико-экономических обоснований бюджетных инвестиционных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5 "Железнодорожный транспорт":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019 следующего содержания: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"019 Создание информационной системы по изготовлению, выдаче и контролю удостоверений личности моряка";</w:t>
      </w:r>
    </w:p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 услуги в сфере транспорта и коммуникаций":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242 "Министерство по инвестициям и развитию Республики Казахстан":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025 следующего содержания: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"025 Создание информационной инфраструктуры государственных органов";</w:t>
      </w:r>
    </w:p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13 "Прочие":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3 "Поддержка предпринимательской деятельности и защита конкуренции":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243 "Министерство национальной экономики Республики Казахстан":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153 с бюджетными подпрограммами 004 и 017 следующего содержания: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"153 Реализация программных проектов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004 За счет внешних займов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017 За счет софинансирования внешних займов из средств целевого трансферта из Национального фонда Республики Казахстан";</w:t>
      </w:r>
    </w:p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155 с бюджетными подпрограммами 012 и 018 следующего содержания: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"155 Реализация мероприятий технической помощи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012 За счет софинансирования гранта из средств целевого трансферта из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018 За счет гранта";</w:t>
      </w:r>
    </w:p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подгруппе 9 "Прочие":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бюджетных программ 243 "Министерство национальной экономики Республики Казахстан":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бюджетной программой 154 с бюджетной подпрограммой 032 следующего содержания: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"154 Подготовка и сопровождение проектов правительственного займа и проектов по заимствованию субъектов квазигосударственного сектора в рамках содействия устойчивому развитию и росту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032 За счет целевого трансферта из Национального фонда Республики Казахстан";</w:t>
      </w:r>
    </w:p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404 "Об утверждении Таблицы распределения поступлении бюджета между уровнями бюджетов и контрольным счетом наличности Национального фонда Республики Казахстан" (зарегистрированный в Реестре государственной регистрации нормативных правовых актов за № 9760, опубликованный в информационно-правовой системе "Әділет" 15 октября 2014 года):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поступлений бюджета между уровнями бюджетов и контрольным счетом наличности Национального фонда Республики Казахстан, утвержденной указанным приказом: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категории 1 "Налоговые поступления":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классе 06 "Налоги на международную торговлю и внешние операции":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1 "Таможенные платежи":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строками следующего содержания: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5"/>
        <w:gridCol w:w="1017"/>
        <w:gridCol w:w="1578"/>
        <w:gridCol w:w="1017"/>
        <w:gridCol w:w="1579"/>
        <w:gridCol w:w="2145"/>
        <w:gridCol w:w="223"/>
        <w:gridCol w:w="224"/>
        <w:gridCol w:w="224"/>
        <w:gridCol w:w="224"/>
        <w:gridCol w:w="224"/>
      </w:tblGrid>
      <w:tr>
        <w:trPr>
          <w:trHeight w:val="3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распределенные Кыргызской Республикой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Взысканные суммы обеспечения уплаты таможенных пошлин, налогов, поступающие от Кыргызской Республики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";</w:t>
      </w:r>
    </w:p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подклассе 2 "Прочие налоги на международную торговлю и операции":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строкой следующего содержания: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1066"/>
        <w:gridCol w:w="1654"/>
        <w:gridCol w:w="1066"/>
        <w:gridCol w:w="1655"/>
        <w:gridCol w:w="2248"/>
        <w:gridCol w:w="234"/>
        <w:gridCol w:w="235"/>
        <w:gridCol w:w="235"/>
        <w:gridCol w:w="235"/>
        <w:gridCol w:w="235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Специальные, антидемпинговые, компенсационные пошлины, поступившие от Кыргызской Республики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".</w:t>
      </w:r>
    </w:p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финансов Республики Казахстан.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со дня его государственной регистрации и подлежит официальному опубликованию.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