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c9d2" w14:textId="840c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апреля 2015 года № 3-2/378. Зарегистрирован в Министерстве юстиции Республики Казахстан 5 июня 2015 года № 11284.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"Субсидирование на развитие племенного животноводства, повышение продуктивности и качества продукции животноводства"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Заместителя Премьер-Министра РК - Министра сельского хозяйства РК от 10.03.2017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3-2/378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3-2/378</w:t>
            </w:r>
          </w:p>
        </w:tc>
      </w:tr>
    </w:tbl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23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3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услуга).</w:t>
      </w:r>
    </w:p>
    <w:bookmarkEnd w:id="8"/>
    <w:bookmarkStart w:name="z23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9"/>
    <w:bookmarkStart w:name="z23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0"/>
    <w:bookmarkStart w:name="z23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1"/>
    <w:bookmarkStart w:name="z23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"/>
    <w:bookmarkStart w:name="z23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5 (пять) рабочих дней.</w:t>
      </w:r>
    </w:p>
    <w:bookmarkEnd w:id="13"/>
    <w:bookmarkStart w:name="z23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4"/>
    <w:bookmarkStart w:name="z23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5"/>
    <w:bookmarkStart w:name="z23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3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субсидирования, также в "личный кабинет" информационной системы субсидирования.</w:t>
      </w:r>
    </w:p>
    <w:bookmarkEnd w:id="17"/>
    <w:bookmarkStart w:name="z23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23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19"/>
    <w:bookmarkStart w:name="z23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услуга, оказывается по месту регистрации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20"/>
    <w:bookmarkStart w:name="z23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посредством портала представляет в информационную систему субсидирования заявку на получение субсидий в форме электронного документа, удостоверенного электронной цифровой подписью,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1"/>
    <w:bookmarkStart w:name="z23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2"/>
    <w:bookmarkStart w:name="z23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предоставлении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по следующим основаниям (далее – Закон):</w:t>
      </w:r>
    </w:p>
    <w:bookmarkEnd w:id="23"/>
    <w:bookmarkStart w:name="z23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заявки,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23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(зарегистрирован в Министерстве юстиции Республике Казахстан 14 января 2015 года № 10087).</w:t>
      </w:r>
    </w:p>
    <w:bookmarkEnd w:id="25"/>
    <w:bookmarkStart w:name="z23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государственных услуг</w:t>
      </w:r>
    </w:p>
    <w:bookmarkEnd w:id="26"/>
    <w:bookmarkStart w:name="z23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27"/>
    <w:bookmarkStart w:name="z23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либо нарочно через канцелярию услугодателя в рабочие дни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8"/>
    <w:bookmarkStart w:name="z23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9"/>
    <w:bookmarkStart w:name="z23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30"/>
    <w:bookmarkStart w:name="z23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31"/>
    <w:bookmarkStart w:name="z23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2"/>
    <w:bookmarkStart w:name="z23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3"/>
    <w:bookmarkStart w:name="z23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4"/>
    <w:bookmarkStart w:name="z23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5"/>
    <w:bookmarkStart w:name="z23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услуг, либо обращается в суд.</w:t>
      </w:r>
    </w:p>
    <w:bookmarkEnd w:id="36"/>
    <w:bookmarkStart w:name="z23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7"/>
    <w:bookmarkStart w:name="z23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8"/>
    <w:bookmarkStart w:name="z23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39"/>
    <w:bookmarkStart w:name="z23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www.mоа.gov.kz;</w:t>
      </w:r>
    </w:p>
    <w:bookmarkEnd w:id="40"/>
    <w:bookmarkStart w:name="z23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услугодателя;</w:t>
      </w:r>
    </w:p>
    <w:bookmarkEnd w:id="41"/>
    <w:bookmarkStart w:name="z23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– egov.kz.</w:t>
      </w:r>
    </w:p>
    <w:bookmarkEnd w:id="42"/>
    <w:bookmarkStart w:name="z23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43"/>
    <w:bookmarkStart w:name="z23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5"/>
    <w:bookmarkStart w:name="z23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(-ая)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(услугополучатель)</w:t>
      </w:r>
    </w:p>
    <w:bookmarkEnd w:id="46"/>
    <w:bookmarkStart w:name="z23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№__________ от "__" _________ 20___ года в предоставлении государственной услуги отказано по причине: ________________________________________________________</w:t>
      </w:r>
    </w:p>
    <w:bookmarkEnd w:id="47"/>
    <w:bookmarkStart w:name="z23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239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9"/>
    <w:bookmarkStart w:name="z23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(-ая)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(услугополучатель)</w:t>
      </w:r>
    </w:p>
    <w:bookmarkEnd w:id="50"/>
    <w:bookmarkStart w:name="z23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 услуга и уведомляем о перечислении на Ваш расчетный счет №__________ суммы субсидий в размере _________ тенге платежным поручением от "__" ___________ 20__ года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</w:r>
    </w:p>
    <w:bookmarkEnd w:id="52"/>
    <w:bookmarkStart w:name="z23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местный исполнительный орган ______________________________________________</w:t>
      </w:r>
    </w:p>
    <w:bookmarkEnd w:id="53"/>
    <w:bookmarkStart w:name="z23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(области, города республиканского значения, столицы)</w:t>
      </w:r>
    </w:p>
    <w:bookmarkEnd w:id="54"/>
    <w:bookmarkStart w:name="z23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</w:t>
      </w:r>
    </w:p>
    <w:bookmarkEnd w:id="55"/>
    <w:bookmarkStart w:name="z24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 или фамилия, имя, отчество (при его наличии) физического лица)</w:t>
      </w:r>
    </w:p>
    <w:bookmarkEnd w:id="56"/>
    <w:bookmarkStart w:name="z24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на закуп сельскохозяйственной продукции для производства сливочного масла,/твердого сыра/сухого молока* в объеме _____ килограмм, в размере ______________тенге.</w:t>
      </w:r>
    </w:p>
    <w:bookmarkEnd w:id="57"/>
    <w:bookmarkStart w:name="z24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(сумма цифрами и прописью)</w:t>
      </w:r>
    </w:p>
    <w:bookmarkEnd w:id="58"/>
    <w:bookmarkStart w:name="z24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59"/>
    <w:bookmarkStart w:name="z24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и филиала (представительство) иностранного юридического лица:</w:t>
      </w:r>
    </w:p>
    <w:bookmarkEnd w:id="60"/>
    <w:bookmarkStart w:name="z24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</w:t>
      </w:r>
    </w:p>
    <w:bookmarkEnd w:id="61"/>
    <w:bookmarkStart w:name="z24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 ________________________________________</w:t>
      </w:r>
    </w:p>
    <w:bookmarkEnd w:id="62"/>
    <w:bookmarkStart w:name="z24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руководителя____________________________</w:t>
      </w:r>
    </w:p>
    <w:bookmarkEnd w:id="63"/>
    <w:bookmarkStart w:name="z24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64"/>
    <w:bookmarkStart w:name="z24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адрес:______________________________________________________________________</w:t>
      </w:r>
    </w:p>
    <w:bookmarkEnd w:id="65"/>
    <w:bookmarkStart w:name="z24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(факса):_______________________________________________________</w:t>
      </w:r>
    </w:p>
    <w:bookmarkEnd w:id="66"/>
    <w:bookmarkStart w:name="z24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67"/>
    <w:bookmarkStart w:name="z24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________________________________________</w:t>
      </w:r>
    </w:p>
    <w:bookmarkEnd w:id="68"/>
    <w:bookmarkStart w:name="z24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(индивидуальный идентификационный номер) ________________________________</w:t>
      </w:r>
    </w:p>
    <w:bookmarkEnd w:id="69"/>
    <w:bookmarkStart w:name="z24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70"/>
    <w:bookmarkStart w:name="z24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______________________________________________________________________</w:t>
      </w:r>
    </w:p>
    <w:bookmarkEnd w:id="71"/>
    <w:bookmarkStart w:name="z24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выдано__________________________________________________________________</w:t>
      </w:r>
    </w:p>
    <w:bookmarkEnd w:id="72"/>
    <w:bookmarkStart w:name="z24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выдачи_________________________________________________________________</w:t>
      </w:r>
    </w:p>
    <w:bookmarkEnd w:id="73"/>
    <w:bookmarkStart w:name="z24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адрес:______________________________________________________________________</w:t>
      </w:r>
    </w:p>
    <w:bookmarkEnd w:id="74"/>
    <w:bookmarkStart w:name="z24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(факса):_______________________________________________________</w:t>
      </w:r>
    </w:p>
    <w:bookmarkEnd w:id="75"/>
    <w:bookmarkStart w:name="z24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 для физического лица:</w:t>
      </w:r>
    </w:p>
    <w:bookmarkEnd w:id="76"/>
    <w:bookmarkStart w:name="z24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____________________________________________________________</w:t>
      </w:r>
    </w:p>
    <w:bookmarkEnd w:id="77"/>
    <w:bookmarkStart w:name="z24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____________________________________________________________</w:t>
      </w:r>
    </w:p>
    <w:bookmarkEnd w:id="78"/>
    <w:bookmarkStart w:name="z24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перерабатывающего предприятия в банке второго уровня или национальном операторе почты:</w:t>
      </w:r>
    </w:p>
    <w:bookmarkEnd w:id="79"/>
    <w:bookmarkStart w:name="z24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(индивидуальный идентификационный номер/бизнес-идентификационный номер)</w:t>
      </w:r>
    </w:p>
    <w:bookmarkEnd w:id="80"/>
    <w:bookmarkStart w:name="z24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81"/>
    <w:bookmarkStart w:name="z24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(код бенефициара) ________________________________________________________</w:t>
      </w:r>
    </w:p>
    <w:bookmarkEnd w:id="82"/>
    <w:bookmarkStart w:name="z24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 или оператора почты:___________________________________________</w:t>
      </w:r>
    </w:p>
    <w:bookmarkEnd w:id="83"/>
    <w:bookmarkStart w:name="z24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или оператора почты:________________________________________</w:t>
      </w:r>
    </w:p>
    <w:bookmarkEnd w:id="84"/>
    <w:bookmarkStart w:name="z24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(банковский идентификационный код) _______________________________________</w:t>
      </w:r>
    </w:p>
    <w:bookmarkEnd w:id="85"/>
    <w:bookmarkStart w:name="z24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(индивидуальный идентификационный код) __________________________________</w:t>
      </w:r>
    </w:p>
    <w:bookmarkEnd w:id="86"/>
    <w:bookmarkStart w:name="z24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 ________________________________________</w:t>
      </w:r>
    </w:p>
    <w:bookmarkEnd w:id="87"/>
    <w:bookmarkStart w:name="z24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(код бенефициара) ________________________________________________________</w:t>
      </w:r>
    </w:p>
    <w:bookmarkEnd w:id="88"/>
    <w:bookmarkStart w:name="z24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счетах-фактурах, подтверждающих понесенные затраты (на момент подачи заявки) на приобретение сельскохозяйственной продукции**: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267"/>
        <w:gridCol w:w="1268"/>
        <w:gridCol w:w="1268"/>
        <w:gridCol w:w="1973"/>
        <w:gridCol w:w="1973"/>
        <w:gridCol w:w="1268"/>
        <w:gridCol w:w="2016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фактуры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 фактуры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сельскохозяйственной продукции, килограмм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за килограмм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и наименование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bookmarkStart w:name="z24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производства одним перерабатывающим предприятием нескольких видов продуктов глубокой переработки, заявка подается по каждому виду продукции отдельно.</w:t>
      </w:r>
    </w:p>
    <w:bookmarkEnd w:id="91"/>
    <w:bookmarkStart w:name="z24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по каждому сельскохозяйственному товаропроизводителю заполняются отдельно.</w:t>
      </w:r>
    </w:p>
    <w:bookmarkEnd w:id="92"/>
    <w:bookmarkStart w:name="z24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93"/>
    <w:bookmarkStart w:name="z24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 20__ года:</w:t>
      </w:r>
    </w:p>
    <w:bookmarkEnd w:id="94"/>
    <w:bookmarkStart w:name="z24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- ЭЦП)</w:t>
      </w:r>
    </w:p>
    <w:bookmarkEnd w:id="95"/>
    <w:bookmarkStart w:name="z24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96"/>
    <w:bookmarkStart w:name="z24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97"/>
    <w:bookmarkStart w:name="z24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98"/>
    <w:bookmarkStart w:name="z24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99"/>
    <w:bookmarkStart w:name="z24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3-2/378</w:t>
            </w:r>
          </w:p>
        </w:tc>
      </w:tr>
    </w:tbl>
    <w:bookmarkStart w:name="z6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 продуктивности и качества продукции животноводства"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249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"/>
    <w:bookmarkStart w:name="z24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услуга).</w:t>
      </w:r>
    </w:p>
    <w:bookmarkEnd w:id="103"/>
    <w:bookmarkStart w:name="z24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04"/>
    <w:bookmarkStart w:name="z24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05"/>
    <w:bookmarkStart w:name="z24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06"/>
    <w:bookmarkStart w:name="z249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7"/>
    <w:bookmarkStart w:name="z24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2 (два) рабочих дня.</w:t>
      </w:r>
    </w:p>
    <w:bookmarkEnd w:id="108"/>
    <w:bookmarkStart w:name="z24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09"/>
    <w:bookmarkStart w:name="z24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0"/>
    <w:bookmarkStart w:name="z24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11"/>
    <w:bookmarkStart w:name="z25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12"/>
    <w:bookmarkStart w:name="z25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13"/>
    <w:bookmarkStart w:name="z25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114"/>
    <w:bookmarkStart w:name="z25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представляет на портал заявку в форме электронного документа, удостоверенного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на развитие племенного животноводства, в том числе:</w:t>
      </w:r>
    </w:p>
    <w:bookmarkEnd w:id="115"/>
    <w:bookmarkStart w:name="z25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удешевление затрат на ведение селекционной и племенной работы с маточным поголовьем крупного рогатого скота, охваченного породным преобразованием, а также пчелосемьями, содержание племенных быков-производителей, используемых для воспроизводства стада – с 15 апреля до 1 октября текущего года;</w:t>
      </w:r>
    </w:p>
    <w:bookmarkEnd w:id="116"/>
    <w:bookmarkStart w:name="z25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удешевление затрат на ведение селекционной и племенной работы с маточным поголовьем овец, маралов (оленей), содержание племенных баранов-производителей, используемых для воспроизводства товарной отары – с 1 сентября до 1 декабря текущего года;</w:t>
      </w:r>
    </w:p>
    <w:bookmarkEnd w:id="117"/>
    <w:bookmarkStart w:name="z25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услуг племенных и дистрибьютерных центров по искусственному осеменению маточного поголовья крупного рогатого скота молочного и молочно-мясного направления, а также овец крестьянских (фермерских) хозяйств и сельскохозяйственных кооперативов, субсидирование услуг по трансплантации эмбрионов – с 1 мая до 1 декабря текущего года;</w:t>
      </w:r>
    </w:p>
    <w:bookmarkEnd w:id="118"/>
    <w:bookmarkStart w:name="z25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удешевление стоимости приобретения племенных или чистопородных животных у отечественных и зарубежных хозяйств, удешевление затрат на приобретение племенного суточного молодняка родительской/прародительской формы мясного направления и приобретение племенного суточного молодняка финальной формы яичного направления птиц у отечественных и зарубежных хозяйств, удешевление стоимости приобретенной однополой и двуполой семени племенного быка-производителя молочных и молочно-мясных пород, с момента возникновения оснований для подачи заявки прошло не более шести месяцев – с 25 января до 20 декабря текущего года;</w:t>
      </w:r>
    </w:p>
    <w:bookmarkEnd w:id="119"/>
    <w:bookmarkStart w:name="z25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селекционной и племенной работы с маточным поголовьем племенного крупного рогатого скота, свиней – с 25 января до 20 декабря текущего года.</w:t>
      </w:r>
    </w:p>
    <w:bookmarkEnd w:id="120"/>
    <w:bookmarkStart w:name="z25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продуктивности и качества продукции животноводства в сроки с 20 января до 20 декабря, в том числе:</w:t>
      </w:r>
    </w:p>
    <w:bookmarkEnd w:id="121"/>
    <w:bookmarkStart w:name="z25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бычков, реализованных на откорм в откормочные площадки вместимостью не менее 1000 голов единовременно;</w:t>
      </w:r>
    </w:p>
    <w:bookmarkEnd w:id="122"/>
    <w:bookmarkStart w:name="z25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откорма бычков для откормочных площадок вместимостью не менее 1000 голов единовременно;</w:t>
      </w:r>
    </w:p>
    <w:bookmarkEnd w:id="123"/>
    <w:bookmarkStart w:name="z25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заготовки говядины мясоперерабатывающими предприятиями, занимающиеся забоем и первичной переработкой мяса крупного рогатого скота;</w:t>
      </w:r>
    </w:p>
    <w:bookmarkEnd w:id="124"/>
    <w:bookmarkStart w:name="z25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реализованных ягнят;</w:t>
      </w:r>
    </w:p>
    <w:bookmarkEnd w:id="125"/>
    <w:bookmarkStart w:name="z25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производства мяса птицы (мясо бройлерной птицы, мясо индейки, водоплавающей птицы), пищевое яйцо (куриное яйцо), молока (коровье, кобылье, верблюжье), тонкорунной и полутонкорунной шерсти;</w:t>
      </w:r>
    </w:p>
    <w:bookmarkEnd w:id="126"/>
    <w:bookmarkStart w:name="z25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затрат на корма маточному поголовью молочного направления.</w:t>
      </w:r>
    </w:p>
    <w:bookmarkEnd w:id="127"/>
    <w:bookmarkStart w:name="z25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(перерегистрации) юридического лица, о регистрации индивидуального предпринимателя либо о начале деятельности в качестве индивидуального предпринимателя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128"/>
    <w:bookmarkStart w:name="z25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– в "личном кабинете" услугополучателя отображается статус о принятии запроса для оказания государственной услуги.</w:t>
      </w:r>
    </w:p>
    <w:bookmarkEnd w:id="129"/>
    <w:bookmarkStart w:name="z25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услуги.</w:t>
      </w:r>
    </w:p>
    <w:bookmarkEnd w:id="130"/>
    <w:bookmarkStart w:name="z25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предоставлении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по следующим основаниям (далее – Закон):</w:t>
      </w:r>
    </w:p>
    <w:bookmarkEnd w:id="131"/>
    <w:bookmarkStart w:name="z25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2"/>
    <w:bookmarkStart w:name="z25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 – Министра Республики Казахстан - Министра сельского хозяйства Республики Казахстан от 15 июня 2018 года № 256 (зарегистрирован в Реестре государственной регистрации нормативных правовых актов № 17306).</w:t>
      </w:r>
    </w:p>
    <w:bookmarkEnd w:id="133"/>
    <w:bookmarkStart w:name="z252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государственных услуг</w:t>
      </w:r>
    </w:p>
    <w:bookmarkEnd w:id="134"/>
    <w:bookmarkStart w:name="z25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135"/>
    <w:bookmarkStart w:name="z25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либо нарочно через канцелярию услугодателя в рабочие дни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36"/>
    <w:bookmarkStart w:name="z25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37"/>
    <w:bookmarkStart w:name="z25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138"/>
    <w:bookmarkStart w:name="z25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139"/>
    <w:bookmarkStart w:name="z25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140"/>
    <w:bookmarkStart w:name="z25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141"/>
    <w:bookmarkStart w:name="z25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142"/>
    <w:bookmarkStart w:name="z25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43"/>
    <w:bookmarkStart w:name="z25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обращается в суд.</w:t>
      </w:r>
    </w:p>
    <w:bookmarkEnd w:id="144"/>
    <w:bookmarkStart w:name="z25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45"/>
    <w:bookmarkStart w:name="z253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46"/>
    <w:bookmarkStart w:name="z25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</w:p>
    <w:bookmarkEnd w:id="147"/>
    <w:bookmarkStart w:name="z25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www.mоа.gov.kz;</w:t>
      </w:r>
    </w:p>
    <w:bookmarkEnd w:id="148"/>
    <w:bookmarkStart w:name="z25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услугодателя;</w:t>
      </w:r>
    </w:p>
    <w:bookmarkEnd w:id="149"/>
    <w:bookmarkStart w:name="z25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– egov.kz.</w:t>
      </w:r>
    </w:p>
    <w:bookmarkEnd w:id="150"/>
    <w:bookmarkStart w:name="z25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- центра по вопросам оказания государственных услуг.</w:t>
      </w:r>
    </w:p>
    <w:bookmarkEnd w:id="151"/>
    <w:bookmarkStart w:name="z25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www.mоа.gov.kz. Единый контакт-центр по вопросам оказания государственных услуг: 1414, 8 800 080 7777.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254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рассмотрения заявки на получение субсидий №_____ от "___" _________ 20 ____ года</w:t>
      </w:r>
    </w:p>
    <w:bookmarkEnd w:id="153"/>
    <w:bookmarkStart w:name="z25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товаропроизводителя_______________________________________________</w:t>
      </w:r>
    </w:p>
    <w:bookmarkEnd w:id="154"/>
    <w:bookmarkStart w:name="z25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наличии в документе, удостоверяющем личность)</w:t>
      </w:r>
    </w:p>
    <w:bookmarkEnd w:id="155"/>
    <w:bookmarkStart w:name="z25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обращения _______________________________________________________________</w:t>
      </w:r>
    </w:p>
    <w:bookmarkEnd w:id="156"/>
    <w:bookmarkStart w:name="z25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(субсидируемое направление)</w:t>
      </w:r>
    </w:p>
    <w:bookmarkEnd w:id="157"/>
    <w:bookmarkStart w:name="z25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_______________________ 20 ____ года</w:t>
      </w:r>
    </w:p>
    <w:bookmarkEnd w:id="158"/>
    <w:bookmarkStart w:name="z25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______________________________________________________________________</w:t>
      </w:r>
    </w:p>
    <w:bookmarkEnd w:id="159"/>
    <w:bookmarkStart w:name="z25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60"/>
    <w:bookmarkStart w:name="z255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хозяйства/Управления сельского хозяйства</w:t>
      </w:r>
    </w:p>
    <w:bookmarkEnd w:id="161"/>
    <w:bookmarkStart w:name="z255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_________________________________</w:t>
      </w:r>
    </w:p>
    <w:bookmarkEnd w:id="162"/>
    <w:bookmarkStart w:name="z25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(подписывается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руководителя отдела сельского хозяйства/Управления сельского хозяйства)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животноводства"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25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приобретенного племенного или чистопородного крупного рогатого скота, племенных быков-производителей мясных пород, племенного барана-производителя, племенного жеребца-производителя продуктивного направления, племенного верблюда-производителя, племенного и чистопородного маточного поголовья свиней, племенного маточного поголовья коз, племенного суточного молодняка родительской/прародительской формы мясного направления птиц и племенного суточного молодняка финальной формы яичного направления птиц у отечественных и зарубежных хозяйств (оставить необходимое направление)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25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(покупателя) ____________________________________</w:t>
      </w:r>
    </w:p>
    <w:bookmarkEnd w:id="165"/>
    <w:bookmarkStart w:name="z255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66"/>
    <w:bookmarkStart w:name="z256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 / наименование юридического лица)</w:t>
      </w:r>
    </w:p>
    <w:bookmarkEnd w:id="167"/>
    <w:bookmarkStart w:name="z25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 (покупателя):___________________________________________</w:t>
      </w:r>
    </w:p>
    <w:bookmarkEnd w:id="168"/>
    <w:bookmarkStart w:name="z25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69"/>
    <w:bookmarkStart w:name="z25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(область, район, город/село/улица, № дома)</w:t>
      </w:r>
    </w:p>
    <w:bookmarkEnd w:id="170"/>
    <w:bookmarkStart w:name="z25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171"/>
    <w:bookmarkStart w:name="z25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72"/>
    <w:bookmarkStart w:name="z25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173"/>
    <w:bookmarkStart w:name="z25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приобретено племенной продукции (материала) в 20___ году:</w:t>
      </w:r>
    </w:p>
    <w:bookmarkEnd w:id="174"/>
    <w:bookmarkStart w:name="z25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вид: ____________________________________________________________________________</w:t>
      </w:r>
    </w:p>
    <w:bookmarkEnd w:id="175"/>
    <w:bookmarkStart w:name="z25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(крупный рогатый скот/ баран/ коза/жеребец/ свинья/ верблюд)</w:t>
      </w:r>
    </w:p>
    <w:bookmarkEnd w:id="176"/>
    <w:bookmarkStart w:name="z25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77"/>
    <w:bookmarkStart w:name="z25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суточные цыплята</w:t>
      </w:r>
    </w:p>
    <w:bookmarkEnd w:id="178"/>
    <w:bookmarkStart w:name="z25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порода (кросс), направление продуктивности: __________________________________________</w:t>
      </w:r>
    </w:p>
    <w:bookmarkEnd w:id="179"/>
    <w:bookmarkStart w:name="z25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80"/>
    <w:bookmarkStart w:name="z25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половозрастная группа, возраст (для отечественного скота - на момент даты продажи, для импортного скота – на момент постановки их на карантинирование у продавца):</w:t>
      </w:r>
    </w:p>
    <w:bookmarkEnd w:id="181"/>
    <w:bookmarkStart w:name="z25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продавце (страна, наименование продавца, месторасположение):</w:t>
      </w:r>
    </w:p>
    <w:bookmarkEnd w:id="182"/>
    <w:bookmarkStart w:name="z25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83"/>
    <w:bookmarkStart w:name="z25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приобретенной племенной продукции (материала):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4"/>
        <w:gridCol w:w="1647"/>
        <w:gridCol w:w="2916"/>
        <w:gridCol w:w="2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</w:p>
          <w:bookmarkEnd w:id="185"/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молочных и молочно-мясных пород</w:t>
            </w:r>
          </w:p>
          <w:bookmarkEnd w:id="186"/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голов отечественного происхождения</w:t>
            </w:r>
          </w:p>
          <w:bookmarkEnd w:id="187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Австралия, США, Канада и стран Европы</w:t>
            </w:r>
          </w:p>
          <w:bookmarkEnd w:id="188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</w:p>
          <w:bookmarkEnd w:id="189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или чистопородное маточное поголовье мясных пород </w:t>
            </w:r>
          </w:p>
          <w:bookmarkEnd w:id="190"/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голов зарубежного происхождения</w:t>
            </w:r>
          </w:p>
          <w:bookmarkEnd w:id="191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бык-производитель мясной породы</w:t>
            </w:r>
          </w:p>
          <w:bookmarkEnd w:id="192"/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голов отечественного происхождения</w:t>
            </w:r>
          </w:p>
          <w:bookmarkEnd w:id="193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194"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2328"/>
        <w:gridCol w:w="4122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Овцеводство/козоводство</w:t>
            </w:r>
          </w:p>
          <w:bookmarkEnd w:id="195"/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Бараны-производители</w:t>
            </w:r>
          </w:p>
          <w:bookmarkEnd w:id="196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козы</w:t>
            </w:r>
          </w:p>
          <w:bookmarkEnd w:id="197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198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365"/>
        <w:gridCol w:w="4186"/>
        <w:gridCol w:w="3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  <w:bookmarkEnd w:id="199"/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жеребцов</w:t>
            </w:r>
          </w:p>
          <w:bookmarkEnd w:id="20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0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2328"/>
        <w:gridCol w:w="4122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</w:p>
          <w:bookmarkEnd w:id="202"/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Верблюдов-производителей</w:t>
            </w:r>
          </w:p>
          <w:bookmarkEnd w:id="203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04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1"/>
        <w:gridCol w:w="1737"/>
        <w:gridCol w:w="3075"/>
        <w:gridCol w:w="2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  <w:bookmarkEnd w:id="205"/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и чистопородного маточного поголовья зарубежного происхождения</w:t>
            </w:r>
          </w:p>
          <w:bookmarkEnd w:id="206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07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6"/>
        <w:gridCol w:w="1252"/>
        <w:gridCol w:w="2217"/>
        <w:gridCol w:w="1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Птицеводство</w:t>
            </w:r>
          </w:p>
          <w:bookmarkEnd w:id="208"/>
        </w:tc>
      </w:tr>
      <w:tr>
        <w:trPr>
          <w:trHeight w:val="30" w:hRule="atLeast"/>
        </w:trPr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</w:p>
          <w:bookmarkEnd w:id="209"/>
        </w:tc>
      </w:tr>
      <w:tr>
        <w:trPr>
          <w:trHeight w:val="30" w:hRule="atLeast"/>
        </w:trPr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родительской/прародительской формы у отечественных и зарубежных хозяйств</w:t>
            </w:r>
          </w:p>
          <w:bookmarkEnd w:id="21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  <w:bookmarkEnd w:id="211"/>
        </w:tc>
      </w:tr>
      <w:tr>
        <w:trPr>
          <w:trHeight w:val="30" w:hRule="atLeast"/>
        </w:trPr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финальной формы полученной в птицефабрике, зарегистрированной в Республиканской палате</w:t>
            </w:r>
          </w:p>
          <w:bookmarkEnd w:id="21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1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7177"/>
        <w:gridCol w:w="2571"/>
        <w:gridCol w:w="1121"/>
      </w:tblGrid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4"/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5"/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16"/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купли-продажи/лизинга племенных или чистопородных животных, племенной птицеводческой продукции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17"/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и/или отсрочку платежа по договору купли-продажи племенных и чистопородных животных, племенной птицеводческой продукции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18"/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купли-продажи/лизинга племенного или чистопородного крупного рогатого скота (в случае перечисления субсидий на специальный счет)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19"/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финансового института о наличии специального счета (в случае перечисления субсидий на специальный счет)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22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21"/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(сертификата) племенного животного, племенных суточных цыплят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свидетельства(в)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ИНЖ/ номер партии,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22"/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животных и/или птицы (не заполняется в случае перечисления субсидий на специальный счет)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23"/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постановки и снятия с карантинирования у продавца (в случае приобретения из-за рубежа)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акта(ов)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постановки на карантинирование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снятия с карантинирования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24"/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технологического оборудования для клеточного или напольного содержания птицы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25"/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226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227"/>
    <w:bookmarkStart w:name="z29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целевое использование приобретенных племенных и чистопородных животных и использовать приобретенное поголовье для воспроизводства в пределах зоотехнической нормы естественной убыли:</w:t>
      </w:r>
    </w:p>
    <w:bookmarkEnd w:id="228"/>
    <w:bookmarkStart w:name="z29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маточного поголовья - не менее двух лет;</w:t>
      </w:r>
    </w:p>
    <w:bookmarkEnd w:id="229"/>
    <w:bookmarkStart w:name="z29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племенных быков-производителей, приобретенных для собственного маточного поголовья – не менее двух случных сезонов;</w:t>
      </w:r>
    </w:p>
    <w:bookmarkEnd w:id="230"/>
    <w:bookmarkStart w:name="z29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племенных быков-производителей, приобретенных для дальнейшей передачи в аренду в целях породного преобразования в общественные и товарные стада – не менее одного случного сезона;</w:t>
      </w:r>
    </w:p>
    <w:bookmarkEnd w:id="231"/>
    <w:bookmarkStart w:name="z29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племенных производителей (баранов, жеребцов, верблюдов) – не менее двух случных сезонов.</w:t>
      </w:r>
    </w:p>
    <w:bookmarkEnd w:id="232"/>
    <w:bookmarkStart w:name="z291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233"/>
    <w:bookmarkStart w:name="z29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292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 племенных быков-производителей, используемых для воспроизводства стада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292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________________________________________________</w:t>
      </w:r>
    </w:p>
    <w:bookmarkEnd w:id="236"/>
    <w:bookmarkStart w:name="z292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237"/>
    <w:bookmarkStart w:name="z29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 /   наименование юридического лица)</w:t>
      </w:r>
    </w:p>
    <w:bookmarkEnd w:id="238"/>
    <w:bookmarkStart w:name="z29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товаропроизводителя_________________________________________________________</w:t>
      </w:r>
    </w:p>
    <w:bookmarkEnd w:id="239"/>
    <w:bookmarkStart w:name="z29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240"/>
    <w:bookmarkStart w:name="z29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241"/>
    <w:bookmarkStart w:name="z29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242"/>
    <w:bookmarkStart w:name="z29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243"/>
    <w:bookmarkStart w:name="z29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244"/>
    <w:bookmarkStart w:name="z29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племенных быков-производителей _________голов</w:t>
      </w:r>
    </w:p>
    <w:bookmarkEnd w:id="245"/>
    <w:bookmarkStart w:name="z29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- _______ тенге</w:t>
      </w:r>
    </w:p>
    <w:bookmarkEnd w:id="246"/>
    <w:bookmarkStart w:name="z29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247"/>
    <w:bookmarkStart w:name="z293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для случки в товарных/общественных стадах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2397"/>
        <w:gridCol w:w="2067"/>
        <w:gridCol w:w="1189"/>
        <w:gridCol w:w="1850"/>
        <w:gridCol w:w="1189"/>
        <w:gridCol w:w="1229"/>
        <w:gridCol w:w="1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быке-производителе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250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(месяцев)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пункт/хозяйство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стада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1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7965"/>
        <w:gridCol w:w="2626"/>
        <w:gridCol w:w="751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2"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3"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54"/>
        </w:tc>
        <w:tc>
          <w:tcPr>
            <w:tcW w:w="7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схода жителей населенного пункта по закреплению и использованию племенных быков-производителей в общественном стаде, сформированном из поголовья личных подсобных хозяйств (заполняется по каждому стаду, только для общественных стад)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схода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племенных быков-производителей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быка(ов)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55"/>
        </w:tc>
        <w:tc>
          <w:tcPr>
            <w:tcW w:w="7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откорм площадкой от 1000 скотомест и хозяйством по закреплению и использованию (аренде) племенных быков-производителей мясных пород (заполняется только для товарных стад)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номер(а) племенных быков-производителей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быка-производителя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56"/>
        </w:tc>
        <w:tc>
          <w:tcPr>
            <w:tcW w:w="7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257"/>
    <w:bookmarkStart w:name="z30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______20__ года:</w:t>
      </w:r>
    </w:p>
    <w:bookmarkEnd w:id="258"/>
    <w:bookmarkStart w:name="z30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310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 племенных баранов-производителей, используемых для воспроизводства товарной отары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10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____________________________________________________</w:t>
      </w:r>
    </w:p>
    <w:bookmarkEnd w:id="261"/>
    <w:bookmarkStart w:name="z31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262"/>
    <w:bookmarkStart w:name="z31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 / наименование юридического лица)</w:t>
      </w:r>
    </w:p>
    <w:bookmarkEnd w:id="263"/>
    <w:bookmarkStart w:name="z31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товаропроизводителя_____________________________________________</w:t>
      </w:r>
    </w:p>
    <w:bookmarkEnd w:id="264"/>
    <w:bookmarkStart w:name="z31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65"/>
    <w:bookmarkStart w:name="z31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266"/>
    <w:bookmarkStart w:name="z31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267"/>
    <w:bookmarkStart w:name="z31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268"/>
    <w:bookmarkStart w:name="z311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269"/>
    <w:bookmarkStart w:name="z31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племенных баранов-производителей _________голов</w:t>
      </w:r>
    </w:p>
    <w:bookmarkEnd w:id="270"/>
    <w:bookmarkStart w:name="z31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- __________ тенге</w:t>
      </w:r>
    </w:p>
    <w:bookmarkEnd w:id="271"/>
    <w:bookmarkStart w:name="z31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272"/>
    <w:bookmarkStart w:name="z31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Баранов-производителей, используемые для воспроизводства товарных отар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2405"/>
        <w:gridCol w:w="2074"/>
        <w:gridCol w:w="1193"/>
        <w:gridCol w:w="1856"/>
        <w:gridCol w:w="1193"/>
        <w:gridCol w:w="1193"/>
        <w:gridCol w:w="1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баране-производителе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баранов-производителя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275"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(месяцев)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отары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6"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5805"/>
        <w:gridCol w:w="3935"/>
        <w:gridCol w:w="1124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7"/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8"/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9"/>
        </w:tc>
        <w:tc>
          <w:tcPr>
            <w:tcW w:w="5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оператором и хозяйством по закреплению и использованию (аренде) племенных баранов-производителей в отаре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баранов-производителей, голов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номер(а) племенных баранов-производителей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барана-производителя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80"/>
        </w:tc>
        <w:tc>
          <w:tcPr>
            <w:tcW w:w="5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28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282"/>
    <w:bookmarkStart w:name="z323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283"/>
    <w:bookmarkStart w:name="z323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324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племенным и дистрибьютерным центром, оказывающим услуги по искусственному осеменению маточного поголовья крупного рогатого скота семенем племенных быков-производителей молочных и молочно-мясных пород, а также маточного поголовья овец в крестьянских (фермерских) хозяйствах и сельскохозяйственных кооперативах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24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племенного или дистрибьютерного центра: _____________________________</w:t>
      </w:r>
    </w:p>
    <w:bookmarkEnd w:id="286"/>
    <w:bookmarkStart w:name="z324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87"/>
    <w:bookmarkStart w:name="z324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Бизнес идентификационный номер _________________________________________________</w:t>
      </w:r>
    </w:p>
    <w:bookmarkEnd w:id="288"/>
    <w:bookmarkStart w:name="z324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адрес: _____________________________________________________________</w:t>
      </w:r>
    </w:p>
    <w:bookmarkEnd w:id="289"/>
    <w:bookmarkStart w:name="z324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90"/>
    <w:bookmarkStart w:name="z324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291"/>
    <w:bookmarkStart w:name="z324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животного _________</w:t>
      </w:r>
    </w:p>
    <w:bookmarkEnd w:id="292"/>
    <w:bookmarkStart w:name="z325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осемененного маточного поголовья _____________ голов</w:t>
      </w:r>
    </w:p>
    <w:bookmarkEnd w:id="293"/>
    <w:bookmarkStart w:name="z325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</w:t>
      </w:r>
    </w:p>
    <w:bookmarkEnd w:id="294"/>
    <w:bookmarkStart w:name="z325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4560"/>
        <w:gridCol w:w="5342"/>
        <w:gridCol w:w="1053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6"/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7"/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98"/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искусственному осеменению маточного поголовья крупного рогатого скота/овец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99"/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Дистрибьютерский договор по реализации семени быков-производителей отечественного племенного центра (при наличии)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00"/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осеменения маточного поголовья овец 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его наличии) специалиста по осеменению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1"/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осеменения и обследования на стельность осемененного маточного поголовья крупного рогатого скота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стельного осемененного поголовья, голов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его наличии) техника-осеменатора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02"/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0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304"/>
    <w:bookmarkStart w:name="z335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305"/>
    <w:bookmarkStart w:name="z335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335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маточным поголовьем крупного рогатого скота, охваченного породным преобразованием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36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308"/>
    <w:bookmarkStart w:name="z336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09"/>
    <w:bookmarkStart w:name="z336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310"/>
    <w:bookmarkStart w:name="z336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11"/>
    <w:bookmarkStart w:name="z336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(область, район, город/село/улица, № дома)</w:t>
      </w:r>
    </w:p>
    <w:bookmarkEnd w:id="312"/>
    <w:bookmarkStart w:name="z336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313"/>
    <w:bookmarkStart w:name="z33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14"/>
    <w:bookmarkStart w:name="z336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315"/>
    <w:bookmarkStart w:name="z336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породного преобразования:</w:t>
      </w:r>
    </w:p>
    <w:bookmarkEnd w:id="316"/>
    <w:bookmarkStart w:name="z337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Маточное поголовье, голов: __________</w:t>
      </w:r>
    </w:p>
    <w:bookmarkEnd w:id="317"/>
    <w:bookmarkStart w:name="z337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Племенные быки мясных пород: _________</w:t>
      </w:r>
    </w:p>
    <w:bookmarkEnd w:id="318"/>
    <w:bookmarkStart w:name="z337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быка-производителя, голов: ____________________</w:t>
      </w:r>
    </w:p>
    <w:bookmarkEnd w:id="319"/>
    <w:bookmarkStart w:name="z337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маточного поголовья, подлежащего субсидированию, голов: ________</w:t>
      </w:r>
    </w:p>
    <w:bookmarkEnd w:id="320"/>
    <w:bookmarkStart w:name="z337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 субсидирования ________________ тенге</w:t>
      </w:r>
    </w:p>
    <w:bookmarkEnd w:id="321"/>
    <w:bookmarkStart w:name="z337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возмещения _______________ тенге</w:t>
      </w:r>
    </w:p>
    <w:bookmarkEnd w:id="322"/>
    <w:bookmarkStart w:name="z337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в породном преобразовании: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2237"/>
        <w:gridCol w:w="1438"/>
        <w:gridCol w:w="1438"/>
        <w:gridCol w:w="1438"/>
        <w:gridCol w:w="1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быке-производителе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3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2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поголовье, охваченное породным преобразованием: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752"/>
        <w:gridCol w:w="4796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328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9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4505"/>
        <w:gridCol w:w="4864"/>
        <w:gridCol w:w="1287"/>
      </w:tblGrid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0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1"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32"/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товарных хозяйств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выдачи государственного акта землепользования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33"/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сельскохозяйственных кооперативов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принятия решения районного маслихата по утверждению плана по управлению пастбищами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34"/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3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0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336"/>
    <w:bookmarkStart w:name="z351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337"/>
    <w:bookmarkStart w:name="z351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338"/>
    <w:bookmarkStart w:name="z351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351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племенным маточным поголовьем крупного рогатого скота мясных пород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51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</w:t>
      </w:r>
    </w:p>
    <w:bookmarkEnd w:id="341"/>
    <w:bookmarkStart w:name="z351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342"/>
    <w:bookmarkStart w:name="z351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</w:t>
      </w:r>
    </w:p>
    <w:bookmarkEnd w:id="343"/>
    <w:bookmarkStart w:name="z352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344"/>
    <w:bookmarkStart w:name="z352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345"/>
    <w:bookmarkStart w:name="z352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346"/>
    <w:bookmarkStart w:name="z352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347"/>
    <w:bookmarkStart w:name="z352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348"/>
    <w:bookmarkStart w:name="z352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ведению селекционно-племенной работы:</w:t>
      </w:r>
    </w:p>
    <w:bookmarkEnd w:id="349"/>
    <w:bookmarkStart w:name="z352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 маточного поголовья, подлежащего субсидированию, голов: ________</w:t>
      </w:r>
    </w:p>
    <w:bookmarkEnd w:id="350"/>
    <w:bookmarkStart w:name="z352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________________ тенге</w:t>
      </w:r>
    </w:p>
    <w:bookmarkEnd w:id="351"/>
    <w:bookmarkStart w:name="z352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352"/>
    <w:bookmarkStart w:name="z352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быках-производителях первой категории (заполняется в случае воспроизводства стада племенными быками-производителями)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2699"/>
        <w:gridCol w:w="2700"/>
        <w:gridCol w:w="4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быке-производителе</w:t>
            </w:r>
          </w:p>
          <w:bookmarkEnd w:id="354"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355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6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племенном маточном поголовье: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600"/>
        <w:gridCol w:w="1600"/>
        <w:gridCol w:w="2491"/>
        <w:gridCol w:w="5009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35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регистрационый номер в Республиканской палате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 (заполняется в случае проведения искусственного осеменения)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0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1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62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63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3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364"/>
    <w:bookmarkStart w:name="z363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365"/>
    <w:bookmarkStart w:name="z363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366"/>
    <w:bookmarkStart w:name="z363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района</w:t>
            </w:r>
          </w:p>
        </w:tc>
      </w:tr>
    </w:tbl>
    <w:bookmarkStart w:name="z3640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племенным маточным поголовьем овец</w:t>
      </w:r>
    </w:p>
    <w:bookmarkEnd w:id="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64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______________________________________________</w:t>
      </w:r>
    </w:p>
    <w:bookmarkEnd w:id="369"/>
    <w:bookmarkStart w:name="z364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370"/>
    <w:bookmarkStart w:name="z364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____________________________________________________</w:t>
      </w:r>
    </w:p>
    <w:bookmarkEnd w:id="371"/>
    <w:bookmarkStart w:name="z364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372"/>
    <w:bookmarkStart w:name="z364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(область, район, город/село/улица, № дома)</w:t>
      </w:r>
    </w:p>
    <w:bookmarkEnd w:id="373"/>
    <w:bookmarkStart w:name="z364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374"/>
    <w:bookmarkStart w:name="z364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375"/>
    <w:bookmarkStart w:name="z364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(для физического/юридического лица)  4. Статистика по ведению селекционной и племенной работы: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2"/>
        <w:gridCol w:w="1879"/>
        <w:gridCol w:w="1879"/>
      </w:tblGrid>
      <w:tr>
        <w:trPr>
          <w:trHeight w:val="3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</w:t>
            </w:r>
          </w:p>
          <w:bookmarkEnd w:id="377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вольной случке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искуственном осеменении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Селекционно-племенная работа с племенным маточным поголовьем овец</w:t>
            </w:r>
          </w:p>
          <w:bookmarkEnd w:id="378"/>
        </w:tc>
      </w:tr>
      <w:tr>
        <w:trPr>
          <w:trHeight w:val="3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маточного поголовья (от 12 месяцев), голов:</w:t>
            </w:r>
          </w:p>
          <w:bookmarkEnd w:id="379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Удовлетворяющее маточное поголовье (от 12 месяцев), голов:</w:t>
            </w:r>
          </w:p>
          <w:bookmarkEnd w:id="380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баранов-производителей, голов:</w:t>
            </w:r>
          </w:p>
          <w:bookmarkEnd w:id="381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на барана-производителя, голов:</w:t>
            </w:r>
          </w:p>
          <w:bookmarkEnd w:id="382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субсидирования ________________ тенге</w:t>
      </w:r>
    </w:p>
    <w:bookmarkEnd w:id="383"/>
    <w:bookmarkStart w:name="z367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возмещения _______________ тенге</w:t>
      </w:r>
    </w:p>
    <w:bookmarkEnd w:id="384"/>
    <w:bookmarkStart w:name="z367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баранах-производителях при использовании с племенным маточным поголовьем: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овец, участвующего в селекционной и племенной работе*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2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 животных; овцы, приведенные в таблице, участвуют в селекционной и племенной работе на дату формирования заявки, номера отсортированы в порядке увеличения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18"/>
        <w:gridCol w:w="3594"/>
        <w:gridCol w:w="829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2"/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3"/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94"/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специального технологического оборудования,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имеющегося в наличии оборудования или наименование племенного и дистрибьютерного центра с которым заключен договор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95"/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96"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8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397"/>
    <w:bookmarkStart w:name="z378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398"/>
    <w:bookmarkStart w:name="z379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399"/>
    <w:bookmarkStart w:name="z379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379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товарным маточным поголовьем овец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79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402"/>
    <w:bookmarkStart w:name="z379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03"/>
    <w:bookmarkStart w:name="z379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404"/>
    <w:bookmarkStart w:name="z379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405"/>
    <w:bookmarkStart w:name="z380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406"/>
    <w:bookmarkStart w:name="z380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407"/>
    <w:bookmarkStart w:name="z380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</w:p>
    <w:bookmarkEnd w:id="408"/>
    <w:bookmarkStart w:name="z380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(для физического/юридического лица)</w:t>
      </w:r>
    </w:p>
    <w:bookmarkEnd w:id="409"/>
    <w:bookmarkStart w:name="z380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породного преобразования: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3"/>
        <w:gridCol w:w="2903"/>
        <w:gridCol w:w="2904"/>
      </w:tblGrid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</w:t>
            </w:r>
          </w:p>
          <w:bookmarkEnd w:id="411"/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вольной случке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искусственном осеменении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Селекционно-племенная работа с маточным поголовьем овец</w:t>
            </w:r>
          </w:p>
          <w:bookmarkEnd w:id="412"/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маточного поголовья, голов:</w:t>
            </w:r>
          </w:p>
          <w:bookmarkEnd w:id="413"/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Удовлетворяющее маточное поголовье, голов:</w:t>
            </w:r>
          </w:p>
          <w:bookmarkEnd w:id="414"/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баранов-производителей, голов:</w:t>
            </w:r>
          </w:p>
          <w:bookmarkEnd w:id="415"/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на барана-производителя, голов:</w:t>
            </w:r>
          </w:p>
          <w:bookmarkEnd w:id="416"/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 субсидирования ________________ тенге</w:t>
      </w:r>
    </w:p>
    <w:bookmarkEnd w:id="417"/>
    <w:bookmarkStart w:name="z38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возмещения _______________ тенге</w:t>
      </w:r>
    </w:p>
    <w:bookmarkEnd w:id="418"/>
    <w:bookmarkStart w:name="z38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бараны-производители: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баране-производителе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барана-производителя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4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7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овец, участвующего в породном преобразовании*: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0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 животных; овцы, приведенные в таблице участвуют в породном преобразовании на дату формирования заявки, номера отсортированы в порядке увеличения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18"/>
        <w:gridCol w:w="3594"/>
        <w:gridCol w:w="829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27"/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8"/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9"/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специального технологического оборудования,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имеющегося в наличии оборудования или наименование племенного и дистрибьютерного центра с которым заключен договор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0"/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31"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432"/>
    <w:bookmarkStart w:name="z39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433"/>
    <w:bookmarkStart w:name="z39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434"/>
    <w:bookmarkStart w:name="z39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397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маточным поголовьем маралов (оленей)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97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</w:t>
      </w:r>
    </w:p>
    <w:bookmarkEnd w:id="437"/>
    <w:bookmarkStart w:name="z397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438"/>
    <w:bookmarkStart w:name="z397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</w:t>
      </w:r>
    </w:p>
    <w:bookmarkEnd w:id="439"/>
    <w:bookmarkStart w:name="z397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440"/>
    <w:bookmarkStart w:name="z397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441"/>
    <w:bookmarkStart w:name="z398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442"/>
    <w:bookmarkStart w:name="z398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443"/>
    <w:bookmarkStart w:name="z398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444"/>
    <w:bookmarkStart w:name="z398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поголовью самок:</w:t>
      </w:r>
    </w:p>
    <w:bookmarkEnd w:id="445"/>
    <w:bookmarkStart w:name="z398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самки, голов:__________</w:t>
      </w:r>
    </w:p>
    <w:bookmarkEnd w:id="446"/>
    <w:bookmarkStart w:name="z398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субсидирования ________________ тенге</w:t>
      </w:r>
    </w:p>
    <w:bookmarkEnd w:id="447"/>
    <w:bookmarkStart w:name="z398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возмещения _______________ тенге</w:t>
      </w:r>
    </w:p>
    <w:bookmarkEnd w:id="448"/>
    <w:bookmarkStart w:name="z398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маралах (оленях)-производителей: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2544"/>
        <w:gridCol w:w="2545"/>
        <w:gridCol w:w="2545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номер, выданный Республиканской палатой</w:t>
            </w:r>
          </w:p>
          <w:bookmarkEnd w:id="450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1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1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маралов, участвующего в селекционной и племенной работе*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номер, выданный Республиканской палатой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регистрационным номерам, выданная Республиканской палатой;</w:t>
      </w:r>
    </w:p>
    <w:bookmarkEnd w:id="455"/>
    <w:bookmarkStart w:name="z404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 маралов, приведенные в таблице участвуют в селекционной и племенной работе на дату формирования заявки, номера отсортированы в порядке увеличения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7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8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59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6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9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461"/>
    <w:bookmarkStart w:name="z409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462"/>
    <w:bookmarkStart w:name="z409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463"/>
    <w:bookmarkStart w:name="z409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409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пчелосемьями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10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466"/>
    <w:bookmarkStart w:name="z410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67"/>
    <w:bookmarkStart w:name="z410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468"/>
    <w:bookmarkStart w:name="z410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69"/>
    <w:bookmarkStart w:name="z410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470"/>
    <w:bookmarkStart w:name="z410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471"/>
    <w:bookmarkStart w:name="z410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72"/>
    <w:bookmarkStart w:name="z410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(для физического/юридического лица)</w:t>
      </w:r>
    </w:p>
    <w:bookmarkEnd w:id="473"/>
    <w:bookmarkStart w:name="z410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пчелосемей: __________</w:t>
      </w:r>
    </w:p>
    <w:bookmarkEnd w:id="474"/>
    <w:bookmarkStart w:name="z410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 субсидирования ________________ тенге</w:t>
      </w:r>
    </w:p>
    <w:bookmarkEnd w:id="475"/>
    <w:bookmarkStart w:name="z411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возмещения _______________ тенге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77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8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79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8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5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481"/>
    <w:bookmarkStart w:name="z415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482"/>
    <w:bookmarkStart w:name="z415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416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маточным поголовьем свиней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16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485"/>
    <w:bookmarkStart w:name="z416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86"/>
    <w:bookmarkStart w:name="z416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487"/>
    <w:bookmarkStart w:name="z416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88"/>
    <w:bookmarkStart w:name="z416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489"/>
    <w:bookmarkStart w:name="z416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490"/>
    <w:bookmarkStart w:name="z417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91"/>
    <w:bookmarkStart w:name="z417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492"/>
    <w:bookmarkStart w:name="z417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ведению селекционно-племенной работы:</w:t>
      </w:r>
    </w:p>
    <w:bookmarkEnd w:id="493"/>
    <w:bookmarkStart w:name="z417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 маточного поголовья, подлежащего субсидированию, голов: ________</w:t>
      </w:r>
    </w:p>
    <w:bookmarkEnd w:id="494"/>
    <w:bookmarkStart w:name="z417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________________ тенге</w:t>
      </w:r>
    </w:p>
    <w:bookmarkEnd w:id="495"/>
    <w:bookmarkStart w:name="z417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496"/>
    <w:bookmarkStart w:name="z417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животных производителях: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1307"/>
        <w:gridCol w:w="2035"/>
        <w:gridCol w:w="1307"/>
        <w:gridCol w:w="1308"/>
        <w:gridCol w:w="1861"/>
        <w:gridCol w:w="1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хряке-производителе</w:t>
            </w:r>
          </w:p>
          <w:bookmarkEnd w:id="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хряка-производителя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 (заполняется в случае приобретения)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499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0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2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маточном поголовье: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5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04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5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06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507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9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508"/>
    <w:bookmarkStart w:name="z429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509"/>
    <w:bookmarkStart w:name="z429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510"/>
    <w:bookmarkStart w:name="z429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429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однополое и двуполое семя племенных быков молочных и молочно-мясных пород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30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(покупателя): _____________________________________</w:t>
      </w:r>
    </w:p>
    <w:bookmarkEnd w:id="513"/>
    <w:bookmarkStart w:name="z430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514"/>
    <w:bookmarkStart w:name="z430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 / наименование юридического лица)</w:t>
      </w:r>
    </w:p>
    <w:bookmarkEnd w:id="515"/>
    <w:bookmarkStart w:name="z430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 (покупателя):____________________________________________</w:t>
      </w:r>
    </w:p>
    <w:bookmarkEnd w:id="516"/>
    <w:bookmarkStart w:name="z430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517"/>
    <w:bookmarkStart w:name="z430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518"/>
    <w:bookmarkStart w:name="z430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519"/>
    <w:bookmarkStart w:name="z430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520"/>
    <w:bookmarkStart w:name="z430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(для физического/юридического лица)</w:t>
      </w:r>
    </w:p>
    <w:bookmarkEnd w:id="521"/>
    <w:bookmarkStart w:name="z431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Маточное поголовье, голов: ______________________</w:t>
      </w:r>
    </w:p>
    <w:bookmarkEnd w:id="522"/>
    <w:bookmarkStart w:name="z431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 потребности (из расчета две дозы на одну голову), доз: ________</w:t>
      </w:r>
    </w:p>
    <w:bookmarkEnd w:id="523"/>
    <w:bookmarkStart w:name="z431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Фактически приобретено семени: ____ доз</w:t>
      </w:r>
    </w:p>
    <w:bookmarkEnd w:id="524"/>
    <w:bookmarkStart w:name="z431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порода _______________</w:t>
      </w:r>
    </w:p>
    <w:bookmarkEnd w:id="525"/>
    <w:bookmarkStart w:name="z431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область, страна происхождения: _____________________________</w:t>
      </w:r>
    </w:p>
    <w:bookmarkEnd w:id="526"/>
    <w:bookmarkStart w:name="z431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 продавце (страна, наименование компании - поставщика): </w:t>
      </w:r>
    </w:p>
    <w:bookmarkEnd w:id="527"/>
    <w:bookmarkStart w:name="z431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528"/>
    <w:bookmarkStart w:name="z431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Подлежит субсидированию, доз: ________________</w:t>
      </w:r>
    </w:p>
    <w:bookmarkEnd w:id="529"/>
    <w:bookmarkStart w:name="z431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приобретенной племенной продукции (материала):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365"/>
        <w:gridCol w:w="4186"/>
        <w:gridCol w:w="3276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семени</w:t>
            </w:r>
          </w:p>
          <w:bookmarkEnd w:id="53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доз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однополое </w:t>
            </w:r>
          </w:p>
          <w:bookmarkEnd w:id="53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двуполое </w:t>
            </w:r>
          </w:p>
          <w:bookmarkEnd w:id="53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53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35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6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37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семени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38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(сертификата) на племенной материал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свидетельства(в)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39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54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1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541"/>
    <w:bookmarkStart w:name="z441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542"/>
    <w:bookmarkStart w:name="z441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442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услуг по трансплантации эмбрионов</w:t>
      </w:r>
    </w:p>
    <w:bookmarkEnd w:id="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42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</w:t>
      </w:r>
    </w:p>
    <w:bookmarkEnd w:id="545"/>
    <w:bookmarkStart w:name="z442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46"/>
    <w:bookmarkStart w:name="z442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 / наименование юридического лица)</w:t>
      </w:r>
    </w:p>
    <w:bookmarkEnd w:id="547"/>
    <w:bookmarkStart w:name="z442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548"/>
    <w:bookmarkStart w:name="z442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49"/>
    <w:bookmarkStart w:name="z442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550"/>
    <w:bookmarkStart w:name="z442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551"/>
    <w:bookmarkStart w:name="z442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52"/>
    <w:bookmarkStart w:name="z443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553"/>
    <w:bookmarkStart w:name="z443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Маточное поголовье, голов: _____________________________________________</w:t>
      </w:r>
    </w:p>
    <w:bookmarkEnd w:id="554"/>
    <w:bookmarkStart w:name="z443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осемененного маточного поголовья _____________ голов</w:t>
      </w:r>
    </w:p>
    <w:bookmarkEnd w:id="555"/>
    <w:bookmarkStart w:name="z443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</w:t>
      </w:r>
    </w:p>
    <w:bookmarkEnd w:id="556"/>
    <w:bookmarkStart w:name="z443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bookmarkEnd w:id="557"/>
    <w:bookmarkStart w:name="z443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телятах, полученных в результате трансплантации эмбрионов: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7"/>
        <w:gridCol w:w="3367"/>
        <w:gridCol w:w="2636"/>
      </w:tblGrid>
      <w:tr>
        <w:trPr>
          <w:trHeight w:val="30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телят, полученных в результате трансплантации эмбрионов</w:t>
            </w:r>
          </w:p>
          <w:bookmarkEnd w:id="55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60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1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62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трансплантации эмбрионов маточного поголовья крупного рогатого скота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63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трансплантации и обследования стельности маточного поголовья крупного рогатого скота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которому вживлены эмбрионы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стельного поголовья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64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генетической оценки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сертификатов и даты выдачи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65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566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2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567"/>
    <w:bookmarkStart w:name="z452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568"/>
    <w:bookmarkStart w:name="z452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</w:p>
        </w:tc>
      </w:tr>
    </w:tbl>
    <w:bookmarkStart w:name="z4525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мяса птицы (мясо бройлерной птицы, мясо индейки, водоплавающей птицы), пищевого яйца (куриное яйцо), молока (коровье, кобылье, верблюжье), тонкорунной и полутонкорунной шерсти, а также заготовки говядины мясоперерабатывающими предприятиями, занимающиеся забоем и первичной переработкой мяса крупного рогатого скота</w:t>
      </w:r>
    </w:p>
    <w:bookmarkEnd w:id="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52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</w:t>
      </w:r>
    </w:p>
    <w:bookmarkEnd w:id="571"/>
    <w:bookmarkStart w:name="z452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572"/>
    <w:bookmarkStart w:name="z452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лица/ наименование юридического лица)</w:t>
      </w:r>
    </w:p>
    <w:bookmarkEnd w:id="573"/>
    <w:bookmarkStart w:name="z453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номер/бизнес идентификационный номер</w:t>
      </w:r>
    </w:p>
    <w:bookmarkEnd w:id="574"/>
    <w:bookmarkStart w:name="z453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575"/>
    <w:bookmarkStart w:name="z453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576"/>
    <w:bookmarkStart w:name="z453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_________________________________________________</w:t>
      </w:r>
    </w:p>
    <w:bookmarkEnd w:id="577"/>
    <w:bookmarkStart w:name="z453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578"/>
    <w:bookmarkStart w:name="z453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579"/>
    <w:bookmarkStart w:name="z453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 ________________________________________</w:t>
      </w:r>
    </w:p>
    <w:bookmarkEnd w:id="580"/>
    <w:bookmarkStart w:name="z453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Реализованный объем (заполнить нужное):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711"/>
        <w:gridCol w:w="1680"/>
        <w:gridCol w:w="916"/>
        <w:gridCol w:w="1680"/>
        <w:gridCol w:w="1681"/>
        <w:gridCol w:w="1427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  <w:bookmarkEnd w:id="582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предприятия по убою/переработке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бизнес идентификационный номер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заготовленный и реализованный объем, единиц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единицу, тенге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3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бройлерной птицы</w:t>
            </w:r>
          </w:p>
          <w:bookmarkEnd w:id="584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индейки</w:t>
            </w:r>
          </w:p>
          <w:bookmarkEnd w:id="585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водоплавающей птицы</w:t>
            </w:r>
          </w:p>
          <w:bookmarkEnd w:id="586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</w:t>
            </w:r>
          </w:p>
          <w:bookmarkEnd w:id="587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Коровье молоко:</w:t>
            </w:r>
          </w:p>
          <w:bookmarkEnd w:id="588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МТФ от 600 фуражных коров</w:t>
            </w:r>
          </w:p>
          <w:bookmarkEnd w:id="589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МТФ от 400 фуражных коров</w:t>
            </w:r>
          </w:p>
          <w:bookmarkEnd w:id="590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МТФ от 50 фуражных коров</w:t>
            </w:r>
          </w:p>
          <w:bookmarkEnd w:id="591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сельскохозяйственного кооператива</w:t>
            </w:r>
          </w:p>
          <w:bookmarkEnd w:id="592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 молоко</w:t>
            </w:r>
          </w:p>
          <w:bookmarkEnd w:id="593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Верблюжье молоко</w:t>
            </w:r>
          </w:p>
          <w:bookmarkEnd w:id="594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 и полутонкая шерсть</w:t>
            </w:r>
          </w:p>
          <w:bookmarkEnd w:id="595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говядины</w:t>
            </w:r>
          </w:p>
          <w:bookmarkEnd w:id="596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6352"/>
        <w:gridCol w:w="3710"/>
        <w:gridCol w:w="983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97"/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8"/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99"/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(при наличии)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документе(ах)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00"/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полную оплату за реализованную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(при наличии)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документе(ах)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сумма, тенге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01"/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реализацию продукции (заполняется в случае передачи продукции в собственные перерабатывающие предприятия или цеха)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каждой накладной)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02"/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кассовых чеков (заполняется в случае самостоятельной реализации продукции)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кассового чека (указывается по каждому чеку)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каждому чеку)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03"/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выданная лабораторией, осуществляющей оценку качества шерсти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справки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справку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604"/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искусственному осеменению маточного поголовья крупного рогатого скота (заполняется в случае реализации молока сельскохозяйственным кооперативом)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605"/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606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9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 не является:</w:t>
      </w:r>
    </w:p>
    <w:bookmarkEnd w:id="607"/>
    <w:bookmarkStart w:name="z480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приобретенной у других физических и юридических лиц для дальнейшей ее перепродажи и (или) переработки, за исключением мясоперерабатывающих предприятий, занимающихся забоем и первичной переработкой мяса крупного рогатого скота;</w:t>
      </w:r>
    </w:p>
    <w:bookmarkEnd w:id="608"/>
    <w:bookmarkStart w:name="z480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реализованной по бартеру, в счет взаиморасчетов или ранее просубсидированной, за исключением ранее просубсидированной продукции животноводства, закупаемой мясоперерабатывающими предприятиями, занимающихся забоем и первичной переработкой мяса крупного рогатого скота;</w:t>
      </w:r>
    </w:p>
    <w:bookmarkEnd w:id="609"/>
    <w:bookmarkStart w:name="z480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продукцией подворного забоя, а также не прошедшая первичную переработку в убойных цехах (пунктах) и мясоперерабатывающих предприятиях;</w:t>
      </w:r>
    </w:p>
    <w:bookmarkEnd w:id="610"/>
    <w:bookmarkStart w:name="z480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в результате вынужденного санитарного забоя животных, а также продукцией и поголовье сельскохозяйственных животных в период осуществления карантинирования по особо опасным и инфекционным заболеваниям по определенному виду животных;</w:t>
      </w:r>
    </w:p>
    <w:bookmarkEnd w:id="611"/>
    <w:bookmarkStart w:name="z480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побочной продукцией мясного птицеводства (лапки, головы, внутренние органы);</w:t>
      </w:r>
    </w:p>
    <w:bookmarkEnd w:id="612"/>
    <w:bookmarkStart w:name="z480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реализованной и (или) переданной для производства яичного порошка;</w:t>
      </w:r>
    </w:p>
    <w:bookmarkEnd w:id="613"/>
    <w:bookmarkStart w:name="z480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переработанным молоком, реализованным без упаковки.</w:t>
      </w:r>
    </w:p>
    <w:bookmarkEnd w:id="614"/>
    <w:bookmarkStart w:name="z480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615"/>
    <w:bookmarkStart w:name="z480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616"/>
    <w:bookmarkStart w:name="z480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года.</w:t>
      </w:r>
    </w:p>
    <w:bookmarkEnd w:id="617"/>
    <w:bookmarkStart w:name="z481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</w:p>
        </w:tc>
      </w:tr>
    </w:tbl>
    <w:bookmarkStart w:name="z4813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затрат откорма бычков для откормочных площадок вместимостью не менее 1000 голов единовременно</w:t>
      </w:r>
    </w:p>
    <w:bookmarkEnd w:id="6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81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</w:t>
      </w:r>
    </w:p>
    <w:bookmarkEnd w:id="620"/>
    <w:bookmarkStart w:name="z481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21"/>
    <w:bookmarkStart w:name="z481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юридического лица/фамилия, имя, отчество (при его наличии) физического лица)</w:t>
      </w:r>
    </w:p>
    <w:bookmarkEnd w:id="622"/>
    <w:bookmarkStart w:name="z481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номер/бизнес идентификационный номер</w:t>
      </w:r>
    </w:p>
    <w:bookmarkEnd w:id="623"/>
    <w:bookmarkStart w:name="z481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24"/>
    <w:bookmarkStart w:name="z482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625"/>
    <w:bookmarkStart w:name="z482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___________________________________________________</w:t>
      </w:r>
    </w:p>
    <w:bookmarkEnd w:id="626"/>
    <w:bookmarkStart w:name="z482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27"/>
    <w:bookmarkStart w:name="z482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628"/>
    <w:bookmarkStart w:name="z482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______________________________________________________</w:t>
      </w:r>
    </w:p>
    <w:bookmarkEnd w:id="629"/>
    <w:bookmarkStart w:name="z482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Реализованный объем:___________ голов</w:t>
      </w:r>
    </w:p>
    <w:bookmarkEnd w:id="630"/>
    <w:bookmarkStart w:name="z482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забоя на предприятиях по убою/переработке: 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687"/>
        <w:gridCol w:w="1657"/>
        <w:gridCol w:w="3079"/>
        <w:gridCol w:w="2160"/>
        <w:gridCol w:w="1658"/>
        <w:gridCol w:w="115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  <w:bookmarkEnd w:id="632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предприятия по убою/переработке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бизнес идентификационный номер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килограмм (живой вес и убойный вес)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 живого веса за период откорма, килограмм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килограмм, тенге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субсидий,тысяч 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 бычков</w:t>
            </w:r>
          </w:p>
          <w:bookmarkEnd w:id="634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реализации в живом виде: 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654"/>
        <w:gridCol w:w="1946"/>
        <w:gridCol w:w="2183"/>
        <w:gridCol w:w="2028"/>
        <w:gridCol w:w="1556"/>
        <w:gridCol w:w="1085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  <w:bookmarkEnd w:id="636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бизнес идентификационный номер (при наличии)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ветеринарного сертификата (при наличии)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килограмм (живой вес)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 живого веса за период откорма, 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килограмм, 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Итогос убсидий,тысяч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7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 бычков</w:t>
            </w:r>
          </w:p>
          <w:bookmarkEnd w:id="638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519"/>
        <w:gridCol w:w="1086"/>
        <w:gridCol w:w="1059"/>
        <w:gridCol w:w="1750"/>
        <w:gridCol w:w="2005"/>
        <w:gridCol w:w="405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 бычка</w:t>
            </w:r>
          </w:p>
          <w:bookmarkEnd w:id="639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бычка на откормочную площадку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убоя/ реализации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откорма, дней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бычка при поступлении, килограмм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бычка при забое/реализации, килограмм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привес, килограмм (столбец 6 - столбец 5)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0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216"/>
        <w:gridCol w:w="3794"/>
        <w:gridCol w:w="1006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1"/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2"/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43"/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и оплату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(дата, номер)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(дата, номер)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 (дата, номер, сумма)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44"/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забоя животных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(ов)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забитого поголовья, голов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живой вес, килограмм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убойный вес, килограмм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45"/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оказанные услуги (покупателю или продавцу) по убою животных при использовании услуг предприятия, не принадлежащего товаропроизводителю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(дата, номер)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(дата, номер)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 (дата, номер, сумма)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46"/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реализацию продукции (заполняется в случае передачи продукции в собственные перерабатывающие предприятия или цеха)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каждой накладной)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47"/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64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3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649"/>
    <w:bookmarkStart w:name="z503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650"/>
    <w:bookmarkStart w:name="z503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651"/>
    <w:bookmarkStart w:name="z504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6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</w:p>
        </w:tc>
      </w:tr>
    </w:tbl>
    <w:bookmarkStart w:name="z5043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бычков, реализованных на откорм в откормочные площадки вместимостью не менее 1000 голов единовременно</w:t>
      </w:r>
    </w:p>
    <w:bookmarkEnd w:id="6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504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</w:t>
      </w:r>
    </w:p>
    <w:bookmarkEnd w:id="654"/>
    <w:bookmarkStart w:name="z504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55"/>
    <w:bookmarkStart w:name="z504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</w:t>
      </w:r>
    </w:p>
    <w:bookmarkEnd w:id="656"/>
    <w:bookmarkStart w:name="z504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57"/>
    <w:bookmarkStart w:name="z504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658"/>
    <w:bookmarkStart w:name="z505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 товаропроизводителя</w:t>
      </w:r>
    </w:p>
    <w:bookmarkEnd w:id="659"/>
    <w:bookmarkStart w:name="z505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60"/>
    <w:bookmarkStart w:name="z505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661"/>
    <w:bookmarkStart w:name="z505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 реализовано бычков____________ голов</w:t>
      </w:r>
    </w:p>
    <w:bookmarkEnd w:id="662"/>
    <w:bookmarkStart w:name="z505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откормочной площадки, бизнес идентификационный номер, учетный номер</w:t>
      </w:r>
    </w:p>
    <w:bookmarkEnd w:id="663"/>
    <w:bookmarkStart w:name="z505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 за килограмм живого веса</w:t>
      </w:r>
    </w:p>
    <w:bookmarkEnd w:id="664"/>
    <w:bookmarkStart w:name="z505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bookmarkEnd w:id="665"/>
    <w:bookmarkStart w:name="z505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бычках, реализованных на откормочную площадку: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925"/>
        <w:gridCol w:w="2995"/>
        <w:gridCol w:w="3530"/>
        <w:gridCol w:w="1926"/>
      </w:tblGrid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667"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бычка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продаже, месяцев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продаже, килограмм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8"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9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0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71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бычков на откормочную площадку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Номери дата заключения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бычков, голов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килограмма живого веса,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72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бычков на откормочную площадку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датаакта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бычков, голов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73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674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6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675"/>
    <w:bookmarkStart w:name="z516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676"/>
    <w:bookmarkStart w:name="z516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677"/>
    <w:bookmarkStart w:name="z516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6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</w:p>
        </w:tc>
      </w:tr>
    </w:tbl>
    <w:bookmarkStart w:name="z5170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реализацию ягнят</w:t>
      </w:r>
    </w:p>
    <w:bookmarkEnd w:id="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517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680"/>
    <w:bookmarkStart w:name="z517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681"/>
    <w:bookmarkStart w:name="z517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682"/>
    <w:bookmarkStart w:name="z517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683"/>
    <w:bookmarkStart w:name="z517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684"/>
    <w:bookmarkStart w:name="z517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685"/>
    <w:bookmarkStart w:name="z517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86"/>
    <w:bookmarkStart w:name="z517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687"/>
    <w:bookmarkStart w:name="z518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 реализовано ____________ голов</w:t>
      </w:r>
    </w:p>
    <w:bookmarkEnd w:id="688"/>
    <w:bookmarkStart w:name="z518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________________ тенге</w:t>
      </w:r>
    </w:p>
    <w:bookmarkEnd w:id="689"/>
    <w:bookmarkStart w:name="z518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690"/>
    <w:bookmarkStart w:name="z518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реализованных ягнятах: 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447"/>
        <w:gridCol w:w="930"/>
        <w:gridCol w:w="2911"/>
        <w:gridCol w:w="2135"/>
        <w:gridCol w:w="2236"/>
        <w:gridCol w:w="1711"/>
      </w:tblGrid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  <w:bookmarkEnd w:id="692"/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продаже, месяцев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бизнес идентификационный номер (при наличии)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ветеринарного сертификата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покупателе (заполняется в случае реализации на мясокомбинат или откормочную площадку)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мясокомбината/откормочной площадки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3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94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5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96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купли-продажи ягнят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 обретенных ягнят, голов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килограмма живого веса,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97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ягнят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ягнят, голов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98"/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69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700"/>
    <w:bookmarkStart w:name="z53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701"/>
    <w:bookmarkStart w:name="z53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702"/>
    <w:bookmarkStart w:name="z53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7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</w:p>
        </w:tc>
      </w:tr>
    </w:tbl>
    <w:bookmarkStart w:name="z5318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затрат на корма маточному поголовью молочного направления</w:t>
      </w:r>
    </w:p>
    <w:bookmarkEnd w:id="7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532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705"/>
    <w:bookmarkStart w:name="z532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706"/>
    <w:bookmarkStart w:name="z532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707"/>
    <w:bookmarkStart w:name="z532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708"/>
    <w:bookmarkStart w:name="z532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Бизнес идентификационный номер ________________________________________</w:t>
      </w:r>
    </w:p>
    <w:bookmarkEnd w:id="709"/>
    <w:bookmarkStart w:name="z532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_______________________________________________</w:t>
      </w:r>
    </w:p>
    <w:bookmarkEnd w:id="710"/>
    <w:bookmarkStart w:name="z53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маточного поголовья _____________ голов</w:t>
      </w:r>
    </w:p>
    <w:bookmarkEnd w:id="711"/>
    <w:bookmarkStart w:name="z532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</w:t>
      </w:r>
    </w:p>
    <w:bookmarkEnd w:id="712"/>
    <w:bookmarkStart w:name="z532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______________________ тенге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7832"/>
        <w:gridCol w:w="2618"/>
        <w:gridCol w:w="813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14"/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5"/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16"/>
        </w:tc>
        <w:tc>
          <w:tcPr>
            <w:tcW w:w="7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отводе земельного участка на кормовые культуры и (или) сенокосных (косимых) угодий (пашни, сенокосы, пастбища коренного улучшения) и/или договор на покупку кормов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акта/договора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акта/дата заключения договора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гектар/объем, тонн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17"/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электронного похозяйственного учета или отчета из формы 4-СХ "Отчет об итогах сева"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засеянных под кормовые культуры, в том числе по видам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18"/>
        </w:tc>
        <w:tc>
          <w:tcPr>
            <w:tcW w:w="7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Справка-расчет затрат на корма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стоимость, тенге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19"/>
        </w:tc>
        <w:tc>
          <w:tcPr>
            <w:tcW w:w="7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7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1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721"/>
    <w:bookmarkStart w:name="z541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722"/>
    <w:bookmarkStart w:name="z541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723"/>
    <w:bookmarkStart w:name="z541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724"/>
    <w:bookmarkStart w:name="z541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услуг субсидирования развития племенного животноводства, повышения продуктивности и качества продукции животноводства в формах заявок на получение субсидий будут вноситься изменения в части сокращения перечня предоставляемых сведений (документов).</w:t>
      </w:r>
    </w:p>
    <w:bookmarkEnd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