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9a68" w14:textId="94e9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религиозной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22 мая 2015 года № 190. Зарегистрирован в Министерстве юстиции Республики Казахстан 9 июня 2015 года № 11290. Утратил силу приказом Министра информации и общественного развития Республики Казахстан от 31 марта 2020 года № 97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общественного развития РК от 31.03.2020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в соответствии с приказом Министра общественного развития РК от 29.11.2018 </w:t>
      </w:r>
      <w:r>
        <w:rPr>
          <w:rFonts w:ascii="Times New Roman"/>
          <w:b w:val="false"/>
          <w:i w:val="false"/>
          <w:color w:val="ff0000"/>
          <w:sz w:val="28"/>
        </w:rPr>
        <w:t>№ 01-01/82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26.08.2019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"Проведение религиоведческой экспертизы"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"Согласование деятельности иностранных религиозных объединений на территории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"Согласование назначения иностранными религиозными центрами руководителей религиозных объединений в Республике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религий от 18 марта 2014 года № 11 "Об утверждении регламентов государственных услуг в сфере религиозной деятельности" (зарегистрированный в Реестре государственной регистрации нормативных правовых актов под № 9340, опубликованный в Информационно-правовой системе "Әділет" 11 мая 2014 года);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религий от 23 июня 2014 года № 21 "О внесении изменений и дополнений в приказ Председателя Агентства Республики Казахстан по делам религий от 18 марта 2014 года № 11 "Об утверждении регламентов государственных услуг в сфере религиозной деятельности"" (зарегистрированный в Реестре государственной регистрации нормативных правовых актов под № 9611, опубликованный в газете "Казахстанская правда" от 4 декабря 2014 года № 238 (27859).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религий Министерства культуры и спорта Республики Казахстан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интернет-ресурсах Министерства культуры и спорта Республики Казахстан и Комитета по делам религий Министерства культуры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настоящим пунктом, в течение десяти рабочих дней со дня исполнения мероприятий.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культуры и спорта Республики Казахстан Азильханова М.А.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Исполняющий обязанности 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культуры и спорта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Азильханов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190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"Проведение религиоведческой экспертизы"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по делам религий и гражданского общества РК от 17.10.2017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6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"Проведение религиоведческой экспертизы" (далее – государственная услуга) оказывается Комитетом по делам религий Министерства информации и общественного развития Республики Казахстан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религиоведческой экспертизы", утвержденным приказом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деятельности", зарегистрированным в Реестре государственной регистрации нормативных правовых актов под № 11183 (далее – Стандарт).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канцелярией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информации и общественного развития РК от 26.08.2019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12"/>
    <w:bookmarkStart w:name="z6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письмо о заключении экспертизы.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Start w:name="z6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7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в канцелярию услугодателя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bookmarkStart w:name="z7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Канцелярия услугодателя проверяет документы от услугополучателя на полноту и соответствие их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15 минут.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соответствия представленных документов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канцелярия услугодателя регистрирует документы и выдает услугополучателю копию заявления со штампом услугодателя, содержащая дату, время приема и номер входящих документов, с указанием фамилии, имени, отчества (при его наличии) лица, принявшего документы в течение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Стандартом, и (или) документов с истекшим сроком действия, канцелярия услугодателя дает письменный мотивированный отказ в приеме документов в течение 15 минут.</w:t>
      </w:r>
    </w:p>
    <w:bookmarkStart w:name="z7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Регистрация документов является основанием для рассмотрения их услугодателем.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изучает документы и подготавливает объект экспертизы и перечень вопросов для направления сопроводительным письмом на религиоведческую экспертизу эксперту (экспертам, членам экспертной группы) в течение 1 календарного дня со дня получения документа. Результатом процедуры является сопроводительное письмо услугодателя.</w:t>
      </w:r>
    </w:p>
    <w:bookmarkStart w:name="z7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поступлении объекта экспертизы и перечня вопросов эксперт (эксперты, члены экспертной группы) проводит религиоведческую экспертизу объекта и направляет услугодателю сопроводительное письмо с приложением экспертного заключения в течение 20 календарных дней.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является сопроводительное письмо с приложением экспертного заключения эксперта (экспертов, членов экспертной группы).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проведения экспертизы продлевается на 30 календарных дней в случае направления запросов в заинтересованные религиозные объединения, государственные органы Республики Казахстан, организации и общественные объединения, в международные организации (через Министерство иностранных дел Республики Казахстан) о предоставлении дополнительных материалов и информации при недостаточности материалов по объекту, имеющихся у эксперта (экспертов). При продлении срока проведения экспертизы услугодатель в течение 3 рабочих дней со дня направления запросов письменно извещает об этом услугополучателя. </w:t>
      </w:r>
    </w:p>
    <w:bookmarkStart w:name="z7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получения экспертного заключения услугодатель подготавливает письмо о результатах экспертного заключения и визирует (подписывает) у руководства услугодателя в течение 2 календарных дней с момента получения документов. Результатом процедуры является подписанное письмо о результатах экспертного заключения.</w:t>
      </w:r>
    </w:p>
    <w:bookmarkEnd w:id="19"/>
    <w:bookmarkStart w:name="z7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Подписанное руководством услугодателя письмо о результатах экспертного заключения является основанием для его регистрации канцелярией услугодателя в течение 1 календарного дня с момента получения документа для отправки почтой (в день регистрации), либо выдачи нарочно услугополучателю. Результатом процедуры является зарегистрированное письмо о результатах экспертного заключения.</w:t>
      </w:r>
    </w:p>
    <w:bookmarkEnd w:id="20"/>
    <w:bookmarkStart w:name="z7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1"/>
    <w:bookmarkStart w:name="z7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оказания государственной услуги участвуют следующие структурные подразделения (работники) услугодателя: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председатель, заместитель председателя, руководитель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Start w:name="z7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проверяет, регистрирует и вносит председателю, заместителю председателя, руководителю управления зарегистрированные документы в течение 4 часов с момента регистрации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председатель, заместитель председателя, руководитель управления отписывают и передают документы ответственному исполнителю в течение 4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изучает документы и направляет объект экспертизы и перечень вопросов на религиоведческую экспертизу;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после получения экспертного заключения подготавливает проект письма о результатах экспертного заключения и вносит для визирования (подписания) руководителю управления, заместителю председателя, председателю в течение 1 календарного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управления, заместитель председателя, председатель рассматривают и визируют (подписывают) проект письма о результатах экспертного заключения в течение 1 календарного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письмо о результатах экспертного заключения в течение 1 календарного дня с момента подписания вносит сотруднику канцелярии для регистрации и отправки почтой (в день регистрации) либо выдачи нарочно услугополучателю.</w:t>
      </w:r>
    </w:p>
    <w:bookmarkStart w:name="z7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Описание последовательности процедур (действий) сопровождается блок-схемой,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"/>
    <w:bookmarkStart w:name="z8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"Проведение религиоведческой экспертизы",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Полная информация о порядке оказания государственной услуги и необходимых документах, образцы их заполнения, а также справочник бизнес-процессов оказания государственной услуги размещаются на интернет-ресурсе Министерства информации и общественного развития Республики Казахстан www.qogam.gov.kz.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информации и общественного развития РК от 26.08.2019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религиоведческой экспертизы"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5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религиоведческой экспертизы"</w:t>
            </w:r>
          </w:p>
        </w:tc>
      </w:tr>
    </w:tbl>
    <w:bookmarkStart w:name="z8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"Проведение религиоведческой экспертизы"</w:t>
      </w:r>
      <w:r>
        <w:br/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6489700" cy="722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190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"Согласование деятельности иностранных религиозных объединений на территории Республики Казахстан"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по делам религий и гражданского общества РК от 17.10.2017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"/>
    <w:bookmarkStart w:name="z8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"Согласование деятельности иностранных религиозных объединений на территории Республики Казахстан" (далее – государственная услуга) оказывается Комитетом по делам религий Министерства информации и общественного развития Республики Казахстан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деятельности иностранных религиозных объединений на территории Республики Казахстан", утвержденным приказом Министра культуры и спорта Республики Казахстан от 23 апреля 2015 года № 147, зарегистрированным в Реестре государственной регистрации нормативных правовых актов под № 11183 (далее – Стандарт).</w:t>
      </w:r>
    </w:p>
    <w:bookmarkEnd w:id="29"/>
    <w:bookmarkStart w:name="z1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30"/>
    <w:bookmarkStart w:name="z1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услугодателя;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информации и общественного развития РК от 26.08.2019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 – бумажная.      </w:t>
      </w:r>
    </w:p>
    <w:bookmarkEnd w:id="32"/>
    <w:bookmarkStart w:name="z8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письма-согласования деятельности иностранного религиозного объединения на территории Республики Казахстан (далее – письмо-согласование),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Start w:name="z8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4"/>
    <w:bookmarkStart w:name="z8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в канцелярию услугодателя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5"/>
    <w:bookmarkStart w:name="z8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Канцелярия услугодателя проверяет документы от услугополучателя на полноту и соответствие их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15 минут.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соответствия представленных документов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канцелярия услугодателя регистрирует документы и выдает услугополучателю копию заявления со штампом услугодателя, содержащую дату, время приема и номер входящего документа, с указанием фамилии, имени, отчества (при его наличии) лица, принявшего документы в течение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канцелярия услугодателя дает письменный мотивированный отказ в приеме документов в течение 15 минут.</w:t>
      </w:r>
    </w:p>
    <w:bookmarkStart w:name="z9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Регистрация документов является основанием для рассмотрения их услугодателем.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изучает документы, подготавливает письмо-согласование, либо мотивированный ответ об отказе в предоставлении государственной услуги в письменном виде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визирует (подписывает) у руководства услугодателя в течение 23 календарных дней со дня получения документов. Результатом процедуры является подписанное письмо-согласование либо мотивированный ответ об отказе в предоставлении государственной услуги в письменном виде.</w:t>
      </w:r>
    </w:p>
    <w:bookmarkStart w:name="z9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Подписанное письмо-согласование, либо мотивированный ответ об отказе в предоставлении государственной услуги в письменном виде является основанием для его регистрации канцелярией услугодателя в течение 30 минут с момента получения для отправки почтой (в день регистрации), либо выдачи нарочно услугополучателю. Результатом процедуры является зарегистрированное письмо-согласование, либо мотивированный ответ об отказе в предоставлении государственной услуги в письменном виде </w:t>
      </w:r>
    </w:p>
    <w:bookmarkEnd w:id="38"/>
    <w:bookmarkStart w:name="z9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9"/>
    <w:bookmarkStart w:name="z9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участвуют следующие структурные подразделения (работники) услугодателя: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председатель, заместитель председателя, руководитель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Start w:name="z9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проверяет, регистрирует и вносит председателю, заместителю председателю, руководителю управления зарегистрированные документы в течение 4 часов с момента регистрации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председатель, заместитель председателя, руководитель управления отписывают и передают документы ответственному исполнителю в течение 4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изучает документы и подготавливает проект письма-согласования, либо мотивированный ответ об отказе в предоставлении государственной услуги в письменном виде и вносит для визирования (подписания) руководителю управления, заместителю председателя, председателю в течение 23 календарных дней со дня получения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управления, заместитель председателя, председатель рассматривают и визируют (подписывают) проект письма-согласования, либо мотивированный ответ об отказе в предоставлении государственной услуги в письменном виде в течение 6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письмо-согласование, либо мотивированный ответ об отказе в предоставлении государственной услуги в письменном виде в течение 30 минут с момента подписания вносит сотруднику канцелярии для регистрации и отправки почтой (в день регистрации), либо выдачи нарочно услугополучателю.</w:t>
      </w:r>
    </w:p>
    <w:bookmarkStart w:name="z9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2"/>
    <w:bookmarkStart w:name="z9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через Государственную корпорацию: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представляет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Государственной корпорации в течение 15 минут регистрирует поступившие документы и выдает расписку услугополучателю о приеме соответствующих документов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и даты приема запроса;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вида запрашиваемой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количества и наименования приложенных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даты (времени) и места выдачи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фамилии, имени, отчества (при наличии) сотрудника Государственной корпорации, принявшего заявку на оформление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фамилии, имени, отчества (при наличии) услугополучателя, фамилии, имени, отчества представителя услугополучателя и их контактные телефоны;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сотрудник Государственной корпорации документы передает в накопительный сектор в течение 30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накопительный сектор собирает документы, составляет реестр и передает документы через курьера Государственной корпорации в канцелярию услугодателя в течение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поступившие документы и вносит председателю, заместителю председателя, руководителю управления в течение 3 часов с момента регистрации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председатель, заместитель председателя, руководитель управления отписывают и передают документы ответственному исполнителю в течение 4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изучает документы и подготавливает проект письма-согласования, либо мотивированный ответ об отказе в предоставлении государственной услуги в письменном виде и вносит для визирования (подписания) руководителю управления, заместителю председателя, председателю в течение 19 календарных дней со дня получения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управления, заместитель председателя, председатель рассматривают и визируют (подписывают) проект письма-согласования, либо мотивированный ответ об отказе в предоставлении государственной услуги в письменном виде в течение 4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письмо-согласование, либо мотивированный ответ об отказе в предоставлении государственной услуги в письменном виде в течение 30 минут с момента подписания вносит сотруднику канцелярии для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сотрудник канцелярии услугодателя регистрирует и передает результат государственной услуги курьеру Государственной корпорации в течение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курьер Государственной корпорации передает результат государственной услуги в накопительный сектор;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накопительный сектор передает результат государственной услуги сотруднику Государственной корпорации в течение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сотрудник Государственной корпорации выдает услугополучателю результат государственной услуги в течение 15 минут.</w:t>
      </w:r>
    </w:p>
    <w:bookmarkStart w:name="z9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последовательности процедур (действий) сопровождается блок-схемой,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4"/>
    <w:bookmarkStart w:name="z9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в процессе оказания государственной услуги отражается в справочнике бизнес-процессов оказания государственной услуги "Согласование деятельности иностранных религиозных объединений на территории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Полная информация о порядке оказания государственной услуги и необходимых документах, образцы их заполнения, а также справочник бизнес-процессов оказания государственной услуги размещаются на интернет-ресурсе Министерства информации и общественного развития Республики Казахстан www.qogam.gov.kz.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информации и общественного развития РК от 26.08.2019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религиозных 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Республики Казахстан"</w:t>
            </w:r>
          </w:p>
        </w:tc>
      </w:tr>
    </w:tbl>
    <w:bookmarkStart w:name="z10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</w:t>
      </w:r>
      <w:r>
        <w:br/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религиозных 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Республики Казахстан"</w:t>
            </w:r>
          </w:p>
        </w:tc>
      </w:tr>
    </w:tbl>
    <w:bookmarkStart w:name="z10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</w:t>
      </w:r>
      <w:r>
        <w:br/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"Согласование деятельности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религиозных объединений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10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 "Согласование деятельности иностранных религиозных объединений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территории Республики Казахстан"</w:t>
      </w:r>
      <w:r>
        <w:br/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4930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деятельности иностранных 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на территории Республики Казахстан"</w:t>
            </w:r>
          </w:p>
        </w:tc>
      </w:tr>
    </w:tbl>
    <w:bookmarkStart w:name="z10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"Согласование деятельности иностранных религиозных объединений </w:t>
      </w:r>
      <w:r>
        <w:br/>
      </w:r>
      <w:r>
        <w:rPr>
          <w:rFonts w:ascii="Times New Roman"/>
          <w:b/>
          <w:i w:val="false"/>
          <w:color w:val="000000"/>
        </w:rPr>
        <w:t>на территории Республики Казахстан"</w:t>
      </w:r>
      <w:r>
        <w:br/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190</w:t>
            </w:r>
          </w:p>
        </w:tc>
      </w:tr>
    </w:tbl>
    <w:bookmarkStart w:name="z3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"Согласование назначения иностранными религиозными центрами руководителей религиозных объединений в Республике Казахстан"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по делам религий и гражданского общества РК от 17.10.2017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1"/>
    <w:bookmarkStart w:name="z10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"Согласование назначения иностранными религиозными центрами руководителей религиозных объединений в Республике Казахстан" (далее – государственная услуга) оказывается Комитетом по делам религий Министерства информации и общественного развития Республики Казахстан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назначения иностранными религиозными центрами руководителей религиозных объединений в Республике Казахстан", утвержденным приказом Министра культуры и спорта Республики Казахстан от 23 апреля 2015 года № 147, зарегистрированным в Реестре государственной регистрации нормативных правовых актов под  № 11183 (далее – Стандарт).</w:t>
      </w:r>
    </w:p>
    <w:bookmarkEnd w:id="52"/>
    <w:bookmarkStart w:name="z2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53"/>
    <w:bookmarkStart w:name="z2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информации и общественного развития РК от 26.08.2019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55"/>
    <w:bookmarkStart w:name="z10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письма-согласования назначения иностранным религиозным центром руководителя религиозного объединения в Республике Казахстан (далее – письмо-согласование),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Start w:name="z11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7"/>
    <w:bookmarkStart w:name="z11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в канцелярию услугодателя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8"/>
    <w:bookmarkStart w:name="z11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Канцелярия услугодателя проверяет документы от услугополучателя на полноту и соответствие их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15 минут.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соответствия представленных документов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канцелярия услугодателя регистрирует документы и выдает услугополучателю копию заявления со штампом услугодателя, содержащую дату, время приема и номер входящего документа, с указанием фамилии, имени, отчества (при его наличии) лица, принявшего документы в течение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канцелярия услугодателя дает письменный мотивированный отказ в приеме документов в течение 15 минут.</w:t>
      </w:r>
    </w:p>
    <w:bookmarkStart w:name="z11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Регистрация документов является основанием для рассмотрения их услугодателем.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изучает документы, подготавливает письмо-согласование, либо мотивированный ответ об отказе в предоставлении государственной услуги в письменном виде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визирует (подписывает) у руководства услугодателя в течение 24 календарных дней со дня получения документов. Результатом процедуры является подписанное письмо-согласование либо мотивированный ответ об отказе в предоставлении государственной услуги в письменном виде.</w:t>
      </w:r>
    </w:p>
    <w:bookmarkStart w:name="z11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Подписанное письмо-согласование, либо мотивированный ответ об отказе в предоставлении государственной услуги в письменном виде является основанием для его регистрации канцелярией услугодателя в течение 30 минут с момента получения с последующей отправкой почтой (в день регистрации), либо выдачи нарочно услугополучателю. Результатом процедуры является зарегистрированное письмо-согласование, либо мотивированный ответ об отказе в предоставлении государственной услуги в письменном виде.</w:t>
      </w:r>
    </w:p>
    <w:bookmarkEnd w:id="61"/>
    <w:bookmarkStart w:name="z11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2"/>
    <w:bookmarkStart w:name="z11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участвуют следующие структурные подразделения (работники) услугодателя: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председатель, заместитель председателя, руководитель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Start w:name="z11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проверяет, регистрирует и вносит председателю, заместителю председателя, руководителю управления зарегистрированные документы в течение 3 часов с момента регистрации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председатель, заместитель председателя, руководитель управления отписывают и передают документы ответственному исполнителю в течение 3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ответственный исполнитель изучает документы и подготавливает проект письма-согласования, либо мотивированный ответ об отказе в предоставлении государственной услуги в письменном виде и вносит для визирования (подписания) руководителю управления, заместителю председателя, председателю в течение 23 календарных дней со дня получения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управления, заместитель председателя, председатель рассматривают и визируют (подписывают) проект письма-согласования, либо мотивированный ответ об отказе в предоставлении государственной услуги в письменном виде в течение 6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письмо-согласование, либо мотивированный ответ об отказе в предоставлении государственной услуги в письменном виде в течение 30 минут с момента подписания вносит сотруднику канцелярии для регистрации и отправки почтой (в день регистрации), либо выдачи нарочно услугополучателю.</w:t>
      </w:r>
    </w:p>
    <w:bookmarkStart w:name="z11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5"/>
    <w:bookmarkStart w:name="z11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через Государственную корпорацию: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представляет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Государственной корпорации в течение 15 минут регистрирует поступившие документы и выдает расписку услугополучателю о приеме соответствующих документов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и даты приема запроса;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вида запрашиваемой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количества и наименования приложенных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даты (времени) и места выдачи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фамилии, имени, отчества (при наличии) сотрудника Государственной корпорации, принявшего заявку на оформление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фамилии, имени, отчества (при наличии) услугополучателя, фамилии, имени, отчества представителя услугополучателя и их контактные телефоны;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сотрудник Государственной корпорации документы передает в накопительный сектор в течение 30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накопительный сектор собирает документы, составляет реестр и передает документы через курьера Государственной корпорации в канцелярию услугодателя в течение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поступившие документы и вносит председателю, заместителю председателя, руководителю управления в течение 3 часов с момента регистрации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председатель, заместитель председателя, руководитель управления отписывают и передают документы ответственному исполнителю в течение 3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изучает документы и подготавливает проект письма-согласования, либо мотивированный ответ об отказе в предоставлении государственной услуги в письменном виде и вносит для визирования (подписания) руководителю управления, заместителю председателя, председателю в течение 19 календарных дней со дня получения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управления, заместитель председателя, председатель рассматривают и визируют (подписывают) проект письма-согласования, либо мотивированный ответ об отказе в предоставлении государственной услуги в письменном виде в течение 6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письмо-согласование, либо мотивированный ответ об отказе в предоставлении государственной услуги в письменном виде в течение 30 минут с момента подписания вносит сотруднику канцелярии для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сотрудник канцелярии услугодателя регистрирует и передает результат государственной услуги курьеру Государственной корпорации в течение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курьер Государственной корпорации передает результат государственной услуги в накопительный сектор;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накопительный сектор передает результат государственной услуги сотруднику Государственной корпорации в течение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сотрудник Государственной корпорации выдает услугополучателю результат государственной услуги в течение 15 минут.</w:t>
      </w:r>
    </w:p>
    <w:bookmarkStart w:name="z12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Описание последовательности процедур (действий) сопровождается блок-схемой,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7"/>
    <w:bookmarkStart w:name="z12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в процессе оказания государственной услуги отражается в справочнике бизнес-процессов оказания государственной услуги "Согласование назначения иностранными религиозными центрами руководителей религиозных объединений в Республике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Полная информация о порядке оказания государственной услуги и необходимых документах, образцы их заполнения, а также справочник бизнес-процессов оказания государственной услуги размещаются на интернет-ресурсе Министерства информации и общественного развития Республики Казахстан www.qogam.gov.kz.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информации и общественного развития РК от 26.08.2019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иностранными религиозными центрами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религиозных 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Казахстан"</w:t>
            </w:r>
          </w:p>
        </w:tc>
      </w:tr>
    </w:tbl>
    <w:bookmarkStart w:name="z12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292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иностранными религиозными центрами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религиозных 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Казахстан"</w:t>
            </w:r>
          </w:p>
        </w:tc>
      </w:tr>
    </w:tbl>
    <w:bookmarkStart w:name="z12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</w:p>
    <w:bookmarkEnd w:id="7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"Согласование назначения иностранными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религиозными центрами руководителей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религиозных 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Казахстан"</w:t>
            </w:r>
          </w:p>
        </w:tc>
      </w:tr>
    </w:tbl>
    <w:bookmarkStart w:name="z12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назначения иностранными религиозными центрами</w:t>
      </w:r>
      <w:r>
        <w:br/>
      </w:r>
      <w:r>
        <w:rPr>
          <w:rFonts w:ascii="Times New Roman"/>
          <w:b/>
          <w:i w:val="false"/>
          <w:color w:val="000000"/>
        </w:rPr>
        <w:t>руководителей религиозных объединений в Республике Казахстан"</w:t>
      </w:r>
      <w:r>
        <w:br/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035800" cy="760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760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назначения иностранными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религиозными центрами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религиозных 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Казахстан"</w:t>
            </w:r>
          </w:p>
        </w:tc>
      </w:tr>
    </w:tbl>
    <w:bookmarkStart w:name="z12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"Согласование назначения иностранными религиозными центрами </w:t>
      </w:r>
      <w:r>
        <w:br/>
      </w:r>
      <w:r>
        <w:rPr>
          <w:rFonts w:ascii="Times New Roman"/>
          <w:b/>
          <w:i w:val="false"/>
          <w:color w:val="000000"/>
        </w:rPr>
        <w:t>руководителей религиозных объединений в Республике Казахстан"</w:t>
      </w:r>
    </w:p>
    <w:bookmarkEnd w:id="7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3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