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088d" w14:textId="7150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2015 года № 56. Зарегистрировано в Министерстве юстиции Республики Казахстан 9 июня 2015 года № 11291. Утратило силу постановлением Правления Национального Банка Республики Казахстан от 19 декабря 2015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организаторов торгов с ценными бумагами и иными финансовыми инструментами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195 «О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торгов» (зарегистрированное в Реестре государственной регистрации нормативных правовых актов под № 5495)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Листинговая комиссия состоит из нечетного количества членов. Число членов листинговой комиссии составляет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листинговой комиссии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 уполномоченного государственного органа по регулированию, контролю и надзору финансового рынка и финансовых организаций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 исполнительного органа фондовой биржи, курирующий вопросы листинга, делистинга или смены категории списка ценных бумаг, допущенных к обращению в торговой системе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члены совета директоров фондовой биржи.»;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 состав комитета по аудиту эмитентов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 исполнительного органа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фондовой биржи, основной функцией которого является листинг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фондовой биржи, основной функцией которого является мониторинг дальнейшего соответствия ценных бумаг листинговым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члены совета директоров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комитета по аудиту эмитентов для участия в его заседаниях приглашаются эксперты, обладающие профессиональными знаниями в области аудита и финансовой отчетности.».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 торгов в течение тридцати календарных дней со дня введения в действие настоящего постановления привести свою организационную структуру и внутренние документы в соответствие с требованиями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