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83bd" w14:textId="6e68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обеспечения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22 мая 2015 года № 473. Зарегистрирован в Министерстве юстиции Республики Казахстан 9 июня 2015 года № 11293. Утратил силу приказом Министра внутренних дел Республики Казахстан от 31 марта 2020 года №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знаков"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водительских удостоверений" согласно приложению 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"Выдача дубликата государственного регистрационного номерного знака для транспортных средств" согласно приложению 3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"Выдача свидетельства на переоборудование автотранспортного средства и (или) прицепов к нему" согласно приложению 4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04.05.2019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городов Нур-Султан, Алматы, Шымкента и областей, представительства Министерства внутренних дел Республики Казахстан в городе Байконыр: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04.05.2019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апреля 2014 года № 192 "Об утверждении регламентов государственных услуг в сфере обеспечения безопасности дорожного движения" (зарегистрированный в Реестре государственной регистрации нормативных правовых актов за № 9368 и опубликованный в газете "Казахстанская правда" от 24 мая 2014 года № 101 (27722));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июня 2014 года № 351 "О внесении изменений и дополнений в приказ Министра внутренних дел Республики Казахстан от 4 апреля 2014 года № 192 "Об утверждении регламентов государственных услуг в сфере обеспечения безопасности дорожного движения" (зарегистрированный в Реестре государственной регистрации нормативных правовых актов за № 9583 и опубликованный в "Юридическая газета" от 30 июля 2014 года № 111 (2679)).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Демеуов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473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внутренних дел РК от 04.05.2019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04.05.2019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26.01.2016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1.Настоящий регламент государственной услуги "Регламент государственной услуги "Государственная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знаков" (далее – государственная услуга).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04.05.2019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 физическим лицам постоянно или временно проживающим на территории Республики Казахстан и юридическим лицам, зарегистрированным в Республике Казахстан (далее – услугополучатель).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пакета документов и выдача результатов оказания государственной услуги осуществляются через: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регистрационно-экзаменационные подразделения органов внутренних дел (далее – РЭП);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электронная (частично автоматизированная) или бумажная.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выдача свидетельства о регистрации транспортного средства (далее – СРТС), в том числе с отметкой в СРТС о снятии с учета, и/или государственного регистрационного номерного знака (далее – ГРНЗ), либо мотивированный ответ об отказе в оказании государственной услуги.</w:t>
      </w:r>
    </w:p>
    <w:bookmarkEnd w:id="15"/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начала процедуры оказания государственной услуги является прием услугодателем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 учет отдельных видов транспортных средств по идентификационному номеру транспортного средства", утвержденного приказом Министра внутренних дел Республики Казахстан от 14 апреля 2015 года № 341 (зарегистрирован в Реестре государственной регистрации нормативных правовых актов за № 11112) (далее – Стандарт).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сроки, установленные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обращении в РЭП услугополучателю для заполнения выдается акт регистрации (снятия с учета) транспортного средства (далее – акт) 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государственной регистрации и учета отдельных видов транспортных средств по идентификационному номеру транспортного средства, утвержденных приказом Министра внутренних дел Республики Казахстан от 2 декабря 2014 года № 862 (зарегистрированный в Реестре государственной регистрации нормативных правовых актов № 10056). Услугополучатель заполняет акт, в котором указывает для получения какой государственной услуги предоставляются документы (государственная регистрация, снятие с государственного учета транспортного средства).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заполненным актом услугополучатель направляется сотрудником Государственной корпорации (Специализированный центр обслуживания населения) или сотрудником областного РЭП при первичной регистрации  (за исключением транспортных средств, приобретенных у официального дилера (представителя) производителя транспортного средства  на территории Республики Казахстан) для прохождения процедуры осмотра транспортного средства. Осмотр транспортного средства осуществляется в течение 20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 РЭП при предоставлении услугополучателем заполненного акта и наличии отметок о прохождении процедуры осмотра транспортного средства проводит проверку полноты представленных документов и нахождения данных владельца, либо данных его транспортного средства, а также данных услугополучателя по информационным ресурсам органов внутренних дел (далее – ОВД) в течение 30 минут.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указанных действий сотрудник РЭП, принимает одно из следующих решений: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нахождения данных владельца, либо данных его транспортного средства, а также данных услугополучателя в базе розыска передает документы в территориальное подразделение ОВД для принятия соответствующего процессуального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отсутствия данных в базе розыска сотрудник РЭП принимает документы и выдает услугополучателю расписку о принятии документов на оказание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передает документы оператору РЭП.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РЭП, после получения документов, осуществляет внесение регистрационных данных услугополучателя и его транспортного средства для формирования электронной базы автоматизированной информационной поисковой системы "Автомобиль" в течение 30 минут.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 РЭП проверив соответствие внесенных данных услугополучателя и транспортного средства в базу автоматизированной поисковой системы "Автомобиль" с предоставленными документами, подтверждает данные сведения электронно-цифровой подписью в течение 20 минут.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РЭП, после получения документов в течение 25 минут осуществляет изготовление СРТС.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изготовления оператором РЭП бланка CРТC он передается сотруднику РЭП для проставления печати и подписи в течение 10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бланк СРТС возвращается оператору РЭП для проведения окончательной процедуры изготовления путем ламинирования бланка СРТС в течение 10 минут.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снятии с регистрационного учета транспортных средств совершаются действия, предусмотренные пунктами 8-10 и 12 настоящего Регламента.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Сотрудник РЭП выдает СРТС, либо СРТС совместно с ГРНЗ под роспись в реестре выдачи СРТС и ГРНЗ услугополучателю или его представителю, действующему на основании доверенности (для физических лиц нотариально заверенной) по предъявлению документа удостоверяющего личность.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выполнения действий, предусмотренных пунктом 15 настоящего Регламента, государственная услуга считается завершенной.</w:t>
      </w:r>
    </w:p>
    <w:bookmarkEnd w:id="27"/>
    <w:bookmarkStart w:name="z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с Государственной корпорацией 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начала процедуры оказания государственной услуги является прием услугодателем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Государственная услуга предоставляется в сроки, установленные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 Государственной корпорации проверяет данные услугополучателя и сведения об оплате пошлин и сборов, оплату налога на транспортное средство через соответствующие государственные информационные системы.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обращении в Государственную корпорацию за получением государственной услуги услугополучателю выдается талон электронной очереди. Время ожидания в очереди 20 минут.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Сотрудник Государственной корпорации в течение 20 минут принимает необходимый пакет документов, формирует электронное заявление и распечатывает акт на бумажном носителе.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подписания электронного заявления электронно-цифровой подписью сотрудника Государственной корпорации, услугополучателю выдается расписка о принятии документов. 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 Государственной корпорации направляет принятые документы в накопительный сектор Государственной корпорации, где формируется реестр для передачи документов в уполномоченный сектор для исполнения, в течение 15 минут.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 РЭП при предоставлении документов из накопительного сектора Государственной корпорации проводит проверку полноты представленных документов и нахождения данных владельца, либо данных его транспортного средства, а также данных услугополучателя по информационным ресурсам ОВД в течение 15 минут.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сотрудник РЭП,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нахождения данных владельца, либо данных его транспортного средства, а также данных услугополучателя в базе розыска передает документы в территориальное подразделение ОВД для принятия соответствующего процессуального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данных в базе розыска сотрудник РЭП принимает документы и передает документы оператору РЭП.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РЭП, после получения документов, осуществляет внесение регистрационных данных услугополучателя и его транспортного средства для формирования электронной базы автоматизированной информационной поисковой системы "Автомобиль" в течение 5 минут.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 РЭП проверив соответствие внесенных данных услугополучателя в базу автоматизированной поисковой системы "Автомобиль" с предоставленными документами, подтверждает данные сведения электронно-цифровой подписью в течение 5 минут.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Оператор РЭП, после проверки и получения документов осуществляет изготовление СРТС в течение 25 минут.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изготовления оператором РЭП бланка CРТC он передается сотруднику РЭП для проставления печати и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бланк СРТС возвращается оператору РЭП для проведения окончательной процедуры изготовления путем ламинирования бланка СРТС.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Сотрудником РЭП изготовленное СРТС передается сотруднику Государственной корпорации.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снятии с регистрационного учета транспортных средств совершаются действия, предусмотренные пунктами 19-24 и 26 настоящего Регламента.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Сотрудник Государственной корпорации согласно единой электронной очереди в течение 10 минут выдает СРТС, либо СРТС совместно с ГРНЗ под роспись в реестре выдачи СРТС и ГРНЗ услугополучателю или его представителю, действующему на основании доверенности (для физических лиц нотариально заверенной) по предъявлению документа удостоверяющего личность. 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выполнения действий, предусмотренных пунктом 30 настоящего Регламента, государственная услуга считается завершенной.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Подробное описание последовательности процедур (действий), взаимодействий структурных подразделений (работников) услугодателя 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31-1 в соответствии с приказом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 на интернет-ресурсе Министерства внутренних дел Республики Казахстан mvd.gov.kz, департаментов внутренних дел областей, городов Астана, Алматы и Шымкент, а также в официальных источниках информации  и на стендах, расположенных в подразделениях административной полиции.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получения государственной услуги посредством веб-портала "электронного правительства": www.egov.kz, а также порядка использования информационных систем в процессе оказания государственной услуги.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дополнен главой 4 в соответствии с приказом Министра внутренних дел РК от 20.06.2018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Основанием начала процедуры оказания государственной услуги является подача услугополучателем посредством портала пакета документов, установленных Стандартом.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подаче заявки для государственной регистрации транспортного средства на портале услугополучатель получает информацию о РЭП или Государственной корпорации, в котором в дальнейшем будет изготовлено свидетельство о регистрации транспортного средства и государственный регистрационный номерной знак. 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Государственная услуга предоставляется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РЭП после получения заявки подтверждает сведения электронно-цифровой подписью.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Сотрудник РЭП при предоставлении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проводит их проверку, а также данных услугополучателя по информационным ресурсам ОВД в течение 15 минут. 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сотрудник РЭП, принимает одно из следующих решений: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данных услугополучателя, в базе розыска передает документы в территориальное подразделение ОВД для принятия соответствующего процессуального решения;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услугополучателя в базе розыска, сотрудник РЭП проверив соответствие внесенных данных услугополучателя в базу автоматизированной информационной поисковой системы "Автомобиль" с предоставленными документами, подтверждает данные сведения электронно-цифровой подписью, после чего передает документы оператору РЭП.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Оператор РЭП, после получения заявки осуществляет изготовление бланка СРТС в течение 25 минут.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Сотрудник РЭП выдает СРТС, либо СРТС совместно с ГРНЗ под роспись в реестре выдачи СРТС и ГРНЗ услугополучателю  или его представителю, действующему на основании доверенности, выданной в соответствии с действующим законодательством,  по предъявлению документа, удостоверяющего личность.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выполнения действий, предусмотренных пунктом 39 настоящего Регламента, государственная услуга считается завершенной.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 учета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идентификационному номеру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средства, а также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Министра внутренних дел РК от 04.05.2019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и учет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 по идентификационному</w:t>
      </w:r>
      <w:r>
        <w:br/>
      </w:r>
      <w:r>
        <w:rPr>
          <w:rFonts w:ascii="Times New Roman"/>
          <w:b/>
          <w:i w:val="false"/>
          <w:color w:val="000000"/>
        </w:rPr>
        <w:t>номеру транспортного средства"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473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внутренних дел РК от 04.05.2019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водительских удостоверений"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26.01.2016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5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водительских удостоверений" (далее – государственная услуга).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территориальными подразделениями Министерства внутренних дел Республики Казахстан (далее – услугодатель) физическим лицам постоянно или временно проживающим на территории Республики Казахстан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регистрационно-экзаменационные подразделения органов внутренних дел (далее – РЭП);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61"/>
    <w:bookmarkStart w:name="z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 – выдача водительского удостоверения (далее – ВУ), временного ВУ, либо мотивированный ответ об отказе в оказании государственной услуги.</w:t>
      </w:r>
    </w:p>
    <w:bookmarkEnd w:id="62"/>
    <w:bookmarkStart w:name="z4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структурных подразделений (работников) услугодателя в процессе оказания государственной услуги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начала процедуры оказания государственной услуги является прием услугодателем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водительских удостоверений", утвержденных приказом Министра внутренних дел Республики Казахстан от 14 апреля 2015 года № 341 (зарегистрирован в Реестре государственной регистрации нормативных правовых актов за № 11112) (далее – Стандарт).</w:t>
      </w:r>
    </w:p>
    <w:bookmarkEnd w:id="64"/>
    <w:bookmarkStart w:name="z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предоставляется в сроки, установленные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5"/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обращении услугополучателя сотрудник РЭП проводит первоначальную проверку представленных документов, а также данных услугополучателя по информационным ресурсам органов внутренних дел (далее – ОВД) в течение 30 минут. </w:t>
      </w:r>
    </w:p>
    <w:bookmarkEnd w:id="66"/>
    <w:bookmarkStart w:name="z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указанных действий сотрудник РЭП, принимает одно из следующих решений: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нахождения данных услугополучателя в базе данных водителей, лишенных судом права управления транспортными средствами, отказывает в оказании государственной услуги и возвращает документы услугополучателю;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нахождения данных услугополучателя, в базе розыска, а также установления факта подделки документов, передает документы в территориальное подразделение ОВД для принятия соответствующего процессуального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данных услугополучателя в базе розыска, сотрудник РЭП проверив соответствие внесенных данных услугополучателя в базу автоматизированной информационной поисковой системы "Водитель" с предоставленными документами, подтверждает данные сведения электронно-цифровой подписью, после чего передает документы оператору РЭП.</w:t>
      </w:r>
    </w:p>
    <w:bookmarkStart w:name="z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предварительной проверки сотрудник РЭП, в случаях, предусмотренных законодательством, направляет услугополучателя в экзаменационный класс для сдачи экзамена для проверки уровня теоретической подготовки, а также навыков практического вождения.</w:t>
      </w:r>
    </w:p>
    <w:bookmarkEnd w:id="68"/>
    <w:bookmarkStart w:name="z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Процедура сдачи теоретического экзамена проводится сотрудником РЭП в специально оборудованном классе, путем компьютерного тестирования в течение 40 минут.</w:t>
      </w:r>
    </w:p>
    <w:bookmarkEnd w:id="69"/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услугополучателем отрицательной оценки по результатам теоретического экзамена, сотрудник РЭП возвращает документы услугополучателю с отметкой результатов теоретического экзамена и уведомляет услугополучателя о дате повторной проверки уровня теоретических знаний не ранее чем через: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проверке теоретических знаний после окончания срока действия водительского удостоверения, окончания срока лишения права управления транспортным средством срок повторной сдачи экзаменов не регламентирован.</w:t>
      </w:r>
    </w:p>
    <w:bookmarkStart w:name="z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получении услугополучателем положительной оценки по результатам теоретического экзамена, услугополучатель направляется на проверку уровня практической подготовки путем проведения экзамена по практическому вождению транспортного средства.</w:t>
      </w:r>
    </w:p>
    <w:bookmarkEnd w:id="71"/>
    <w:bookmarkStart w:name="z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Продолжительность экзамена по практическому вождению на (автодроме) маршруте 20 минут.</w:t>
      </w:r>
    </w:p>
    <w:bookmarkEnd w:id="72"/>
    <w:bookmarkStart w:name="z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услугополучателем отрицательной оценки по результатам практического экзамена, сотрудник РЭП возвращает документы услугополучателю с отметкой результатов теоретического и практического экзамена и уведомляет услугополучателя о дате повторной проверки уровня практических навыков не ранее чем: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проверке практических навыков после окончания срока действия водительского удостоверения, окончания срока лишения права управления транспортным средством срок повторной сдачи экзаменов не регламентирован.</w:t>
      </w:r>
    </w:p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Сотрудник РЭП при предоставлении услугополучателем заполненного бланка на выдачу водительского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приема экзаменов и выдачи водительских удостоверений, утвержденных приказом Министра внутренних дел Республики Казахстан от 2 декабря 2014 года № 862 (зарегистрированный в Реестре государственной регистрации нормативных правовых актов № 10056), наличии отметок о положительных результатах проверки уровня теоретической и практической подготовки выдает расписку о принятии документов на оказание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в течение 20 минут.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принятия документов и выдачи расписки услугополучателю, сотрудник РЭП передает документы оператору РЭП, а услугополучателя направляет в кабину для фотографирования.</w:t>
      </w:r>
    </w:p>
    <w:bookmarkEnd w:id="75"/>
    <w:bookmarkStart w:name="z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Оператор РЭП, после получения документов, осуществляет внесение необходимых данных услугополучателя в базу автоматизированной информационной поисковой системы "Водитель", фотографирует услугополучателя в течение 30 минут. </w:t>
      </w:r>
    </w:p>
    <w:bookmarkEnd w:id="76"/>
    <w:bookmarkStart w:name="z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 РЭП подтверждает электронно-цифровой подписью соответствие внесенных данных услугополучателя в базу автоматизированной поисковой системы "Водительское удостоверение".</w:t>
      </w:r>
    </w:p>
    <w:bookmarkEnd w:id="77"/>
    <w:bookmarkStart w:name="z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РЭП изготавливает водительское удостоверение и передает его сотруднику РЭП, который выдает водительское удостоверение услугополучателю либо его представителю, действующему на основании нотариально заверенной доверенности, под роспись в реестре выдачи водительских удостоверений по предъявлению документа, удостоверяющего личность.</w:t>
      </w:r>
    </w:p>
    <w:bookmarkEnd w:id="78"/>
    <w:bookmarkStart w:name="z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выполнения действий, предусмотренных пунктом 18 настоящего Регламента, оказание государственной услуги считается завершенной.</w:t>
      </w:r>
    </w:p>
    <w:bookmarkEnd w:id="79"/>
    <w:bookmarkStart w:name="z6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Основанием начала процедуры оказания государственной услуги является прием услугодателем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Государственная услуга предоставляется в сроки, установленные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2"/>
    <w:bookmarkStart w:name="z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обращении в Государственную корпорацию за получением государственной услуги услугополучателю выдается талон электронной очереди. Время ожидания в очереди 20 минут.</w:t>
      </w:r>
    </w:p>
    <w:bookmarkEnd w:id="83"/>
    <w:bookmarkStart w:name="z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 Государственной корпорации в течение 10 минут принимает пакет документов, фотографирует услугополучателя, формирует электронное заявление и распечатывает бланк заявления на бумажном носителе.</w:t>
      </w:r>
    </w:p>
    <w:bookmarkEnd w:id="84"/>
    <w:bookmarkStart w:name="z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электронного заявления электронно-цифровой подписью сотрудника Государственной корпорации, услугополучателю выдается расписка о принятии документов.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предусмотренных законодательством, услугополучатель направляется в экзаменационный класс для сдачи экзамена для проверки уровня теоретической подготовки, а также навыков практического вождения.</w:t>
      </w:r>
    </w:p>
    <w:bookmarkStart w:name="z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Процедура сдачи теоретического экзамена проводится ответственным сотрудником РЭП в специально оборудованном классе, путем компьютерного тестирования в течение 40 минут.</w:t>
      </w:r>
    </w:p>
    <w:bookmarkEnd w:id="86"/>
    <w:bookmarkStart w:name="z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получении услугополучателем отрицательной оценки по результатам теоретического экзамена, сотрудник Государственной корпорации возвращает документы услугополучателю с отметкой результатов теоретического экзамена и уведомляет услугополучателя о дате повторной проверки уровня теоретических знаний не ранее чем через: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проверке теоретических знаний после окончания срока действия водительского удостоверения, окончания срока лишения права управления транспортным средством срок повторной сдачи экзаменов не регламентирован.</w:t>
      </w:r>
    </w:p>
    <w:bookmarkStart w:name="z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получении услугополучателем положительной оценки по результатам теоретического экзамена, услугополучатель направляется на проверку уровня практической подготовки путем проведения экзамена по практическому вождению транспортного средства. В Государственной корпорации срок оказания государственной услуги после сдачи теоретического экзамена автоматически приостанавливается до начала сдачи практического экзамена.</w:t>
      </w:r>
    </w:p>
    <w:bookmarkEnd w:id="88"/>
    <w:bookmarkStart w:name="z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Продолжительность экзамена по практическому вождению на маршруте должна быть 20 минут.</w:t>
      </w:r>
    </w:p>
    <w:bookmarkEnd w:id="89"/>
    <w:bookmarkStart w:name="z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получении услугополучателем отрицательной оценки по результатам практического экзамена, сотрудник Государственной корпорации возвращает документы услугополучателю с отметкой результатов теоретического и практического экзамена и уведомляет услугополучателя о дате повторной проверки уровня практических навыков не ранее чем: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проверке практических навыков после окончания срока действия водительского удостоверения, окончания срока лишения права управления транспортным средством срок повторной сдачи экзаменов не регламентирован.</w:t>
      </w:r>
    </w:p>
    <w:bookmarkStart w:name="z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положительном результате теоретического и практического экзамена ответственный сотрудник Государственной корпорации направляет документы на изготовление водительского удостоверения на право управления транспортного средства сотруднику РЭП.</w:t>
      </w:r>
    </w:p>
    <w:bookmarkEnd w:id="91"/>
    <w:bookmarkStart w:name="z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Сотрудник РЭП при предоставлении пакета документов, установленных Стандартом, проводит их проверку, а также данных услугополучателя по информационным ресурсам ОВД в течение 15 минут. </w:t>
      </w:r>
    </w:p>
    <w:bookmarkEnd w:id="92"/>
    <w:bookmarkStart w:name="z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указанных действий сотрудник РЭП, принимает одно из следующих решений: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нахождения данных услугополучателя в базе данных водителей, лишенных судом права управления транспортными средствами, отказывает в оказании государственной услуги и возвращает документы услугополучателю;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нахождения данных услугополучателя, в базе розыска, а также установления факта подделки документов, передает документы в территориальное подразделение ОВД для принятия соответствующего процессуального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данных услугополучателя в базе розыска, сотрудник РЭП проверив соответствие внесенных данных услугополучателя в базу автоматизированной информационной поисковой системы "Водитель" с предоставленными документами, подтверждает данные сведения электронно-цифровой подписью, после чего передает документы оператору РЭП.</w:t>
      </w:r>
    </w:p>
    <w:bookmarkStart w:name="z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Оператор РЭП, после получения и проверки документов осуществляет изготовление водительского удостоверения в течение 15 минут.</w:t>
      </w:r>
    </w:p>
    <w:bookmarkEnd w:id="94"/>
    <w:bookmarkStart w:name="z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Изготовленное водительское удостоверение сотрудником РЭП передается сотруднику Государственной корпорации, который выдает водительское удостоверение услугополучателю или его представителю, действующему на основании нотариально заверенной доверенности, под роспись в реестре выдачи водительских удостоверений по предъявлению документа, удостоверяющего личность.</w:t>
      </w:r>
    </w:p>
    <w:bookmarkEnd w:id="95"/>
    <w:bookmarkStart w:name="z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выполнения действий, предусмотренных пунктом 34 настоящего Регламента, государственная услуга считается завершенной.</w:t>
      </w:r>
    </w:p>
    <w:bookmarkEnd w:id="96"/>
    <w:bookmarkStart w:name="z8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получения государственной услуги посредством веб-портала "электронного правительства": www.egov.kz, в случае обмена водительского удостоверения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Основанием начала процедуры оказания государственной услуги является подача услугополучателем пакета документов на портале электронного правительства (далее – портал),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8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подаче заявки на получение водительского удостоверения на портале услугополучатель получает информацию о РЭП или Государственной корпорации, в котором в дальнейшем будет изготовлено водительское удостоверение.</w:t>
      </w:r>
    </w:p>
    <w:bookmarkEnd w:id="99"/>
    <w:bookmarkStart w:name="z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Государственная услуга предоставляется в сроки, установленные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0"/>
    <w:bookmarkStart w:name="z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Сотрудник РЭП после получения заявки подтверждает сведения электронно-цифровой подписью.</w:t>
      </w:r>
    </w:p>
    <w:bookmarkEnd w:id="101"/>
    <w:bookmarkStart w:name="z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Сотрудник РЭП при предоставлении пакета документов, установленных Стандартом, проводит их проверку, а также данных услугополучателя по информационным ресурсам ОВД в течение 30 минут.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сотрудник РЭП,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данных услугополучателя, в базе розыска передает документы в территориальное подразделение ОВД для принятия соответствующего процессуального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услугополучателя в базе розыска, сотрудник РЭП проверив соответствие внесенных данных услугополучателя в базу автоматизированной информационной поисковой системы "Водитель" с предоставленными документами, подтверждает данные сведения электронно-цифровой подписью, после чего передает документы оператору РЭП.</w:t>
      </w:r>
    </w:p>
    <w:bookmarkStart w:name="z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Оператор РЭП, после получения заявки осуществляет изготовление бланка водительского удостоверения в течение 15 минут.</w:t>
      </w:r>
    </w:p>
    <w:bookmarkEnd w:id="103"/>
    <w:bookmarkStart w:name="z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Изготовленное водительское удостоверение сотрудником РЭП или работником Государственной корпорации, выдается услугополучателю под роспись в реестре выдачи водительских удостоверений по предъявлению документа, удостоверяющего личность услугополучателя, ранее выданного водительского удостоверения и медицинской справки.</w:t>
      </w:r>
    </w:p>
    <w:bookmarkEnd w:id="104"/>
    <w:bookmarkStart w:name="z9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выполнения действий, предусмотренных пунктом 42 настоящего Регламента, государственная услуга считается завершенной.</w:t>
      </w:r>
    </w:p>
    <w:bookmarkEnd w:id="105"/>
    <w:bookmarkStart w:name="z9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Республики Казахстан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административной полиции.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водительских удостоверений"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Start w:name="z10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водительских удостоверений" 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473</w:t>
            </w:r>
          </w:p>
        </w:tc>
      </w:tr>
    </w:tbl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дубликата государственного регистрационного номерного знака для транспортных средств"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внутренних дел РК от 04.05.2019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дубликата государственного регистрационного номерного знака для транспортных средств" (далее – государственная услуга) оказывается территориальными подразделениями Министерства внутренних дел Республики Казахстан (далее – услугодатель) физическим лицам и юридическим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дубликата государственного регистрационного номерного знака для транспортных средств", утвержденного приказом Министра внутренних дел Республики Казахстан от 14 апреля 2015 года № 341 (зарегистрирован в Реестре государственной регистрации нормативных правовых актов за № 11112) (далее – Стандарт).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пакета документов и выдача результатов оказания государственной услуги осуществляются через: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услугополучателя;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выдача дубликата государственного регистрационного номерного знака (далее – ГРНЗ), либо мотивированный ответ об отказе в оказании государственной услуги.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услугополучателем полного пакета документов согласно пункту 9 Стандарта (далее – пакет документов).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услугополучателем собранных документов, Государственная корпорация проводит проверку полноты представленных документов в течении 15 минут, после сотрудник Государственной корпорации передает их услогодателю;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(сотрудник) проводит проверку полноты представленных документов и нахождения данных владельца, либо данных его транспортного средства, а также данных услугополучателя по информационным ресурсам органов внутренних дел (далее – ОВД) в течение 30 минут.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указанных действий услугодатель (сотрудник), принимает одно из следующих решений: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нахождения данных владельца, либо данных его транспортного средства, а также данных услугополучателя в базе розыска передает документы в территориальное подразделение ОВД для принятия соответствующего процессуального решения;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данных в базе розыска услугодатель (сотрудник) принимает документы и выдает услугополучателю расписку о принятии документов на оказание государственной услуги по форме, согласно приложению 1 к Стандарту и передает документы оператору территориальных регистрационно-экзаменационных подразделений ОВД (далее – РЭП).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Услугодателем формируется заявка на изготовление ГРНЗ в течении 1 рабочего дня и направляется для утверждения в Комитет административной полиции МВД.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на изготовление ГРНЗ утверждается в течении 1 рабочего дня и направляется для изготовления.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изготовления и транспортировки ГРНЗ для городов Нур-Султан и Алматы осуществляется в течении 3 рабочих дней, а для г. Шымкент и областей в течении 13 рабочих дней.</w:t>
      </w:r>
    </w:p>
    <w:bookmarkEnd w:id="126"/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пакет документов работнику Государственной корпорации в течение 15 (пятнадцати) минут;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заявление в течение 15 (пятнадцати) минут;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 в течение 15 (пятнадцати) минут.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расписку о приеме в форме электронной копии соответствующих документов в течение 15 (пятнадцати) минут.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Стандарту государственной услуги.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направляет документы услугодателю.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при предоставлении документов из накопительного сектора Государственной корпорации проводит проверку полноты представленных документов и нахождения данных владельца, либо данных его транспортного средства, а также данных услугополучателя по информационным ресурсам ОВД в течение 15 минут.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в Государственную корпорацию день приема не входит в срок оказания государственной услуги. Услугодатель (сотрудник)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письменный мотивированный отказ в приеме документов.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(сотрудник) и Государственной корпорации выдает дубликат ГРНЗ под роспись в реестре выдачи ГРНЗ услугополучателю или его представителю, действующему на основании доверенности (для физических лиц нотариально заверенной) по предъявлению документа, удостоверяющего личность.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выполнения действий, предусмотренных пунктом 14 настоящего Регламента, государственная услуга считается завершенной.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согласно приложению к настоящему Регламенту размещаются на интернет-ресурсе Министерства внутренних дел Республики Казахстан mvd.gov.kz, департаментов полиции областей, городов Нур-Султан, Алматы и Шымкент, а также в официальных источниках информации и на стендах, расположенных в подразделениях административной полиции.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473</w:t>
            </w:r>
          </w:p>
        </w:tc>
      </w:tr>
    </w:tbl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переоборудование автотранспортного средства и (или) прицепов к нему"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внутренних дел РК от 04.05.2019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свидетельства на переоборудование автотранспортного средства и (или) прицепов к нему" (далее – государственная услуга) оказывается территориальными подразделениями Министерства внутренних дел Республики Казахстан (далее – услугодатель).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услугодателем.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выдача свидетельства на переоборудование автотранспортного средства и (или) прицепов к нему, либо мотивированный ответ об отказе в оказании государственной услуги.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структурных подразделений (работников) услугодателя в процессе оказания государственной услуги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начала процедуры оказания государственной услуги является прием услугодателем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свидетельства на переоборудование автотранспортного средства и (или) прицепов к нему", утвержденного приказом Министра внутренних дел Республики Казахстан от 14 апреля 2015 года № 341 (зарегистрирован в Реестре государственной регистрации нормативных правовых актов за № 11112) (далее – Стандарт).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(сотрудник) проверяет полноту документов в течении 20 минут.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течении 20 минут возвращает пакет документов.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(сотрудник) проводит осмотр транспортного средства, после чего заполняет сведения в свидетельстве на переоборудование автотранспортного средства и (или) прицепов к нему и направляет на рассмотрение руководителю в течении 1 (одного) рабочего дня, руководитель рассматривает в течении 1 (одного) рабочего дня и подписывает.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выдает свидетельств на переоборудование автотранспортного средства и (или) прицепов к нему услугополучателю или его представителю, действующему на основании доверенности (для физических лиц нотариально заверенной) по предъявлению документа, удостоверяющего личность.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выполнения действий, предусмотренных пунктом настоящего Регламента, государственная услуга считается завершенной.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размещаются на интернет-ресурсе Министерства внутренних дел Республики Казахстан mvd.gov.kz.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средств"</w:t>
            </w:r>
          </w:p>
        </w:tc>
      </w:tr>
    </w:tbl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дубликата государственного регистрационного номерного знака для транспортных средств"</w:t>
      </w:r>
    </w:p>
    <w:bookmarkEnd w:id="1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переоборудование автотранспортного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(или) прицепов к нему"</w:t>
            </w:r>
          </w:p>
        </w:tc>
      </w:tr>
    </w:tbl>
    <w:bookmarkStart w:name="z1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переоборудование автотранспортного средства и (или) прицепов к нему"</w:t>
      </w:r>
    </w:p>
    <w:bookmarkEnd w:id="1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