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ba6d" w14:textId="7c3b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служебными животными Пограничной службы и Пограничной академии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5 мая 2015 года № 32. Зарегистрирован в Министерстве юстиции Республики Казахстан 11 июня 2015 года № 11302.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01.04.2021 </w:t>
      </w:r>
      <w:r>
        <w:rPr>
          <w:rFonts w:ascii="Times New Roman"/>
          <w:b w:val="false"/>
          <w:i w:val="false"/>
          <w:color w:val="ff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обороне и Вооруженных Силах Республики Казахстан"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14.10.2022 </w:t>
      </w:r>
      <w:r>
        <w:rPr>
          <w:rFonts w:ascii="Times New Roman"/>
          <w:b w:val="false"/>
          <w:i w:val="false"/>
          <w:color w:val="000000"/>
          <w:sz w:val="28"/>
        </w:rPr>
        <w:t>№ 71/қе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служебными животными Пограничной службы Комитета национальной безопасности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01.04.2021 </w:t>
      </w:r>
      <w:r>
        <w:rPr>
          <w:rFonts w:ascii="Times New Roman"/>
          <w:b w:val="false"/>
          <w:i w:val="false"/>
          <w:color w:val="00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КНБ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Пограничной службе КНБ осуществлять закуп служебных животных поэтапно за счет и в пределах выделенных средств из республиканского бюджета на соответствующий финансовый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Б.Султанов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служебными животными Пограничной службы</w:t>
      </w:r>
      <w:r>
        <w:br/>
      </w:r>
      <w:r>
        <w:rPr>
          <w:rFonts w:ascii="Times New Roman"/>
          <w:b/>
          <w:i w:val="false"/>
          <w:color w:val="000000"/>
        </w:rPr>
        <w:t>и Пограничной академии Комитета национальной безопасности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снабжения - в редакции приказа Председателя Комитета национальной безопасности РК от 01.04.2021 </w:t>
      </w:r>
      <w:r>
        <w:rPr>
          <w:rFonts w:ascii="Times New Roman"/>
          <w:b w:val="false"/>
          <w:i w:val="false"/>
          <w:color w:val="ff0000"/>
          <w:sz w:val="28"/>
        </w:rPr>
        <w:t>№ 32/қе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 снабжения лошадьми Пограничной службы и Пограничной академии Комитета национальной безопасности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с изменениями, внесенными приказом Председателя Комитета национальной безопасности РК от 14.10.2022 </w:t>
      </w:r>
      <w:r>
        <w:rPr>
          <w:rFonts w:ascii="Times New Roman"/>
          <w:b w:val="false"/>
          <w:i w:val="false"/>
          <w:color w:val="ff0000"/>
          <w:sz w:val="28"/>
        </w:rPr>
        <w:t>№ 71/қе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лошадь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лошадь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Жеребец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Кобыла (маточное поголовье)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лошадь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отдел (отделение)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Учебно-ремонтная кавалерийская группа (отделение)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академия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Служебная лошадь – лошадь, применяемая в интересах Пограничной службы.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Учебная лошадь – лошадь, обладающая определҰнным набором психологических и физиологических качеств, используемая в учебном процессе.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Жеребец – мужская особь животного, используемая для воспроизводства лошадей.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Кобыла – лошадь-матка, используемая для воспроизводства лошадей.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Жеребята – молодняк лошади, в возрасте до 3 лет.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Ремонтная лошадь - категория лошадей, проходящих дрессировку, ремонт (выездку) для подразделений в возрасте от 3-х до 5 лет.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Учебно-ремонтная кавалерийская группа (отделение) - структурное подразделение, функцией которого является племенная работа, разведение, ремонт лошадей и подготовка специалистов конной службы.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возраст лошади – 15 лет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 снабжения собаками Пограничной службы и Пограничной академии Комитета национальной безопасности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изменениями, внесенными приказом Председателя Комитета национальной безопасности РК от 14.10.2022 </w:t>
      </w:r>
      <w:r>
        <w:rPr>
          <w:rFonts w:ascii="Times New Roman"/>
          <w:b w:val="false"/>
          <w:i w:val="false"/>
          <w:color w:val="ff0000"/>
          <w:sz w:val="28"/>
        </w:rPr>
        <w:t>№ 71/қе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собака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отдел (отделение)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пограничного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(группа) охраны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(группа) мобильных действий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(группа) по подготовке специалистов- кинологов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разведению, выращиванию и подготовке служебных собак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академия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Служебная собака – собака, предназначенная для усиления пограничных нарядов в целях предупреждения, выявления, установления и пресечения правонарушений в пограничном пространстве, а также физического, психологического, блокирующего и иного воздействия на правонарушителя.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Племенная собака – собака, используемая для воспроизводства собак.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Строевая собака – собака, не прошедшая курс специальной подготовки (дрессировки), а также собака, которая находится на обучении в учебном подразделении по подготовке специалистов-кинологов, сборах по подготовке вожатых, а также дрессируемая при подразделении.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Щенок – молодая собака в возрасте до 6 месяцев.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Предельный возраст собаки – 8 лет 3 месяца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