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02c" w14:textId="3d7d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сферах деятельности иностранных перевозчиков и использования воздушного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530. Зарегистрирован в Министерстве юстиции Республики Казахстан 11 июня 2015 года № 11305.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разрешения на выполнение международных нерегулярных полетов",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 мая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иностранных перевозчиков, осуществляющих свою деятельность на территории Республики Казахстан" (далее - государственная услуга).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гражданской авиации Министерства (далее - услугодатель).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- портал).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- 20 (двадцать) рабочих дней;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выдача свидетельства об аккредитации иностранных перевозчиков, осуществляющих свою деятельность на территории Республики Казахстан, либо мотивированный отказ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- услугополучатели) бесплатно.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-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представляется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документов: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устава иностранного перевозчика;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положения о представительстве, либо о филиале иностранного перевозчика в Республике Казахстан, либо устава генерального агента;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заключенного на соответствующий финансовый год договора на аэропортовое обслуживание, агентских договоров в Республике Казахстан;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доверенности на главу представительства, либо филиала иностранного перевозчика, либо на генерального агента;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программы авиационной безопасности эксплуатанта гражданского воздушного судна;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гарантийного письма о передаче сведений в уполномоченные органы об оформленных и (или) забронированных билетах авиапассажиров осуществляющих полеты в/из Республики Казахстан;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свидетельства эксплуатанта и связанных с ним эксплуатационных спецификаций;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свидетельств о регистрации всех воздушных судов, на которых планируется выполнение полетов в Республику Казахстан.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эксплуатанта, который осуществляет руководство полетами воздушного судна;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сертификата летной годности всех воздушных судов, на которых планируется выполнение полетов в Республику Казахстан;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страхового полиса гражданской ответственности иностранного перевозчика перед пассажирами и третьими лицами;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письма, подтверждающего назначение иностранного перевозчика на выполнение регулярных рейсов в Республику Казахстан.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учетной регистрации (перерегистрации)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неполное представление документов по перечню в соответствии с пунктом 9 Правил;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недостоверных сведений либо сведений (документов) с истекшим сроком действия в представленных уполномоченному органу в сфере гражданской авиации документах.</w:t>
      </w:r>
    </w:p>
    <w:bookmarkEnd w:id="38"/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Кабанбай батыра 32/1, телефон приемной: 8 (7172) 75-48-02.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дни, либо электронно через веб-портал "электронного правительства".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Жалоба подписывается услугополучателем.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 законодательством Республики Казахстан порядке.</w:t>
      </w:r>
    </w:p>
    <w:bookmarkEnd w:id="49"/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интернет-ресурсеуслугодателя: www.miid.gov.kz, (в подразделе "Государственные услуги" раздела "Комитет гражданской авиации").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иностранных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 свою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 иностранного воздушного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(официальное наименование и коммерческое название, если отличается)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регистрации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расчетный счет, корреспондентский счет, микрофинансовая организация (МФО),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и другие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адрес, телефон, телефакс, телекс, телетайп, телеграфные и телефонные условные позывные, коды ИКАО, ИАТА, СИТА, АФТН)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 (далее - ФИО) первого руководителя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воздушных судов, на которых планируется выполнение полетов в Республику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152"/>
        <w:gridCol w:w="604"/>
        <w:gridCol w:w="4548"/>
        <w:gridCol w:w="416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(модель, серийный номер)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RVSM (утверждение государством эксплуатанта)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 (утверждение государством эксплуатанта)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ИКАО – Международная организация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ИАТА – Международная ассоциация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СИТА – Международное общество авиационной электросвязи;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АФТН – авиационная фиксированная телекоммуникационная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 –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RVSM – сокращенный минимум вертикального эшелонирования;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EDTO – производство полетов с увеличенным временем ухода на запасной аэродром.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иностранных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 свою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081"/>
        <w:gridCol w:w="1610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Азаматтық авиация комитеті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Қазақстан Республикасының аумағында өз қызметін жүзеге асыратын шетелдік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тасымалдаушыларды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КУӘЛІК /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иностранных перевозчиков, осуществляющих свою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деятельность на территории Республики Казахстан № 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авиакомпанияның атауы/наименование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тасымалдаушының орналасқан елі/страна местонахождения иностранного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20 __ жылғы "___" 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выдано "___" _____________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Куәлік 2 жылға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авиация саласындағы уәкілетті органның жауапты тұлғасы, тегі, аты, әкесінің аты (бар болған жағдайда) / ответственное лицо уполномоченного органа в сфере гражданской авиации,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530</w:t>
            </w:r>
          </w:p>
        </w:tc>
      </w:tr>
    </w:tbl>
    <w:bookmarkStart w:name="z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нерегулярных полетов"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выполнение международных нерегулярных полетов" (далее - государственная услуга).</w:t>
      </w:r>
    </w:p>
    <w:bookmarkEnd w:id="58"/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гражданской авиации Министерства (далее -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оказания государственной услуги осуществляется по каналам связи, опубликованным в сборнике аэронавигационной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либо по каналам связи, опубликованным в сборнике аэронавигационной информации.</w:t>
      </w:r>
    </w:p>
    <w:bookmarkStart w:name="z3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2"/>
    <w:bookmarkStart w:name="z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в течение 5 (пяти) рабочих дней.</w:t>
      </w:r>
    </w:p>
    <w:bookmarkEnd w:id="63"/>
    <w:bookmarkStart w:name="z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02.10.2018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 на выполнение международных нерегулярных полетов (далее - разрешение).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услугополучатель) бесплатно.</w:t>
      </w:r>
    </w:p>
    <w:bookmarkEnd w:id="67"/>
    <w:bookmarkStart w:name="z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часов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68"/>
    <w:bookmarkStart w:name="z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услугодателю, за исключением заявки, связанной с выполнением международного нерегулярного полета без посадки на территории Республики Казахстан, если государство регистрации эксплуатанта является членом Международной организации гражданской авиации (ИКАО):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разрешения на выполнение международных нерегулярных полетов по форме, согласно приложению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эксплуатанта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регистрации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сертификата летной годности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страхового полиса гражданской ответственности перед третьими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грузовой накладной (предоставляется по отдельному запросу услугодателя).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международного нерегулярного полета с опасным грузом на борту, перечень которого с указанием классификации по списку Организации объединенных наций определен в "Технических инструкциях по безопасной перевозке опасных грузов по воздуху" издания ИКАО - Doc 9284-AN/905: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эксплуатанта на право осуществления деятельности, связанной с перевозкой опасных грузов по воздуху;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гарантийного письма, оформленного эксплуатантом или грузоотправителем о соответствии упаковки и маркировки груза установленным нормам и правилам Международной организации гражданской авиации (ИКАО).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туристских чартерных рейсов иностранных эксплуатантов гражданских воздушных судов, целью которых является перевозка граждан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занятие туроператорской деятельностью фрахтователя рейса, указанного в заявке.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0"/>
    <w:bookmarkStart w:name="z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Кабанбай батыра 32/1, телефон приемной: 8 (7172) 75-48-02.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-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- его наименование,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2"/>
    <w:bookmarkStart w:name="z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3"/>
    <w:bookmarkStart w:name="z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www.miid.gov.kz, (в подразделе "Государственные услуги" раздела "Комитет гражданской авиации").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нерегулярных полетов"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нерегулярных полетов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индустрии и инфраструктурного развития РК от 25.10.2019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полный почтовый адрес эксплуатанта: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___________________________________________________________.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Международной организации гражданской авиации (ИКАО) и номера рейса: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</w:p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Тип, регистрационный номер и радиопозывной воздушного судна;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регистрации воздушного судна:_________________.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 командира воздушного судна (основного и резервного), количество членов экипажа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их гражданство: _________________________________________________.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полета:_____________________________________________.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пассажиров (грузов) и их количества:________________.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отправки и доставки пассажиров (груза) и пункты промежуточных посадок: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____________________________________________.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Дата, полного авиамаршрута и графика движения воздушного судна,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воздушных трасс на маршруте полета по территории Республики Казахстан, точки входа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(выхода) в (из) воздушного пространства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Грузоотправитель (полное наименование, адрес, телефон):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_________________________________________________________.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Грузополучатель (полное наименование, адрес, телефон):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_________________________________________________________.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Тип навигационного и связного оборудования:_______________.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на борту воинских формирований, вооружений и военной техники иностранных государств:____________________________.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Предполагаемая форма оплаты аэропортовых и аэронавигационных услуг: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__________________________________________________________.</w:t>
      </w:r>
    </w:p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Подпись должностного лица, телефон: _____________________.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