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55df" w14:textId="1695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игорного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апреля 2015 года № 140. Зарегистрирован в Министерстве юстиции Республики Казахстан 11 июня 2015 года № 11307. Утратил силу приказом Министра культуры и спорта Республики Казахстан от 8 июля 2020 года № 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08.07.2020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25.12.2018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лицензии на занятие деятельностью казино",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лицензии на занятие деятельностью зала игровых автоматов",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лицензии на занятие деятельностью букмекерской конторы",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27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лицензии на занятие деятельностью тотализатора",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22.07.2019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направление его на официальное опубликование в периодических печатных изданиях и в информационно-правовой системе "Әділет".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Мусайбекова С.Ж.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140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казино"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культуры и спорта РК от 22.07.2019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деятельностью казино" (далее – государственная услуга).</w:t>
      </w:r>
    </w:p>
    <w:bookmarkEnd w:id="11"/>
    <w:bookmarkStart w:name="z2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12"/>
    <w:bookmarkStart w:name="z2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индустрии туризма Министерства (далее – услугодатель).</w:t>
      </w:r>
    </w:p>
    <w:bookmarkEnd w:id="13"/>
    <w:bookmarkStart w:name="z2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4"/>
    <w:bookmarkStart w:name="z2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16"/>
    <w:bookmarkStart w:name="z2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10 (десять) рабочих дней;</w:t>
      </w:r>
    </w:p>
    <w:bookmarkEnd w:id="17"/>
    <w:bookmarkStart w:name="z2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3 (три) рабочих дня.</w:t>
      </w:r>
    </w:p>
    <w:bookmarkEnd w:id="18"/>
    <w:bookmarkStart w:name="z2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9"/>
    <w:bookmarkStart w:name="z2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выдача лицензии, переоформленной лицензии на право занятия деятельностью казино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20"/>
    <w:bookmarkStart w:name="z28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2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заверяется электронной цифровой подписью (далее – ЭЦП) уполномоченного лица услугодателя.</w:t>
      </w:r>
    </w:p>
    <w:bookmarkEnd w:id="22"/>
    <w:bookmarkStart w:name="z2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юридическим лицам (далее – услугополучатель). Ставки ежегодного лицензионного сбора за право занятия деятельностью казино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23"/>
    <w:bookmarkStart w:name="z2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при выдаче лицензии составляет 3845 месячных расчетных показателей (далее – МРП);</w:t>
      </w:r>
    </w:p>
    <w:bookmarkEnd w:id="24"/>
    <w:bookmarkStart w:name="z2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за переоформление лицензии составляет 10 % от ставки при выдаче лицензии.</w:t>
      </w:r>
    </w:p>
    <w:bookmarkEnd w:id="25"/>
    <w:bookmarkStart w:name="z2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</w:r>
    </w:p>
    <w:bookmarkEnd w:id="26"/>
    <w:bookmarkStart w:name="z2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"/>
    <w:bookmarkStart w:name="z29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28"/>
    <w:bookmarkStart w:name="z29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выходных и праздничных дней согласно трудовому законодательству Республики Казахстан, прием заявлений и выдача результата оказания государственной услуги осуществляется на следующий рабочий день.</w:t>
      </w:r>
    </w:p>
    <w:bookmarkEnd w:id="29"/>
    <w:bookmarkStart w:name="z2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представителя) через портал:</w:t>
      </w:r>
    </w:p>
    <w:bookmarkEnd w:id="30"/>
    <w:bookmarkStart w:name="z2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1"/>
    <w:bookmarkStart w:name="z2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1 к настоящему стандарту государственной услуги;</w:t>
      </w:r>
    </w:p>
    <w:bookmarkEnd w:id="32"/>
    <w:bookmarkStart w:name="z2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33"/>
    <w:bookmarkStart w:name="z2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звезд, соответствующего санитарно-эпидемиологическим и противопожарным нормам, установленным законодательством Республики Казахстан по форме, согласно приложению 2 к настоящему стандарту государственной услуги;</w:t>
      </w:r>
    </w:p>
    <w:bookmarkEnd w:id="34"/>
    <w:bookmarkStart w:name="z2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игорного оборудования на праве собственности по форме, согласно приложению 3 к настоящему стандарту государственной услуги;</w:t>
      </w:r>
    </w:p>
    <w:bookmarkEnd w:id="35"/>
    <w:bookmarkStart w:name="z3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 по форме, согласно приложению 4 к настоящему стандарту государственной услуги;</w:t>
      </w:r>
    </w:p>
    <w:bookmarkEnd w:id="36"/>
    <w:bookmarkStart w:name="z3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образцов и номинаций, применяемых легитимационных знаков на казахском и русском языках в форме электронной копии документа;</w:t>
      </w:r>
    </w:p>
    <w:bookmarkEnd w:id="37"/>
    <w:bookmarkStart w:name="z3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 азартных игр на казахском и русском языках в форме электронной копии документа;</w:t>
      </w:r>
    </w:p>
    <w:bookmarkEnd w:id="38"/>
    <w:bookmarkStart w:name="z3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банком второго уровня на территории Республики Казахстан на открытие вклада в размере 60000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</w:t>
      </w:r>
    </w:p>
    <w:bookmarkEnd w:id="39"/>
    <w:bookmarkStart w:name="z30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40"/>
    <w:bookmarkStart w:name="z30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5 к настоящему стандарту государственной услуги;</w:t>
      </w:r>
    </w:p>
    <w:bookmarkEnd w:id="41"/>
    <w:bookmarkStart w:name="z30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42"/>
    <w:bookmarkStart w:name="z3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43"/>
    <w:bookmarkStart w:name="z3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4"/>
    <w:bookmarkStart w:name="z3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портале прием электронного запроса осуществляется в "личном кабинете" услугополучателя. </w:t>
      </w:r>
    </w:p>
    <w:bookmarkEnd w:id="45"/>
    <w:bookmarkStart w:name="z3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в истории обращений услугополучателя отображается статус о принятии электронного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46"/>
    <w:bookmarkStart w:name="z3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47"/>
    <w:bookmarkStart w:name="z3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 </w:t>
      </w:r>
    </w:p>
    <w:bookmarkEnd w:id="48"/>
    <w:bookmarkStart w:name="z3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9"/>
    <w:bookmarkStart w:name="z3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в сфере игорного бизнеса запрещено законами Республики Казахстан для данной категории услугополучателя; </w:t>
      </w:r>
    </w:p>
    <w:bookmarkEnd w:id="50"/>
    <w:bookmarkStart w:name="z3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51"/>
    <w:bookmarkStart w:name="z3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государственной услуги не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"Об игорном бизнесе"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требованиям", зарегистрированным в Реестре государственной регистрации нормативных правовых актов за № 10876;</w:t>
      </w:r>
    </w:p>
    <w:bookmarkEnd w:id="52"/>
    <w:bookmarkStart w:name="z3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</w:r>
    </w:p>
    <w:bookmarkEnd w:id="53"/>
    <w:bookmarkStart w:name="z3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лицензию.</w:t>
      </w:r>
    </w:p>
    <w:bookmarkEnd w:id="54"/>
    <w:bookmarkStart w:name="z31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5"/>
    <w:bookmarkStart w:name="z3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услугодателя по адресу и номерам телефонов, указанным на интернет-ресурсе услугодателя: mks.gov.kz в разделе "Государственные услуги", либо руководству Министерства по адресу: город Нур-Султан, Есильский район, проспект Мәңгілік Ел, дом 8, здание "Дом министерств", подъезд № 15, кабинет 263, контактные телефоны: 8 (7172) 740429, 740454.</w:t>
      </w:r>
    </w:p>
    <w:bookmarkEnd w:id="56"/>
    <w:bookmarkStart w:name="z3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Министерства или в виде видеообращения через филиалы Некоммерческого акционерного общества "Государственная корпорация "Правительство для граждан" (далее -Государственная корпорация)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50 "Об утверждении Правил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заместителям", зарегистрированным в Реестре государственной регистрации нормативных правовых актов под № 13206, а также посредством портала.</w:t>
      </w:r>
    </w:p>
    <w:bookmarkEnd w:id="57"/>
    <w:bookmarkStart w:name="z3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 или Министерства. При личном посещении либо при обращении посредством видеообращения через Государственную корпорацию, услугополучателю выдается талон с указанием даты и времени приема и номера входящего документа, с указанием фамилии, имени, отчества (в случае наличия) лица, принявшего жалобу. </w:t>
      </w:r>
    </w:p>
    <w:bookmarkEnd w:id="58"/>
    <w:bookmarkStart w:name="z3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(в случае наличия), индивидуальный идентификационный номер (в случае наличия), почтовый адрес и подпись, а юридического лица его наименование, почтовый адрес, бизнес-идентификационный номер, исходящий номер и дата.</w:t>
      </w:r>
    </w:p>
    <w:bookmarkEnd w:id="59"/>
    <w:bookmarkStart w:name="z3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</w:t>
      </w:r>
    </w:p>
    <w:bookmarkEnd w:id="60"/>
    <w:bookmarkStart w:name="z3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посредством портала или выдается нарочно в канцелярии услугодателя, Министерства.</w:t>
      </w:r>
    </w:p>
    <w:bookmarkEnd w:id="61"/>
    <w:bookmarkStart w:name="z3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можно получить на портале.</w:t>
      </w:r>
    </w:p>
    <w:bookmarkEnd w:id="62"/>
    <w:bookmarkStart w:name="z3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 ходе рассмотрения жалобы, которая обновляется услугодателем (отметки о доставке, регистрации, исполнении, ответ о рассмотрении или отказе в рассмотрении жалобы).</w:t>
      </w:r>
    </w:p>
    <w:bookmarkEnd w:id="63"/>
    <w:bookmarkStart w:name="z3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</w:t>
      </w:r>
    </w:p>
    <w:bookmarkEnd w:id="64"/>
    <w:bookmarkStart w:name="z3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5"/>
    <w:bookmarkStart w:name="z33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66"/>
    <w:bookmarkStart w:name="z3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mks.gov.kz в разделе "Государственные услуги".</w:t>
      </w:r>
    </w:p>
    <w:bookmarkEnd w:id="67"/>
    <w:bookmarkStart w:name="z3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8"/>
    <w:bookmarkStart w:name="z3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69"/>
    <w:bookmarkStart w:name="z3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услугодателя: 8 (7172) 740600, 740865, 740852 либо по телефону Единого контакт-центра: 1414, 8 800 080 7777.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получения лицензии</w:t>
      </w:r>
    </w:p>
    <w:bookmarkEnd w:id="71"/>
    <w:bookmarkStart w:name="z3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бизнес-идентификационный номер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лицензию на осуществление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 заявителю не запрещено судом заниматься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лицензируемым видом и (или) подвидом деятельности; все прилагаемые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соответствуют действительности и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(фамилия, имя, отчество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4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здания (части здания, строения, сооружения) на праве собственности или ином законном основании в гостиничном комплексе категории не ниже трех звезд, соответствующего санитарно-эпидемиологическим и противопожарным нормам, установленным законодательством Республики Казахстан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410"/>
        <w:gridCol w:w="1103"/>
        <w:gridCol w:w="3251"/>
        <w:gridCol w:w="5396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4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здания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правоустанавливающего документа на недвижимое имущество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кассах (количество, адрес месторасположения, адрес электронной кассы (при наличии)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5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999"/>
        <w:gridCol w:w="999"/>
        <w:gridCol w:w="1832"/>
        <w:gridCol w:w="2201"/>
        <w:gridCol w:w="4237"/>
        <w:gridCol w:w="1000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7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8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098"/>
        <w:gridCol w:w="2451"/>
        <w:gridCol w:w="2294"/>
        <w:gridCol w:w="1334"/>
        <w:gridCol w:w="2051"/>
        <w:gridCol w:w="22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  <w:bookmarkEnd w:id="80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завод изготовитель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(фискализзатора)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коэффициент выигрыша (для игровых автоматов)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2492"/>
        <w:gridCol w:w="3651"/>
        <w:gridCol w:w="2587"/>
        <w:gridCol w:w="249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3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лица, оказывающее охранные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4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казино"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переоформления лицензии</w:t>
      </w:r>
    </w:p>
    <w:bookmarkEnd w:id="85"/>
    <w:bookmarkStart w:name="z4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бизнес-идентификационный номер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</w:p>
    <w:bookmarkEnd w:id="86"/>
    <w:bookmarkStart w:name="z43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№________ от "___" _______ 20___ года,</w:t>
      </w:r>
    </w:p>
    <w:bookmarkEnd w:id="87"/>
    <w:bookmarkStart w:name="z43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выданную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(номер(а) лицензии, дата выдачи, наименование лицензиара,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выдавшего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вида деятельности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подвида(ов) деятельности) по следующему(им) основанию(ям) (укажите в соответствующей ячейке Х):</w:t>
      </w:r>
    </w:p>
    <w:bookmarkEnd w:id="88"/>
    <w:bookmarkStart w:name="z43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89"/>
    <w:bookmarkStart w:name="z44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90"/>
    <w:bookmarkStart w:name="z44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91"/>
    <w:bookmarkStart w:name="z44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92"/>
    <w:bookmarkStart w:name="z44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93"/>
    <w:bookmarkStart w:name="z44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94"/>
    <w:bookmarkStart w:name="z4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bookmarkEnd w:id="95"/>
    <w:bookmarkStart w:name="z4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bookmarkEnd w:id="96"/>
    <w:bookmarkStart w:name="z4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уведомлениях"___________________</w:t>
      </w:r>
    </w:p>
    <w:bookmarkEnd w:id="97"/>
    <w:bookmarkStart w:name="z4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98"/>
    <w:bookmarkStart w:name="z44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___________________________________________________________</w:t>
      </w:r>
    </w:p>
    <w:bookmarkEnd w:id="99"/>
    <w:bookmarkStart w:name="z45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</w:t>
      </w:r>
    </w:p>
    <w:bookmarkEnd w:id="100"/>
    <w:bookmarkStart w:name="z4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</w:t>
      </w:r>
    </w:p>
    <w:bookmarkEnd w:id="101"/>
    <w:bookmarkStart w:name="z4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</w:t>
      </w:r>
    </w:p>
    <w:bookmarkEnd w:id="102"/>
    <w:bookmarkStart w:name="z4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(страна – для иностранного юридического лица, 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</w:p>
    <w:bookmarkEnd w:id="103"/>
    <w:bookmarkStart w:name="z4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</w:t>
      </w:r>
    </w:p>
    <w:bookmarkEnd w:id="104"/>
    <w:bookmarkStart w:name="z4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105"/>
    <w:bookmarkStart w:name="z4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106"/>
    <w:bookmarkStart w:name="z4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улицы, номер дома/здания (стационарного помещения)</w:t>
      </w:r>
    </w:p>
    <w:bookmarkEnd w:id="107"/>
    <w:bookmarkStart w:name="z4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08"/>
    <w:bookmarkStart w:name="z4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109"/>
    <w:bookmarkStart w:name="z4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110"/>
    <w:bookmarkStart w:name="z4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140</w:t>
            </w:r>
          </w:p>
        </w:tc>
      </w:tr>
    </w:tbl>
    <w:bookmarkStart w:name="z7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зала игровых автоматов"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культуры и спорта РК от 22.07.2019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6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"/>
    <w:bookmarkStart w:name="z4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деятельностью зала игровых автоматов" (далее – государственная услуга).</w:t>
      </w:r>
    </w:p>
    <w:bookmarkEnd w:id="114"/>
    <w:bookmarkStart w:name="z4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115"/>
    <w:bookmarkStart w:name="z46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индустрии туризма Министерства (далее – услугодатель).</w:t>
      </w:r>
    </w:p>
    <w:bookmarkEnd w:id="116"/>
    <w:bookmarkStart w:name="z4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117"/>
    <w:bookmarkStart w:name="z46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8"/>
    <w:bookmarkStart w:name="z4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119"/>
    <w:bookmarkStart w:name="z4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10 (десять) рабочих дней;</w:t>
      </w:r>
    </w:p>
    <w:bookmarkEnd w:id="120"/>
    <w:bookmarkStart w:name="z4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3 (три) рабочих дня.</w:t>
      </w:r>
    </w:p>
    <w:bookmarkEnd w:id="121"/>
    <w:bookmarkStart w:name="z4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(полная автоматизированная).</w:t>
      </w:r>
    </w:p>
    <w:bookmarkEnd w:id="122"/>
    <w:bookmarkStart w:name="z4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выдача лицензии, переоформленной лицензии на право занятия деятельностью казино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123"/>
    <w:bookmarkStart w:name="z4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24"/>
    <w:bookmarkStart w:name="z4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заверяется электронной цифровой подписью (далее – ЭЦП) уполномоченного лица услугодателя.</w:t>
      </w:r>
    </w:p>
    <w:bookmarkEnd w:id="125"/>
    <w:bookmarkStart w:name="z4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юридическим лицам (далее – услугополучатель). Ставки ежегодного лицензионного сбора за право занятия деятельностью зала игровых автоматов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126"/>
    <w:bookmarkStart w:name="z4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при выдаче лицензии составляет 3845 месячных расчетных показателей (далее – МРП);</w:t>
      </w:r>
    </w:p>
    <w:bookmarkEnd w:id="127"/>
    <w:bookmarkStart w:name="z4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за переоформление лицензии составляет 10 % от ставки при выдаче лицензии.</w:t>
      </w:r>
    </w:p>
    <w:bookmarkEnd w:id="128"/>
    <w:bookmarkStart w:name="z4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</w:r>
    </w:p>
    <w:bookmarkEnd w:id="129"/>
    <w:bookmarkStart w:name="z4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30"/>
    <w:bookmarkStart w:name="z4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131"/>
    <w:bookmarkStart w:name="z4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выходных и праздничных дней согласно трудовому законодательству Республики Казахстан, прием заявлений и выдача результата оказания государственной услуги осуществляется на следующий рабочий день.</w:t>
      </w:r>
    </w:p>
    <w:bookmarkEnd w:id="132"/>
    <w:bookmarkStart w:name="z4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представителя) через портал:</w:t>
      </w:r>
    </w:p>
    <w:bookmarkEnd w:id="133"/>
    <w:bookmarkStart w:name="z4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134"/>
    <w:bookmarkStart w:name="z4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1 к настоящему стандарту государственной услуги;</w:t>
      </w:r>
    </w:p>
    <w:bookmarkEnd w:id="135"/>
    <w:bookmarkStart w:name="z4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136"/>
    <w:bookmarkStart w:name="z4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здания (части здания, строения, сооружения) на праве собственности или ином законном основании,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2 к настоящему стандарту государственной услуги;</w:t>
      </w:r>
    </w:p>
    <w:bookmarkEnd w:id="137"/>
    <w:bookmarkStart w:name="z4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игорного оборудования на праве собственности, по форме согласно приложению 3 к настоящему стандарту государственной услуги;</w:t>
      </w:r>
    </w:p>
    <w:bookmarkEnd w:id="138"/>
    <w:bookmarkStart w:name="z4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4 к настоящему стандарту государственной услуги;</w:t>
      </w:r>
    </w:p>
    <w:bookmarkEnd w:id="139"/>
    <w:bookmarkStart w:name="z4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образцов и номинаций применяемых легитимационных знаков на казахском и русском языках в форме электронной копии документа;</w:t>
      </w:r>
    </w:p>
    <w:bookmarkEnd w:id="140"/>
    <w:bookmarkStart w:name="z4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 азартных игр на казахском и русском языках в форме электронной копии документа;</w:t>
      </w:r>
    </w:p>
    <w:bookmarkEnd w:id="141"/>
    <w:bookmarkStart w:name="z4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банком второго уровня на территории Республики Казахстан на открытие вклада в размере 60000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</w:t>
      </w:r>
    </w:p>
    <w:bookmarkEnd w:id="142"/>
    <w:bookmarkStart w:name="z4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143"/>
    <w:bookmarkStart w:name="z4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5 к настоящему стандарту государственной услуги;</w:t>
      </w:r>
    </w:p>
    <w:bookmarkEnd w:id="144"/>
    <w:bookmarkStart w:name="z4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145"/>
    <w:bookmarkStart w:name="z4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146"/>
    <w:bookmarkStart w:name="z4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47"/>
    <w:bookmarkStart w:name="z4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прием электронного запроса осуществляется в "личном кабинете" услугополучателя. </w:t>
      </w:r>
    </w:p>
    <w:bookmarkEnd w:id="148"/>
    <w:bookmarkStart w:name="z4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в истории обращений услугополучателя отображается статус о принятии электронного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149"/>
    <w:bookmarkStart w:name="z4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150"/>
    <w:bookmarkStart w:name="z5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 </w:t>
      </w:r>
    </w:p>
    <w:bookmarkEnd w:id="151"/>
    <w:bookmarkStart w:name="z5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52"/>
    <w:bookmarkStart w:name="z5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в сфере игорного бизнеса запрещено законами Республики Казахстан для данной категории услугополучателя; </w:t>
      </w:r>
    </w:p>
    <w:bookmarkEnd w:id="153"/>
    <w:bookmarkStart w:name="z5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154"/>
    <w:bookmarkStart w:name="z5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государственной услуги не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"Об игорном бизнесе"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требованиям", зарегистрированным в Реестре государственной регистрации нормативных правовых актов за № 10876;</w:t>
      </w:r>
    </w:p>
    <w:bookmarkEnd w:id="155"/>
    <w:bookmarkStart w:name="z5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</w:r>
    </w:p>
    <w:bookmarkEnd w:id="156"/>
    <w:bookmarkStart w:name="z5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лицензию.</w:t>
      </w:r>
    </w:p>
    <w:bookmarkEnd w:id="157"/>
    <w:bookmarkStart w:name="z50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158"/>
    <w:bookmarkStart w:name="z5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услугодателя по адресу и номерам телефонов, указанным на интернет-ресурсе услугодателя: mks.gov.kz в разделе "Государственные услуги", либо руководству Министерства по адресу: город Нур-Султан, Есильский район, проспект Мәңгілік Ел, дом 8, здание "Дом министерств", подъезд № 15, кабинет 263, контактные телефоны: 8 (7172) 740429, 740454.</w:t>
      </w:r>
    </w:p>
    <w:bookmarkEnd w:id="159"/>
    <w:bookmarkStart w:name="z5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Министерства или в виде видеообращения через филиалы Некоммерческого акционерного общества "Государственная корпорация "Правительство для граждан" (далее -Государственная корпорация)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50 "Об утверждении Правил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заместителям", зарегистрированным в Реестре государственной регистрации нормативных правовых актов под № 13206, а также посредством портала.</w:t>
      </w:r>
    </w:p>
    <w:bookmarkEnd w:id="160"/>
    <w:bookmarkStart w:name="z5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 или Министерства. При личном посещении либо при обращении посредством видеообращения через Государственную корпорацию, услугополучателю выдается талон с указанием даты и времени приема и номера входящего документа, с указанием фамилии, имени, отчества (в случае наличия) лица, принявшего жалобу. </w:t>
      </w:r>
    </w:p>
    <w:bookmarkEnd w:id="161"/>
    <w:bookmarkStart w:name="z5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(в случае наличия), индивидуальный идентификационный номер (в случае наличия), почтовый адрес и подпись, а юридического лица его наименование, почтовый адрес, бизнес-идентификационный номер, исходящий номер и дата.</w:t>
      </w:r>
    </w:p>
    <w:bookmarkEnd w:id="162"/>
    <w:bookmarkStart w:name="z5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</w:t>
      </w:r>
    </w:p>
    <w:bookmarkEnd w:id="163"/>
    <w:bookmarkStart w:name="z5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посредством портала или выдается нарочно в канцелярии услугодателя, Министерства.</w:t>
      </w:r>
    </w:p>
    <w:bookmarkEnd w:id="164"/>
    <w:bookmarkStart w:name="z5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можно получить на портале.</w:t>
      </w:r>
    </w:p>
    <w:bookmarkEnd w:id="165"/>
    <w:bookmarkStart w:name="z5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 ходе рассмотрения жалобы, которая обновляется услугодателем (отметки о доставке, регистрации, исполнении, ответ о рассмотрении или отказе в рассмотрении жалобы).</w:t>
      </w:r>
    </w:p>
    <w:bookmarkEnd w:id="166"/>
    <w:bookmarkStart w:name="z5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</w:t>
      </w:r>
    </w:p>
    <w:bookmarkEnd w:id="167"/>
    <w:bookmarkStart w:name="z5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68"/>
    <w:bookmarkStart w:name="z51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69"/>
    <w:bookmarkStart w:name="z5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mks.gov.kz в разделе "Государственные услуги".</w:t>
      </w:r>
    </w:p>
    <w:bookmarkEnd w:id="170"/>
    <w:bookmarkStart w:name="z5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71"/>
    <w:bookmarkStart w:name="z5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172"/>
    <w:bookmarkStart w:name="z5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услугодателя: 8 (7172) 740600, 740865, 740852 либо по телефону Единого контакт-центра: 1414, 8 800 080 7777.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юридического лица для получения лицензии</w:t>
      </w:r>
    </w:p>
    <w:bookmarkEnd w:id="174"/>
    <w:bookmarkStart w:name="z5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</w:p>
    <w:bookmarkEnd w:id="175"/>
    <w:bookmarkStart w:name="z5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улицы, номер дома/здания (стационарного помещения)</w:t>
      </w:r>
    </w:p>
    <w:bookmarkEnd w:id="176"/>
    <w:bookmarkStart w:name="z5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77"/>
    <w:bookmarkStart w:name="z5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178"/>
    <w:bookmarkStart w:name="z5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179"/>
    <w:bookmarkStart w:name="z5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3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здания (части здания, строения, сооружения) на праве собственности или ином законном основании, соответствующего санитарно-эпидемиологическим и противопожарным нормам, установленным законодательством Республики Казахстан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410"/>
        <w:gridCol w:w="1103"/>
        <w:gridCol w:w="3251"/>
        <w:gridCol w:w="5396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2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здания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правоустанавливающего документа на недвижимое имущество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кассах (количество, адрес месторасположения, адрес электронной кассы (при наличии)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3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999"/>
        <w:gridCol w:w="999"/>
        <w:gridCol w:w="1832"/>
        <w:gridCol w:w="2201"/>
        <w:gridCol w:w="4237"/>
        <w:gridCol w:w="1000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85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86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098"/>
        <w:gridCol w:w="2451"/>
        <w:gridCol w:w="2294"/>
        <w:gridCol w:w="1334"/>
        <w:gridCol w:w="2051"/>
        <w:gridCol w:w="22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  <w:bookmarkEnd w:id="18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завод изготовитель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(фискализзатора)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коэффициент выигрыша (для игровых автоматов)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89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2492"/>
        <w:gridCol w:w="3651"/>
        <w:gridCol w:w="2587"/>
        <w:gridCol w:w="249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91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лица, оказывающее охранные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2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переоформления лицензии</w:t>
      </w:r>
    </w:p>
    <w:bookmarkEnd w:id="193"/>
    <w:bookmarkStart w:name="z6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лицензиара)</w:t>
      </w:r>
    </w:p>
    <w:bookmarkEnd w:id="194"/>
    <w:bookmarkStart w:name="z6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(в том числе иностранного юридического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иностранного юридического лица – в случае отсутствия бизнес-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лицензию №________ от "___"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выданную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вида деятельности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подвида(ов) деятельности) по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 определенным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слияния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преобразования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присоединения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лица-лицензиата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отчуждение лицензиатом лицензии, выданной по классу "разрешения, выдаваемые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объекты", вместе с объектом в пользу третьих лиц в случаях, если отчуждаемость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изменение адреса места нахождения объекта без его физического перемещения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лицензии, выданной по классу "разрешения, выдаваемые на объекты" или для приложений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лицензии с указанием объектов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наличие требования о переоформлении в законах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изменение наименования вида деятельности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изменение наименования подвида деятельности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Факс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улицы, номер дома/здания (стационарного помещения)</w:t>
      </w:r>
    </w:p>
    <w:bookmarkEnd w:id="195"/>
    <w:bookmarkStart w:name="z6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96"/>
    <w:bookmarkStart w:name="z63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197"/>
    <w:bookmarkStart w:name="z6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198"/>
    <w:bookmarkStart w:name="z63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140</w:t>
            </w:r>
          </w:p>
        </w:tc>
      </w:tr>
    </w:tbl>
    <w:bookmarkStart w:name="z11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букмекерской конторы"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культуры и спорта РК от 22.07.2019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3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1"/>
    <w:bookmarkStart w:name="z63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деятельностью букмекерской конторы" (далее – государственная услуга).</w:t>
      </w:r>
    </w:p>
    <w:bookmarkEnd w:id="202"/>
    <w:bookmarkStart w:name="z63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203"/>
    <w:bookmarkStart w:name="z63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индустрии туризма Министерства (далее – услугодатель).</w:t>
      </w:r>
    </w:p>
    <w:bookmarkEnd w:id="204"/>
    <w:bookmarkStart w:name="z63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205"/>
    <w:bookmarkStart w:name="z64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6"/>
    <w:bookmarkStart w:name="z6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207"/>
    <w:bookmarkStart w:name="z64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10 (десять) рабочих дней;</w:t>
      </w:r>
    </w:p>
    <w:bookmarkEnd w:id="208"/>
    <w:bookmarkStart w:name="z64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3 (три) рабочих дня.</w:t>
      </w:r>
    </w:p>
    <w:bookmarkEnd w:id="209"/>
    <w:bookmarkStart w:name="z64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10"/>
    <w:bookmarkStart w:name="z64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выдача лицензии, переоформленной лицензии на право занятия деятельностью казино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211"/>
    <w:bookmarkStart w:name="z6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2"/>
    <w:bookmarkStart w:name="z6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заверяется электронной цифровой подписью (далее – ЭЦП) уполномоченного лица услугодателя.</w:t>
      </w:r>
    </w:p>
    <w:bookmarkEnd w:id="213"/>
    <w:bookmarkStart w:name="z6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юридическим лицам (далее – услугополучатель). Ставки ежегодного лицензионного сбора за право занятия деятельностью букмекерской конторы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214"/>
    <w:bookmarkStart w:name="z6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при выдаче лицензии составляет 640 месячных расчетных показателей (далее – МРП);</w:t>
      </w:r>
    </w:p>
    <w:bookmarkEnd w:id="215"/>
    <w:bookmarkStart w:name="z6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за переоформление лицензии составляет 10 % от ставки при выдаче лицензии. </w:t>
      </w:r>
    </w:p>
    <w:bookmarkEnd w:id="216"/>
    <w:bookmarkStart w:name="z6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</w:r>
    </w:p>
    <w:bookmarkEnd w:id="217"/>
    <w:bookmarkStart w:name="z6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18"/>
    <w:bookmarkStart w:name="z6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219"/>
    <w:bookmarkStart w:name="z6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20"/>
    <w:bookmarkStart w:name="z6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221"/>
    <w:bookmarkStart w:name="z6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выходных и праздничных дней согласно трудовому законодательству Республики Казахстан, прием заявлений и выдача результата оказания государственной услуги осуществляется на следующий рабочий день.</w:t>
      </w:r>
    </w:p>
    <w:bookmarkEnd w:id="222"/>
    <w:bookmarkStart w:name="z6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представителя) через портал:</w:t>
      </w:r>
    </w:p>
    <w:bookmarkEnd w:id="223"/>
    <w:bookmarkStart w:name="z6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224"/>
    <w:bookmarkStart w:name="z6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1 к настоящему стандарту государственной услуги;</w:t>
      </w:r>
    </w:p>
    <w:bookmarkEnd w:id="225"/>
    <w:bookmarkStart w:name="z6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226"/>
    <w:bookmarkStart w:name="z6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2 к настоящему стандарту государственной услуги;</w:t>
      </w:r>
    </w:p>
    <w:bookmarkEnd w:id="227"/>
    <w:bookmarkStart w:name="z6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оборудования для организации и проведения пари, по форме согласно приложению 3 к настоящему стандарту государственной услуги;</w:t>
      </w:r>
    </w:p>
    <w:bookmarkEnd w:id="228"/>
    <w:bookmarkStart w:name="z6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4 к настоящему стандарту государственной услуги; </w:t>
      </w:r>
    </w:p>
    <w:bookmarkEnd w:id="229"/>
    <w:bookmarkStart w:name="z6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 пари на казахском и русском языках в форме электронной копии документа;</w:t>
      </w:r>
    </w:p>
    <w:bookmarkEnd w:id="230"/>
    <w:bookmarkStart w:name="z6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банком второго уровня на территории Республики Казахстан на открытие вклада в размере 40000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</w:t>
      </w:r>
    </w:p>
    <w:bookmarkEnd w:id="231"/>
    <w:bookmarkStart w:name="z6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232"/>
    <w:bookmarkStart w:name="z6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5 к настоящему стандарту государственной услуги;</w:t>
      </w:r>
    </w:p>
    <w:bookmarkEnd w:id="233"/>
    <w:bookmarkStart w:name="z6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234"/>
    <w:bookmarkStart w:name="z6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235"/>
    <w:bookmarkStart w:name="z6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36"/>
    <w:bookmarkStart w:name="z6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прием электронного запроса осуществляется в "личном кабинете" услугополучателя. </w:t>
      </w:r>
    </w:p>
    <w:bookmarkEnd w:id="237"/>
    <w:bookmarkStart w:name="z6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в истории обращений услугополучателя отображается статус о принятии электронного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238"/>
    <w:bookmarkStart w:name="z6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239"/>
    <w:bookmarkStart w:name="z6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 </w:t>
      </w:r>
    </w:p>
    <w:bookmarkEnd w:id="240"/>
    <w:bookmarkStart w:name="z6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241"/>
    <w:bookmarkStart w:name="z6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в сфере игорного бизнеса запрещено законами Республики Казахстан для данной категории услугополучателя; </w:t>
      </w:r>
    </w:p>
    <w:bookmarkEnd w:id="242"/>
    <w:bookmarkStart w:name="z6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243"/>
    <w:bookmarkStart w:name="z6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государственной услуги не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"Об игорном бизнесе"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требованиям", зарегистрированным в Реестре государственной регистрации нормативных правовых актов за № 10876;</w:t>
      </w:r>
    </w:p>
    <w:bookmarkEnd w:id="244"/>
    <w:bookmarkStart w:name="z6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</w:r>
    </w:p>
    <w:bookmarkEnd w:id="245"/>
    <w:bookmarkStart w:name="z6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лицензию.</w:t>
      </w:r>
    </w:p>
    <w:bookmarkEnd w:id="246"/>
    <w:bookmarkStart w:name="z68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47"/>
    <w:bookmarkStart w:name="z6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услугодателя по адресу и номерам телефонов, указанным на интернет-ресурсе услугодателя: mks.gov.kz в разделе "Государственные услуги", либо руководству Министерства по адресу: город Нур-Султан, Есильский район, проспект Мәңгілік Ел, дом 8, здание "Дом министерств", подъезд № 15, кабинет 263, контактные телефоны: 8 (7172) 740429, 740454.</w:t>
      </w:r>
    </w:p>
    <w:bookmarkEnd w:id="248"/>
    <w:bookmarkStart w:name="z6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Министерства или в виде видеообращения через филиалы Некоммерческого акционерного общества "Государственная корпорация "Правительство для граждан" (далее -Государственная корпорация)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50 "Об утверждении Правил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заместителям", зарегистрированным в Реестре государственной регистрации нормативных правовых актов под № 13206, а также посредством портала.</w:t>
      </w:r>
    </w:p>
    <w:bookmarkEnd w:id="249"/>
    <w:bookmarkStart w:name="z6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 или Министерства. При личном посещении либо при обращении посредством видеообращения через Государственную корпорацию, услугополучателю выдается талон с указанием даты и времени приема и номера входящего документа, с указанием фамилии, имени, отчества (в случае наличия) лица, принявшего жалобу. </w:t>
      </w:r>
    </w:p>
    <w:bookmarkEnd w:id="250"/>
    <w:bookmarkStart w:name="z6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(в случае наличия), индивидуальный идентификационный номер (в случае наличия), почтовый адрес и подпись, а юридического лица его наименование, почтовый адрес, бизнес-идентификационный номер, исходящий номер и дата.</w:t>
      </w:r>
    </w:p>
    <w:bookmarkEnd w:id="251"/>
    <w:bookmarkStart w:name="z6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</w:t>
      </w:r>
    </w:p>
    <w:bookmarkEnd w:id="252"/>
    <w:bookmarkStart w:name="z6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посредством портала или выдается нарочно в канцелярии услугодателя, Министерства.</w:t>
      </w:r>
    </w:p>
    <w:bookmarkEnd w:id="253"/>
    <w:bookmarkStart w:name="z6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можно получить на портале.</w:t>
      </w:r>
    </w:p>
    <w:bookmarkEnd w:id="254"/>
    <w:bookmarkStart w:name="z6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 ходе рассмотрения жалобы, которая обновляется услугодателем (отметки о доставке, регистрации, исполнении, ответ о рассмотрении или отказе в рассмотрении жалобы).</w:t>
      </w:r>
    </w:p>
    <w:bookmarkEnd w:id="255"/>
    <w:bookmarkStart w:name="z6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</w:t>
      </w:r>
    </w:p>
    <w:bookmarkEnd w:id="256"/>
    <w:bookmarkStart w:name="z6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57"/>
    <w:bookmarkStart w:name="z69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258"/>
    <w:bookmarkStart w:name="z6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mks.gov.kz в разделе "Государственные услуги".</w:t>
      </w:r>
    </w:p>
    <w:bookmarkEnd w:id="259"/>
    <w:bookmarkStart w:name="z6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60"/>
    <w:bookmarkStart w:name="z6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261"/>
    <w:bookmarkStart w:name="z6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услугодателя: 8 (7172) 740600, 740865, 740852 либо по телефону Единого контакт-центра: 1414, 8 800 080 7777.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получения лицензии</w:t>
      </w:r>
    </w:p>
    <w:bookmarkEnd w:id="263"/>
    <w:bookmarkStart w:name="z7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лица (в том числе иностранного юридического лица), бизнес-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филиала или представительства иностранного юридического лица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бизнес-идентификационного номера у юридического лица)</w:t>
      </w:r>
    </w:p>
    <w:bookmarkEnd w:id="264"/>
    <w:bookmarkStart w:name="z7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полное наименование 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дома/здания (стационарного помещения)</w:t>
      </w:r>
    </w:p>
    <w:bookmarkEnd w:id="265"/>
    <w:bookmarkStart w:name="z7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</w:t>
      </w:r>
    </w:p>
    <w:bookmarkEnd w:id="266"/>
    <w:bookmarkStart w:name="z7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</w:t>
      </w:r>
    </w:p>
    <w:bookmarkEnd w:id="267"/>
    <w:bookmarkStart w:name="z7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</w:t>
      </w:r>
    </w:p>
    <w:bookmarkEnd w:id="268"/>
    <w:bookmarkStart w:name="z7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269"/>
    <w:bookmarkStart w:name="z7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дома/здания (стационарного помещения)</w:t>
      </w:r>
    </w:p>
    <w:bookmarkEnd w:id="270"/>
    <w:bookmarkStart w:name="z7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71"/>
    <w:bookmarkStart w:name="z7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272"/>
    <w:bookmarkStart w:name="z7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273"/>
    <w:bookmarkStart w:name="z7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</w:t>
      </w:r>
      <w:r>
        <w:br/>
      </w:r>
      <w:r>
        <w:rPr>
          <w:rFonts w:ascii="Times New Roman"/>
          <w:b/>
          <w:i w:val="false"/>
          <w:color w:val="000000"/>
        </w:rPr>
        <w:t>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410"/>
        <w:gridCol w:w="1103"/>
        <w:gridCol w:w="3251"/>
        <w:gridCol w:w="5396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76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здания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правоустанавливающего документа на недвижимое имущество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кассах (количество, адрес месторасположения, адрес электронной кассы (при наличии)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77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999"/>
        <w:gridCol w:w="999"/>
        <w:gridCol w:w="1832"/>
        <w:gridCol w:w="2201"/>
        <w:gridCol w:w="4237"/>
        <w:gridCol w:w="1000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79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0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098"/>
        <w:gridCol w:w="2451"/>
        <w:gridCol w:w="2294"/>
        <w:gridCol w:w="1334"/>
        <w:gridCol w:w="2051"/>
        <w:gridCol w:w="22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  <w:bookmarkEnd w:id="28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завод изготовитель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(фискализзатора)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коэффициент выигрыша (для игровых автоматов)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83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 конторы"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2492"/>
        <w:gridCol w:w="3651"/>
        <w:gridCol w:w="2587"/>
        <w:gridCol w:w="249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85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лица, оказывающее охранные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86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игровых автоматов"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переоформления лицензии</w:t>
      </w:r>
    </w:p>
    <w:bookmarkEnd w:id="287"/>
    <w:bookmarkStart w:name="z8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</w:p>
    <w:bookmarkEnd w:id="288"/>
    <w:bookmarkStart w:name="z8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№________ от "___" 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выданную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осуществление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подвида(ов) деятельности) по следующему(им) основанию(ям) (укажите в соответствующей ячейке Х):</w:t>
      </w:r>
    </w:p>
    <w:bookmarkEnd w:id="289"/>
    <w:bookmarkStart w:name="z8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290"/>
    <w:bookmarkStart w:name="z8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291"/>
    <w:bookmarkStart w:name="z8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292"/>
    <w:bookmarkStart w:name="z8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293"/>
    <w:bookmarkStart w:name="z8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294"/>
    <w:bookmarkStart w:name="z8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295"/>
    <w:bookmarkStart w:name="z8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bookmarkEnd w:id="296"/>
    <w:bookmarkStart w:name="z8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bookmarkEnd w:id="297"/>
    <w:bookmarkStart w:name="z8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уведомлениях"___________________</w:t>
      </w:r>
    </w:p>
    <w:bookmarkEnd w:id="298"/>
    <w:bookmarkStart w:name="z8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299"/>
    <w:bookmarkStart w:name="z8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___________________________________________________________</w:t>
      </w:r>
    </w:p>
    <w:bookmarkEnd w:id="300"/>
    <w:bookmarkStart w:name="z8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</w:t>
      </w:r>
    </w:p>
    <w:bookmarkEnd w:id="301"/>
    <w:bookmarkStart w:name="z8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</w:t>
      </w:r>
    </w:p>
    <w:bookmarkEnd w:id="302"/>
    <w:bookmarkStart w:name="z8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</w:p>
    <w:bookmarkEnd w:id="303"/>
    <w:bookmarkStart w:name="z8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район, населенный пункт, наименование улицы,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</w:t>
      </w:r>
    </w:p>
    <w:bookmarkEnd w:id="304"/>
    <w:bookmarkStart w:name="z8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bookmarkEnd w:id="305"/>
    <w:bookmarkStart w:name="z8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306"/>
    <w:bookmarkStart w:name="z8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307"/>
    <w:bookmarkStart w:name="z8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308"/>
    <w:bookmarkStart w:name="z8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309"/>
    <w:bookmarkStart w:name="z8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улицы, номер дома/здания (стационарного помещения)</w:t>
      </w:r>
    </w:p>
    <w:bookmarkEnd w:id="310"/>
    <w:bookmarkStart w:name="z8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311"/>
    <w:bookmarkStart w:name="z8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312"/>
    <w:bookmarkStart w:name="z8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313"/>
    <w:bookmarkStart w:name="z8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2015 года № 140</w:t>
            </w:r>
          </w:p>
        </w:tc>
      </w:tr>
    </w:tbl>
    <w:bookmarkStart w:name="z14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занятие деятельностью тотализатора"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культуры и спорта РК от 22.07.2019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83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16"/>
    <w:bookmarkStart w:name="z83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занятие деятельностью тотализатора" (далее – государственная услуга).</w:t>
      </w:r>
    </w:p>
    <w:bookmarkEnd w:id="317"/>
    <w:bookmarkStart w:name="z83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культуры и спорта Республики Казахстан (далее – Министерство).</w:t>
      </w:r>
    </w:p>
    <w:bookmarkEnd w:id="318"/>
    <w:bookmarkStart w:name="z83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индустрии туризма Министерства (далее – услугодатель).</w:t>
      </w:r>
    </w:p>
    <w:bookmarkEnd w:id="319"/>
    <w:bookmarkStart w:name="z84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320"/>
    <w:bookmarkStart w:name="z84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21"/>
    <w:bookmarkStart w:name="z8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322"/>
    <w:bookmarkStart w:name="z8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10 (десять) рабочих дней;</w:t>
      </w:r>
    </w:p>
    <w:bookmarkEnd w:id="323"/>
    <w:bookmarkStart w:name="z8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3 (три) рабочих дня.</w:t>
      </w:r>
    </w:p>
    <w:bookmarkEnd w:id="324"/>
    <w:bookmarkStart w:name="z8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325"/>
    <w:bookmarkStart w:name="z8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является выдача лицензии, переоформленной лицензии на право занятия деятельностью казино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bookmarkEnd w:id="326"/>
    <w:bookmarkStart w:name="z84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27"/>
    <w:bookmarkStart w:name="z84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заверяется электронной цифровой подписью (далее – ЭЦП) уполномоченного лица услугодателя.</w:t>
      </w:r>
    </w:p>
    <w:bookmarkEnd w:id="328"/>
    <w:bookmarkStart w:name="z84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на платной основе юридическим лицам (далее – услугополучатель). Ставки ежегодного лицензионного сбора за право занятия деятельностью тотализатора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бюджет" (Налоговый кодекс) составляют:</w:t>
      </w:r>
    </w:p>
    <w:bookmarkEnd w:id="329"/>
    <w:bookmarkStart w:name="z85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при выдаче лицензии составляет 640 месячных расчетных показателей (далее – МРП);</w:t>
      </w:r>
    </w:p>
    <w:bookmarkEnd w:id="330"/>
    <w:bookmarkStart w:name="z85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за переоформление лицензии составляет 10 % от ставки при выдаче лицензии.</w:t>
      </w:r>
    </w:p>
    <w:bookmarkEnd w:id="331"/>
    <w:bookmarkStart w:name="z8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 (далее - ПШЭП).</w:t>
      </w:r>
    </w:p>
    <w:bookmarkEnd w:id="332"/>
    <w:bookmarkStart w:name="z8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33"/>
    <w:bookmarkStart w:name="z8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Казахстан;</w:t>
      </w:r>
    </w:p>
    <w:bookmarkEnd w:id="334"/>
    <w:bookmarkStart w:name="z8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работ, выходных и праздничных дней согласно трудовому законодательству Республики Казахстан, прием заявлений и выдача результата оказания государственной услуги осуществляется на следующий рабочий день.</w:t>
      </w:r>
    </w:p>
    <w:bookmarkEnd w:id="335"/>
    <w:bookmarkStart w:name="z8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уполномоченного представителя) через портал:</w:t>
      </w:r>
    </w:p>
    <w:bookmarkEnd w:id="336"/>
    <w:bookmarkStart w:name="z8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37"/>
    <w:bookmarkStart w:name="z8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1 к настоящему стандарту государственной услуги;</w:t>
      </w:r>
    </w:p>
    <w:bookmarkEnd w:id="338"/>
    <w:bookmarkStart w:name="z8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339"/>
    <w:bookmarkStart w:name="z8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Казахстан, по форме согласно приложению 2 к настоящему стандарту государственной услуги;</w:t>
      </w:r>
    </w:p>
    <w:bookmarkEnd w:id="340"/>
    <w:bookmarkStart w:name="z8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наличии оборудования для организации и проведения пари на праве собственности, по форме согласно приложению 3 к настоящему стандарту государственной услуги;</w:t>
      </w:r>
    </w:p>
    <w:bookmarkEnd w:id="341"/>
    <w:bookmarkStart w:name="z8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деятельности, по форме согласно приложению 4 к настоящему стандарту государственной услуги; </w:t>
      </w:r>
    </w:p>
    <w:bookmarkEnd w:id="342"/>
    <w:bookmarkStart w:name="z86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игорного заведения, приема ставок и проводимых пари на казахском и русском языках в форме электронной копии документа;</w:t>
      </w:r>
    </w:p>
    <w:bookmarkEnd w:id="343"/>
    <w:bookmarkStart w:name="z8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банком второго уровня на территории Республики Казахстан на открытие вклада в размере 10000 МРП, установленных законом о республиканском бюджете на соответствующий финансовый год, при условии выдачи вклада по первому требованию (вклада до востребования) в форме электронной копии документа;</w:t>
      </w:r>
    </w:p>
    <w:bookmarkEnd w:id="344"/>
    <w:bookmarkStart w:name="z86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345"/>
    <w:bookmarkStart w:name="z86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в форме электронного запроса (далее - электронный запрос), удостоверенного ЭЦП услугополучателя, согласно приложению 5 к настоящему стандарту государственной услуги;</w:t>
      </w:r>
    </w:p>
    <w:bookmarkEnd w:id="346"/>
    <w:bookmarkStart w:name="z86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в бюджет лицензионного сбора (за исключением случаев оплаты через ПШЭП) в форме электронного документа;</w:t>
      </w:r>
    </w:p>
    <w:bookmarkEnd w:id="347"/>
    <w:bookmarkStart w:name="z86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348"/>
    <w:bookmarkStart w:name="z86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документа, подтверждающего право собственности на недвижимое имущество, документа, подтверждающего оплату услугополучателем в бюджет суммы сбора (в случае оплаты через ПШЭП),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49"/>
    <w:bookmarkStart w:name="z8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прием электронного запроса осуществляется в "личном кабинете" услугополучателя. </w:t>
      </w:r>
    </w:p>
    <w:bookmarkEnd w:id="350"/>
    <w:bookmarkStart w:name="z87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в истории обращений услугополучателя отображается статус о принятии электронного запроса для оказания государственной услуги, а также уведомление с указанием даты получения результата государственной услуги.</w:t>
      </w:r>
    </w:p>
    <w:bookmarkEnd w:id="351"/>
    <w:bookmarkStart w:name="z87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проверяет полноту представленных документов.</w:t>
      </w:r>
    </w:p>
    <w:bookmarkEnd w:id="352"/>
    <w:bookmarkStart w:name="z8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 </w:t>
      </w:r>
    </w:p>
    <w:bookmarkEnd w:id="353"/>
    <w:bookmarkStart w:name="z87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354"/>
    <w:bookmarkStart w:name="z8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деятельностью в сфере игорного бизнеса запрещено законами Республики Казахстан для данной категории услугополучателя; </w:t>
      </w:r>
    </w:p>
    <w:bookmarkEnd w:id="355"/>
    <w:bookmarkStart w:name="z87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356"/>
    <w:bookmarkStart w:name="z87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государственной услуги не соответствует квалификационным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"Об игорном бизнесе"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марта 2015 года № 115 "Об утверждении Перечня и формы документов, подтверждающих соответствие организатора игорного бизнеса квалификационным требованиям", зарегистрированным в Реестре государственной регистрации нормативных правовых актов за № 10876;</w:t>
      </w:r>
    </w:p>
    <w:bookmarkEnd w:id="357"/>
    <w:bookmarkStart w:name="z8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 в сфере игорного бизнеса;</w:t>
      </w:r>
    </w:p>
    <w:bookmarkEnd w:id="358"/>
    <w:bookmarkStart w:name="z87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лицензию.</w:t>
      </w:r>
    </w:p>
    <w:bookmarkEnd w:id="359"/>
    <w:bookmarkStart w:name="z88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360"/>
    <w:bookmarkStart w:name="z8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(бездействий) сотрудников услугодателя жалоба направляется руководству услугодателя по адресу и номерам телефонов, указанным на интернет-ресурсе услугодателя: mks.gov.kz в разделе "Государственные услуги", либо руководству Министерства по адресу: город Нур-Султан, Есильский район, проспект Мәңгілік Ел, дом 8, здание "Дом министерств", подъезд № 15, кабинет 263, контактные телефоны: 8 (7172) 740429, 740454.</w:t>
      </w:r>
    </w:p>
    <w:bookmarkEnd w:id="361"/>
    <w:bookmarkStart w:name="z8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Министерства или в виде видеообращения через филиалы Некоммерческого акционерного общества "Государственная корпорация "Правительство для граждан" (далее -Государственная корпорация) в соответствии с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50 "Об утверждении Правил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заместителям", зарегистрированным в Реестре государственной регистрации нормативных правовых актов под № 13206, а также посредством портала.</w:t>
      </w:r>
    </w:p>
    <w:bookmarkEnd w:id="362"/>
    <w:bookmarkStart w:name="z8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регистрации) в канцелярии услугодателя или Министерства. При личном посещении либо при обращении посредством видеообращения через Государственную корпорацию, услугополучателю выдается талон с указанием даты и времени приема и номера входящего документа, с указанием фамилии, имени, отчества (в случае наличия) лица, принявшего жалобу. </w:t>
      </w:r>
    </w:p>
    <w:bookmarkEnd w:id="363"/>
    <w:bookmarkStart w:name="z8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 (в случае наличия), индивидуальный идентификационный номер (в случае наличия), почтовый адрес и подпись, а юридического лица его наименование, почтовый адрес, бизнес-идентификационный номер, исходящий номер и дата.</w:t>
      </w:r>
    </w:p>
    <w:bookmarkEnd w:id="364"/>
    <w:bookmarkStart w:name="z88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Министерства подлежит рассмотрению в течение 5 (пяти) рабочих дней со дня ее регистрации. </w:t>
      </w:r>
    </w:p>
    <w:bookmarkEnd w:id="365"/>
    <w:bookmarkStart w:name="z88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услогополучателю по почте либо посредством портала или выдается нарочно в канцелярии услугодателя, Министерства.</w:t>
      </w:r>
    </w:p>
    <w:bookmarkEnd w:id="366"/>
    <w:bookmarkStart w:name="z88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можно получить на портале.</w:t>
      </w:r>
    </w:p>
    <w:bookmarkEnd w:id="367"/>
    <w:bookmarkStart w:name="z88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электронного обращения через портал услугополучателю из "личного кабинета" доступна информация о ходе рассмотрения жалобы, которая обновляется услугодателем (отметки о доставке, регистрации, исполнении, ответ о рассмотрении или отказе в рассмотрении жалобы).</w:t>
      </w:r>
    </w:p>
    <w:bookmarkEnd w:id="368"/>
    <w:bookmarkStart w:name="z88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может обратиться с жалобой в суд в установленном законодательством Республики Казахстан порядке или в уполномоченный орган по оценке и контролю за качеством оказания государственных услуг.</w:t>
      </w:r>
    </w:p>
    <w:bookmarkEnd w:id="369"/>
    <w:bookmarkStart w:name="z89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70"/>
    <w:bookmarkStart w:name="z891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71"/>
    <w:bookmarkStart w:name="z89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mks.gov.kz в разделе "Государственные услуги".</w:t>
      </w:r>
    </w:p>
    <w:bookmarkEnd w:id="372"/>
    <w:bookmarkStart w:name="z89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73"/>
    <w:bookmarkStart w:name="z89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374"/>
    <w:bookmarkStart w:name="z89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услугодателя: 8 (7172) 740600, 740865, 740852 либо по телефону Единого контакт-центра: 1414, 8 800 080 7777.</w:t>
      </w:r>
    </w:p>
    <w:bookmarkEnd w:id="3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юридического лица для получения лицензии</w:t>
      </w:r>
    </w:p>
    <w:bookmarkEnd w:id="376"/>
    <w:bookmarkStart w:name="z89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бизнес-идентификационный номер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 идентификационный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филиала или представительства иностранного юридического лица –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бизнес-идентификационного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</w:t>
      </w:r>
    </w:p>
    <w:bookmarkEnd w:id="377"/>
    <w:bookmarkStart w:name="z90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область, город,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дома/здания (стационарного помещения)</w:t>
      </w:r>
    </w:p>
    <w:bookmarkEnd w:id="378"/>
    <w:bookmarkStart w:name="z90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</w:t>
      </w:r>
    </w:p>
    <w:bookmarkEnd w:id="379"/>
    <w:bookmarkStart w:name="z90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</w:t>
      </w:r>
    </w:p>
    <w:bookmarkEnd w:id="380"/>
    <w:bookmarkStart w:name="z90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</w:t>
      </w:r>
    </w:p>
    <w:bookmarkEnd w:id="381"/>
    <w:bookmarkStart w:name="z90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(номер счета, наименование и местонахождение банка)</w:t>
      </w:r>
    </w:p>
    <w:bookmarkEnd w:id="382"/>
    <w:bookmarkStart w:name="z90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383"/>
    <w:bookmarkStart w:name="z90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улицы, номер дома/здания (стационарного помещения)</w:t>
      </w:r>
    </w:p>
    <w:bookmarkEnd w:id="384"/>
    <w:bookmarkStart w:name="z90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385"/>
    <w:bookmarkStart w:name="z90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386"/>
    <w:bookmarkStart w:name="z90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387"/>
    <w:bookmarkStart w:name="z91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3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13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здания (части здания, строения, сооружения) на праве собственности, соответствующего санитарно-эпидемиологическим и противопожарным нормам, установленным законодательством Республики Казахстан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410"/>
        <w:gridCol w:w="1103"/>
        <w:gridCol w:w="3251"/>
        <w:gridCol w:w="5396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0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недвижимости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здания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дата и номер правоустанавливающего документа на недвижимое имущество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кассах (количество, адрес месторасположения, адрес электронной кассы (при наличии)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1"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4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игорного оборудования на праве собственности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999"/>
        <w:gridCol w:w="999"/>
        <w:gridCol w:w="1832"/>
        <w:gridCol w:w="2201"/>
        <w:gridCol w:w="4237"/>
        <w:gridCol w:w="1000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3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игорного оборудования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игорного оборудования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приобретенного оборудования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приема-передачи оборудования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 (для букмекерской конторы или тотализатора или казино или зала игровых автоматов)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94"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098"/>
        <w:gridCol w:w="2451"/>
        <w:gridCol w:w="2294"/>
        <w:gridCol w:w="1334"/>
        <w:gridCol w:w="2051"/>
        <w:gridCol w:w="2213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</w:t>
            </w:r>
          </w:p>
          <w:bookmarkEnd w:id="396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завод изготовитель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(новое, бывшее в употреблении)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орган, выдавший сертификат соответствия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 оборудования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контрольно-кассового аппарата (фискализзатора)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коэффициент выигрыша (для игровых автоматов)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397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договоров с физическими или юридическими лицами, получившими в установленном законодательством Республики Казахстан порядке лицензию на осуществление охранной деятельности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2492"/>
        <w:gridCol w:w="3651"/>
        <w:gridCol w:w="2587"/>
        <w:gridCol w:w="249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9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на оказание охранных услуг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с которым заключен договор на оказание охранных услуг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лица, оказывающее охранные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на осуществление охранной деятельности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0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занятие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юридического лица для переоформления лицензии</w:t>
      </w:r>
    </w:p>
    <w:bookmarkEnd w:id="401"/>
    <w:bookmarkStart w:name="z10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лицензиара)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 (в том числе иностранного юридического лица),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филиала или представительства иностранного юридического лица –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отсутствия бизнес-идентификационного номера у юридического лица)</w:t>
      </w:r>
    </w:p>
    <w:bookmarkEnd w:id="402"/>
    <w:bookmarkStart w:name="z10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№________ от "___" _______ 20___ года,</w:t>
      </w:r>
    </w:p>
    <w:bookmarkEnd w:id="403"/>
    <w:bookmarkStart w:name="z10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выданную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(номер(а) лицензии, дата выдачи, наименование   лицензиара, выдавшего лицензию</w:t>
      </w:r>
    </w:p>
    <w:bookmarkEnd w:id="404"/>
    <w:bookmarkStart w:name="z10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вида деятельности и (или)</w:t>
      </w:r>
    </w:p>
    <w:bookmarkEnd w:id="405"/>
    <w:bookmarkStart w:name="z10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подвида(ов) деятельности) по следующему(им) основанию(ям) (укажите в соответствующей ячейке Х):</w:t>
      </w:r>
    </w:p>
    <w:bookmarkEnd w:id="406"/>
    <w:bookmarkStart w:name="z10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407"/>
    <w:bookmarkStart w:name="z10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408"/>
    <w:bookmarkStart w:name="z10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409"/>
    <w:bookmarkStart w:name="z10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410"/>
    <w:bookmarkStart w:name="z10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411"/>
    <w:bookmarkStart w:name="z10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412"/>
    <w:bookmarkStart w:name="z10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bookmarkEnd w:id="413"/>
    <w:bookmarkStart w:name="z10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bookmarkEnd w:id="414"/>
    <w:bookmarkStart w:name="z10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уведомлениях"___________________</w:t>
      </w:r>
    </w:p>
    <w:bookmarkEnd w:id="415"/>
    <w:bookmarkStart w:name="z10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416"/>
    <w:bookmarkStart w:name="z10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___________________________________________________________</w:t>
      </w:r>
    </w:p>
    <w:bookmarkEnd w:id="417"/>
    <w:bookmarkStart w:name="z10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</w:t>
      </w:r>
    </w:p>
    <w:bookmarkEnd w:id="418"/>
    <w:bookmarkStart w:name="z10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</w:t>
      </w:r>
    </w:p>
    <w:bookmarkEnd w:id="419"/>
    <w:bookmarkStart w:name="z10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(страна – для иностранного юридического лица, почтовый индекс,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город, район, населенный пункт, наименование улицы,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дома/здания (стационарного помещения)</w:t>
      </w:r>
    </w:p>
    <w:bookmarkEnd w:id="420"/>
    <w:bookmarkStart w:name="z10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</w:t>
      </w:r>
    </w:p>
    <w:bookmarkEnd w:id="421"/>
    <w:bookmarkStart w:name="z10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</w:t>
      </w:r>
    </w:p>
    <w:bookmarkEnd w:id="422"/>
    <w:bookmarkStart w:name="z10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</w:t>
      </w:r>
    </w:p>
    <w:bookmarkEnd w:id="423"/>
    <w:bookmarkStart w:name="z10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424"/>
    <w:bookmarkStart w:name="z10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425"/>
    <w:bookmarkStart w:name="z10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улицы, номер дома/здания (стационарного помещения)</w:t>
      </w:r>
    </w:p>
    <w:bookmarkEnd w:id="426"/>
    <w:bookmarkStart w:name="z10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427"/>
    <w:bookmarkStart w:name="z10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 заявителю не запрещено судом заниматься лицензируемым видом и (или) подвидом деятельности; все прилагаемые документы соответствуют действительности и являются действительными.</w:t>
      </w:r>
    </w:p>
    <w:bookmarkEnd w:id="428"/>
    <w:bookmarkStart w:name="z10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Согласен на использование сведений, составляющих охраняемую законом тайну, содержащихся в информационных системах.</w:t>
      </w:r>
    </w:p>
    <w:bookmarkEnd w:id="429"/>
    <w:bookmarkStart w:name="z10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