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ad82" w14:textId="62fa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услуг, оказываемых Аэрокосмическим комитетом Министерства цифрового развития, инноваций и аэрокосмической промышленности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апреля 2015 года № 534. Зарегистрирован в Министерстве юстиции Республики Казахстан 11 июня 2015 года № 11320. Утратил силу приказом Министра цифрового развития, инноваций и аэрокосмической промышленности Республики Казахстан от 14 апреля 2020 года № 140/НҚ.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14.04.2020 </w:t>
      </w:r>
      <w:r>
        <w:rPr>
          <w:rFonts w:ascii="Times New Roman"/>
          <w:b w:val="false"/>
          <w:i w:val="false"/>
          <w:color w:val="ff0000"/>
          <w:sz w:val="28"/>
        </w:rPr>
        <w:t>№ 140/НҚ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цифрового развития, инноваций и аэрокосмической промышленности РК от 25.07.2019 </w:t>
      </w:r>
      <w:r>
        <w:rPr>
          <w:rFonts w:ascii="Times New Roman"/>
          <w:b w:val="false"/>
          <w:i w:val="false"/>
          <w:color w:val="ff0000"/>
          <w:sz w:val="28"/>
        </w:rPr>
        <w:t>№ 175/НҚ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"Выдача лицензии на осуществление деятельности в сфере использования космического пространства"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утратил силу приказом Министра цифрового развития, инноваций и аэрокосмической промышленности РК от 16.04.2020 </w:t>
      </w:r>
      <w:r>
        <w:rPr>
          <w:rFonts w:ascii="Times New Roman"/>
          <w:b w:val="false"/>
          <w:i w:val="false"/>
          <w:color w:val="000000"/>
          <w:sz w:val="28"/>
        </w:rPr>
        <w:t>№ 143/НҚ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цифрового развития, инноваций и аэрокосмической промышленности РК от 16.04.2020 </w:t>
      </w:r>
      <w:r>
        <w:rPr>
          <w:rFonts w:ascii="Times New Roman"/>
          <w:b w:val="false"/>
          <w:i w:val="false"/>
          <w:color w:val="000000"/>
          <w:sz w:val="28"/>
        </w:rPr>
        <w:t>№ 143/НҚ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по инвестициям и развитию Республики Казахстан (Мусабаев Т.А.)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мая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534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</w:t>
      </w:r>
      <w:r>
        <w:br/>
      </w:r>
      <w:r>
        <w:rPr>
          <w:rFonts w:ascii="Times New Roman"/>
          <w:b/>
          <w:i w:val="false"/>
          <w:color w:val="000000"/>
        </w:rPr>
        <w:t>в сфере использования космического пространства"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оборонной и аэрокосмической промышленности РК от 11.06.2018 </w:t>
      </w:r>
      <w:r>
        <w:rPr>
          <w:rFonts w:ascii="Times New Roman"/>
          <w:b w:val="false"/>
          <w:i w:val="false"/>
          <w:color w:val="ff0000"/>
          <w:sz w:val="28"/>
        </w:rPr>
        <w:t>№ 98/НҚ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осуществление деятельности в сфере использования космического пространства" (далее – государственная услуга).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Стандарт государственной услуги разработан Министерством цифрового развития, инноваций и аэрокосмической промышленности Республики Казахстан (далее – Министерство).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цифрового развития, инноваций и аэрокосмической промышленности РК от 25.07.2019 </w:t>
      </w:r>
      <w:r>
        <w:rPr>
          <w:rFonts w:ascii="Times New Roman"/>
          <w:b w:val="false"/>
          <w:i w:val="false"/>
          <w:color w:val="000000"/>
          <w:sz w:val="28"/>
        </w:rPr>
        <w:t>№ 175/НҚ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Аэрокосмическим комитетом Министерства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Министра оборонной и аэрокосмической промышленности РК от 03.01.2018 </w:t>
      </w:r>
      <w:r>
        <w:rPr>
          <w:rFonts w:ascii="Times New Roman"/>
          <w:b w:val="false"/>
          <w:i w:val="false"/>
          <w:color w:val="000000"/>
          <w:sz w:val="28"/>
        </w:rPr>
        <w:t>№ 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оборонной и аэрокосмической промышленности РК от 11.06.2018 </w:t>
      </w:r>
      <w:r>
        <w:rPr>
          <w:rFonts w:ascii="Times New Roman"/>
          <w:b w:val="false"/>
          <w:i w:val="false"/>
          <w:color w:val="ff0000"/>
          <w:sz w:val="28"/>
        </w:rPr>
        <w:t>№ 98/НҚ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оказания государственной услуги с момента обращения на портал: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– 7 (семь) рабочих дней;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– 3 (три) рабочих дня;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 В случаях представления услугополучателем неполного пакета документов согласно перечню, предусмотренному настоящим стандартом, и (или) документов с истекшим сроком действия услугодатель отказывает в приеме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и.о. Министра оборонной и аэрокосмической промышленности РК от 03.01.2018 </w:t>
      </w:r>
      <w:r>
        <w:rPr>
          <w:rFonts w:ascii="Times New Roman"/>
          <w:b w:val="false"/>
          <w:i w:val="false"/>
          <w:color w:val="000000"/>
          <w:sz w:val="28"/>
        </w:rPr>
        <w:t>№ 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изменением, внесенным приказом Министра оборонной и аэрокосмической промышленности РК от 11.06.2018 </w:t>
      </w:r>
      <w:r>
        <w:rPr>
          <w:rFonts w:ascii="Times New Roman"/>
          <w:b w:val="false"/>
          <w:i w:val="false"/>
          <w:color w:val="000000"/>
          <w:sz w:val="28"/>
        </w:rPr>
        <w:t>№ 98/НҚ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цифрового развития, инноваций и аэрокосмической промышленности РК от 25.07.2019 </w:t>
      </w:r>
      <w:r>
        <w:rPr>
          <w:rFonts w:ascii="Times New Roman"/>
          <w:b w:val="false"/>
          <w:i w:val="false"/>
          <w:color w:val="000000"/>
          <w:sz w:val="28"/>
        </w:rPr>
        <w:t>№ 175/НҚ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выдача лицензии, переоформление лицензии на осуществление деятельности в сфере использования космического пространства,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и.о. Министра оборонной и аэрокосмической промышленности РК от 03.01.2018 </w:t>
      </w:r>
      <w:r>
        <w:rPr>
          <w:rFonts w:ascii="Times New Roman"/>
          <w:b w:val="false"/>
          <w:i w:val="false"/>
          <w:color w:val="000000"/>
          <w:sz w:val="28"/>
        </w:rPr>
        <w:t>№ 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 физическим и юридическим лицам (далее – услугополучатель).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государственной услуги взимается лицензионный сбор за право занятия отдельными видами деятельности, который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составляет: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186 месячных расчетных показателя (далее – МРП);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10 % от ставки при выдаче лицензии, исходя из размера МРП, установленного законом о республиканском бюджете и действующего на дату оплаты сбора.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производится в наличной и безналичной формах через банки второго уровня и организации, осуществляющие отдельные виды банковских операций, а также через портал посредством платежного шлюза "электронного правительства" (далее – ПШЭП).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и.о. Министра оборонной и аэрокосмической промышленности РК от 03.01.2018 </w:t>
      </w:r>
      <w:r>
        <w:rPr>
          <w:rFonts w:ascii="Times New Roman"/>
          <w:b w:val="false"/>
          <w:i w:val="false"/>
          <w:color w:val="000000"/>
          <w:sz w:val="28"/>
        </w:rPr>
        <w:t>№ 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 с 9.00 до 18.30 часов, перерыв на обед с 13.00 до 14.30 часов, кроме выходных и праздничных дней, согласно трудовому законодательству Республики Казахстан;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и.о. Министра оборонной и аэрокосмической промышленности РК от 03.01.2018 </w:t>
      </w:r>
      <w:r>
        <w:rPr>
          <w:rFonts w:ascii="Times New Roman"/>
          <w:b w:val="false"/>
          <w:i w:val="false"/>
          <w:color w:val="000000"/>
          <w:sz w:val="28"/>
        </w:rPr>
        <w:t>№ 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ЭЦП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документа, подтверждающего оплату в бюджет лицензионного сбора, за исключением случаев оплаты через ПШЭП;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ЭЦП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в бюджет лицензионного сбора, за исключением случаев оплаты через ПШЭП.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о государственной регистрации в качестве индивидуального предпринимателя, информации об оплате в бюджет лицензионного сбора через ПШЭП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в "личный кабинет" направляется статус о принятии запроса на оказание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и.о. Министра оборонной и аэрокосмической промышленности РК от 03.01.2018 </w:t>
      </w:r>
      <w:r>
        <w:rPr>
          <w:rFonts w:ascii="Times New Roman"/>
          <w:b w:val="false"/>
          <w:i w:val="false"/>
          <w:color w:val="000000"/>
          <w:sz w:val="28"/>
        </w:rPr>
        <w:t>№ 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Основаниями для отказа в оказании государственной услуги являются: </w:t>
      </w:r>
    </w:p>
    <w:bookmarkEnd w:id="30"/>
    <w:bookmarkStart w:name="z1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физических или юридических лиц;</w:t>
      </w:r>
    </w:p>
    <w:bookmarkEnd w:id="31"/>
    <w:bookmarkStart w:name="z1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bookmarkEnd w:id="32"/>
    <w:bookmarkStart w:name="z1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не соответствует квалификационным требованиям;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bookmarkStart w:name="z1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временно запрещено выдавать заявителю-должнику лицензию;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установлена недостоверность документов, представленных заявителем для получения лицензии, и (или) данных (сведений), содержащихся в них.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цифрового развития, инноваций и аэрокосмической промышленности РК от 25.07.2019 </w:t>
      </w:r>
      <w:r>
        <w:rPr>
          <w:rFonts w:ascii="Times New Roman"/>
          <w:b w:val="false"/>
          <w:i w:val="false"/>
          <w:color w:val="000000"/>
          <w:sz w:val="28"/>
        </w:rPr>
        <w:t>№ 175/НҚ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оборонной и аэрокосмической промышленности РК от 11.06.2018 </w:t>
      </w:r>
      <w:r>
        <w:rPr>
          <w:rFonts w:ascii="Times New Roman"/>
          <w:b w:val="false"/>
          <w:i w:val="false"/>
          <w:color w:val="ff0000"/>
          <w:sz w:val="28"/>
        </w:rPr>
        <w:t>№ 98/НҚ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Министерства, услугодателя и (или) его должностных лиц по вопросам оказания государственных услуг: жалоба подается на имя руководителя услугодателя, либо на имя руководителя Министерства по адресу: город Нур-Султан, проспект Мәңгілік Ел, дом 8, административное здание "Дом министерств", 12 подъезд, кабинет 349.</w:t>
      </w:r>
    </w:p>
    <w:bookmarkEnd w:id="36"/>
    <w:bookmarkStart w:name="z7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 принимаются в письменной форме по почте либо нарочно через канцелярию услугодателя или Министерства, а также посредством портала. </w:t>
      </w:r>
    </w:p>
    <w:bookmarkEnd w:id="37"/>
    <w:bookmarkStart w:name="z7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38"/>
    <w:bookmarkStart w:name="z7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доступна по телефону Единого контакт-центра: 8-800-080-7777 или 1414.</w:t>
      </w:r>
    </w:p>
    <w:bookmarkEnd w:id="39"/>
    <w:bookmarkStart w:name="z7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40"/>
    <w:bookmarkStart w:name="z8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41"/>
    <w:bookmarkStart w:name="z8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его наличии), почтовый адрес;</w:t>
      </w:r>
    </w:p>
    <w:bookmarkEnd w:id="42"/>
    <w:bookmarkStart w:name="z8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</w:p>
    <w:bookmarkEnd w:id="43"/>
    <w:bookmarkStart w:name="z8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Министерства. </w:t>
      </w:r>
    </w:p>
    <w:bookmarkEnd w:id="44"/>
    <w:bookmarkStart w:name="z8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5"/>
    <w:bookmarkStart w:name="z8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оборонной и аэрокосмической промышленности РК от 28.06.2017 </w:t>
      </w:r>
      <w:r>
        <w:rPr>
          <w:rFonts w:ascii="Times New Roman"/>
          <w:b w:val="false"/>
          <w:i w:val="false"/>
          <w:color w:val="000000"/>
          <w:sz w:val="28"/>
        </w:rPr>
        <w:t>№ 114/НҚ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изменением, внесенным приказом Министра цифрового развития, инноваций и аэрокосмической промышленности РК от 25.07.2019 </w:t>
      </w:r>
      <w:r>
        <w:rPr>
          <w:rFonts w:ascii="Times New Roman"/>
          <w:b w:val="false"/>
          <w:i w:val="false"/>
          <w:color w:val="000000"/>
          <w:sz w:val="28"/>
        </w:rPr>
        <w:t>№ 175/НҚ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услуги, услугополучатель может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47"/>
    <w:bookmarkStart w:name="z2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оборонной и аэрокосмической промышленности РК от 11.06.2018 </w:t>
      </w:r>
      <w:r>
        <w:rPr>
          <w:rFonts w:ascii="Times New Roman"/>
          <w:b w:val="false"/>
          <w:i w:val="false"/>
          <w:color w:val="ff0000"/>
          <w:sz w:val="28"/>
        </w:rPr>
        <w:t>№ 98/НҚ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Адрес места оказания государственной услуги размещен на интернет-ресурсе Министерства: www.mdаі.gov.kz.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оборонной и аэрокосмической промышленности РК от 28.06.2017 </w:t>
      </w:r>
      <w:r>
        <w:rPr>
          <w:rFonts w:ascii="Times New Roman"/>
          <w:b w:val="false"/>
          <w:i w:val="false"/>
          <w:color w:val="000000"/>
          <w:sz w:val="28"/>
        </w:rPr>
        <w:t>№ 114/НҚ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50"/>
    <w:bookmarkStart w:name="z2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и.о. Министра оборонной и аэрокосмической промышленности РК от 03.01.2018 </w:t>
      </w:r>
      <w:r>
        <w:rPr>
          <w:rFonts w:ascii="Times New Roman"/>
          <w:b w:val="false"/>
          <w:i w:val="false"/>
          <w:color w:val="000000"/>
          <w:sz w:val="28"/>
        </w:rPr>
        <w:t>№ 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Контактные телефоны справочных служб по вопросам оказания государственной услуги: 8 (7172) 74-25-82, Единого контакт-центра: 1414, 8-800-080-7777.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оборонной и аэрокосмической промышленности РК от 28.06.2017 </w:t>
      </w:r>
      <w:r>
        <w:rPr>
          <w:rFonts w:ascii="Times New Roman"/>
          <w:b w:val="false"/>
          <w:i w:val="false"/>
          <w:color w:val="000000"/>
          <w:sz w:val="28"/>
        </w:rPr>
        <w:t>№ 114/НҚ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 пространства"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цифрового развития, инноваций и аэрокосмической промышленности РК от 25.07.2019 </w:t>
      </w:r>
      <w:r>
        <w:rPr>
          <w:rFonts w:ascii="Times New Roman"/>
          <w:b w:val="false"/>
          <w:i w:val="false"/>
          <w:color w:val="ff0000"/>
          <w:sz w:val="28"/>
        </w:rPr>
        <w:t>№ 175/НҚ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имя отчество (в случае наличия) физического лица, индивидуальный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идентификационный номер)</w:t>
      </w:r>
    </w:p>
    <w:bookmarkEnd w:id="53"/>
    <w:bookmarkStart w:name="z4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осуществление деятельности в сфере использования космического пространства.</w:t>
      </w:r>
    </w:p>
    <w:bookmarkEnd w:id="54"/>
    <w:bookmarkStart w:name="z4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 номер дома/здания)</w:t>
      </w:r>
    </w:p>
    <w:bookmarkEnd w:id="55"/>
    <w:bookmarkStart w:name="z4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почта ________ Тел/Факс ______ Банковский счет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 счета, наименование и местонахождение банка)</w:t>
      </w:r>
    </w:p>
    <w:bookmarkEnd w:id="56"/>
    <w:bookmarkStart w:name="z4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объекта осуществления деятельности или действий (операций)___________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bookmarkEnd w:id="57"/>
    <w:bookmarkStart w:name="z4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</w:t>
      </w:r>
    </w:p>
    <w:bookmarkEnd w:id="58"/>
    <w:bookmarkStart w:name="z5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 все указанные данные являются официальными контактами и на них может быть направлена любая информация по вопросам выдачи или отказа в выдаче лицензии; заявителю не запрещено судом заниматься лицензируемым видом деятельности; все прилагаемые документы соответствуют действительности и являются действительными;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лицензии.</w:t>
      </w:r>
    </w:p>
    <w:bookmarkEnd w:id="59"/>
    <w:bookmarkStart w:name="z5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Физическое лицо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(фамилия, имя, отчество (в случае наличия)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 20 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 пространства"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юридического лица для получения лицензии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цифрового развития, инноваций и аэрокосмической промышленности РК от 25.07.2019 </w:t>
      </w:r>
      <w:r>
        <w:rPr>
          <w:rFonts w:ascii="Times New Roman"/>
          <w:b w:val="false"/>
          <w:i w:val="false"/>
          <w:color w:val="ff0000"/>
          <w:sz w:val="28"/>
        </w:rPr>
        <w:t>№ 175/НҚ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5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(полное наименование, местонахождение, бизнес-идентификационный номер (БИН)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 БИН филиала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представительства иностранного юридического лица – в случае отсутствия БИН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на осуществление деятельности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использования космического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Электронная почта ________ Тел/Факс ______ Банковский счет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bookmarkEnd w:id="62"/>
    <w:bookmarkStart w:name="z5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 все указанные данные являются официальными контактами и на них может быть направлена любая информация по вопросам выдачи или отказа в выдаче лицензии; заявителю не запрещено судом заниматься лицензируемым видом деятельности; все прилагаемые документы соответствуют действительности и являются действительными;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 "__" __________ 20 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 пространства"</w:t>
            </w:r>
          </w:p>
        </w:tc>
      </w:tr>
    </w:tbl>
    <w:bookmarkStart w:name="z12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и.о. Министра оборонной и аэрокосмической промышленности РК от 03.01.2018 </w:t>
      </w:r>
      <w:r>
        <w:rPr>
          <w:rFonts w:ascii="Times New Roman"/>
          <w:b w:val="false"/>
          <w:i w:val="false"/>
          <w:color w:val="ff0000"/>
          <w:sz w:val="28"/>
        </w:rPr>
        <w:t>№ 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2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Для физических лиц (индивидуальных предпринимателей):</w:t>
      </w:r>
    </w:p>
    <w:bookmarkEnd w:id="65"/>
    <w:bookmarkStart w:name="z13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наличии высшего образования по профилю лицензируемого вида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и стажа работы в соответствующей отрасли не менее трех лет:</w:t>
      </w:r>
    </w:p>
    <w:bookmarkEnd w:id="66"/>
    <w:bookmarkStart w:name="z13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специальность и квалификация __________________________________________________;</w:t>
      </w:r>
    </w:p>
    <w:bookmarkEnd w:id="67"/>
    <w:bookmarkStart w:name="z13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и дата выдачи диплома о высшем образовании по профилю лицензируемого вида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___________________________________________________________________;</w:t>
      </w:r>
    </w:p>
    <w:bookmarkEnd w:id="68"/>
    <w:bookmarkStart w:name="z13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сведение по признанию и нострификации документов об образовании, выданных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зарубежными организациями ______________________________________________________; </w:t>
      </w:r>
    </w:p>
    <w:bookmarkEnd w:id="69"/>
    <w:bookmarkStart w:name="z13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организации, выдавшей документ об образовании,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выдачи_________________________________________________________________________;</w:t>
      </w:r>
    </w:p>
    <w:bookmarkEnd w:id="70"/>
    <w:bookmarkStart w:name="z13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работы _________________________________________________________________;</w:t>
      </w:r>
    </w:p>
    <w:bookmarkEnd w:id="71"/>
    <w:bookmarkStart w:name="z13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период, занимаемые должности _________________________________________________;</w:t>
      </w:r>
    </w:p>
    <w:bookmarkEnd w:id="72"/>
    <w:bookmarkStart w:name="z13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 и дата приказа о принятии на работу и увольнении с работы и/или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трудового договора ___________________________________;</w:t>
      </w:r>
    </w:p>
    <w:bookmarkEnd w:id="73"/>
    <w:bookmarkStart w:name="z13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номер, дата выдачи и наименование организации, выдавшей сертификат, удостоверение,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свидетельство, а также тематика курса обучения (при наличии) _____________________.</w:t>
      </w:r>
    </w:p>
    <w:bookmarkEnd w:id="74"/>
    <w:bookmarkStart w:name="z13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 наличии на праве собственности или ином законном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технико-производственной базы (помещений или специального лабораторного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стендового или производственного или технологического или испытательного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измерительного оборудования или контрольно-проверочной аппаратуры):</w:t>
      </w:r>
    </w:p>
    <w:bookmarkEnd w:id="75"/>
    <w:bookmarkStart w:name="z14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договора купли-продажи или дарения или имущественного найма (аренды)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безвозмездного пользования или о доверительном управлении или поручения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технико-производственной базы ___________________________;</w:t>
      </w:r>
    </w:p>
    <w:bookmarkEnd w:id="76"/>
    <w:bookmarkStart w:name="z14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местонахождение технико-производственной базы или помещения __________________;</w:t>
      </w:r>
    </w:p>
    <w:bookmarkEnd w:id="77"/>
    <w:bookmarkStart w:name="z14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заключения договора ________________________________________;</w:t>
      </w:r>
    </w:p>
    <w:bookmarkEnd w:id="78"/>
    <w:bookmarkStart w:name="z14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кем заключен договор __________________________________________;</w:t>
      </w:r>
    </w:p>
    <w:bookmarkEnd w:id="79"/>
    <w:bookmarkStart w:name="z14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и дата паспорта специального лабораторного или стендового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производственного или технологического или испытательного и измерительного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оборудования или контрольно-проверочной аппаратуры _______________________________;</w:t>
      </w:r>
    </w:p>
    <w:bookmarkEnd w:id="80"/>
    <w:bookmarkStart w:name="z14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 выдавший паспорт ________________________________________;</w:t>
      </w:r>
    </w:p>
    <w:bookmarkEnd w:id="81"/>
    <w:bookmarkStart w:name="z14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назначение оборудования ________________________________________;</w:t>
      </w:r>
    </w:p>
    <w:bookmarkEnd w:id="82"/>
    <w:bookmarkStart w:name="z14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номер, дата, орган выдавший сертификат, срок действия сертификата о поверке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(калибровке) (при наличии) __________________________________.</w:t>
      </w:r>
    </w:p>
    <w:bookmarkEnd w:id="83"/>
    <w:bookmarkStart w:name="z14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 наличии утвержденного технического проекта:</w:t>
      </w:r>
    </w:p>
    <w:bookmarkEnd w:id="84"/>
    <w:bookmarkStart w:name="z14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технического проекта ____________________________________;</w:t>
      </w:r>
    </w:p>
    <w:bookmarkEnd w:id="85"/>
    <w:bookmarkStart w:name="z15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краткое содержание основной цели проекта _________________________;</w:t>
      </w:r>
    </w:p>
    <w:bookmarkEnd w:id="86"/>
    <w:bookmarkStart w:name="z15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технологического процесса _______________________________;</w:t>
      </w:r>
    </w:p>
    <w:bookmarkEnd w:id="87"/>
    <w:bookmarkStart w:name="z15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территория, на которой будет разворачиваться производство или предоставление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_____________________________________________;</w:t>
      </w:r>
    </w:p>
    <w:bookmarkEnd w:id="88"/>
    <w:bookmarkStart w:name="z15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кем утвержден технический проект ________________________________;</w:t>
      </w:r>
    </w:p>
    <w:bookmarkEnd w:id="89"/>
    <w:bookmarkStart w:name="z15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 утверждения технического проекта ____________________________.</w:t>
      </w:r>
    </w:p>
    <w:bookmarkEnd w:id="90"/>
    <w:bookmarkStart w:name="z15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юридических лиц:</w:t>
      </w:r>
    </w:p>
    <w:bookmarkEnd w:id="91"/>
    <w:bookmarkStart w:name="z15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наличии у руководителя организации высшего образования и стажа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менее трех лет на руководящей должности:</w:t>
      </w:r>
    </w:p>
    <w:bookmarkEnd w:id="92"/>
    <w:bookmarkStart w:name="z15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специальность и квалификация ____________________________________;</w:t>
      </w:r>
    </w:p>
    <w:bookmarkEnd w:id="93"/>
    <w:bookmarkStart w:name="z15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и дата выдачи диплома о высшем образовании _________________;</w:t>
      </w:r>
    </w:p>
    <w:bookmarkEnd w:id="94"/>
    <w:bookmarkStart w:name="z15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сведение по признанию и нострификации документов об образовании, выданных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зарубежными организациями ______________________________;</w:t>
      </w:r>
    </w:p>
    <w:bookmarkEnd w:id="95"/>
    <w:bookmarkStart w:name="z16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учебного заведения, выдавшего диплом о высшем образовании __________;</w:t>
      </w:r>
    </w:p>
    <w:bookmarkEnd w:id="96"/>
    <w:bookmarkStart w:name="z16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работы __________________________________________________;</w:t>
      </w:r>
    </w:p>
    <w:bookmarkEnd w:id="97"/>
    <w:bookmarkStart w:name="z16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должность ____________________________________________________;</w:t>
      </w:r>
    </w:p>
    <w:bookmarkEnd w:id="98"/>
    <w:bookmarkStart w:name="z16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местонахождение организации ____________________________________;</w:t>
      </w:r>
    </w:p>
    <w:bookmarkEnd w:id="99"/>
    <w:bookmarkStart w:name="z16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 и дата приказа о принятии на работу и увольнении с работы и/или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трудового договора ___________________________________;</w:t>
      </w:r>
    </w:p>
    <w:bookmarkEnd w:id="100"/>
    <w:bookmarkStart w:name="z16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номер, дата выдачи и наименование организации, выдавшей сертификат, удостоверение,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свидетельство, а также тематика курса обучения (при наличии) ________________________.</w:t>
      </w:r>
    </w:p>
    <w:bookmarkEnd w:id="101"/>
    <w:bookmarkStart w:name="z16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 наличии в штате не менее 10 % состава специалистов, имеющих высшее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образование по профилю лицензируемого вида деятельности со стажем работы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соответствующей отрасли не менее трех лет:</w:t>
      </w:r>
    </w:p>
    <w:bookmarkEnd w:id="102"/>
    <w:bookmarkStart w:name="z16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количество специалистов по штатному расписанию (ед.)___________;</w:t>
      </w:r>
    </w:p>
    <w:bookmarkEnd w:id="103"/>
    <w:bookmarkStart w:name="z16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специалистов имеющих высшее образование по профилю лицензируемого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вида деятельности __________________________________;</w:t>
      </w:r>
    </w:p>
    <w:bookmarkEnd w:id="104"/>
    <w:bookmarkStart w:name="z16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(при его наличии) специалистов имеющих высшее образование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профилю лицензируемого вида деятельности, их специальности и квалификацию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bookmarkEnd w:id="105"/>
    <w:bookmarkStart w:name="z17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работы каждого специалиста, имеющего высшее образование по профилю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лицензируемого вида деятельности __________________________;</w:t>
      </w:r>
    </w:p>
    <w:bookmarkEnd w:id="106"/>
    <w:bookmarkStart w:name="z17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должность каждого специалиста, имеющего высшее образование по профилю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лицензируемого вида деятельности __________________________________;</w:t>
      </w:r>
    </w:p>
    <w:bookmarkEnd w:id="107"/>
    <w:bookmarkStart w:name="z17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 и дата приказа о принятии на работу и увольнении с работы и/или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трудового договора каждого специалиста, имеющего высшее образование по профилю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лицензируемого вида деятельности ______________;</w:t>
      </w:r>
    </w:p>
    <w:bookmarkEnd w:id="108"/>
    <w:bookmarkStart w:name="z17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номер, дата выдачи и наименование организации, выдавшей сертификат, удостоверение,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свидетельство, а также тематика курса обучения каждого специалиста, имеющего высшее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образование по профилю лицензируемого вида деятельности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________________________________________.</w:t>
      </w:r>
    </w:p>
    <w:bookmarkEnd w:id="109"/>
    <w:bookmarkStart w:name="z17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 наличии на праве собственности или ином законном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технико-производственной базы (помещений или специального лабораторного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стендового или производственного или технологического или испытательного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измерительного оборудования или контрольно-проверочной аппаратуры):</w:t>
      </w:r>
    </w:p>
    <w:bookmarkEnd w:id="110"/>
    <w:bookmarkStart w:name="z17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договора купли-продажи или дарения или имущественного найма (аренды)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безвозмездного пользования или о доверительном управлении или поручения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технико-производственной базы ____________________________;</w:t>
      </w:r>
    </w:p>
    <w:bookmarkEnd w:id="111"/>
    <w:bookmarkStart w:name="z17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местонахождение технико-производственной базы или помещения ________;</w:t>
      </w:r>
    </w:p>
    <w:bookmarkEnd w:id="112"/>
    <w:bookmarkStart w:name="z17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заключения договора _______________________________________;</w:t>
      </w:r>
    </w:p>
    <w:bookmarkEnd w:id="113"/>
    <w:bookmarkStart w:name="z17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кем заключен договор __________________________________________;</w:t>
      </w:r>
    </w:p>
    <w:bookmarkEnd w:id="114"/>
    <w:bookmarkStart w:name="z17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и дата паспорта специального лабораторного или стендового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производственного или технологического или испытательного и измерительного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оборудования или контрольно-проверочной аппаратуры _____;</w:t>
      </w:r>
    </w:p>
    <w:bookmarkEnd w:id="115"/>
    <w:bookmarkStart w:name="z18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орган, выдавший паспорт ________________________________________;</w:t>
      </w:r>
    </w:p>
    <w:bookmarkEnd w:id="116"/>
    <w:bookmarkStart w:name="z18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назначение оборудования ________________________________________;</w:t>
      </w:r>
    </w:p>
    <w:bookmarkEnd w:id="117"/>
    <w:bookmarkStart w:name="z18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номер, дата, орган, выдавший сертификат, срок действия сертификата о поверке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(калибровке) (при наличии) ____________________________________.</w:t>
      </w:r>
    </w:p>
    <w:bookmarkEnd w:id="118"/>
    <w:bookmarkStart w:name="z18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 наличии утвержденного технического проекта:</w:t>
      </w:r>
    </w:p>
    <w:bookmarkEnd w:id="119"/>
    <w:bookmarkStart w:name="z18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технического проекта ___________________________________;</w:t>
      </w:r>
    </w:p>
    <w:bookmarkEnd w:id="120"/>
    <w:bookmarkStart w:name="z18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краткое содержание основной цели проекта __________________________;</w:t>
      </w:r>
    </w:p>
    <w:bookmarkEnd w:id="121"/>
    <w:bookmarkStart w:name="z18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технологического процесса _______________________________;</w:t>
      </w:r>
    </w:p>
    <w:bookmarkEnd w:id="122"/>
    <w:bookmarkStart w:name="z18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территория, на которой будет разворачиваться производство или предоставление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_____________________________________________;</w:t>
      </w:r>
    </w:p>
    <w:bookmarkEnd w:id="123"/>
    <w:bookmarkStart w:name="z18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кем утвержден технический проект ________________________________;</w:t>
      </w:r>
    </w:p>
    <w:bookmarkEnd w:id="124"/>
    <w:bookmarkStart w:name="z18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 утверждения технического проекта ____________________________.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 пространства"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Заявление физического лица для переоформления лицензии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цифрового развития, инноваций и аэрокосмической промышленности РК от 25.07.2019 </w:t>
      </w:r>
      <w:r>
        <w:rPr>
          <w:rFonts w:ascii="Times New Roman"/>
          <w:b w:val="false"/>
          <w:i w:val="false"/>
          <w:color w:val="ff0000"/>
          <w:sz w:val="28"/>
        </w:rPr>
        <w:t>№ 175/НҚ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(в случае наличия)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индивидуальный  идентификационный номер)</w:t>
      </w:r>
    </w:p>
    <w:bookmarkStart w:name="z6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№ __________ от _________ 20___ года, выданную(ое)(ых) _________________________на осуществление деятельности (номер(а) лицензии, дата выдачи, наименование лицензиара, выдавшего лицензию) в сфере использования космического пространства по следующему(им) основанию(ям) (укажите в соответствующей ячейке Х):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 - лицензиата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перерегистрация индивидуального предпринимателя-лицензиата, изменение его наименования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перерегистрация индивидуального предпринимателя-лицензиата, изменение его юридического адреса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</w:t>
      </w:r>
    </w:p>
    <w:bookmarkStart w:name="z7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</w:t>
      </w:r>
    </w:p>
    <w:bookmarkEnd w:id="128"/>
    <w:bookmarkStart w:name="z7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 Казахстан ________</w:t>
      </w:r>
    </w:p>
    <w:bookmarkEnd w:id="129"/>
    <w:bookmarkStart w:name="z7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___________.</w:t>
      </w:r>
    </w:p>
    <w:bookmarkEnd w:id="130"/>
    <w:bookmarkStart w:name="z7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______________________________________________ (почтовый индекс, область, город, район, населенный пункт, наименование улицы, номер дома/здания)</w:t>
      </w:r>
    </w:p>
    <w:bookmarkEnd w:id="131"/>
    <w:bookmarkStart w:name="z7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 Тел/Факс _________ Банковский счет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 ______________________ (почтовый индекс, область, город, район, населенный пункт, наименование улицы, номер 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 все указанные данные являются официальными контактами и на них может быть направлена любая информация по вопросам выдачи или отказа в выдаче лицензии; заявителю не запрещено судом заниматься лицензируемым видом деятельности; все прилагаемые документы соответствуют действительности и являются действительными;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"__" _____ 20__ года</w:t>
      </w: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 пространства"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</w:t>
      </w:r>
      <w:r>
        <w:br/>
      </w:r>
      <w:r>
        <w:rPr>
          <w:rFonts w:ascii="Times New Roman"/>
          <w:b/>
          <w:i w:val="false"/>
          <w:color w:val="000000"/>
        </w:rPr>
        <w:t>юридического лица для переоформления лицензии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приказа Министра цифрового развития, инноваций и аэрокосмической промышленности РК от 25.07.2019 </w:t>
      </w:r>
      <w:r>
        <w:rPr>
          <w:rFonts w:ascii="Times New Roman"/>
          <w:b w:val="false"/>
          <w:i w:val="false"/>
          <w:color w:val="ff0000"/>
          <w:sz w:val="28"/>
        </w:rPr>
        <w:t>№ 175/НҚ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(полное наименование, местонахождение, БИН юридического лица (в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иностранного юридического лица), БИН филиала или представительства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БИН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№ ______________ от _____________ 20 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выданную(ое)(ых) ______________________________ на осуществление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(номер(а) лицензии, дата выдачи, наименование лицензиара, выдавшего лицензию)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сфере использования космического пространства по следующему(им)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 соответствующей ячейке Х): слияния ____ преобразования ____ присоединения ____ выделения ____ разделения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лица-лицензиата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изменение места нахождения юридического лица-лицензиата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___________________</w:t>
      </w:r>
    </w:p>
    <w:bookmarkStart w:name="z8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</w:t>
      </w:r>
    </w:p>
    <w:bookmarkEnd w:id="134"/>
    <w:bookmarkStart w:name="z9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 Казахстан ______________________________________________________</w:t>
      </w:r>
    </w:p>
    <w:bookmarkEnd w:id="135"/>
    <w:bookmarkStart w:name="z9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изменение наименования вида деятельности 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город, район, населенный пункт,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 Тел/Факс__________ Банковский счет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улицы, номер дома/здания (стационарного помещения)</w:t>
      </w:r>
    </w:p>
    <w:bookmarkEnd w:id="136"/>
    <w:bookmarkStart w:name="z9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137"/>
    <w:bookmarkStart w:name="z9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 все указанные данные являются официальными контактами и на них может быть направлена любая информация по вопросам выдачи или отказа в выдаче лицензии; заявителю не запрещено судом заниматься лицензируемым видом деятельности; все прилагаемые документы соответствуют действительности и являются действительными;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лицензии.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заполнения: "__" __________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534</w:t>
            </w:r>
          </w:p>
        </w:tc>
      </w:tr>
    </w:tbl>
    <w:bookmarkStart w:name="z4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космических</w:t>
      </w:r>
      <w:r>
        <w:br/>
      </w:r>
      <w:r>
        <w:rPr>
          <w:rFonts w:ascii="Times New Roman"/>
          <w:b/>
          <w:i w:val="false"/>
          <w:color w:val="000000"/>
        </w:rPr>
        <w:t>объектов и прав на них"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цифрового развития, инноваций и аэрокосмической промышленности РК от 16.04.2020 </w:t>
      </w:r>
      <w:r>
        <w:rPr>
          <w:rFonts w:ascii="Times New Roman"/>
          <w:b w:val="false"/>
          <w:i w:val="false"/>
          <w:color w:val="ff0000"/>
          <w:sz w:val="28"/>
        </w:rPr>
        <w:t>№ 143/НҚ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