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eb2" w14:textId="6084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2015 года № 178. Зарегистрирован в Министерстве юстиции Республики Казахстан 12 июня 2015 года № 11322.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С.Ж. Мусайбекова.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178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– 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