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3881" w14:textId="3473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автомобильных дорог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529. Зарегистрирован в Министерстве юстиции Республики Казахстан 12 июня 2015 года № 11327. Утратил силу приказом Министра индустрии и инфраструктурного развития Республики Казахстан от 13 мая 2020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13.05.2020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"Согласование строительства подъездных дорог и примыканий к автомобильным дорогам общего пользования",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3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международного и республиканского значения" (далее – государственная услуга).</w:t>
      </w:r>
    </w:p>
    <w:bookmarkEnd w:id="7"/>
    <w:bookmarkStart w:name="z3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8"/>
    <w:bookmarkStart w:name="z3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9"/>
    <w:bookmarkStart w:name="z3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3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1"/>
    <w:bookmarkStart w:name="z3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5 (пять) рабочих дней.</w:t>
      </w:r>
    </w:p>
    <w:bookmarkEnd w:id="12"/>
    <w:bookmarkStart w:name="z3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3"/>
    <w:bookmarkStart w:name="z3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согласование на размещение объектов наружной (визуальной) рекламы в полосе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международного и республиканского значения (далее – письменное согласование),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14"/>
    <w:bookmarkStart w:name="z3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15"/>
    <w:bookmarkStart w:name="z3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16"/>
    <w:bookmarkStart w:name="z3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3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"/>
    <w:bookmarkStart w:name="z3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9"/>
    <w:bookmarkStart w:name="z3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0"/>
    <w:bookmarkStart w:name="z3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21"/>
    <w:bookmarkStart w:name="z3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форме электронного документа согласно приложению к настоящему стандарту государственной услуги;</w:t>
      </w:r>
    </w:p>
    <w:bookmarkEnd w:id="22"/>
    <w:bookmarkStart w:name="z3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наружной (визуальной) рекламы с размерами.</w:t>
      </w:r>
    </w:p>
    <w:bookmarkEnd w:id="23"/>
    <w:bookmarkStart w:name="z3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24"/>
    <w:bookmarkStart w:name="z3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25"/>
    <w:bookmarkStart w:name="z3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</w:t>
      </w:r>
    </w:p>
    <w:bookmarkEnd w:id="26"/>
    <w:bookmarkStart w:name="z3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27"/>
    <w:bookmarkStart w:name="z3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28"/>
    <w:bookmarkStart w:name="z3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29"/>
    <w:bookmarkStart w:name="z3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0"/>
    <w:bookmarkStart w:name="z3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31"/>
    <w:bookmarkStart w:name="z3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32"/>
    <w:bookmarkStart w:name="z3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3"/>
    <w:bookmarkStart w:name="z3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34"/>
    <w:bookmarkStart w:name="z3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5"/>
    <w:bookmarkStart w:name="z3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6"/>
    <w:bookmarkStart w:name="z3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7"/>
    <w:bookmarkStart w:name="z3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38"/>
    <w:bookmarkStart w:name="z4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39"/>
    <w:bookmarkStart w:name="z4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40"/>
    <w:bookmarkStart w:name="z4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41"/>
    <w:bookmarkStart w:name="z4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</w:t>
      </w:r>
    </w:p>
    <w:bookmarkEnd w:id="42"/>
    <w:bookmarkStart w:name="z4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3"/>
    <w:bookmarkStart w:name="z4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44"/>
    <w:bookmarkStart w:name="z4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 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филиал АО "НК "ҚазАвтоЖол",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41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bookmarkStart w:name="z4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 отвода автомобильных дорог общего пользования международного, республиканского, значения.</w:t>
      </w:r>
    </w:p>
    <w:bookmarkEnd w:id="47"/>
    <w:bookmarkStart w:name="z4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</w:t>
      </w:r>
    </w:p>
    <w:bookmarkEnd w:id="48"/>
    <w:bookmarkStart w:name="z4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 км _______+метр, справа/слева _________________</w:t>
      </w:r>
    </w:p>
    <w:bookmarkEnd w:id="49"/>
    <w:bookmarkStart w:name="z4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</w:t>
      </w:r>
    </w:p>
    <w:bookmarkEnd w:id="50"/>
    <w:bookmarkStart w:name="z4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или</w:t>
      </w:r>
    </w:p>
    <w:bookmarkEnd w:id="51"/>
    <w:bookmarkStart w:name="z4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52"/>
    <w:bookmarkStart w:name="z4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bookmarkEnd w:id="53"/>
    <w:bookmarkStart w:name="z4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54"/>
    <w:bookmarkStart w:name="z4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55"/>
    <w:bookmarkStart w:name="z4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____год (подпись).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529</w:t>
            </w:r>
          </w:p>
        </w:tc>
      </w:tr>
    </w:tbl>
    <w:bookmarkStart w:name="z3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8"/>
    <w:bookmarkStart w:name="z4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размещения объектов наружной (визуальной) рекламы в полосе отвода автомобильных дорог общего пользования областного и районного значения" (далее – государственная услуга). </w:t>
      </w:r>
    </w:p>
    <w:bookmarkEnd w:id="59"/>
    <w:bookmarkStart w:name="z4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60"/>
    <w:bookmarkStart w:name="z4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районов и городов областного значения (далее – услугодатель).</w:t>
      </w:r>
    </w:p>
    <w:bookmarkEnd w:id="61"/>
    <w:bookmarkStart w:name="z4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62"/>
    <w:bookmarkStart w:name="z42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63"/>
    <w:bookmarkStart w:name="z42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– 5 (пять) рабочих дней.</w:t>
      </w:r>
    </w:p>
    <w:bookmarkEnd w:id="64"/>
    <w:bookmarkStart w:name="z4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оказываемой государственной услуги: электронная. </w:t>
      </w:r>
    </w:p>
    <w:bookmarkEnd w:id="65"/>
    <w:bookmarkStart w:name="z4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письменное согласование на размещение объектов наружной (визуальной) рекламы в полосе отвода автомобильных дорог общего пользования областного и районного значения (далее – письменное согласование),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66"/>
    <w:bookmarkStart w:name="z4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67"/>
    <w:bookmarkStart w:name="z43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68"/>
    <w:bookmarkStart w:name="z43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69"/>
    <w:bookmarkStart w:name="z4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0"/>
    <w:bookmarkStart w:name="z4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71"/>
    <w:bookmarkStart w:name="z4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72"/>
    <w:bookmarkStart w:name="z4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73"/>
    <w:bookmarkStart w:name="z4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форме электронного документа, согласно приложению к настоящему стандарту государственной услуги;</w:t>
      </w:r>
    </w:p>
    <w:bookmarkEnd w:id="74"/>
    <w:bookmarkStart w:name="z43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эскиза объекта наружной (визуальной) рекламы с размерами.</w:t>
      </w:r>
    </w:p>
    <w:bookmarkEnd w:id="75"/>
    <w:bookmarkStart w:name="z4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76"/>
    <w:bookmarkStart w:name="z44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77"/>
    <w:bookmarkStart w:name="z44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78"/>
    <w:bookmarkStart w:name="z44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79"/>
    <w:bookmarkStart w:name="z44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80"/>
    <w:bookmarkStart w:name="z44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на имя руководителя услугодателя, либо на имя руководителя соответствующего местного исполнительного органа областей, районов и городов областного значения (далее – акимат) по адресам, указанным в пункте 13 настоящего стандарта государственной услуги. </w:t>
      </w:r>
    </w:p>
    <w:bookmarkEnd w:id="81"/>
    <w:bookmarkStart w:name="z44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услугодателя, или акимата.</w:t>
      </w:r>
    </w:p>
    <w:bookmarkEnd w:id="82"/>
    <w:bookmarkStart w:name="z44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физического лица указывается его фамилия, имя, отчество (при его наличии), почтовый адрес, контактный телефон. </w:t>
      </w:r>
    </w:p>
    <w:bookmarkEnd w:id="83"/>
    <w:bookmarkStart w:name="z44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акимата, с указанием фамилии и инициалов лица, принявшего жалобу, срока и места получения ответа на поданную жалобу.</w:t>
      </w:r>
    </w:p>
    <w:bookmarkEnd w:id="84"/>
    <w:bookmarkStart w:name="z4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8 800 080 7777.</w:t>
      </w:r>
    </w:p>
    <w:bookmarkEnd w:id="85"/>
    <w:bookmarkStart w:name="z4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6"/>
    <w:bookmarkStart w:name="z4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через портал, подлежит рассмотрению в течение пяти рабочих дней со дня ее регистрации.</w:t>
      </w:r>
    </w:p>
    <w:bookmarkEnd w:id="87"/>
    <w:bookmarkStart w:name="z4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услугодателя. </w:t>
      </w:r>
    </w:p>
    <w:bookmarkEnd w:id="88"/>
    <w:bookmarkStart w:name="z4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9"/>
    <w:bookmarkStart w:name="z4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0"/>
    <w:bookmarkStart w:name="z4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91"/>
    <w:bookmarkStart w:name="z45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услуги, в том числе оказываемой в электронной форме</w:t>
      </w:r>
    </w:p>
    <w:bookmarkEnd w:id="92"/>
    <w:bookmarkStart w:name="z4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веб-портале "электронного правительства": www.egov.kz (в разделе "Государственные услуги").</w:t>
      </w:r>
    </w:p>
    <w:bookmarkEnd w:id="93"/>
    <w:bookmarkStart w:name="z4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4"/>
    <w:bookmarkStart w:name="z4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95"/>
    <w:bookmarkStart w:name="z4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1414, 8 800 080 7777. 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размещения объектов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наличии) руководителя)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46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7"/>
    <w:bookmarkStart w:name="z46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согласовать размещение объекта наружной (визуальной) рекламы в полосе отвода автомобильных дорог общего пользования областного и районного значения.</w:t>
      </w:r>
    </w:p>
    <w:bookmarkEnd w:id="98"/>
    <w:bookmarkStart w:name="z4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</w:t>
      </w:r>
    </w:p>
    <w:bookmarkEnd w:id="99"/>
    <w:bookmarkStart w:name="z4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 км _______+метр, справа/слева ______</w:t>
      </w:r>
    </w:p>
    <w:bookmarkEnd w:id="100"/>
    <w:bookmarkStart w:name="z46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 Получатель _________________________</w:t>
      </w:r>
    </w:p>
    <w:bookmarkEnd w:id="101"/>
    <w:bookmarkStart w:name="z46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или</w:t>
      </w:r>
    </w:p>
    <w:bookmarkEnd w:id="102"/>
    <w:bookmarkStart w:name="z46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3"/>
    <w:bookmarkStart w:name="z47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либо</w:t>
      </w:r>
    </w:p>
    <w:bookmarkEnd w:id="104"/>
    <w:bookmarkStart w:name="z47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5"/>
    <w:bookmarkStart w:name="z47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106"/>
    <w:bookmarkStart w:name="z4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порядке, составляющих охраняемую законом тайну, содержащихся в информационных системах ________ "___" ____год (подпись).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529 </w:t>
            </w:r>
          </w:p>
        </w:tc>
      </w:tr>
    </w:tbl>
    <w:bookmarkStart w:name="z6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09"/>
    <w:bookmarkStart w:name="z4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государственная услуга). </w:t>
      </w:r>
    </w:p>
    <w:bookmarkEnd w:id="110"/>
    <w:bookmarkStart w:name="z4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11"/>
    <w:bookmarkStart w:name="z4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12"/>
    <w:bookmarkStart w:name="z4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13"/>
    <w:bookmarkStart w:name="z47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14"/>
    <w:bookmarkStart w:name="z4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115"/>
    <w:bookmarkStart w:name="z4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16"/>
    <w:bookmarkStart w:name="z4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коммуникациями"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 </w:t>
      </w:r>
    </w:p>
    <w:bookmarkEnd w:id="117"/>
    <w:bookmarkStart w:name="z4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118"/>
    <w:bookmarkStart w:name="z4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119"/>
    <w:bookmarkStart w:name="z4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бесплатно физическим и юридическим лицам (далее – услугополучатель). </w:t>
      </w:r>
    </w:p>
    <w:bookmarkEnd w:id="120"/>
    <w:bookmarkStart w:name="z4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21"/>
    <w:bookmarkStart w:name="z4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</w:r>
    </w:p>
    <w:bookmarkEnd w:id="122"/>
    <w:bookmarkStart w:name="z4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23"/>
    <w:bookmarkStart w:name="z4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124"/>
    <w:bookmarkStart w:name="z4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услуги;</w:t>
      </w:r>
    </w:p>
    <w:bookmarkEnd w:id="125"/>
    <w:bookmarkStart w:name="z4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копия эскиз документа. </w:t>
      </w:r>
    </w:p>
    <w:bookmarkEnd w:id="126"/>
    <w:bookmarkStart w:name="z4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127"/>
    <w:bookmarkStart w:name="z4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128"/>
    <w:bookmarkStart w:name="z4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129"/>
    <w:bookmarkStart w:name="z49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130"/>
    <w:bookmarkStart w:name="z4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131"/>
    <w:bookmarkStart w:name="z4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132"/>
    <w:bookmarkStart w:name="z4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33"/>
    <w:bookmarkStart w:name="z4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34"/>
    <w:bookmarkStart w:name="z5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135"/>
    <w:bookmarkStart w:name="z5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36"/>
    <w:bookmarkStart w:name="z5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37"/>
    <w:bookmarkStart w:name="z5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38"/>
    <w:bookmarkStart w:name="z5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39"/>
    <w:bookmarkStart w:name="z5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40"/>
    <w:bookmarkStart w:name="z50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141"/>
    <w:bookmarkStart w:name="z5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142"/>
    <w:bookmarkStart w:name="z5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143"/>
    <w:bookmarkStart w:name="z5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144"/>
    <w:bookmarkStart w:name="z5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веб-портала "электронного правительства": www.egov.kz, www.elicense.kz. </w:t>
      </w:r>
    </w:p>
    <w:bookmarkEnd w:id="145"/>
    <w:bookmarkStart w:name="z5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46"/>
    <w:bookmarkStart w:name="z5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147"/>
    <w:bookmarkStart w:name="z5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 каналами,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электропередачи, нефтепроводами,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газопроводами, водопроводами 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и другими инженерными сетями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(далее – Ф.И.О)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адрес)</w:t>
            </w:r>
          </w:p>
        </w:tc>
      </w:tr>
    </w:tbl>
    <w:bookmarkStart w:name="z51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49"/>
    <w:bookmarkStart w:name="z5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пересечение автомобильных дорог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 и другими инженерными сетями и коммуникациями.</w:t>
      </w:r>
    </w:p>
    <w:bookmarkEnd w:id="150"/>
    <w:bookmarkStart w:name="z5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</w:t>
      </w:r>
    </w:p>
    <w:bookmarkEnd w:id="151"/>
    <w:bookmarkStart w:name="z5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_____км______+ метр, справа/слева</w:t>
      </w:r>
    </w:p>
    <w:bookmarkEnd w:id="152"/>
    <w:bookmarkStart w:name="z5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обязуюсь обеспечить финансирование работ по восстановлению дороги и дорожных сооружений.</w:t>
      </w:r>
    </w:p>
    <w:bookmarkEnd w:id="153"/>
    <w:bookmarkStart w:name="z5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работы предполагаются в границах населенных пунктов:</w:t>
      </w:r>
    </w:p>
    <w:bookmarkEnd w:id="154"/>
    <w:bookmarkStart w:name="z5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Документ-разрешение от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 от ____________ выданный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(наименование органа, выдавшего разрешение)</w:t>
      </w:r>
    </w:p>
    <w:bookmarkEnd w:id="155"/>
    <w:bookmarkStart w:name="z5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bookmarkEnd w:id="156"/>
    <w:bookmarkStart w:name="z5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_____________________________________________________</w:t>
      </w:r>
    </w:p>
    <w:bookmarkEnd w:id="157"/>
    <w:bookmarkStart w:name="z5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физического лица или наименование юридического лица либо уполномоченного лица, подпись)</w:t>
      </w:r>
    </w:p>
    <w:bookmarkEnd w:id="158"/>
    <w:bookmarkStart w:name="z5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_______ год (подпись).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2015 года № 529 </w:t>
            </w:r>
          </w:p>
        </w:tc>
      </w:tr>
    </w:tbl>
    <w:bookmarkStart w:name="z8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"Согласование строительства подъездных дорог и примыканий к автомобильным дорогам общего пользования"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25.07.2019 </w:t>
      </w:r>
      <w:r>
        <w:rPr>
          <w:rFonts w:ascii="Times New Roman"/>
          <w:b w:val="false"/>
          <w:i w:val="false"/>
          <w:color w:val="ff0000"/>
          <w:sz w:val="28"/>
        </w:rPr>
        <w:t>№ 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161"/>
    <w:bookmarkStart w:name="z5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строительства подъездных дорог и примыканий к автомобильным дорогам общего пользования" (далее – государственная услуга).</w:t>
      </w:r>
    </w:p>
    <w:bookmarkEnd w:id="162"/>
    <w:bookmarkStart w:name="z53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63"/>
    <w:bookmarkStart w:name="z53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областными филиалами акционерного общества "Национальная компания "ҚазАвтоЖол" (далее – услугодатель).</w:t>
      </w:r>
    </w:p>
    <w:bookmarkEnd w:id="164"/>
    <w:bookmarkStart w:name="z53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65"/>
    <w:bookmarkStart w:name="z53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оказания государственной услуги</w:t>
      </w:r>
    </w:p>
    <w:bookmarkEnd w:id="166"/>
    <w:bookmarkStart w:name="z53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5 (пять) рабочих дней.</w:t>
      </w:r>
    </w:p>
    <w:bookmarkEnd w:id="167"/>
    <w:bookmarkStart w:name="z5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электронная.</w:t>
      </w:r>
    </w:p>
    <w:bookmarkEnd w:id="168"/>
    <w:bookmarkStart w:name="z5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техническое условие на строительство подъездных дорог и примыканий к автомобильным дорогам общего пользования (далее – техническое условие), либо письменный мотивированный ответ об отказе в оказании государственной услуги в случаях и по основаниям, указанных в пункте 10 настоящего стандарта государственной услуги.</w:t>
      </w:r>
    </w:p>
    <w:bookmarkEnd w:id="169"/>
    <w:bookmarkStart w:name="z5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государственных услуг – электронная. </w:t>
      </w:r>
    </w:p>
    <w:bookmarkEnd w:id="170"/>
    <w:bookmarkStart w:name="z5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 </w:t>
      </w:r>
    </w:p>
    <w:bookmarkEnd w:id="171"/>
    <w:bookmarkStart w:name="z5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72"/>
    <w:bookmarkStart w:name="z5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3"/>
    <w:bookmarkStart w:name="z5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с перерывом на обед с 13.00 до 14.30 часов, кроме выходных и праздничных дней, согласно трудовому законодательству Республики Казахстан;</w:t>
      </w:r>
    </w:p>
    <w:bookmarkEnd w:id="174"/>
    <w:bookmarkStart w:name="z5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а также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175"/>
    <w:bookmarkStart w:name="z5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176"/>
    <w:bookmarkStart w:name="z54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услуги;</w:t>
      </w:r>
    </w:p>
    <w:bookmarkEnd w:id="177"/>
    <w:bookmarkStart w:name="z54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эскиз документа.</w:t>
      </w:r>
    </w:p>
    <w:bookmarkEnd w:id="178"/>
    <w:bookmarkStart w:name="z54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услуги. </w:t>
      </w:r>
    </w:p>
    <w:bookmarkEnd w:id="179"/>
    <w:bookmarkStart w:name="z54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данных (сведений), содержащихся в них.</w:t>
      </w:r>
    </w:p>
    <w:bookmarkEnd w:id="180"/>
    <w:bookmarkStart w:name="z54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 </w:t>
      </w:r>
    </w:p>
    <w:bookmarkEnd w:id="181"/>
    <w:bookmarkStart w:name="z54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обжалования решений, действий (бездействий) услугодателей и (или) его должностных лиц по вопросам оказания государственных услуг</w:t>
      </w:r>
    </w:p>
    <w:bookmarkEnd w:id="182"/>
    <w:bookmarkStart w:name="z55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13 настоящего стандарта государственной услуги либо на имя руководителя Министерства по адресу: 010000, город Нур-Султан, проспект Кабанбай батыра, 32/1.</w:t>
      </w:r>
    </w:p>
    <w:bookmarkEnd w:id="183"/>
    <w:bookmarkStart w:name="z55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184"/>
    <w:bookmarkStart w:name="z55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85"/>
    <w:bookmarkStart w:name="z55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86"/>
    <w:bookmarkStart w:name="z55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телефонам Единого контакт-центра 1414, 8 800 080 7777.</w:t>
      </w:r>
    </w:p>
    <w:bookmarkEnd w:id="187"/>
    <w:bookmarkStart w:name="z55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88"/>
    <w:bookmarkStart w:name="z55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через портал,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почте, посредством веб-портала "электронного правительства" либо выдается нарочно в канцелярии услугодателя.</w:t>
      </w:r>
    </w:p>
    <w:bookmarkEnd w:id="189"/>
    <w:bookmarkStart w:name="z55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90"/>
    <w:bookmarkStart w:name="z55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91"/>
    <w:bookmarkStart w:name="z55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92"/>
    <w:bookmarkStart w:name="z56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Иные требования с учетом особенностей оказания государственной услуги</w:t>
      </w:r>
    </w:p>
    <w:bookmarkEnd w:id="193"/>
    <w:bookmarkStart w:name="z56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места оказания государственной услуги размещены на интернет-ресурсах:</w:t>
      </w:r>
    </w:p>
    <w:bookmarkEnd w:id="194"/>
    <w:bookmarkStart w:name="z56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www.kazautozhol.kz, раздел "Государственные услуги";</w:t>
      </w:r>
    </w:p>
    <w:bookmarkEnd w:id="195"/>
    <w:bookmarkStart w:name="z56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- www.miid.gov.kz, раздел "Комитет автомобильных дорог" подраздел "Государственные услуги";</w:t>
      </w:r>
    </w:p>
    <w:bookmarkEnd w:id="196"/>
    <w:bookmarkStart w:name="z56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веб-портала "электронного правительства": www.egov.kz, www.elicense.kz.</w:t>
      </w:r>
    </w:p>
    <w:bookmarkEnd w:id="197"/>
    <w:bookmarkStart w:name="z56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8"/>
    <w:bookmarkStart w:name="z56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канцелярии услугодателя, а также единого контакт-центра по вопросам оказания государственных услуг.</w:t>
      </w:r>
    </w:p>
    <w:bookmarkEnd w:id="199"/>
    <w:bookmarkStart w:name="z56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канцелярии услугодателя 8 (7172) 64-87-57, Единого контакт-центра 1414, 8 800 080 7777.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строительства подъездных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примыканий к автомобильным дорогам общего 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филиал 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"ҚазАвтоЖол"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 (далее-Ф.И.О.)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(реквизиты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физического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 или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(Бизнес идентификационный номер), контактный телефон, адрес)</w:t>
            </w:r>
          </w:p>
        </w:tc>
      </w:tr>
    </w:tbl>
    <w:bookmarkStart w:name="z57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201"/>
    <w:bookmarkStart w:name="z57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техническое условие на строительство подъездных дорог и примыканий к автомобильным дорогам общего пользования.</w:t>
      </w:r>
    </w:p>
    <w:bookmarkEnd w:id="202"/>
    <w:bookmarkStart w:name="z57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 (наименование) автомобильной дороги _______________________,</w:t>
      </w:r>
    </w:p>
    <w:bookmarkEnd w:id="203"/>
    <w:bookmarkStart w:name="z5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производства работ __________________________________________,</w:t>
      </w:r>
    </w:p>
    <w:bookmarkEnd w:id="204"/>
    <w:bookmarkStart w:name="z5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_________________________________________________________.</w:t>
      </w:r>
    </w:p>
    <w:bookmarkEnd w:id="205"/>
    <w:bookmarkStart w:name="z57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</w:t>
      </w:r>
    </w:p>
    <w:bookmarkEnd w:id="206"/>
    <w:bookmarkStart w:name="z57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Получатель: _______________________________________________________________  (Ф.И.О. физического лица или наименование юридического  лица либо уполномоченного лица, подпись)</w:t>
      </w:r>
    </w:p>
    <w:bookmarkEnd w:id="207"/>
    <w:bookmarkStart w:name="z57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в установленном законодательством Республики Казахстан порядке составляющих охраняемую законом тайну, содержащихся в информационных системах ________ "___" ____год (подпись).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