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8d70" w14:textId="fb88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размера цены (стоимости) при закупе заготовительной организацией сельскохозяйственной продукции от личного подсобного хозяйства, крестьянского или фермерского хозяйства, юридического лица, осуществляющего производство сельскохозяйственной продукции и ее реализацию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марта 2015 года № 5-3/261. Зарегистрирован в Министерстве юстиции Республики Казахстан 12 июня 2015 года № 11329. Утратил силу приказом Министра сельского хозяйства Республики Казахстан от 31 марта 2016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02.06.2016).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41-3)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предельный размер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(стоимости) при закупе заготовительной организацией сельскохозяйственной продукции от личного подсобного хозяйства, крестьянского или фермерского хозяйства, юридического лица, осуществляющего производство сельскохозяйственной продукции и ее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интеграции и агропродовольственных рынков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апреля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2015 года № 5-3/261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Предельный размер цены (стоимости) при закупе заготовительной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организацией сельскохозяйственной продукции от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подсобного хозяйства, крестьянского или фермерского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хозяйства, юридического лица, осуществляющего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сельскохозяйственной продукции и ее реализацию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192"/>
        <w:gridCol w:w="3271"/>
        <w:gridCol w:w="2216"/>
        <w:gridCol w:w="1588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Классификатора продукции по видам экономической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крупный рогатый молочного стада живой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014110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и животные семейства лошадиных прочие, живые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014310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 и верблюдовые живые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014410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 живые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014511, 014512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живые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014610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 птица живая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01471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в скорлупе свежие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014721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десяток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 свежее или охлажденное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овец, коз свежее или охлажденное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101113, 101114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свиней свежее или охлажденное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лошадей и животных семейства лошадиных свежее или охлажденное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сырое скота крупного рогатого молочного стада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014120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 свежее или охлажденное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011351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011341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Баклажан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011333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011334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011332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011342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011343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сахарная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011371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012410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012421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012422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012423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012424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012425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012427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Шкуры, кожи сырые скота крупного рогатого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Шкуры, кожи семейства лошадиных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