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760c" w14:textId="9b27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329. Зарегистрирован в Министерстве юстиции Республики Казахстан 12 июня 2015 года № 11333.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Периодичность прохождения обязательного технического осмотра механических транспортных средств и прицепов к ним,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329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 (далее – Правила) разработаны в соответствии с подпунктом 5-3)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участвующих в дорожном движении на территории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2"/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 уполномоченная организация – юридическое лицо или структурное подразделение юридического лица, действующее от его имени, аккредитованное в соответствии с требованиями государственного стандарта ГОСТ ISO/IEC 17020-2013 "Оценка соответствия. Требования к работе различных типов органов, проводящих инспекции" на осуществление работ по проведению периодических испытаний газобаллонных оборудований, установленных на транспортных средствах;</w:t>
      </w:r>
    </w:p>
    <w:bookmarkEnd w:id="13"/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контрольно-диагностическое оборудование – испытательное оборудование и средства измерений, применяемые для определения параметров технического состояния механических транспортных средств и прицепов к ним;</w:t>
      </w:r>
    </w:p>
    <w:bookmarkEnd w:id="14"/>
    <w:bookmarkStart w:name="z1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газобаллонное транспортное средство – транспортное средство, работающее на сжиженном нефтяном, компримированном или сжиженном природном газе;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обеспечению безопасности дорожного движения – центральный исполнительный орган и его территориальные подразделения столицы, городов республиканского и областного значения, осуществляющие руководство в пределах своей компетенции и межотраслевую координацию в сфере обеспечения безопасности дорожного движения;</w:t>
      </w:r>
    </w:p>
    <w:bookmarkEnd w:id="16"/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транспортного контроля – территориальные органы уполномоченного органа в области транспорта;</w:t>
      </w:r>
    </w:p>
    <w:bookmarkEnd w:id="17"/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транспорта – центральный исполнительный орган, осуществляющий руководство в области автомобильного транспорта, а также в пределах, предусмотренных законодательством Республики Казахстан, межотраслевую координацию;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единой информационной системы обязательного технического осмотра механических транспортных средств и прицепов к ним (далее – Оператор ЕИС) – акционерное общество, определенное Правительством Республики Казахстан и осуществляющее ведение, развитие, интеграцию и сопровождение единой информационной системы обязательного технического осмотра механических транспортных средств и прицепов к ним;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владелец механического транспортного средства и прицепов к нему – собственник механического транспортного средства и прицепов к нему, а также лицо, владеющее механическим транспортным средством и прицепами к нему на праве хозяйственного ведения или праве оперативного управления либо на ином законном основании (право аренды, распоряжение соответствующего органа о передаче этому лицу механического транспортного средства и прицепов к нему). Не является владельцем механического транспортного средства и прицепов к нему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средства;</w:t>
      </w:r>
    </w:p>
    <w:bookmarkEnd w:id="20"/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обязательного технического осмотра – предусмотренные настоящими Правилами действия, осуществляемые операторами технического осмотра, как участника обязательного технического осмотра;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прохождение обязательного технического осмотра – действия, осуществляемые владельцем механического транспортного средства и прицепов к нему как участника обязательного технического осмотра;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транспорта РК от 07.02.2025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диагностическая карта технического осмотра – документ,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осмотра;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18.11.2021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и.о. Министра транспорта РК от 07.02.2025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проведения обязательного технического осмотра механических транспортных средств и прицепов к ним (далее – транспортные средства) являются: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соответствия технического состояния транспортных средств, участвующих в дорожном движении,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предупреждение дорожно-транспортных происшествий, возникающих вследствие несоответствия технического состояния транспортных средств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и снижение вредного воздействия использования транспортных средств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анализ по наличию и техническому состоянию транспортных средств.</w:t>
      </w:r>
    </w:p>
    <w:bookmarkStart w:name="z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обязательного технического осмотра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Обязательный технический осмотр проводится оператором технического осмотра, с использованием стационарных и (или) мобильных линий технического осмотра, независимо от места регистрации транспортного средства и места жительства владельца транспортного средства.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обязательного технического осмотра транспортных средств осуществляется операторами технического осмотра со дня получения разрешения второй категории на деятельность оператора технического осмотра транспортных средств в уполномоченном органе в области транспорта.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транспорта РК от 07.02.2025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6-1. Оператор ЕИС предоставляет оператору технического осмотра услуги единой информационной системы обязательного технического осмотра, на основании договора на оказание услуг единой информационной системы обязательного технического осмотра.</w:t>
      </w:r>
    </w:p>
    <w:bookmarkEnd w:id="29"/>
    <w:bookmarkStart w:name="z6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единой информационной системы обязательного технического осмотра оператор технического осмотра предоставляет Оператору ЕИС:</w:t>
      </w:r>
    </w:p>
    <w:bookmarkEnd w:id="30"/>
    <w:bookmarkStart w:name="z6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1"/>
    <w:bookmarkStart w:name="z6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достоверные данные, удостоверяющие личность; </w:t>
      </w:r>
    </w:p>
    <w:bookmarkEnd w:id="32"/>
    <w:bookmarkStart w:name="z6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 технического осмотра, адрес фактического местонахождения, юридический адрес оператора технического осмотра;</w:t>
      </w:r>
    </w:p>
    <w:bookmarkEnd w:id="33"/>
    <w:bookmarkStart w:name="z6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индивидуального предпринимателя и/или свидетельство о регистрации юридического лица, предоставленные через портал электронного правительства "E-gov";</w:t>
      </w:r>
    </w:p>
    <w:bookmarkEnd w:id="34"/>
    <w:bookmarkStart w:name="z6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(наличии) недвижимого имущества, (либо копию договора аренды недвижимого имущества);</w:t>
      </w:r>
    </w:p>
    <w:bookmarkEnd w:id="35"/>
    <w:bookmarkStart w:name="z6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соответствии территории и помещения требованиям государственного стандарта СТ РК 1811-2018 "Автомототранспортные средства. Обязательный технический осмотр. Методы контроля";</w:t>
      </w:r>
    </w:p>
    <w:bookmarkEnd w:id="36"/>
    <w:bookmarkStart w:name="z6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специализированного программного обеспечения (на каждую линию центра технического осмотра);</w:t>
      </w:r>
    </w:p>
    <w:bookmarkEnd w:id="37"/>
    <w:bookmarkStart w:name="z6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разрешения на деятельность оператора технического осмотра;</w:t>
      </w:r>
    </w:p>
    <w:bookmarkEnd w:id="38"/>
    <w:bookmarkStart w:name="z6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паспортов и сертификатов на роликовый тормозной стенд, люфтомер, газоанализатор и дымомер, электронный прибор проверки света фар, тестер проверки люфтов в деталях рулевого управления и подвески;</w:t>
      </w:r>
    </w:p>
    <w:bookmarkEnd w:id="39"/>
    <w:bookmarkStart w:name="z6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с указанием мобильная/стационарная, для легковых, грузовых автомобилей или универсальная станция технического осмотра; </w:t>
      </w:r>
    </w:p>
    <w:bookmarkEnd w:id="40"/>
    <w:bookmarkStart w:name="z6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с указанием ID идентификаторов каждого оборудования, указанных в паспорте (тормозной стенд, параметры света фар, измеритель люфта, дымомер, газоанализатор, IP камера). </w:t>
      </w:r>
    </w:p>
    <w:bookmarkEnd w:id="41"/>
    <w:bookmarkStart w:name="z6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двух и более центров технического осмотра, заявление Оператору ЕИС на получение услуг единой информационной системы обязательного технического осмотра, подается на каждую линию центра технического осмотра.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и.о. Министра транспорта РК от 07.02.2025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Оператор ЕИС при полноте представленных документов заключает договор с оператором технического осмотра на оказание услуг единой информационной системы обязательного технического осмотра.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6-3. При неполноте документов согласно пункту 6-1 настоящих Правил, Оператор ЕИС не допускает заключение договора на оказание услуг единой информационной системы обязательного технического осмотра.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6-3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Оператором ЕИС не допускается оказание услуг единой информационной системы обязательного технического осмотра, при выявлении факта проведения технического осмотра транспортного средства с нарушением порядка проведения обязательного технического осмотра, в том числе при выявлении признаков проведения фиктивного технического осмотра транспортного средства.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6-4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Операторы технического осмотра оказывают услуги на основании публичного договора в произвольной форме.</w:t>
      </w:r>
    </w:p>
    <w:bookmarkEnd w:id="46"/>
    <w:bookmarkStart w:name="z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Владельцы транспортных средств: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выбирают для прохождения обязательного технического осмотра центры технического осмотра независимо от места регистрации транспортного средства и своего места жительства (местонахождения);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определяют время прохождения обязательного технического осмотра в пределах сроков проведения обязательного технического осмотра,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 механических транспортных средств и прицепов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прохождение обязательного технического осмотра лично или через своих представителей,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производят оплату за услуги проведения обязательного технического осмотра операторам технического осмотра в пределах тарифа, установленного операторами технического осмотра.</w:t>
      </w:r>
    </w:p>
    <w:bookmarkStart w:name="z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прохождения обязательного технического осмотра владелец транспортного средства предъявляет оператору технического осмотра транспортное средство и свидетельство о государственной регистрации транспортного средства в оригинале либо в форме электронного документа посредством сервиса цифровых документов".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18.11.2021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Помещение для приема документов владельцев транспортных средств оборудуется в доступном для владельцев транспортных средств месте информационными стендами с указанием: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 деятельности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графика проведения обязательного технического осмотра в регионе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видов и особенностей предоставляемых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контактных телефонов органа транспортного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тарифов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контактных телефонов оператора технического осмотра.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Оператор технического осмотра по просьбе владельцев транспортных средств сообщает сведения, относящиеся к работам, выполняемым при проведении обязательного технического осмотра транспортных средств.</w:t>
      </w:r>
    </w:p>
    <w:bookmarkEnd w:id="50"/>
    <w:bookmarkStart w:name="z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Оператор технического осмотра:</w:t>
      </w:r>
    </w:p>
    <w:bookmarkEnd w:id="51"/>
    <w:bookmarkStart w:name="z6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соблюдает в процессе выполнения работ по проведению обязательного технического осмотра требования, установленные настоящими Правилами;</w:t>
      </w:r>
    </w:p>
    <w:bookmarkEnd w:id="52"/>
    <w:bookmarkStart w:name="z6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соответствие производственного помещения и территории центров технического осмотра согласно требованиям государственного стандарта СТ РК 1811-2018 "Автомототранспортные средства. Обязательный технический осмотр. Методы контроля";</w:t>
      </w:r>
    </w:p>
    <w:bookmarkEnd w:id="53"/>
    <w:bookmarkStart w:name="z6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органу транспортного контроля сведения о стоимости и сроках проведения обязательного технического осмотра;</w:t>
      </w:r>
    </w:p>
    <w:bookmarkEnd w:id="54"/>
    <w:bookmarkStart w:name="z6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специализированного программного обеспечения, обеспечивающего взаимодействие с единой информационной системой обязательного технического осмотра, представляет полные и достоверные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 в режиме реального времени;</w:t>
      </w:r>
    </w:p>
    <w:bookmarkEnd w:id="55"/>
    <w:bookmarkStart w:name="z6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информирует органы внутренних дел в письменном виде о фактах замены номерных агрегатов (шасси, кузов), не соответствующих данным свидетельства о государственной регистрации транспортного средства, представления к техническому осмотру транспортных средств без государственных регистрационных номерных знаков либо со знаками, не соответствующими указанным в свидетельстве о государственной регистрации транспортного средства, а также с внесенными изменениями в его конструкцию, в том числе в конструкцию его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транспорта РК от 07.02.2025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Операторам технического осмотра не допускается: </w:t>
      </w:r>
    </w:p>
    <w:bookmarkEnd w:id="57"/>
    <w:bookmarkStart w:name="z1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обязательный технический осмотр транспортных средств с замененными без согласования с уполномоченным органом по обеспечению безопасности дорожного движения (для автотранспортных средств зарегистрированных в Республике Казахстан), с уполномоченным органом по обеспечению безопасности дорожного движения иностранного государства (для автотранспортных средств зарегистрированных в иностранном государстве) номерными агрегатами (шасси, кузов), не соответствующими данным свидетельства о государственной регистрации транспортного средства, без государственных регистрационных номерных знаков, а также переоборудованных с нарушением требований, установленных в сфере безопасности автотранспортных средств;</w:t>
      </w:r>
    </w:p>
    <w:bookmarkEnd w:id="58"/>
    <w:bookmarkStart w:name="z1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отказывать в прохождении обязательного технического осмотра по основаниям, не предусмотренным в пункте 18 настоящих Правил;</w:t>
      </w:r>
    </w:p>
    <w:bookmarkEnd w:id="59"/>
    <w:bookmarkStart w:name="z1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изменять условия прохождения обязательного технического осмотра в связи с нарушением срока проведения обязательного технического осмотра.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Время необходимое для проведения обязательного технического осмотра транспортного средства устанавливается согласно типу и классификации транспортного средства. Категории типа O-1, L-1-7 в течении 15 минут, категории М-1 в течении 20 минут, категории М-2, М-3, N-1, N-2, N-3, О-2, О-3, О-4 в течении 30 минут.</w:t>
      </w:r>
    </w:p>
    <w:bookmarkEnd w:id="61"/>
    <w:bookmarkStart w:name="z2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ЕИС в единой информационной системе обязательного технического осмотра механических транспортных средств и прицепов к ним реализует функционал по количеству поступающих данных о результатах технического осмотра транспортных средств в зависимости от типа и классификации транспортного средства.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Операторы технического осмотра обеспечивают проведение обязательного технического осмотра транспортных средств в пределах региона деятельности.</w:t>
      </w:r>
    </w:p>
    <w:bookmarkEnd w:id="63"/>
    <w:bookmarkStart w:name="z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столице, городах республиканского и областного значения обязательный технический осмотр осуществляется только стационарными линиями технического осмотра.</w:t>
      </w:r>
    </w:p>
    <w:bookmarkEnd w:id="64"/>
    <w:bookmarkStart w:name="z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Оператор технического осмотра составляет график выезда для проведения обязательного технического осмотра транспортных средств в пределах региона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деятельности, утвержденных приказом Министра транспорта и коммуникаций Республики Казахстан от 27 июня 2014 года № 392 (зарегистрированный в Реестре государственной регистрации нормативных правовых актов под № 9658).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индустрии и инфраструктурного развития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отказа оператора технического осмотра в проведении обязательного технического осмотра является: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владельцем транспортного средства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владельцем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на обязательный технический осмотр транспортного средства с замененными без согласования с уполномоченным органом по обеспечению безопасности дорожного движения номерными агрегатами (шасси, кузов), не соответствующими данным свидетельства о государственной регистрации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к обязательному техническому осмотру транспортных средств без государственных регистрационных номерных знаков.</w:t>
      </w:r>
    </w:p>
    <w:bookmarkStart w:name="z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выявления оснований отказа в проведении обязательного технического осмотра, указанных в пункте 18 настоящих Правил, оператор технического осмотра в течение 15 минут информирует об этом владельца транспортного средства в письменной форме.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проведения обязательного технического осмотра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Обязательный технический осмотр транспортных средств осуществляется на стационарных и (или) мобильных линиях операторов технического осмотра.</w:t>
      </w:r>
    </w:p>
    <w:bookmarkEnd w:id="69"/>
    <w:bookmarkStart w:name="z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обязательного технического осмотра применяется контрольно-диагностическое оборудование, соответствующее требованиям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проведения обязательного технического осмотра транспортного средства, полученные с контрольно-диагностического оборудования, посредством специализированного программного обеспечения формируется в системе управления линии технического осмотра по единому цифровому протоколу, обеспечивающие автоматическую передачу измеренных данных по последовательному каналу.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контрольно-диагностического оборудования входит следующее оборудование:</w:t>
      </w:r>
    </w:p>
    <w:bookmarkEnd w:id="72"/>
    <w:bookmarkStart w:name="z2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роликовый тормозной стенд;</w:t>
      </w:r>
    </w:p>
    <w:bookmarkEnd w:id="73"/>
    <w:bookmarkStart w:name="z2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люфтомер;</w:t>
      </w:r>
    </w:p>
    <w:bookmarkEnd w:id="74"/>
    <w:bookmarkStart w:name="z2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газоанализатор и дымомер;</w:t>
      </w:r>
    </w:p>
    <w:bookmarkEnd w:id="75"/>
    <w:bookmarkStart w:name="z2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прибор проверки света фар;</w:t>
      </w:r>
    </w:p>
    <w:bookmarkEnd w:id="76"/>
    <w:bookmarkStart w:name="z2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тестер проверки люфтов в деталях рулевого управления и подвески;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6) пункта 23 было приостановлено до 01.01.2025 в соответствии с приказом и.о. Министра транспорта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шумомер.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Проверка тормозного управления транспортного средства в зависимости от категорий транспортного средства производится следующими роликовыми тормозными стендами: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максимальной нагрузкой на ось не менее 16 тонн – для категорий N3 и О4;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максимальной нагрузкой на ось не менее 10 тонн – для категорий М2, М3, N2, О3;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максимальной нагрузкой на ось не менее 2 тонны – для категорий M1, N1, O2;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максимальным весом, приходящим на 1 колесо, 0,6 тонн – для категорий L1, L2, L3, L4, L5, L6, L7;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использовании универсального роликового тормозного стенда с максимальной нагрузкой на ось не менее 16 тонн – для всех категорий транспортных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Все категории тормозных стендов включают наличие: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встроенной системы взвешивания;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возможности проверки эффективности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датчика измерения усилия на педаль для всех типов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возможности измерения падения давления в тормозной системе транспортных средств с пневматическим приводом;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возможности измерения времени срабатывания тормозной системы автомобилей с пневматическим приводом тормозной системы.</w:t>
      </w:r>
    </w:p>
    <w:bookmarkStart w:name="z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Газоанализатор и дымомер включает наличие: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газоанализатора СО и СН;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измерения коэффициента Lambda;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измерения уровня дымности дизельных двигателей.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26-1 было приостановлено до 01.01.2025 в соответствии с приказом и.о. Министра транспорта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26-1. Уровень шума выпуска отработавших газов транспортного средства, измеренный на расстоянии 0,5 м от среза выпускной трубы под углом 45О+10О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хода, не должен превышать более чем на 5 дБ А значений, установленных изготовителем транспортного средства, а при отсутствии этих данных – значений, указанных в таблице 9.2. Технического регламента Таможенного союза ТР ТС 018/2011 "О безопасности колесных транспортных средств",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средств".</w:t>
      </w:r>
    </w:p>
    <w:bookmarkStart w:name="z2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частота вращения коленчатого вала двигателя составляет:</w:t>
      </w:r>
    </w:p>
    <w:bookmarkEnd w:id="81"/>
    <w:bookmarkStart w:name="z2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75% от частоты вращения, соответствующей максимальной мощности двигателя, для транспортных средств с частотой вращения коленчатого вала двигателя, соответствующей максимальной мощности, не выше 5000 мин-1;</w:t>
      </w:r>
    </w:p>
    <w:bookmarkEnd w:id="82"/>
    <w:bookmarkStart w:name="z2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3750 мин-1 для транспортных средств с частотой вращения коленчатого вала двигателя, соответствующей максимальной мощности, более 5000 мин-1, но менее 7500 мин-1;</w:t>
      </w:r>
    </w:p>
    <w:bookmarkEnd w:id="83"/>
    <w:bookmarkStart w:name="z2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частоты вращения коленчатого вала двигателя для транспортных средств с частотой вращения коленчатого вала двигателя 7500 мин-1 и выше.</w:t>
      </w:r>
    </w:p>
    <w:bookmarkEnd w:id="84"/>
    <w:bookmarkStart w:name="z2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двигатель внутреннего сгорания не может достичь указанной частоты вращения коленчатого вала, то целевая частота принимается на 5% ниже максимально возможной для неподвижного транспортного средства.</w:t>
      </w:r>
    </w:p>
    <w:bookmarkEnd w:id="85"/>
    <w:bookmarkStart w:name="z2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транспортного средства, у которого двигатель внутреннего сгорания не может работать, когда транспортное средство неподвижно, проверка не проводится.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Электронный прибор проверки света фар включает наличие: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проверки всех типов фар;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измерения силы света.</w:t>
      </w:r>
    </w:p>
    <w:bookmarkStart w:name="z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использование неисправного и (или) не прошедшего поверку контрольно-диагностического оборудования.</w:t>
      </w:r>
    </w:p>
    <w:bookmarkEnd w:id="88"/>
    <w:bookmarkStart w:name="z2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Оператор ЕИС обеспечивает интеграцию единой информационной системе обязательного технического осмотра механических транспортных средств и прицепов к ним с информационной системой технического регулирования, содержащей сведения о выданных сертификатах о поверке средств измерений используемых для проведения обязательного технического осмотра механических транспортных средств и прицепов к ним.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Операторы технического осмотра осуществляют проведение обязательного технического осмотра транспортных средств в соответствии с технологическим процессом проведения обязательного технического осмотра транспортных средств.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проведения обязательного технического осмотра транспортных средств включает в себя определенные для каждой стационарной и мобильной линии технического осмотра методы и последовательность проверки соответствия технического состояния транспортных средств и их составных частей требованиям безопасности, установленным законодательством Республики Казахстан в области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Оператор ЕИС обеспечивает работу функционала обеспечивающего поступление в единую информационную систему обязательного технического осмотра механических транспортных средств и прицепов к ним данных о проведенном техническом осмотре от стационарных и мобильных линии на электронной карте, позволяющего определять фактическое время и место проведение обязательного технического осмотра.</w:t>
      </w:r>
    </w:p>
    <w:bookmarkEnd w:id="91"/>
    <w:bookmarkStart w:name="z2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устанавливает систему навигации для обеспечения передачи сведений с местоположения, как на мобильных, так и на стационарных линиях.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Проведение обязательного технического осмотра включает в себя два этапа: подготовительный и основной.</w:t>
      </w:r>
    </w:p>
    <w:bookmarkEnd w:id="93"/>
    <w:bookmarkStart w:name="z7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ходе подготовительного этапа проведения обязательного технического осмотра: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марка, модель и модификация транспортного средства;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цвет транспортного средства;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проверяются наличие регистрационных знаков;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устанавливается наличие внесенных изменений в конструкцию транспортного средства;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сверяются (сопоставляются) полученные результаты с данными свидетельства о государственной регистрации транспортного средства;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6) пункта 31 было приостановлено до 01.01.2025 в соответствии с приказом и.о. Министра транспорта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проверяются наличие свидетельства о проведении периодических испытаний газобаллонного оборудования, установленного на транспортном средстве, свидетельства о соответствии газобаллонного оборудования, установленного на транспортном средстве требованиям безопасности с отметкой об изменениях, внесенных при ремонте (замена редуктора или баллона) газобаллонного оборудования в случае его ремонта;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7) пункта 31 было приостановлено до 01.01.2025 в соответствии с приказом и.о. Министра транспорта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сверяются (сопоставляются) серийный номер газового баллона, установленный на транспортном средстве с данными паспорта на каждый газовый баллон, установленный на транспортном средстве, оформленного изготовителем газового баллона;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8) пункта 31 было приостановлено до 01.01.2025 в соответствии с приказом и.о. Министра транспорта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вносится в диагностическую карту серийный номер газового баллона, установленный на транспортном средстве с данными паспорта на каждый газовый баллон, установленный на транспортном средстве.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индустрии и инфраструктурного развития РК от 18.11.2021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Основной этап проведения обязательного технического осмотра содержит проверку в отношении комплектности, предельных значений параметров, характеризующих отдельные свойства эксплуатационной безопасности, ограничения допускаемых в эксплуатации износов (деформаций) отдельных компонентов, норм, характеризующих ограничения допустимых пределов изменения конструкции автотранспортных средств, в том числе: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тормозного управления: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рабочей тормозной системы;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стояночной тормозной системы;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сигнализаторов антиблокировочных тормозных систем (в случае, если предусмотрено конструкцией транспортного средства);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элементов тормозных систем и герметичность тормозного привода;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рулевого управления: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и функционирования рулевого механизма и картера его крепления, рулевого привода, рулевого колеса и рулевой колонки;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суммарного люфта;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обзорности: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обзора;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стекол;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и крепления зеркал заднего вида;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стеклоочистителей;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стеклоомывателей;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количества, расположения, цвета, углов видимости, состояния, функционирования и характеристик внешних световых приборов, отражателей и электрического оборудования: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 дальнего и ближнего света;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габаритных (боковых) огней, боковых сигнальных фонарей; сигналов торможения;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указателей поворота;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противотуманных фар;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фонарей заднего хода;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лампочек освещения заднего номерного знака;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аварийной сигнализации (в случае, если предусмотрено конструкцией транспортного средства);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оптических элементов в том числе, бесцветных или окрашенных деталей и пленок;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колес, шин и подвески: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и износа протектора шин;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элементов подвески и их крепления (рессор, амортизаторов, рычагов подвески, шарнирных элементов);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дисков и ободьев колес, наличия элементов их крепления;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состояния и функционирования шасси и элементов крепления к шасси (раме) агрегатов и узлов: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выхлопных труб и глушителей;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сцепных устройств;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 (только в отношении автобусов, микроавтобусов и такси);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сиденья водителя и пассажиров, системы вентиляции, обогрева (только в отношении автобусов, микроавтобусов и такси);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бамперов, устройств для защиты от брызг;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состояния и функционирования прочего оборудования: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детских удерживающих устройств и мест их крепления при их наличии, звукового сигнала, спидометра;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наличия: ремней безопасности,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пожаротушения;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знаков аварийной остановки;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аптечки для оказания первой медицинской помощи;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состояния и функционирования газобаллонного оборудования: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системы питания газобаллонных транспортных средств требованиям технического регламента Таможенного союза 018/2011 "О безопасности колесных транспортных средств",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утечки газа из элементов газобаллонного оборудования и в местах их соединений;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целостность конструкции и компонентов установленного газобаллонного оборудования;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серийного номера и обозначений "Сжиженный нефтяной газ" (СНГ) или "Компримированный природный газ" (КПГ), четко нанесенного нестираемым образом на каждый газовый баллон, установленный на транспортном средстве;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факторов, связанных с воздействием на окружающую среду: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отработавших газов;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утечки топлива и эксплуатационных жидкостей (моторное и трансмиссионное масло, тормозная, гидравлическая и охлаждающая жидкость);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соответствие дополнительным требованиям специализированных и специальных транспортных средств, установленным техническим регламентом Таможенного союза ТР ТС 018/2011 "О безопасности колесных транспортных средств",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состояние рамы, кузова: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дополнительного оборудования и аэрографических трехмерных рисунков;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колесной базы, габаритов и линейных размеров конструктивным параметрам предприятия-изготовителя;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кабины, рамы, подрамника.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индустрии и инфраструктурного развития РК от 18.11.2021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Газобаллонное оборудование на транспортных средствах в специально уполномоченных организациях подвергается периодическим испытаниям с периодичностью, совпадающей с периодичностью освидетельствования баллонов, установленной изготовителем баллонов и указанной в паспорте на баллон (баллоны). По результатам периодических испытаний специально уполномоченные организации оформляют свидетельство о проведении периодических испытаний газобаллонного оборудования, установленного на транспортном средстве.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приказом Министра индустрии и инфраструктурного развития РК от 18.11.2021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Основной этап проведения обязательного технического осмотра выполняются без разборки и снятия частей транспортного средства.</w:t>
      </w:r>
    </w:p>
    <w:bookmarkEnd w:id="154"/>
    <w:bookmarkStart w:name="z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Техническое состояние прицепов и полуприцепов проверяется в составе автопоезда, так и в расцепленном состоянии (для контроля исправности тягово-сцепного устройства и блокировки тормозов).</w:t>
      </w:r>
    </w:p>
    <w:bookmarkEnd w:id="155"/>
    <w:bookmarkStart w:name="z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результатам проведения обязательного технического осмотра транспортного средства оператором технического осмотра составляется диагностическая карта технического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диагностическая карта).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Диагностическая карта подписывается руководителем оператора технического осмотра или уполномоченным на это лицом, скрепляется печатью оператора технического осмотра и выдается владельцу транспортного средства.</w:t>
      </w:r>
    </w:p>
    <w:bookmarkEnd w:id="157"/>
    <w:bookmarkStart w:name="z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Заполнение диагностической карты проводится оператором технического осмотра в электронном виде в специализированном программном обеспечении, осуществляющем информационное взаимодействие с единой информационной системой обязательного технического осмотра.</w:t>
      </w:r>
    </w:p>
    <w:bookmarkEnd w:id="158"/>
    <w:bookmarkStart w:name="z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Стационарные и мобильные линии технического осмотра оснащаются программно-аппаратным комплексом со специализированным программным обеспечением, осуществляющим информационное взаимодействие с единой информационной системой обязательного технического осмотра для формирования, хранения и автоматической передачи информации и сведений о результатах проведения обязательного технического осмотра.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формировании, хранении и автоматической передачи информаций и сведений о результатах проведения обязательного технического осмотра программно-аппаратным комплексом со специализированным программным обеспечением учитываются Единые требования в области информационно-коммуникационных технологий и обеспечения информационной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индустрии и инфраструктурного развития РК от 18.11.2021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Единая система управления линии обязательного технического осмотра централизованна, объединена по единому цифровому протоколу и отвечает следующим требованиям: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установленное программное обеспечение для управления контрольно-диагностическим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функционирует на основе цифрового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располагает интерфейсом на официальном и (или) государственном языках.</w:t>
      </w:r>
    </w:p>
    <w:bookmarkStart w:name="z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Программно-аппаратный комплекс, включает в себя компьютерное оборудование с возможностью передачи информации и сведений, а также средства фиксации транспортного средства.</w:t>
      </w:r>
    </w:p>
    <w:bookmarkEnd w:id="161"/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тормозной системы транспортного средства обеспечивается на роликовом тормозном стенде с фото фиксацией. Средства фотофиксации размещаются в месте, с которого обеспечивается одновременный обзор государственного регистрационного номерного знака, а также передней и задней оси транспортного средства, прицепа (полуприцепа), находящейся на роликах тормозного стенда.</w:t>
      </w:r>
    </w:p>
    <w:bookmarkEnd w:id="162"/>
    <w:bookmarkStart w:name="z2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проведения обязательного технического осмотра фиксируется средством фото и видеофиксации, обеспечивающим идентификацию транспортного средства по государственному регистрационному номерному знаку. Средство видеофиксации размещается на месте, с которого обеспечивается обзор всей линий технического осмотра.</w:t>
      </w:r>
    </w:p>
    <w:bookmarkEnd w:id="163"/>
    <w:bookmarkStart w:name="z2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обеспечивает архивное хранение видеофайла ежедневной записи всей процедуры проверок обязательного технического осмотра транспортных средств и фотофиксации в течение шести месяцев с момента проведения обязательного технического осмотра.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проведения обязательного технического осмотра, через специализированное программное обеспечение в единую информационную систему обязательного технического осмотра передается информация о владельце транспортного средства, транспортном средстве, результатах проведения обязательного технического осмотра, выданных диагностических карт.</w:t>
      </w:r>
    </w:p>
    <w:bookmarkEnd w:id="165"/>
    <w:bookmarkStart w:name="z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Если по результатам проведения обязательного технического осмотра не выявлены </w:t>
      </w:r>
      <w:r>
        <w:rPr>
          <w:rFonts w:ascii="Times New Roman"/>
          <w:b w:val="false"/>
          <w:i w:val="false"/>
          <w:color w:val="000000"/>
          <w:sz w:val="28"/>
        </w:rPr>
        <w:t>неисправности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условия, при которых не допускается эксплуатация транспортных средств, обязательный технический осмотр считается пройденным.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владельцу транспортного средства выдается диагностическая карта с указанием срока прохождения следующего обязательного технического осмотра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осмотра.</w:t>
      </w:r>
    </w:p>
    <w:bookmarkStart w:name="z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Если по результатам проведения обязательного технического осмотра выявлены неисправности и условия, при которых не допускается эксплуатация транспортных средств, обязательный технический осмотр признается не пройденным.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владельцу транспортного средства выдается диагностическая карта с указанием неисправностей и по требованию владельца транспортного средства выдается протокол полученных результатов проверки средствами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изменением, внесенным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Оператор ЕИС аннулирует диагностическую карту технического осмотра, по которому установлено нарушение порядка проведения обязательного технического осмотра.</w:t>
      </w:r>
    </w:p>
    <w:bookmarkEnd w:id="168"/>
    <w:bookmarkStart w:name="z6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ЕИС аннулирует диагностическую карту технического осмотра транспортного средства в случае совершения дорожно-транспортного происшествия с возникновением неисправностей, при которых запрещена эксплуатация транспортных средств.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диагностической карты, Оператор ЕИС информирует владельца транспортного средства о необходимости повторного прохождения технического осмотра.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43-1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и.о. Министра транспорта РК от 07.02.2025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устранения выявленных неисправностей и условий, при которых не допускается эксплуатация транспортного средства, владелец транспортного средства представляет его для повторного проведения обязательного технического осмотра.</w:t>
      </w:r>
    </w:p>
    <w:bookmarkEnd w:id="171"/>
    <w:bookmarkStart w:name="z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Повторный обязательный технический осмотр транспортного средства проводится в центре технического осмотра, где проводился первый обязательный технический осмотр или в ином центре технического осмотра.</w:t>
      </w:r>
    </w:p>
    <w:bookmarkEnd w:id="172"/>
    <w:bookmarkStart w:name="z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повторном обязательном техническом осмотре транспортного средства в центре технического осмотра, где проводился первый обязательный технический осмотр, обязательный технический осмотр производится только по тем позициям, которые не отвечали установленным критериям и об этом было указано в диагностической карте или протоколе.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оператором технического осмотра оплата взимается только за проверку тех позиций, которые проверяются вновь.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проведения повторного обязательного технического осмотра не выявлены неисправности и условия, при которых не допускается эксплуатация транспортных средств, обязательный технический осмотр считается пройденным.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владельцу транспортного средства выдается диагностическая карта с указанием срока прохождения следующего обязательного технического осмотра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47. Операторам технического осмотра не допускается отказывать владельцу транспортного средства в проведении повторного обязательного технического осмотра.</w:t>
      </w:r>
    </w:p>
    <w:bookmarkEnd w:id="174"/>
    <w:bookmarkStart w:name="z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Максимальный срок предъявления владельцем транспортного средства на повторный обязательный технический осмотр после обнаружения неисправностей, при проведении обязательного технического осмотра составляет десять календарных дней со дня прохождения первого обязательного технического осмотра.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десяти календарных дней проверка состояния транспортных средства на соответствие требованиям, установленным настоящими Правилами, осуществляется на общих основаниях.</w:t>
      </w:r>
    </w:p>
    <w:bookmarkStart w:name="z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Если при проведении повторного обязательного технического осмотра установлено, что выявленные ранее и указанные в диагностической карте неисправности или условия, при которых не допускается эксплуатация транспортных средств, не устранены, составляется диагностическая карта, в которой указываются результаты повторного обязательного технического осмотра.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дорожно-транспортного происшествия с возникновением неисправностей, при которых запрещена эксплуатация транспортных средств, должностные лица, осуществляющие государственный контроль в сфере обеспечения безопасности дорожного движения направляют транспортное средство на повторный обязательный технический осмотр.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утере или порче диагностической карты, в которой указан срок прохождения, следующего обязательного технического осмотра в соответствии с установленной периодичностью прохождения обязательного технического осмотра, владелец транспортного средства обращается к оператору технического осмотра, ранее выдавшему утерянную или испорченную диагностическую карту, с заявлением о выдаче дубликата диагностической карты взамен утерянной или испорченной диагностической карты.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в течение 15 минут осуществляет выдачу диагностической карты взамен утерянной или испорченной диагностической карты без проведения обязательного технического осмотра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взамен утерянной или испорченной диагностической карты выдается на срок действия утерянной или испорченной диагностической карты.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собственника транспортного средства и (или) государственного регистрационного номерного знака Оператор ЕИС производит внесение соответствующих изменений в единую информационную систему обязательного технического осмотра.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индустрии и инфраструктурного развития РК от 18.11.2021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Оператором технического осмотра информация о результатах проведения обязательного технического осмотра транспортных средств передается в единую информационную систему обязательного технического осмотра со следующей периодичностью: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стационарной линии технического осмотра - ежедневно в режиме реального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мобильной линии технического осмотра - один раз в два календарных дня.</w:t>
      </w:r>
    </w:p>
    <w:bookmarkStart w:name="z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функционирования единой информационной системы обязательного технического осмотра механических транспортных средств и прицепов к ним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01.10.2019).</w:t>
      </w:r>
    </w:p>
    <w:bookmarkStart w:name="z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обеспечения достоверности сведений единой информационной системы обязательного технического осмотра механических транспортных средств и прицепов к ним Оператор ЕИС, совместно с представителями отраслевых Ассоциации и Общественных Объединении, один раз в полугодие проводит мониторинг работы всех специализированных программных обеспечении на:</w:t>
      </w:r>
    </w:p>
    <w:bookmarkEnd w:id="180"/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установленным требованиям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 (далее – Требования), 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дорожном движении" и отсутствие программных закладок, обеспечивающих использование специализированного программного обеспечения способом, запрещенным установленными Требованиями, в том числе позволяющих включить ручной ввод данных;</w:t>
      </w:r>
    </w:p>
    <w:bookmarkEnd w:id="181"/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исходного кода к непосредственной компиляции и сборке.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ЕИС по результатам мониторинга оформляет заключение о соответствии и/или несоответствии специализированного программного обеспечения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ним" (зарегистрирован в Реестре государственной регистрации нормативных правовых актов за № 19090).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52 -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целях обеспечения достоверности сведений единой информационной системы обязательного технического осмотра механических транспортных средств и прицепов к ним Оператору ЕИС не допускается принимать сведения от специализированного программного обеспечения несоответствующие установленным Требованиям и от модулей, контроллеров, датчиков искажающие данные передаваемые с контрольно-диагностических оборудований.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53-1. Оператор ЕИС в единой информационной системе обязательного технического осмотра механических транспортных средств и прицепов к ним обеспечивает работу функционала обеспечивающего: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автоматический отказ в формировании и выдаче диагностической карты при отсутствии легитимности сведений о транспортном средстве;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распознавание факта выдачи фиктивной диагностической карты технического осмотра.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53-1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53-2. Оператор ЕИС для проведения не менее двух раз в неделю объективного мониторинга поступающих данных в единую информационную систему обязательного технического осмотра о результатах проведения технического осмотра транспортных средств создает рабочую группу из числа отраслевых ассоциации и организации в области транспорта, а также с представителями правоохранительных органов (по согласованию).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оформляются актом проверки диагностических карт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подписываемый всеми членами рабочей группы и предоставляемый в уполномоченный орган в области транспорта для дальнейшего принятия мер,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ЕИС на основании акта рабочей группы принимает меры в соответствии с требованиями пунктов 6-4 и 43-1 настоящих Правил.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транспорта на основании предоставленного акта рабочей группы направляет указание в территориальные органы транспортного контроля, в отношении операторов технического осмотра, для проведения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привлечения к административной ответственности.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53-2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соблюдении условий, предусмотренных пунктом 52 настоящих Правил, Оператор ЕИС генерирует для данной версии специализированного программного обеспечения идентификационный ключ для подключения к единой информационной системе обязательного технического осмотра механических транспортных средств и прицепов к ним. </w:t>
      </w:r>
    </w:p>
    <w:bookmarkEnd w:id="192"/>
    <w:bookmarkStart w:name="z2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54-1. При несоблюдении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Оператором ЕИС не запускает действующий идентификационный ключ, предназначенный для данного специализированного программного обеспечения.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После генерации идентификационного ключа и включения его в зашифрованном виде в исходный программный код специализированного программного обеспечения Оператор ЕИС производит окончательную компиляцию и сборку исходного программного кода специализированного программного обеспечения в комплект исполняемых файлов, предназначенных для выполнения на рабочих станциях центров технического осмотра. </w:t>
      </w:r>
    </w:p>
    <w:bookmarkEnd w:id="194"/>
    <w:bookmarkStart w:name="z1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компиляции и сборки конечного специализированного программного обеспечения с интегрированным в него в зашифрованном виде идентификационным ключом, с исполняемых файлов специализированного программного обеспечения (в том числе, библиотек DLL) снимается хеш-сумма, которая идентифицирует версию и состояние исполняемых файлов специализированного программного обеспечения для проведения последующих проверок и использовании в служебных полях диагностической карты.</w:t>
      </w:r>
    </w:p>
    <w:bookmarkEnd w:id="195"/>
    <w:bookmarkStart w:name="z1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Оператором ЕИС устанавливается непосредственное значение модификатора, который передает хеш-функций вместе с паролем и используется для защиты от перебора по словарю и атак с использованием радужных таблиц, а также сокрытия одинаковых паролей.</w:t>
      </w:r>
    </w:p>
    <w:bookmarkEnd w:id="196"/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значение модификатора устанавливается Оператором ЕИС и не подлежит передаче.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57 -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выявлении несоответствия специализированного программного обеспечения установленным Требованиям Оператор ЕИС исключает возможности передачи данных от данного специализированного программного обеспечения, в единую информационную систему обязательного технического осмотра механических транспортных средств и прицепов к ним.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Оператор ЕИС информирует уполномоченный орган в области транспорта о соответствии или несоответствии специализированного программного обеспечения установленным Требованиям.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индустрии и инфраструктурного развития РК от 18.11.2021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Сил, других войск и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</w:tr>
    </w:tbl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технического осмотра № ___</w:t>
      </w:r>
    </w:p>
    <w:bookmarkEnd w:id="200"/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 of periodic technical inspection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технического осмотра (наименование и адрес оператора):</w:t>
            </w:r>
          </w:p>
          <w:bookmarkEnd w:id="20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проверка</w:t>
            </w:r>
          </w:p>
          <w:bookmarkEnd w:id="20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проверка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транспортного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(VIN):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модель:</w:t>
            </w:r>
          </w:p>
          <w:bookmarkEnd w:id="20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выпуска:</w:t>
            </w:r>
          </w:p>
          <w:bookmarkEnd w:id="21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(серия, номер):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кузова:</w:t>
            </w:r>
          </w:p>
          <w:bookmarkEnd w:id="21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рамы:</w:t>
            </w:r>
          </w:p>
          <w:bookmarkEnd w:id="21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двигателя:</w:t>
            </w:r>
          </w:p>
          <w:bookmarkEnd w:id="21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транспортного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предъявляемые требования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 и предъявляемые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 и предъявляемые требования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Тормозные системы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на ветровом стекле в зоне очистки стеклоочистителем половины стекла со стороны 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подтекания топлива и каплепадения эксплуатационных жидкостей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эффективности действия рабочей тормозной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состояние зеркал заднего вида в соответствии с установленными требованиями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герметичности системы питания транспортных средств, работающих на газе. Соответствие газовых баллонов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разности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тормозных сил установленным требованиям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Внешние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световые приборы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предельно допустимого уровня шума выпуска отработавших газов транспортного средства установленным техническим регламентом Таможенного союза ТР ТС 018/2011 "О безопасности колесных транспортных средств",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Прочие 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эффективности действия стояночной тормозной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расположение фар, сигнальных фонарей в местах, предусмотренных конструкцией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работоспособного звукового сигнального прибора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сигнализаторов антиблокировочных тормозных 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работоспособность и режим работы фар и сигнальных фонарей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герметичности тормозного привода, набухания тормозных шлангов под давлением, трещин, видимых мест перетирания, коррозии, грозящей потерей герметичности или разрушением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углов регулировки и силы света фар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автоматического замка, ручной и автоматической блокировки седельно-сцепного устройства. Отсутствие трещин и видимых повреждений сцепных устройств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подтеканий тормозной жидкости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разрушений и трещин рассеивателей световых приборов, оптических элементов в том числе, бесцветных или окрашенных деталей и пленок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транспортных средств исправными ремнями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Рулевое управление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Шины, колеса и подвеска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глушителей и выхлопных труб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превышения суммарного люфта в рулевом управлении предельных значений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высоты рисунка протектора шин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спидометра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самопроизвольного поворота рулевого колеса с усилителем рулевого управления от нейтрального положения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местных отслоений протектора и местных повреждений (пробои, порезы, разрывы) шин, которые обнажают 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состояние бамперов и надколесных грязезащитных устройств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всех болтов или гаек крепления дисков и ободьев колес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сквозных пробоин в полу салона, надежное крепление сидений и поручней, целостность обивки сидений и мягких элементов поручней, работоспособность механизмов регулировки и фиксации сидений, системы вентиляции, обогрева в автобусах, микроавтобусах и такси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на дисках и ободьях колес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функционирования детских удерживающих устройств и мест их крепления. Наличие знака аварийной остановки, огнетушителей и аптечки, соответствующих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Обзорность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шин на транспортное средство в соответствии с установленными требованиями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дополнительным требованиям специализированных и специальных транспортных средств, установленным техническим регламентом Таможенного союза ТР ТС 018/2011 "О безопасности колесных транспортных средств",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работоспособность стеклоочистителя ветрового стекла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узлов и деталей подвески, а также отсутствие перемещения (не предусмотренные конструкцией) и люфтов в местах их крепления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Состояние рамы,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форсунки стеклоомывателя ветрового стекла и обеспечение стеклоомывателем подачи жидкости в зоны очистки стекла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Двигатель и его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дополнительного оборудования и аэрографических трехмерных рисунков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колесной базы, габаритов и линейных размеров конструктивным параметрам предприятия-изготовителя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предельно допустимого уровня дымности отработавших газов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кабины, рамы, подрамника</w:t>
            </w:r>
          </w:p>
        </w:tc>
      </w:tr>
    </w:tbl>
    <w:bookmarkStart w:name="z4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диагностирования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параметров, по которым установлено несоответствие</w:t>
            </w:r>
          </w:p>
          <w:bookmarkEnd w:id="24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диагностической карты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Нижняя граница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проверки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Визуальная проверка параметров, по которым установлено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проверки (узел, деталь, агрегат)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несоответствия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транспортного средства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без нагрузки:</w:t>
            </w:r>
          </w:p>
          <w:bookmarkEnd w:id="2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топлива:</w:t>
            </w:r>
          </w:p>
          <w:bookmarkEnd w:id="2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соответствии/ несоответствии требованиям безопасности дорожного движения (ненужное зачеркнуть)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matches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does not match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диагностической карты, требующие повторной проверки:</w:t>
            </w:r>
          </w:p>
          <w:bookmarkEnd w:id="2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диагностической карты: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технического эксперта (при его наличии):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следующего прохождения обязательного технического осмотра: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собственника транспортного средства и (или) государственного регистрационного номерного знака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транспортного средства: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МП_________________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знак: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Сил, других войск и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</w:tr>
    </w:tbl>
    <w:bookmarkStart w:name="z5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года №___</w:t>
      </w:r>
    </w:p>
    <w:bookmarkEnd w:id="256"/>
    <w:bookmarkStart w:name="z59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диагностических карт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рабочей группы по проведению мониторинга сведений, предоставленных операторами/центрами/стационарными линиями технического осмотра о результатах проведения обязательного технического осмотра в "Единую информационную систему обязательного технического осмотра" (далее ЕИС "Техосмотр") </w:t>
      </w:r>
    </w:p>
    <w:bookmarkEnd w:id="258"/>
    <w:bookmarkStart w:name="z5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рабочей группы были рассмотрены сведения о результатах проведения обязательного технического осмотра, предоставивших в ЕИС "Техосмотр" следующими операторами/центрами/стационарными линиями технического осмотра: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диакарт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проверенных ДК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ДК с 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ДК с 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Нарушения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62"/>
    <w:bookmarkStart w:name="z61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В результате проверки, рабочей группой принято решение, что сведения, предоставленные оператором/центром/стационарной линией о результатах проведения обязательного технического осмотра в ЕИС "Техосмотр" от ___ операторов технического осмотра недостоверны.</w:t>
      </w:r>
    </w:p>
    <w:bookmarkEnd w:id="263"/>
    <w:bookmarkStart w:name="z61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проверено ___ ДК из них с нарушениями составляет ____ ДК.</w:t>
      </w:r>
    </w:p>
    <w:bookmarkEnd w:id="264"/>
    <w:bookmarkStart w:name="z61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этого, в уполномоченный орган в сфере технического осмотра Республики Казахстан будет направлено рекомендательное письмо о выявленных признаках нарушений правил проведения технического осмотра.</w:t>
      </w:r>
    </w:p>
    <w:bookmarkEnd w:id="265"/>
    <w:bookmarkStart w:name="z62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329</w:t>
            </w:r>
          </w:p>
        </w:tc>
      </w:tr>
    </w:tbl>
    <w:bookmarkStart w:name="z7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Периодичность прохождения обязательного технического осмотра механических транспортных средств и прицепов к ним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Обязательный технический осмотр механических транспортных средств и прицепов к ним, проводится в центрах технического осмотра со следующей периодичностью:</w:t>
      </w:r>
    </w:p>
    <w:bookmarkEnd w:id="272"/>
    <w:bookmarkStart w:name="z1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каждые 12 месяцев – категорий M1, возраст которых более 7 лет, включая год выпуска, не используемых в предпринимательской деятельности в сфере автомобильного транспорта, N1-3, O1-4, L1-7 возраст которых более 1 года, включая год выпуска, а также специальные и специализированные транспортные средства, за исключением предназначенных и оборудованных для перевозки опасных грузов;</w:t>
      </w:r>
    </w:p>
    <w:bookmarkEnd w:id="273"/>
    <w:bookmarkStart w:name="z1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каждые шесть месяцев – категорий M1, используемые в предпринимательской деятельности в сфере автомобильного транспорта, М2, М3, N, оборудованные для перевозки людей, а также категорий M1, N1-3, и O1-4, предназначенные и оборудованные для перевозки опасных грузов, возраст которых более 1 года, включая год выпуска.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07.02.2025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прохождения последующего обязательного технического осмотра механических транспортных средств и прицепов к ним исчисляется от даты прохождения первичного обязательного технического осмотра в соответствии с установленной периодичностью.</w:t>
      </w:r>
    </w:p>
    <w:bookmarkEnd w:id="275"/>
    <w:bookmarkStart w:name="z6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 категории М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в случае если произведение предусмотренного конструкцией числа пассажиров на условную массу одного пассажира (75 кг) не превышает расчетную массу перевозимого одновременно с пассажирами груза проходят обязательный технический осмотр в соответствии с периодичностью, установленной для категорий N.</w:t>
      </w:r>
    </w:p>
    <w:bookmarkEnd w:id="2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