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0aab5" w14:textId="790aa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стандартов государственных услуг в сфере фармацевтической деятельности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и социального развития Республики Казахстан от 28 апреля 2015 года № 293. Зарегистрирован в Министерстве юстиции Республики Казахстан 12 июня 2015 года № 11338. Утратил силу приказом и.о. Министра здравоохранения Республики Казахстан от 15 июня 2020 года № ҚР ДСМ-65/2020.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здравоохранения РК от 15.06.2020 </w:t>
      </w:r>
      <w:r>
        <w:rPr>
          <w:rFonts w:ascii="Times New Roman"/>
          <w:b w:val="false"/>
          <w:i w:val="false"/>
          <w:color w:val="ff0000"/>
          <w:sz w:val="28"/>
        </w:rPr>
        <w:t>№ ҚР ДСМ-65/2020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истечения двадцати одного календарного дня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218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стандарт государственной услуги "Выдача согласования и (или) заключения (разрешительного документа) на ввоз (вывоз) зарегистрированных и не зарегистрированных в Республике Казахстан лекарственных средств и медицинских изделий"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218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стандарт государственной услуги "Выдача лицензии на фармацевтическую деятельность"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218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стандарт государственной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услуги "Выдача лицензии на осуществление деятельности в сфере оборота наркотических средств, психотропных веществ и прекурсоров в области здравоохранения"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"/>
    <w:bookmarkStart w:name="z218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стандарт государственной услуги "Выдача решения об утверждении (неутверждении) названий оригинальных лекарственных средств"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"/>
    <w:bookmarkStart w:name="z218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стандарт государственной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услуги "Выдача разрешения на проведение клинического исследования и (или) испытаний фармакологических и лекарственных средств, медицинских изделий"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6"/>
    <w:bookmarkStart w:name="z218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стандарт государственной услуги "Государственная регистрация, перерегистрация и внесение изменений в регистрационное досье лекарственного средства или медицинского изделия"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7"/>
    <w:bookmarkStart w:name="z218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стандарт государственной услуги "Выдача заключения о безопасности, качестве и эффективности лекарственных средств и медицинских изделий"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8"/>
    <w:bookmarkStart w:name="z218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стандарт государственной услуги "Выдача сертификата на фармацевтический продукт"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9"/>
    <w:bookmarkStart w:name="z218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стандарт государственной услуги "Выдача свидетельства о присвоении квалификационной категории специалистам с фармацевтическим образованием"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Министра здравоохранения РК от 06.05.2019 </w:t>
      </w:r>
      <w:r>
        <w:rPr>
          <w:rFonts w:ascii="Times New Roman"/>
          <w:b w:val="false"/>
          <w:i w:val="false"/>
          <w:color w:val="000000"/>
          <w:sz w:val="28"/>
        </w:rPr>
        <w:t>№ ҚР ДСМ-68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Комитету контроля медицинской и фармацевтической деятельности Министерства здравоохранения и социального развития Республики Казахстан в установленном законодательством порядке обеспечить: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периодических печатных изданиях и информационно-правовой системе нормативных правовых актов Республики Казахстан "Әділет";</w:t>
      </w:r>
    </w:p>
    <w:bookmarkEnd w:id="13"/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здравоохранения и социального развития Республики Казахстан.</w:t>
      </w:r>
    </w:p>
    <w:bookmarkEnd w:id="14"/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здравоохранения и социального развития Республики Казахстан Цой А.В.</w:t>
      </w:r>
    </w:p>
    <w:bookmarkEnd w:id="15"/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 календарных дней после дня его первого официального опубликования.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здравоохранения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социального развития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Дуйсенова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СОГЛАСОВАНО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по инвестициям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развитию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 А. Исекешев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 май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СОГЛАСОВАНО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 Е. Досаев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май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2015 года № 293</w:t>
            </w:r>
          </w:p>
        </w:tc>
      </w:tr>
    </w:tbl>
    <w:bookmarkStart w:name="z1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согласования и (или) заключения (разрешительного документа) на ввоз (вывоз) зарегистрированных и не зарегистрированных в Республике Казахстан лекарственных средств и медицинских изделий"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Стандарт в редакции приказа Министра здравоохранения РК от 06.05.2019 </w:t>
      </w:r>
      <w:r>
        <w:rPr>
          <w:rFonts w:ascii="Times New Roman"/>
          <w:b w:val="false"/>
          <w:i w:val="false"/>
          <w:color w:val="ff0000"/>
          <w:sz w:val="28"/>
        </w:rPr>
        <w:t>№ ҚР ДСМ-68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19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8"/>
    <w:bookmarkStart w:name="z219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согласования и (или) заключения (разрешительного документа) на ввоз (вывоз) зарегистрированных и не зарегистрированных в Республике Казахстан лекарственных средств и медицинских изделий" (далее – государственная услуга).</w:t>
      </w:r>
    </w:p>
    <w:bookmarkEnd w:id="19"/>
    <w:bookmarkStart w:name="z219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здравоохранения Республики Казахстан (далее – Министерство).</w:t>
      </w:r>
    </w:p>
    <w:bookmarkEnd w:id="20"/>
    <w:bookmarkStart w:name="z219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Комитетом фармации Министерства здравоохранения Республики Казахстан (далее – Комитет) и его территориальными департаментами (далее – услугодатель).</w:t>
      </w:r>
    </w:p>
    <w:bookmarkEnd w:id="21"/>
    <w:bookmarkStart w:name="z219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 веб-портал "электронного правительства": www.egov.kz, www.elicense.kz (далее - портал).</w:t>
      </w:r>
    </w:p>
    <w:bookmarkEnd w:id="22"/>
    <w:bookmarkStart w:name="z219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23"/>
    <w:bookmarkStart w:name="z219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Сроки оказания государственной услуги Комитетом и территориальными департаментами:</w:t>
      </w:r>
    </w:p>
    <w:bookmarkEnd w:id="24"/>
    <w:bookmarkStart w:name="z219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ввоз/вывоз зарегистрированных и незарегистрированных в Республике Казахстан лекарственных средств - 3 (три) рабочих дня;</w:t>
      </w:r>
    </w:p>
    <w:bookmarkEnd w:id="25"/>
    <w:bookmarkStart w:name="z219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ввоз/вывоз зарегистрированных и незарегистрированных в Республике Казахстан медицинских изделий - 3 (три) рабочих дня.</w:t>
      </w:r>
    </w:p>
    <w:bookmarkEnd w:id="26"/>
    <w:bookmarkStart w:name="z219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День подачи пакета документов услугодателю через портал не входит в срок оказания государственно услуги.</w:t>
      </w:r>
    </w:p>
    <w:bookmarkEnd w:id="27"/>
    <w:bookmarkStart w:name="z220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электронная.</w:t>
      </w:r>
    </w:p>
    <w:bookmarkEnd w:id="28"/>
    <w:bookmarkStart w:name="z220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 согласование/ заключение (разрешительный документ) на ввоз/вывоз зарегистрированных и незарегистрированных в Республике Казахстан лекарственных средств и медицинских изделий, либо мотивированный ответ об отказе в оказании государственной услуги по основаниям, установленным пунктом 9-1 настоящего стандарта.</w:t>
      </w:r>
    </w:p>
    <w:bookmarkEnd w:id="29"/>
    <w:bookmarkStart w:name="z220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End w:id="30"/>
    <w:bookmarkStart w:name="z220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 физическим и юридическим лицам (далее - услугополучатель).</w:t>
      </w:r>
    </w:p>
    <w:bookmarkEnd w:id="31"/>
    <w:bookmarkStart w:name="z220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 портала -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 Трудовому кодексу Республики Казахстан прием заявления и выдача результата оказания государственной услуги осуществляется следующим рабочим днем).</w:t>
      </w:r>
    </w:p>
    <w:bookmarkEnd w:id="32"/>
    <w:bookmarkStart w:name="z220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 (либо его представителя по доверенности) на портал:</w:t>
      </w:r>
    </w:p>
    <w:bookmarkEnd w:id="33"/>
    <w:bookmarkStart w:name="z220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ввоза зарегистрированных лекарственных средств услугополучатели представляют на портал в Комитет следующие документы:</w:t>
      </w:r>
    </w:p>
    <w:bookmarkEnd w:id="34"/>
    <w:bookmarkStart w:name="z220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оказания гуманитарной помощи:</w:t>
      </w:r>
    </w:p>
    <w:bookmarkEnd w:id="35"/>
    <w:bookmarkStart w:name="z220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 в виде электронного документа, подписанного ЭЦП услугополучателя;</w:t>
      </w:r>
    </w:p>
    <w:bookmarkEnd w:id="36"/>
    <w:bookmarkStart w:name="z220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электронную копию письменного подтверждения о контроле за целевым некоммерческим использованием лекарственных средств от местных органов государственного управления здравоохранением областей, городов республиканского значения и столицы или организаций здравоохранения, имеющих лицензию на медицинскую деятельность, поддерживающих данную гуманитарную акцию;</w:t>
      </w:r>
    </w:p>
    <w:bookmarkEnd w:id="37"/>
    <w:bookmarkStart w:name="z221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электронную копию документа, подтверждающего гуманитарный характер груза, с переводом на казахский или русский языки;</w:t>
      </w:r>
    </w:p>
    <w:bookmarkEnd w:id="38"/>
    <w:bookmarkStart w:name="z221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электронную копию плана целевого использования (распределения) гуманитарной помощи;</w:t>
      </w:r>
    </w:p>
    <w:bookmarkEnd w:id="39"/>
    <w:bookmarkStart w:name="z221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предотвращения и (или) устранения последствий чрезвычайных ситуаций:</w:t>
      </w:r>
    </w:p>
    <w:bookmarkEnd w:id="40"/>
    <w:bookmarkStart w:name="z221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по форме согласно приложению 1 к настоящему стандарту государственной услуги в виде электронного документа, подписанного ЭЦП услугополучателя;</w:t>
      </w:r>
    </w:p>
    <w:bookmarkEnd w:id="41"/>
    <w:bookmarkStart w:name="z221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электронную копию договора (контракт) или инвойса (накладной) с переводом на казахский или русский языки; </w:t>
      </w:r>
    </w:p>
    <w:bookmarkEnd w:id="42"/>
    <w:bookmarkStart w:name="z221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электронную копию письма от местных исполнительных органов о чрезвычайной ситуации (природного и техногенного характера).</w:t>
      </w:r>
    </w:p>
    <w:bookmarkEnd w:id="43"/>
    <w:bookmarkStart w:name="z221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ввоза незарегистрированных на территории Республики Казахстан лекарственных средств услугополучатели представляют на портал в Комитет следующие документы:</w:t>
      </w:r>
    </w:p>
    <w:bookmarkEnd w:id="44"/>
    <w:bookmarkStart w:name="z221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проведения клинических исследований:</w:t>
      </w:r>
    </w:p>
    <w:bookmarkEnd w:id="45"/>
    <w:bookmarkStart w:name="z221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 в виде электронного документа, подписанного ЭЦП услугополучателя;</w:t>
      </w:r>
    </w:p>
    <w:bookmarkEnd w:id="46"/>
    <w:bookmarkStart w:name="z221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электронную копию договора (контракта) или инвойса (накладной) с переводом на казахский или русский языки;</w:t>
      </w:r>
    </w:p>
    <w:bookmarkEnd w:id="47"/>
    <w:bookmarkStart w:name="z222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электронную копию приказа уполномоченного органа на разрешение проведения клинических исследований лекарственных средств;</w:t>
      </w:r>
    </w:p>
    <w:bookmarkEnd w:id="48"/>
    <w:bookmarkStart w:name="z222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электронные копии документов производителя, подтверждающих качество лекарственного средства, с переводом на казахский или русский языки (сертификаты анализа или сертификаты на фармацевтический продукт СРР); </w:t>
      </w:r>
    </w:p>
    <w:bookmarkEnd w:id="49"/>
    <w:bookmarkStart w:name="z222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оказания медицинской помощи по жизненным показаниям конкретного пациента либо оказания медицинской помощи ограниченному контингенту пациентов с редкой и (или) особо тяжелой патологией с возможностью медицинского применения и закупа:</w:t>
      </w:r>
    </w:p>
    <w:bookmarkEnd w:id="50"/>
    <w:bookmarkStart w:name="z222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по форме согласно приложению 2 к настоящему стандарту государственной услуги в виде электронного документа, подписанного ЭЦП услугополучателя;</w:t>
      </w:r>
    </w:p>
    <w:bookmarkEnd w:id="51"/>
    <w:bookmarkStart w:name="z222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возможности получения сведений о выданных лицензиях из ГБД ЕЛ, электронную копию лицензии на фармацевтическую деятельность с приложением на подвид деятельности, связанной с оптовой реализацией лекарственных средств или копию лицензии на осуществление медицинской деятельности (в случае ввоза лекарственных средств организацией здравоохранения);</w:t>
      </w:r>
    </w:p>
    <w:bookmarkEnd w:id="52"/>
    <w:bookmarkStart w:name="z222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электронную копию письма согласования от органов местного государственного управления здравоохранением областей, городов республиканского значения и столицы (в случае ввоза лекарственных средств для подведомственной организации или частных медицинских организаций, расположенных на территории соответствующего региона) или письма организации здравоохранения, подведомственной уполномоченному органу или организации здравоохранения других ведомств с приложением обоснования применения незарегистрированных лекарственных средств (в случае наличия на рынке зарегистрированных лекарственных средств с приложением писем от производителей или их представителей о невозможности ввоза) в соответствии с протоколом лечения с указанием редкого и особо тяжелого заболевания, количества больных и расчета ввозимого количества или электронную копию письма согласования от государственного органа в сфере санитарно-эпидемиологического благополучия населения о потребности незарегистрированного в Республике Казахстан иммунобиологического препарата с указанием необходимого количества препарата;</w:t>
      </w:r>
    </w:p>
    <w:bookmarkEnd w:id="53"/>
    <w:bookmarkStart w:name="z222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электронную копию договора (контракт) или инвойса (накладной) с переводом на казахский или русский языки;</w:t>
      </w:r>
    </w:p>
    <w:bookmarkEnd w:id="54"/>
    <w:bookmarkStart w:name="z222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электронную копию документа производителя, подтверждающего качество лекарственного средства, с переводом на казахский или русский языки (сертификаты анализа или сертификаты на фармацевтический продукт СРР);</w:t>
      </w:r>
    </w:p>
    <w:bookmarkEnd w:id="55"/>
    <w:bookmarkStart w:name="z222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предотвращения и (или) устранения последствий чрезвычайных ситуаций:</w:t>
      </w:r>
    </w:p>
    <w:bookmarkEnd w:id="56"/>
    <w:bookmarkStart w:name="z222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 в виде электронного документа, подписанного ЭЦП услугополучателя;</w:t>
      </w:r>
    </w:p>
    <w:bookmarkEnd w:id="57"/>
    <w:bookmarkStart w:name="z223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электронную копию договора (контракт) или инвойса (накладной) с переводом на казахский или русский языки;</w:t>
      </w:r>
    </w:p>
    <w:bookmarkEnd w:id="58"/>
    <w:bookmarkStart w:name="z223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электронную копию письма от местных исполнительных органов о чрезвычайной ситуации (природного и техногенного характера);</w:t>
      </w:r>
    </w:p>
    <w:bookmarkEnd w:id="59"/>
    <w:bookmarkStart w:name="z223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для оказания гуманитарной помощи в случаях, определенных Правительством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пункту 23)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Кодекса Республики Казахстан "О здоровье народа и системе здравоохранения":</w:t>
      </w:r>
    </w:p>
    <w:bookmarkEnd w:id="60"/>
    <w:bookmarkStart w:name="z223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по форме согласно приложению 2 к настоящему стандарту государственной услуги в виде электронного документа, подписанного ЭЦП услугополучателя;</w:t>
      </w:r>
    </w:p>
    <w:bookmarkEnd w:id="61"/>
    <w:bookmarkStart w:name="z223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электронную копию подтверждения о контроле за целевым некоммерческим использованием лекарственных средств от местных органов государственного управления здравоохранением областей, городов республиканского значения и столицы или организаций здравоохранения, имеющих лицензию на медицинскую деятельность, поддерживающих данную гуманитарную акцию;</w:t>
      </w:r>
    </w:p>
    <w:bookmarkEnd w:id="62"/>
    <w:bookmarkStart w:name="z223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электронную копию документа, подтверждающего гуманитарный характер груза в адрес получателя, с переводом на казахский или русский языки;</w:t>
      </w:r>
    </w:p>
    <w:bookmarkEnd w:id="63"/>
    <w:bookmarkStart w:name="z223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электронную копию плана целевого использования (распределения) гуманитарной помощи;</w:t>
      </w:r>
    </w:p>
    <w:bookmarkEnd w:id="64"/>
    <w:bookmarkStart w:name="z223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электронную копию документа производителя, подтверждающего качество лекарственных средств с переводом на казахский или русский языки (сертификаты анализа или сертификаты на фармацевтический продукт СРР);</w:t>
      </w:r>
    </w:p>
    <w:bookmarkEnd w:id="65"/>
    <w:bookmarkStart w:name="z223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для внедрения инновационных медицинских технологий:</w:t>
      </w:r>
    </w:p>
    <w:bookmarkEnd w:id="66"/>
    <w:bookmarkStart w:name="z223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по форме согласно приложению 2 к настоящему стандарту государственной услуги в виде электронного документа, подписанного ЭЦП услугополучателя;</w:t>
      </w:r>
    </w:p>
    <w:bookmarkEnd w:id="67"/>
    <w:bookmarkStart w:name="z224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электронную копию договора (контракта) или инвойса (накладной), с переводом на казахский или русский языки;</w:t>
      </w:r>
    </w:p>
    <w:bookmarkEnd w:id="68"/>
    <w:bookmarkStart w:name="z224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электронную копию подтверждения уполномоченного органа о необходимости ввоза лекарственных средств для внедрения инновационных медицинских технологий;</w:t>
      </w:r>
    </w:p>
    <w:bookmarkEnd w:id="69"/>
    <w:bookmarkStart w:name="z224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электронные копии документов производителя, подтверждающих качество лекарственных средств, предназначенных для внедрения инновационных медицинских технологий, с переводом на казахский или русский языки (сертификаты анализа или сертификаты на фармацевтический продукт СРР);</w:t>
      </w:r>
    </w:p>
    <w:bookmarkEnd w:id="70"/>
    <w:bookmarkStart w:name="z224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для закупа единым дистрибьютором лекарственных средств, поставляемых международными организациями, учрежденными Генеральной ассамблеей Организаций Объединенных Наций, и (или) преквалифицированных Всемирной организацией здравоохранения, за исключением лекарственных средств в рамках долгосрочных договоров поставки лекарственных средств:</w:t>
      </w:r>
    </w:p>
    <w:bookmarkEnd w:id="71"/>
    <w:bookmarkStart w:name="z224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 в виде электронного документа, подписанного ЭЦП услугополучателя;</w:t>
      </w:r>
    </w:p>
    <w:bookmarkEnd w:id="72"/>
    <w:bookmarkStart w:name="z224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электронную копию лицензии на фармацевтическую деятельность с приложением на подвид деятельности, связанной с оптовой реализацией лекарственных средств;</w:t>
      </w:r>
    </w:p>
    <w:bookmarkEnd w:id="73"/>
    <w:bookmarkStart w:name="z224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электронные копии заявок медицинских организаций здравоохранения, имеющих лицензию на медицинскую деятельность или от органов местного государственного управления здравоохранением областей, городов республиканского значения и столицы;</w:t>
      </w:r>
    </w:p>
    <w:bookmarkEnd w:id="74"/>
    <w:bookmarkStart w:name="z224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электронную копию договора (контракт) или инвойса (накладной), с переводом на казахский или русский языки;</w:t>
      </w:r>
    </w:p>
    <w:bookmarkEnd w:id="75"/>
    <w:bookmarkStart w:name="z224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электронную копию документа производителя, подтверждающего качество лекарственного средства, с переводом на казахский или русский языки (сертификаты анализа или сертификаты на фармацевтический продукт СРР);</w:t>
      </w:r>
    </w:p>
    <w:bookmarkEnd w:id="76"/>
    <w:bookmarkStart w:name="z224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электронную копию гарантийного обязательства заявителя о прикреплении стикера в упаковку на казахском и русском языках (при ввозе ограниченного количества дорогостоящих орфанных (редких) лекарственных препаратов) и инструкции по медицинскому применению на казахском и русском языках.</w:t>
      </w:r>
    </w:p>
    <w:bookmarkEnd w:id="77"/>
    <w:bookmarkStart w:name="z225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ввоза незарегистрированных на территории Республики Казахстан лекарственных средств услугополучатели представляют на портал в территориальные департаменты следующие документы:</w:t>
      </w:r>
    </w:p>
    <w:bookmarkEnd w:id="78"/>
    <w:bookmarkStart w:name="z225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ввозе образцов лекарственных средств для проведения экспертизы, государственной регистрации, перерегистрации и внесения изменений в регистрационное досье:</w:t>
      </w:r>
    </w:p>
    <w:bookmarkEnd w:id="79"/>
    <w:bookmarkStart w:name="z225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по форме согласно приложению 2 к настоящему стандарту государственной услуги в виде электронного документа, подписанного ЭЦП услугополучателя;</w:t>
      </w:r>
    </w:p>
    <w:bookmarkEnd w:id="80"/>
    <w:bookmarkStart w:name="z225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электронную копию гарантийного обязательства о представлении данных образцов на государственную регистрацию, перерегистрацию и внесение изменений в регистрационное досье на территории Республики Казахстан;</w:t>
      </w:r>
    </w:p>
    <w:bookmarkEnd w:id="81"/>
    <w:bookmarkStart w:name="z225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электронную копию расчета необходимого количества лекарственных средств для проведения экспертизы при государственной регистрации, перерегистрации, внесении изменений в регистрационное досье, согласованный с государственной экспертной организацией в сфере обращения лекарственных средств и медицинских изделий;</w:t>
      </w:r>
    </w:p>
    <w:bookmarkEnd w:id="82"/>
    <w:bookmarkStart w:name="z225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электронную копию договора (контракт) или инвойса (накладной) с переводом на казахский или русский языки;</w:t>
      </w:r>
    </w:p>
    <w:bookmarkEnd w:id="83"/>
    <w:bookmarkStart w:name="z225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проведения выставок лекарственных средств без права их дальнейшей реализации:</w:t>
      </w:r>
    </w:p>
    <w:bookmarkEnd w:id="84"/>
    <w:bookmarkStart w:name="z225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по форме согласно приложению 2 к настоящему стандарту государственной услуги в виде электронного документа, подписанного ЭЦП услугополучателя;</w:t>
      </w:r>
    </w:p>
    <w:bookmarkEnd w:id="85"/>
    <w:bookmarkStart w:name="z225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электронную копию письма-подтверждения организатора выставки об участии заявителя в выставке;</w:t>
      </w:r>
    </w:p>
    <w:bookmarkEnd w:id="86"/>
    <w:bookmarkStart w:name="z225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электронную копию договора (контракта) или инвойса (накладной) с переводом на казахский или русский языки.</w:t>
      </w:r>
    </w:p>
    <w:bookmarkEnd w:id="87"/>
    <w:bookmarkStart w:name="z226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ввоза зарегистрированных на территории Республики Казахстан медицинских изделий услугополучатели представляют на портал в Комитет следующие документы:</w:t>
      </w:r>
    </w:p>
    <w:bookmarkEnd w:id="88"/>
    <w:bookmarkStart w:name="z226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ввоза зарегистрированных медицинских изделий, предназначенных для оказания гуманитарной помощи (содействия):</w:t>
      </w:r>
    </w:p>
    <w:bookmarkEnd w:id="89"/>
    <w:bookmarkStart w:name="z226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 в виде электронного документа, подписанного ЭЦП услугополучателя;</w:t>
      </w:r>
    </w:p>
    <w:bookmarkEnd w:id="90"/>
    <w:bookmarkStart w:name="z226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электронную копию письменного подтверждения о контроле за целевым некоммерческим использованием груза от местных органов государственного управления здравоохранением областей, города республиканского значения и столицы или организаций здравоохранения, имеющих лицензию на медицинскую деятельность, поддерживающих данную гуманитарную акцию;</w:t>
      </w:r>
    </w:p>
    <w:bookmarkEnd w:id="91"/>
    <w:bookmarkStart w:name="z226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электронную копию документа, подтверждающего гуманитарный характер груза в адрес получателя с переводом на казахский или русский языки;</w:t>
      </w:r>
    </w:p>
    <w:bookmarkEnd w:id="92"/>
    <w:bookmarkStart w:name="z226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электронную копию плана целевого использования (распределения) гуманитарной помощи;</w:t>
      </w:r>
    </w:p>
    <w:bookmarkEnd w:id="93"/>
    <w:bookmarkStart w:name="z226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ввоза зарегистрированных медицинских изделий, предназначенных для предотвращения и/или устранения последствий чрезвычайных ситуаций:</w:t>
      </w:r>
    </w:p>
    <w:bookmarkEnd w:id="94"/>
    <w:bookmarkStart w:name="z226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по форме согласно приложению 3 к настоящему стандарту государственной услуги в виде электронного документа, подписанного ЭЦП услугополучателя;</w:t>
      </w:r>
    </w:p>
    <w:bookmarkEnd w:id="95"/>
    <w:bookmarkStart w:name="z226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электронную копию договора (контракт) или инвойса (накладной), а также перевод) на казахский или русский языки;</w:t>
      </w:r>
    </w:p>
    <w:bookmarkEnd w:id="96"/>
    <w:bookmarkStart w:name="z226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электронную копию письма от местных исполнительных органов о чрезвычайной ситуации (природного и техногенного характера).</w:t>
      </w:r>
    </w:p>
    <w:bookmarkEnd w:id="97"/>
    <w:bookmarkStart w:name="z227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ввоза незарегистрированных на территории Республики Казахстан медицинских изделий услугополучатели представляют на портал в Комитет следующие документы:</w:t>
      </w:r>
    </w:p>
    <w:bookmarkEnd w:id="98"/>
    <w:bookmarkStart w:name="z227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оказания медицинской помощи по жизненным показаниям конкретного пациента либо оказания медицинской помощи ограниченному контингенту пациентов с редкой и (или) особо тяжелой патологией с возможностью медицинского применения и закупа:</w:t>
      </w:r>
    </w:p>
    <w:bookmarkEnd w:id="99"/>
    <w:bookmarkStart w:name="z227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 в виде электронного документа, подписанного ЭЦП услугополучателя;</w:t>
      </w:r>
    </w:p>
    <w:bookmarkEnd w:id="100"/>
    <w:bookmarkStart w:name="z227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возможности получения сведений о выданных лицензиях из ГБД ЕЛ, электронную копию лицензии на занятие фармацевтической деятельностью с приложением на подвид деятельности, связанной с оптовой реализацией медицинских изделий или талона о приеме уведомления о начале деятельности на оптовую реализацию медицинских изделий или лицензия на осуществление медицинской деятельности организациями здравоохранения (в случае ввоза медицинских изделий организацией здравоохранения), выданных в соответствии с законодательством Республики Казахстан;</w:t>
      </w:r>
    </w:p>
    <w:bookmarkEnd w:id="101"/>
    <w:bookmarkStart w:name="z227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электронную копию письма согласования от органов местного государственного управления здравоохранением областей, городов республиканского значения и столицы (в случае ввоза медицинских изделий для подведомственной организации или частных медицинских организаций, расположенных на территории соответствующего региона) или письма организации здравоохранения, подведомственной уполномоченному органу или организации здравоохранения других ведомств с приложением обоснования применения незарегистрированных медицинских изделий, не имеющих зарегистрированных аналогов медицинских изделий и расчета ввозимого количества медицинских изделий;</w:t>
      </w:r>
    </w:p>
    <w:bookmarkEnd w:id="102"/>
    <w:bookmarkStart w:name="z227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электронную копию договора (контракт) или инвойса (накладной), а также перевод) на казахский или русский языки;</w:t>
      </w:r>
    </w:p>
    <w:bookmarkEnd w:id="103"/>
    <w:bookmarkStart w:name="z227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электронную копию документа производителя, подтверждающего качество медицинских изделий, с переводом на казахский или русский языки (сертификаты (декларации) о соответствии или сертификаты анализа);</w:t>
      </w:r>
    </w:p>
    <w:bookmarkEnd w:id="104"/>
    <w:bookmarkStart w:name="z227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предотвращения и/или устранения последствий чрезвычайных ситуаций:</w:t>
      </w:r>
    </w:p>
    <w:bookmarkEnd w:id="105"/>
    <w:bookmarkStart w:name="z227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по форме согласно приложению 4 к настоящему стандарту государственной услуги в виде электронного документа, подписанного ЭЦП услугополучателя;</w:t>
      </w:r>
    </w:p>
    <w:bookmarkEnd w:id="106"/>
    <w:bookmarkStart w:name="z227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электронную копию договора (контракт) или инвойса (накладной), а также перевод) на казахский или русский языки;</w:t>
      </w:r>
    </w:p>
    <w:bookmarkEnd w:id="107"/>
    <w:bookmarkStart w:name="z228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электронную копию письма от местных исполнительных органов о чрезвычайной ситуации (природного и техногенного характера);</w:t>
      </w:r>
    </w:p>
    <w:bookmarkEnd w:id="108"/>
    <w:bookmarkStart w:name="z228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использования в качестве комплектующего, входящего в состав или устройства медицинского изделия и не предназначенного для самостоятельного использования вне состава или устройства медицинского изделия:</w:t>
      </w:r>
    </w:p>
    <w:bookmarkEnd w:id="109"/>
    <w:bookmarkStart w:name="z228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 в виде электронного документа, подписанного ЭЦП услугополучателя;</w:t>
      </w:r>
    </w:p>
    <w:bookmarkEnd w:id="110"/>
    <w:bookmarkStart w:name="z228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возможности получения сведений о выданных лицензиях из ГБД ЕЛ, электронную копию лицензии на занятие фармацевтической деятельностью с приложением на подвид деятельности, связанной с оптовой реализацией медицинских изделий или талона о приеме уведомления о начале деятельности на оптовую реализацию медицинских изделий или лицензия на осуществление медицинской деятельности организациями здравоохранения (в случае ввоза организацией здравоохранения медицинского изделия и комплектующих к нему), выданных в соответствии с законодательством Республики Казахстан;</w:t>
      </w:r>
    </w:p>
    <w:bookmarkEnd w:id="111"/>
    <w:bookmarkStart w:name="z228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электронную копию письма от организации здравоохранения, подтверждающее потребность в комплектующем, входящим в состав или устройстве медицинского изделия и не предназначенного для самостоятельного использования вне состава или устройства медицинского изделия;</w:t>
      </w:r>
    </w:p>
    <w:bookmarkEnd w:id="112"/>
    <w:bookmarkStart w:name="z228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электронную копию договора (контракта) или инвойса (накладной) с переводом на казахский или русский языки;</w:t>
      </w:r>
    </w:p>
    <w:bookmarkEnd w:id="113"/>
    <w:bookmarkStart w:name="z228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электронную копию заключения государственной экспертной организации в сфере обращения лекарственных средств и медицинских изделий о принадлежности или об отсутствии принадлежности к медицинским изделиям ввозимых комплектующих, входящих в состав медицинских изделий, устройств медицинских изделий для комплектации медицинского изделия (в случае ввоза в Республику Казахстан комплектующего медицинского изделия, являющегося неотъемлемой частью медицинского изделия);</w:t>
      </w:r>
    </w:p>
    <w:bookmarkEnd w:id="114"/>
    <w:bookmarkStart w:name="z228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для проведения клинических исследований:</w:t>
      </w:r>
    </w:p>
    <w:bookmarkEnd w:id="115"/>
    <w:bookmarkStart w:name="z228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по форме согласно приложению 4 к настоящему стандарту государственной услуги в виде электронного документа, подписанного ЭЦП услугополучателя;</w:t>
      </w:r>
    </w:p>
    <w:bookmarkEnd w:id="116"/>
    <w:bookmarkStart w:name="z228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электронную копию договора (контракт) или инвойса (накладной), а также перевод) на казахский или русский языки;</w:t>
      </w:r>
    </w:p>
    <w:bookmarkEnd w:id="117"/>
    <w:bookmarkStart w:name="z229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электронную копию приказа уполномоченного органа на разрешение проведения клинических исследований медицинских изделий;</w:t>
      </w:r>
    </w:p>
    <w:bookmarkEnd w:id="118"/>
    <w:bookmarkStart w:name="z229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электронную копию документов производителя, подтверждающих качество медицинских изделий, предназначенных для проведения клинических исследований, с переводом на казахский или русский языки (сертификаты (декларации) о соответствии или сертификаты анализа);</w:t>
      </w:r>
    </w:p>
    <w:bookmarkEnd w:id="119"/>
    <w:bookmarkStart w:name="z229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для оказания гуманитарной помощи в случаях, определенных Правительством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пункту 23)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Кодекса Республики Казахстан "О здоровье народа и системе здравоохранения":</w:t>
      </w:r>
    </w:p>
    <w:bookmarkEnd w:id="120"/>
    <w:bookmarkStart w:name="z229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по форме согласно приложению 4 к настоящему стандарту государственной услуги в виде электронного документа, подписанного ЭЦП услугополучателя;</w:t>
      </w:r>
    </w:p>
    <w:bookmarkEnd w:id="121"/>
    <w:bookmarkStart w:name="z229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электронную копию письменного подтверждения о контроле за целевым некоммерческим использованием груза от местных органов государственного управления здравоохранением областей, города республиканского значения и столицы или организаций здравоохранения, имеющих лицензию на медицинскую деятельность, поддерживающих данную гуманитарную акцию;</w:t>
      </w:r>
    </w:p>
    <w:bookmarkEnd w:id="122"/>
    <w:bookmarkStart w:name="z229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электронную копию документа, подтверждающего гуманитарный характер груза в адрес получателя, с переводом на казахский или русский языки;</w:t>
      </w:r>
    </w:p>
    <w:bookmarkEnd w:id="123"/>
    <w:bookmarkStart w:name="z229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электронную копию плана целевого использования (распределения) гуманитарной помощи;</w:t>
      </w:r>
    </w:p>
    <w:bookmarkEnd w:id="124"/>
    <w:bookmarkStart w:name="z229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электронную копию документа производителя, подтверждающего качество медицинских изделий, с переводом на казахский или русский языки (сертификаты (декларации) о соответствии или сертификаты анализа);</w:t>
      </w:r>
    </w:p>
    <w:bookmarkEnd w:id="125"/>
    <w:bookmarkStart w:name="z229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для внедрения инновационных медицинских технологий:</w:t>
      </w:r>
    </w:p>
    <w:bookmarkEnd w:id="126"/>
    <w:bookmarkStart w:name="z229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по форме согласно приложению 4 к настоящему стандарту государственной услуги в виде электронного документа, подписанного ЭЦП услугополучателя;</w:t>
      </w:r>
    </w:p>
    <w:bookmarkEnd w:id="127"/>
    <w:bookmarkStart w:name="z230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электронную копию договора (контракт) или инвойса (накладной), а также перевод) на казахский или русский языки;</w:t>
      </w:r>
    </w:p>
    <w:bookmarkEnd w:id="128"/>
    <w:bookmarkStart w:name="z230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электронную копию письменного подтверждения уполномоченного органа о необходимости ввоза медицинских изделий для внедрения инновационных медицинских технологий;</w:t>
      </w:r>
    </w:p>
    <w:bookmarkEnd w:id="129"/>
    <w:bookmarkStart w:name="z230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электронные копии документов производителя, подтверждающих качество медицинских изделий, предназначенных для внедрения инновационных медицинских технологий, с переводом на казахский или русский языки (сертификаты (декларации) о соответствии или сертификаты анализа);</w:t>
      </w:r>
    </w:p>
    <w:bookmarkEnd w:id="130"/>
    <w:bookmarkStart w:name="z230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для закупа единым дистрибьютором медицинских изделий, поставляемых международными организациями, учрежденными Генеральной ассамблеей Организаций Объединенных Наций, и (или) преквалифицированных Всемирной организацией здравоохранения, за исключением медицинских изделий в рамках долгосрочных договоров поставки медицинских изделий:</w:t>
      </w:r>
    </w:p>
    <w:bookmarkEnd w:id="131"/>
    <w:bookmarkStart w:name="z230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 в виде электронного документа, подписанного ЭЦП услугополучателя;</w:t>
      </w:r>
    </w:p>
    <w:bookmarkEnd w:id="132"/>
    <w:bookmarkStart w:name="z230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электронную копию лицензии на фармацевтическую деятельность с приложением на подвид деятельности, связанной с оптовой реализацией медицинских изделий, или талон о приеме уведомления о начале деятельности по оптовой реализации медицинских изделий, выданных в соответствии с законодательством Республики Казахстан;</w:t>
      </w:r>
    </w:p>
    <w:bookmarkEnd w:id="133"/>
    <w:bookmarkStart w:name="z230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электронные копии заявок медицинских организаций здравоохранения, имеющих лицензию на медицинскую деятельность или от органов местного государственного управления здравоохранением областей, городов республиканского значения и столицы;</w:t>
      </w:r>
    </w:p>
    <w:bookmarkEnd w:id="134"/>
    <w:bookmarkStart w:name="z230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электронную копию договора (контракт) или инвойса (накладной), а также перевод) на казахский или русский языки;</w:t>
      </w:r>
    </w:p>
    <w:bookmarkEnd w:id="135"/>
    <w:bookmarkStart w:name="z230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электронную копию документа производителя, подтверждающего качество медицинских изделий, с переводом на казахский или русский языки (сертификаты (декларации) о соответствии или сертификаты анализа);</w:t>
      </w:r>
    </w:p>
    <w:bookmarkEnd w:id="136"/>
    <w:bookmarkStart w:name="z230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электронную копию гарантийного обязательства заявителя о прикреплении стикера в упаковку на казахском и русском языках и инструкции по медицинскому применению на казахском и русском языках.</w:t>
      </w:r>
    </w:p>
    <w:bookmarkEnd w:id="137"/>
    <w:bookmarkStart w:name="z231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ввоза незарегистрированных на территории Республики Казахстан медицинских изделий услугополучатели представляют на портал в территориальные департаменты следующие документы:</w:t>
      </w:r>
    </w:p>
    <w:bookmarkEnd w:id="138"/>
    <w:bookmarkStart w:name="z231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ввозе образцов медицинских изделий для проведения государственной регистрации, перерегистрации и внесения изменений в регистрационное досье:</w:t>
      </w:r>
    </w:p>
    <w:bookmarkEnd w:id="139"/>
    <w:bookmarkStart w:name="z231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по форме согласно приложению 4 к настоящему стандарту государственной услуги в виде электронного документа, подписанного ЭЦП услугополучателя;</w:t>
      </w:r>
    </w:p>
    <w:bookmarkEnd w:id="140"/>
    <w:bookmarkStart w:name="z231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электронную копию гарантийного обязательства о представлении данных образцов на государственную регистрацию, перерегистрацию и внесение изменений в регистрационное досье на территории Республики Казахстан;</w:t>
      </w:r>
    </w:p>
    <w:bookmarkEnd w:id="141"/>
    <w:bookmarkStart w:name="z231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электронную копию расчета количества медицинских изделий для проведения экспертизы при государственной регистрации, перерегистрации, внесении изменений в регистрационное досье, согласованный с государственной экспертной организацией в сфере обращения лекарственных средств, медицинских изделий;</w:t>
      </w:r>
    </w:p>
    <w:bookmarkEnd w:id="142"/>
    <w:bookmarkStart w:name="z231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электронную копию инвойса (накладной), а также перевод на казахский или русский языки;</w:t>
      </w:r>
    </w:p>
    <w:bookmarkEnd w:id="143"/>
    <w:bookmarkStart w:name="z231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проведения выставок медицинских изделий без права их дальнейшей реализации:</w:t>
      </w:r>
    </w:p>
    <w:bookmarkEnd w:id="144"/>
    <w:bookmarkStart w:name="z231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по форме согласно приложению 4 к настоящему стандарту государственной услуги в виде электронного документа, подписанного ЭЦП услугополучателя;</w:t>
      </w:r>
    </w:p>
    <w:bookmarkEnd w:id="145"/>
    <w:bookmarkStart w:name="z231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электронную копию письменного подтверждения организатора выставки об участии заявителя в выставке;</w:t>
      </w:r>
    </w:p>
    <w:bookmarkEnd w:id="146"/>
    <w:bookmarkStart w:name="z231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электронную копию договора (контракта) или инвойса (накладной) с переводом на казахский или русский языки.</w:t>
      </w:r>
    </w:p>
    <w:bookmarkEnd w:id="147"/>
    <w:bookmarkStart w:name="z232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Cведения о документах, удостоверяющих личность, о государственной регистрации в качестве индивидуального предпринимателя, о государственной регистрации (перерегистрации) юридического лица, о лицензиях на фармацевтическую и медицинскую деятельности, на занятие видами деятельности в сфере оборота наркотических средств, психотропных веществ и прекурсоров, о приеме уведомления о начале деятельности на оптовую реализацию медицинских изделий содержащихся в государственных информационных системах, услугодатель получает из соответствующих государственных информационных систем через шлюз "электронного правительства".</w:t>
      </w:r>
    </w:p>
    <w:bookmarkEnd w:id="148"/>
    <w:bookmarkStart w:name="z232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дает согласие на использование сведений, составляющих охраняемую</w:t>
      </w:r>
      <w:r>
        <w:rPr>
          <w:rFonts w:ascii="Times New Roman"/>
          <w:b w:val="false"/>
          <w:i w:val="false"/>
          <w:color w:val="000000"/>
          <w:sz w:val="28"/>
        </w:rPr>
        <w:t xml:space="preserve"> законом </w:t>
      </w:r>
      <w:r>
        <w:rPr>
          <w:rFonts w:ascii="Times New Roman"/>
          <w:b w:val="false"/>
          <w:i w:val="false"/>
          <w:color w:val="000000"/>
          <w:sz w:val="28"/>
        </w:rPr>
        <w:t>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bookmarkEnd w:id="149"/>
    <w:bookmarkStart w:name="z232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вывоза лекарственных средств и медицинских изделий услугополучатели представляют на портал в территориальные департаменты следующие документы:</w:t>
      </w:r>
    </w:p>
    <w:bookmarkEnd w:id="150"/>
    <w:bookmarkStart w:name="z232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 в виде электронного документа, подписанного ЭЦП услугополучателя;</w:t>
      </w:r>
    </w:p>
    <w:bookmarkEnd w:id="151"/>
    <w:bookmarkStart w:name="z232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возможности получения сведений о выданных лицензиях из ГБД ЕЛ, электронную копию лицензии на занятие фармацевтической деятельностью с приложением на подвид деятельности, связанной с производством лекарственных средств и медицинских изделий или оптовой реализацией лекарственных средств и медицинских изделий или талона о приеме уведомления о начале деятельности на оптовую реализацию медицинских изделий или лицензия на осуществление медицинской деятельности (в случае вывоза лекарственных средств и медицинских изделий организацией здравоохранения), выданных в соответствии с законодательством Республики Казахстан.</w:t>
      </w:r>
    </w:p>
    <w:bookmarkEnd w:id="152"/>
    <w:bookmarkStart w:name="z2325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Cведения о документах, удостоверяющих личность, о государственной регистрации в качестве индивидуального предпринимателя, о государственной регистрации (перерегистрации) юридического лица, о лицензиях на фармацевтическую и медицинскую деятельности, на занятие видами деятельности в сфере оборота наркотических средств, психотропных веществ и прекурсоров, о приеме уведомления о начале деятельности на оптовую реализацию медицинских изделий содержащихся в государственных информационных системах, услугодатель получает из соответствующих государственных информационных систем через шлюз "электронного правительства".</w:t>
      </w:r>
    </w:p>
    <w:bookmarkEnd w:id="153"/>
    <w:bookmarkStart w:name="z2326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дает согласие на использование сведений, составляющих охраняемую 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bookmarkEnd w:id="154"/>
    <w:bookmarkStart w:name="z2327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всех необходимых документов, в "личном кабинете" услугополучателя отображается статус о принятии запроса для оказания государственной услуги с указанием даты получения результата государственной услуги.</w:t>
      </w:r>
    </w:p>
    <w:bookmarkEnd w:id="155"/>
    <w:bookmarkStart w:name="z2328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9-1. Основанием для отказа в оказании государственной услуги являются:</w:t>
      </w:r>
    </w:p>
    <w:bookmarkEnd w:id="156"/>
    <w:bookmarkStart w:name="z2329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157"/>
    <w:bookmarkStart w:name="z2330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несоответствие услугополучателя и (или) представленных материалов, данных и сведений, необходимых для оказания государственной услуги, требованиям,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17 августа 2015 года № 668 "Об утверждении Правил ввоза на территорию Республики Казахстан лекарственных средств и медицинских изделий и вывоза с территории Республики Казахстан лекарственных средств и медицинских изделий" (зарегистрирован в Реестре государственной регистрации нормативных правовых актов Республики Казахстан за № 12096);</w:t>
      </w:r>
    </w:p>
    <w:bookmarkEnd w:id="158"/>
    <w:bookmarkStart w:name="z2331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</w:r>
    </w:p>
    <w:bookmarkEnd w:id="159"/>
    <w:bookmarkStart w:name="z2332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</w:r>
    </w:p>
    <w:bookmarkEnd w:id="160"/>
    <w:bookmarkStart w:name="z2333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 и (или) их должностных лиц по вопросам оказания государственной услуги</w:t>
      </w:r>
    </w:p>
    <w:bookmarkEnd w:id="161"/>
    <w:bookmarkStart w:name="z2334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Обжалование решений, действий (бездействий) услугодателя и (или) его должностных лиц по вопросам оказания государственных услуг:</w:t>
      </w:r>
    </w:p>
    <w:bookmarkEnd w:id="162"/>
    <w:bookmarkStart w:name="z2335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на имя руководителя услугодателя по адресам, указанным на интернет-ресурсе www.mz.gov.kz, либо на имя руководителя Комитета по адресу: 010000, город Астана, ул. Мәңгілік Ел 8, Дом министерств, 5 подъезд, тел. 8 (7172) 74-31-16. </w:t>
      </w:r>
    </w:p>
    <w:bookmarkEnd w:id="163"/>
    <w:bookmarkStart w:name="z2336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 либо нарочно через канцелярию услугодателя в рабочие дни.</w:t>
      </w:r>
    </w:p>
    <w:bookmarkEnd w:id="164"/>
    <w:bookmarkStart w:name="z2337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 с указанием фамилии и инициалов лица, принявшего жалобу, срока и места получения ответа на поданную жалобу.</w:t>
      </w:r>
    </w:p>
    <w:bookmarkEnd w:id="165"/>
    <w:bookmarkStart w:name="z2338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подлежит рассмотрению в течение пяти рабочих дней со дня ее регистрации. Мотивированный ответ о результатах рассмотрения жалобы направляется услогополучателю по почте либо выдается нарочно в канцелярии услугодателя.</w:t>
      </w:r>
    </w:p>
    <w:bookmarkEnd w:id="166"/>
    <w:bookmarkStart w:name="z2339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информацию о порядке обжалования можно получить по телефону единого контакт-центра: 1414.</w:t>
      </w:r>
    </w:p>
    <w:bookmarkEnd w:id="167"/>
    <w:bookmarkStart w:name="z2340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bookmarkEnd w:id="168"/>
    <w:bookmarkStart w:name="z2341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bookmarkEnd w:id="169"/>
    <w:bookmarkStart w:name="z2342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bookmarkEnd w:id="170"/>
    <w:bookmarkStart w:name="z2343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несогласия с результатами оказанной государственной услуги услугополучатель обращается в суд в установленном законодательством Республики Казахстан порядке.</w:t>
      </w:r>
    </w:p>
    <w:bookmarkEnd w:id="171"/>
    <w:bookmarkStart w:name="z2344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требования, с учетом особенностей оказания государственной услуги оказываемой в электронной форме</w:t>
      </w:r>
    </w:p>
    <w:bookmarkEnd w:id="172"/>
    <w:bookmarkStart w:name="z2345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Адрес места оказания государственной услуги размещен на интернет-ресурсе Министерства здравоохранения Республики Казахстан – www.mz.gov.kz, раздел "Государственные услуги".</w:t>
      </w:r>
    </w:p>
    <w:bookmarkEnd w:id="173"/>
    <w:bookmarkStart w:name="z2346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помещениях услугодателя предусмотрены условия для обслуживания услугополучателей с ограниченными возможностями (пандусы и лифты).</w:t>
      </w:r>
    </w:p>
    <w:bookmarkEnd w:id="174"/>
    <w:bookmarkStart w:name="z2347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Услугополучатель получает государственную услугу в электронной форме через портал при условии наличия ЭЦП.</w:t>
      </w:r>
    </w:p>
    <w:bookmarkEnd w:id="175"/>
    <w:bookmarkStart w:name="z2348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Услугополучатель получает информацию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услуг.</w:t>
      </w:r>
    </w:p>
    <w:bookmarkEnd w:id="176"/>
    <w:bookmarkStart w:name="z2349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Контактные телефоны справочных служб по вопросам оказания государственной услуги размещены на интернет-ресурсе Министерства, Единый контакт-центр по вопросам оказания государственной услуги: 8-800-080-7777, 1414.</w:t>
      </w:r>
    </w:p>
    <w:bookmarkEnd w:id="17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согласования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заключения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(разрешительного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документа) на ввоз (вывоз)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зарегистрированных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зарегистрированных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и 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изделий"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Форма</w:t>
            </w:r>
          </w:p>
        </w:tc>
      </w:tr>
    </w:tbl>
    <w:bookmarkStart w:name="z2352"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(наименование услугодателя)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      Заявление</w:t>
      </w:r>
    </w:p>
    <w:bookmarkEnd w:id="178"/>
    <w:bookmarkStart w:name="z235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разрешить, согласовать ввоз на территорию Республики Казахстан лекарственных средств, предназначенных для ________(указать цель ввоза)</w:t>
      </w:r>
    </w:p>
    <w:bookmarkEnd w:id="1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37"/>
        <w:gridCol w:w="9"/>
        <w:gridCol w:w="1420"/>
        <w:gridCol w:w="493"/>
        <w:gridCol w:w="4"/>
        <w:gridCol w:w="493"/>
        <w:gridCol w:w="493"/>
        <w:gridCol w:w="811"/>
        <w:gridCol w:w="1314"/>
        <w:gridCol w:w="1305"/>
        <w:gridCol w:w="655"/>
        <w:gridCol w:w="618"/>
        <w:gridCol w:w="41"/>
        <w:gridCol w:w="2307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4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</w:t>
            </w:r>
          </w:p>
          <w:bookmarkEnd w:id="180"/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7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 услугополучателя</w:t>
            </w:r>
          </w:p>
          <w:bookmarkEnd w:id="181"/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0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Телефон, электронная почта услугополучателя</w:t>
            </w:r>
          </w:p>
          <w:bookmarkEnd w:id="182"/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3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 (БИН, ИИН) (при наличии) услугополучателя</w:t>
            </w:r>
          </w:p>
          <w:bookmarkEnd w:id="183"/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6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Поставщик </w:t>
            </w:r>
          </w:p>
          <w:bookmarkEnd w:id="184"/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9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Юридический адрес поставщика </w:t>
            </w:r>
          </w:p>
          <w:bookmarkEnd w:id="185"/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2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Телефон, электронная почта поставщика</w:t>
            </w:r>
          </w:p>
          <w:bookmarkEnd w:id="186"/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5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Страна поставщика </w:t>
            </w:r>
          </w:p>
          <w:bookmarkEnd w:id="187"/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8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контракта (договора)</w:t>
            </w:r>
          </w:p>
          <w:bookmarkEnd w:id="188"/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1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контракта (договора)</w:t>
            </w:r>
          </w:p>
          <w:bookmarkEnd w:id="189"/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4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спецификации (приложения, инвойса, счет-фактуры)</w:t>
            </w:r>
          </w:p>
          <w:bookmarkEnd w:id="190"/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7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спецификации (приложения, инвойса, счет-фактуры)</w:t>
            </w:r>
          </w:p>
          <w:bookmarkEnd w:id="191"/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0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и дата выдачи лицензии (приложения к лицензии) на фармацевтическую деятельность</w:t>
            </w:r>
          </w:p>
          <w:bookmarkEnd w:id="192"/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3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и дата выдачи лицензии (приложения к лицензии) на медицинскую деятельность</w:t>
            </w:r>
          </w:p>
          <w:bookmarkEnd w:id="193"/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6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 и дата выдачи талона государственного органа о приеме уведомления или уведомления с отметкой о приеме центром обслуживания населения на оптовую реализацию медицинских изделий </w:t>
            </w:r>
          </w:p>
          <w:bookmarkEnd w:id="194"/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9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Таможенный орган, через который будет произведен ввоз</w:t>
            </w:r>
          </w:p>
          <w:bookmarkEnd w:id="195"/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2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Валюта платежа</w:t>
            </w:r>
          </w:p>
          <w:bookmarkEnd w:id="196"/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5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ТН ВЭД ТС</w:t>
            </w:r>
          </w:p>
          <w:bookmarkEnd w:id="19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лекарственного средства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Концентрация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Дозировка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Фасовка (номер)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выпуска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К-во*</w:t>
            </w:r>
          </w:p>
        </w:tc>
      </w:tr>
      <w:tr>
        <w:trPr>
          <w:trHeight w:val="30" w:hRule="atLeast"/>
        </w:trPr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2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Цена за ед. в валюте платежа</w:t>
            </w:r>
          </w:p>
          <w:bookmarkEnd w:id="198"/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валюте платежа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-производитель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номер государственной регистрации лекарственного средства в Республике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окончания государственной регистрации лекарственного средства в Республике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44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 на использования сведений, составляющих охраняемую законом тайну,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Подпись заявителя _____________________________ Фамилия, имя,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"_____" _______________ 20__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*Примечание: в случае ввоза лекарственных средств, содержащих наркотические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средства, психотропные вещества и прекурсоры, количество не указывается.</w:t>
      </w:r>
    </w:p>
    <w:bookmarkEnd w:id="19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согласования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заключения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(разрешительного документа) на ввоз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(вывоз) зарегистрированных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зарегистрированных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 лекарственных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и медицинских изделий"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449" w:id="2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(наименование услугодателя)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      Заявление</w:t>
      </w:r>
    </w:p>
    <w:bookmarkEnd w:id="200"/>
    <w:bookmarkStart w:name="z2450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выдать разрешение на ввоз на территорию Республики Казахстан незарегистрированных в Республике Казахстан лекарственных средств, лекарственных субстанций (нужное подчеркнуть) предназначенных для ________ (указать цель ввоза).</w:t>
      </w:r>
    </w:p>
    <w:bookmarkEnd w:id="2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0"/>
        <w:gridCol w:w="1217"/>
        <w:gridCol w:w="1578"/>
        <w:gridCol w:w="2733"/>
        <w:gridCol w:w="12"/>
        <w:gridCol w:w="932"/>
        <w:gridCol w:w="938"/>
        <w:gridCol w:w="31"/>
        <w:gridCol w:w="2144"/>
        <w:gridCol w:w="31"/>
        <w:gridCol w:w="24"/>
        <w:gridCol w:w="1580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1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</w:t>
            </w:r>
          </w:p>
          <w:bookmarkEnd w:id="202"/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4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 услугополучателя</w:t>
            </w:r>
          </w:p>
          <w:bookmarkEnd w:id="203"/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7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Телефон, электронная почта услугополучателя</w:t>
            </w:r>
          </w:p>
          <w:bookmarkEnd w:id="204"/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0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 (БИН, ИИН) (при наличии) услугополучателя</w:t>
            </w:r>
          </w:p>
          <w:bookmarkEnd w:id="205"/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3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Поставщик </w:t>
            </w:r>
          </w:p>
          <w:bookmarkEnd w:id="206"/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6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Юридический адрес поставщика </w:t>
            </w:r>
          </w:p>
          <w:bookmarkEnd w:id="207"/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9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Телефон, электронная почта поставщика</w:t>
            </w:r>
          </w:p>
          <w:bookmarkEnd w:id="208"/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2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Страна поставщика </w:t>
            </w:r>
          </w:p>
          <w:bookmarkEnd w:id="209"/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5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контракта (договора)</w:t>
            </w:r>
          </w:p>
          <w:bookmarkEnd w:id="210"/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8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контракта (договора)</w:t>
            </w:r>
          </w:p>
          <w:bookmarkEnd w:id="211"/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1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спецификации (приложения, инвойса, счет-фактуры)</w:t>
            </w:r>
          </w:p>
          <w:bookmarkEnd w:id="212"/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4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спецификации (приложения, инвойса, счет-фактуры)</w:t>
            </w:r>
          </w:p>
          <w:bookmarkEnd w:id="213"/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7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и дата выдачи лицензии (приложения к лицензии) на фармацевтическую деятельность</w:t>
            </w:r>
          </w:p>
          <w:bookmarkEnd w:id="214"/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0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и дата выдачи лицензии (приложения к лицензии) на медицинскую деятельность</w:t>
            </w:r>
          </w:p>
          <w:bookmarkEnd w:id="215"/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3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и дата выдачи талона государственного органа о приеме уведомления или уведомления с отметкой о приеме центром обслуживания населения на оптовую реализацию медицинских изделий</w:t>
            </w:r>
          </w:p>
          <w:bookmarkEnd w:id="216"/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6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Таможенный орган, через который будет произведен ввоз</w:t>
            </w:r>
          </w:p>
          <w:bookmarkEnd w:id="217"/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9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Валюта платежа</w:t>
            </w:r>
          </w:p>
          <w:bookmarkEnd w:id="218"/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2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ТН ВЭД ТС</w:t>
            </w:r>
          </w:p>
          <w:bookmarkEnd w:id="21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лекарственного средства, лекарственной субстанции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Концентрация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Дозировка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Фасовка (номер)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выпуска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3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  <w:bookmarkEnd w:id="220"/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Кол-во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за ед. в валюте платежа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валюте платежа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-производитель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537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 на использования сведений, составляющих охраняемую законом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тайну, содержащихся в информационных системах.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Подпись заявителя _____________________________ Фамилия, имя,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"____" _______________ 20__ года </w:t>
      </w:r>
    </w:p>
    <w:bookmarkEnd w:id="2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согласования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(или) заключения (разрешительного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документа) на ввоз (вывоз)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зарегистрированных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зарегистрированных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 лекарственных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и медицинских изделий"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540" w:id="2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(наименование услугодателя)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      Заявления</w:t>
      </w:r>
    </w:p>
    <w:bookmarkEnd w:id="222"/>
    <w:bookmarkStart w:name="z254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разрешить, согласовать ввоз на территорию Республики Казахстан зарегистрированных в Республике Казахстан медицинских изделий предназначенных для _________________ (указать цель ввоза)</w:t>
      </w:r>
    </w:p>
    <w:bookmarkEnd w:id="2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0"/>
        <w:gridCol w:w="2371"/>
        <w:gridCol w:w="3468"/>
        <w:gridCol w:w="1710"/>
        <w:gridCol w:w="1717"/>
        <w:gridCol w:w="33"/>
        <w:gridCol w:w="129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2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</w:t>
            </w:r>
          </w:p>
          <w:bookmarkEnd w:id="224"/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5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 услугополучателя</w:t>
            </w:r>
          </w:p>
          <w:bookmarkEnd w:id="225"/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8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Телефон, электронная почта услугополучателя</w:t>
            </w:r>
          </w:p>
          <w:bookmarkEnd w:id="226"/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1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 (БИН, ИИН) (при наличии) услугополучателя</w:t>
            </w:r>
          </w:p>
          <w:bookmarkEnd w:id="227"/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4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Поставщик </w:t>
            </w:r>
          </w:p>
          <w:bookmarkEnd w:id="228"/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7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Юридический адрес поставщика </w:t>
            </w:r>
          </w:p>
          <w:bookmarkEnd w:id="229"/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0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Телефон, электронная почта поставщика</w:t>
            </w:r>
          </w:p>
          <w:bookmarkEnd w:id="230"/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3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Страна поставщика </w:t>
            </w:r>
          </w:p>
          <w:bookmarkEnd w:id="231"/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6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контракта (договора)</w:t>
            </w:r>
          </w:p>
          <w:bookmarkEnd w:id="232"/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9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контракта (договора)</w:t>
            </w:r>
          </w:p>
          <w:bookmarkEnd w:id="233"/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2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спецификации (приложения, инвойса, счет-фактуры)</w:t>
            </w:r>
          </w:p>
          <w:bookmarkEnd w:id="234"/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5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спецификации (приложения, инвойса, счет-фактуры)</w:t>
            </w:r>
          </w:p>
          <w:bookmarkEnd w:id="235"/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8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и дата выдачи лицензии (приложения к лицензии) на фармацевтическую деятельность</w:t>
            </w:r>
          </w:p>
          <w:bookmarkEnd w:id="236"/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1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и дата выдачи лицензии (приложения к лицензии) на медицинскую деятельность</w:t>
            </w:r>
          </w:p>
          <w:bookmarkEnd w:id="237"/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4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 и дата выдачи талона государственного органа о приеме уведомления или уведомления с отметкой о приеме центром обслуживания населения на оптовую реализацию медицинских изделий </w:t>
            </w:r>
          </w:p>
          <w:bookmarkEnd w:id="238"/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7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Таможенный орган, через который будет произведен ввоз</w:t>
            </w:r>
          </w:p>
          <w:bookmarkEnd w:id="239"/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0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Валюта платежа</w:t>
            </w:r>
          </w:p>
          <w:bookmarkEnd w:id="240"/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3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ТНВЭД</w:t>
            </w:r>
          </w:p>
          <w:bookmarkEnd w:id="241"/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медицинских изделий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Фасовка (номер)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выпуска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</w:t>
            </w:r>
          </w:p>
        </w:tc>
      </w:tr>
      <w:tr>
        <w:trPr>
          <w:trHeight w:val="30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64"/>
        <w:gridCol w:w="1491"/>
        <w:gridCol w:w="518"/>
        <w:gridCol w:w="1273"/>
        <w:gridCol w:w="3439"/>
        <w:gridCol w:w="3115"/>
      </w:tblGrid>
      <w:tr>
        <w:trPr>
          <w:trHeight w:val="30" w:hRule="atLeast"/>
        </w:trPr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4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Цена за ед. в валюте платежа</w:t>
            </w:r>
          </w:p>
          <w:bookmarkEnd w:id="242"/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валюте платежа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-производитель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номер государственной регистрации медицинских изделий в Республике Казахстан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окончания государственной регистрации медицинских изделий в Республике Казахстан</w:t>
            </w:r>
          </w:p>
        </w:tc>
      </w:tr>
      <w:tr>
        <w:trPr>
          <w:trHeight w:val="30" w:hRule="atLeast"/>
        </w:trPr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635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 на использования сведений, составляющих охраняемую законом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тайну, содержащихся в информационных системах.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Подпись заявителя _____________________________ Фамилия, имя,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"_____" _______________ 20__ года</w:t>
      </w:r>
    </w:p>
    <w:bookmarkEnd w:id="2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согласования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заключения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(разрешительного документа)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ввоз (вывоз) зарегистрированных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не зарегистрированных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 лекарственных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и медицинских изделий"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638" w:id="2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(наименование услугодателя)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      Заявление</w:t>
      </w:r>
    </w:p>
    <w:bookmarkEnd w:id="244"/>
    <w:bookmarkStart w:name="z2639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Прошу разрешить ввоз на территорию Республики Казахстан незарегистрированных в Республике Казахстан медицинских изделий, предназначенных для________ (указать цель ввоза) </w:t>
      </w:r>
    </w:p>
    <w:bookmarkEnd w:id="2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92"/>
        <w:gridCol w:w="4097"/>
        <w:gridCol w:w="4693"/>
        <w:gridCol w:w="60"/>
        <w:gridCol w:w="11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0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</w:t>
            </w:r>
          </w:p>
          <w:bookmarkEnd w:id="246"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3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 услугополучателя</w:t>
            </w:r>
          </w:p>
          <w:bookmarkEnd w:id="247"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6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Телефон, электронная почта услугополучателя</w:t>
            </w:r>
          </w:p>
          <w:bookmarkEnd w:id="248"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9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 (БИН, ИИН) (при наличии) услугополучателя</w:t>
            </w:r>
          </w:p>
          <w:bookmarkEnd w:id="249"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2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Поставщик </w:t>
            </w:r>
          </w:p>
          <w:bookmarkEnd w:id="250"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5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Юридический адрес поставщика </w:t>
            </w:r>
          </w:p>
          <w:bookmarkEnd w:id="251"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8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Телефон, электронная почта поставщика</w:t>
            </w:r>
          </w:p>
          <w:bookmarkEnd w:id="252"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1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Страна поставщика </w:t>
            </w:r>
          </w:p>
          <w:bookmarkEnd w:id="253"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4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контракта (договора)</w:t>
            </w:r>
          </w:p>
          <w:bookmarkEnd w:id="254"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7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контракта (договора)</w:t>
            </w:r>
          </w:p>
          <w:bookmarkEnd w:id="255"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0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спецификации (приложения, инвойса, счет-фактуры)</w:t>
            </w:r>
          </w:p>
          <w:bookmarkEnd w:id="256"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3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спецификации (приложения, инвойса, счет-фактуры)</w:t>
            </w:r>
          </w:p>
          <w:bookmarkEnd w:id="257"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6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и дата выдачи лицензии (приложения к лицензии) на фармацевтическую деятельность</w:t>
            </w:r>
          </w:p>
          <w:bookmarkEnd w:id="258"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9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и дата выдачи лицензии (приложения к лицензии) на медицинскую деятельность</w:t>
            </w:r>
          </w:p>
          <w:bookmarkEnd w:id="259"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2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 и дата выдачи талона государственного органа о приеме уведомления или уведомления с отметкой о приеме центром обслуживания населения на оптовую реализацию медицинских изделий </w:t>
            </w:r>
          </w:p>
          <w:bookmarkEnd w:id="260"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5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Таможенный орган, через который будет произведен ввоз</w:t>
            </w:r>
          </w:p>
          <w:bookmarkEnd w:id="261"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8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Валюта платежа</w:t>
            </w:r>
          </w:p>
          <w:bookmarkEnd w:id="262"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1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ТНВЭД</w:t>
            </w:r>
          </w:p>
          <w:bookmarkEnd w:id="263"/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медицинских изделий медицинского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Фасовка (номер)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выпуска</w:t>
            </w:r>
          </w:p>
        </w:tc>
      </w:tr>
      <w:tr>
        <w:trPr>
          <w:trHeight w:val="30" w:hRule="atLeast"/>
        </w:trPr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4"/>
        <w:gridCol w:w="1548"/>
        <w:gridCol w:w="4021"/>
        <w:gridCol w:w="2433"/>
        <w:gridCol w:w="845"/>
        <w:gridCol w:w="2079"/>
      </w:tblGrid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6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  <w:bookmarkEnd w:id="264"/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Кол-во </w:t>
            </w:r>
          </w:p>
        </w:tc>
        <w:tc>
          <w:tcPr>
            <w:tcW w:w="4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за ед. в валюте платежа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валюте платежа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-производитель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720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 на использования сведений, составляющих охраняемую законом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тайну, содержащихся в информационных системах.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Подпись заявителя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имя, отчество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"____" _______________ 20__ года</w:t>
      </w:r>
    </w:p>
    <w:bookmarkEnd w:id="26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согласования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заключения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(разрешительного документа)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ввоз (вывоз) зарегистрированных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не зарегистрированных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 лекарственных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и медицинских изделий"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723" w:id="2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(наименование услугодателя)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      Заявления</w:t>
      </w:r>
    </w:p>
    <w:bookmarkEnd w:id="266"/>
    <w:bookmarkStart w:name="z2724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Прошу разрешить вывоз лекарственных средств, медицинских изделий. </w:t>
      </w:r>
    </w:p>
    <w:bookmarkEnd w:id="2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91"/>
        <w:gridCol w:w="6"/>
        <w:gridCol w:w="2492"/>
        <w:gridCol w:w="2843"/>
        <w:gridCol w:w="18"/>
        <w:gridCol w:w="1314"/>
        <w:gridCol w:w="635"/>
        <w:gridCol w:w="678"/>
        <w:gridCol w:w="86"/>
        <w:gridCol w:w="2137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5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</w:t>
            </w:r>
          </w:p>
          <w:bookmarkEnd w:id="268"/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8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 услугополучателя</w:t>
            </w:r>
          </w:p>
          <w:bookmarkEnd w:id="269"/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1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Телефон, электронная почта услугополучателя</w:t>
            </w:r>
          </w:p>
          <w:bookmarkEnd w:id="270"/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4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 (БИН, ИИН) (при наличии) услугополучателя</w:t>
            </w:r>
          </w:p>
          <w:bookmarkEnd w:id="271"/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7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Поставщик </w:t>
            </w:r>
          </w:p>
          <w:bookmarkEnd w:id="272"/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0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Производитель</w:t>
            </w:r>
          </w:p>
          <w:bookmarkEnd w:id="273"/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3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 поставщика</w:t>
            </w:r>
          </w:p>
          <w:bookmarkEnd w:id="274"/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6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Телефон, электронная почта поставщика</w:t>
            </w:r>
          </w:p>
          <w:bookmarkEnd w:id="275"/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9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Страна поставщика </w:t>
            </w:r>
          </w:p>
          <w:bookmarkEnd w:id="276"/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2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контракта (договора)</w:t>
            </w:r>
          </w:p>
          <w:bookmarkEnd w:id="277"/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5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контракта (договора)</w:t>
            </w:r>
          </w:p>
          <w:bookmarkEnd w:id="278"/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8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спецификации (приложения, инвойса, счет-фактуры)</w:t>
            </w:r>
          </w:p>
          <w:bookmarkEnd w:id="279"/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1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спецификации (приложения, инвойса, счет-фактуры)</w:t>
            </w:r>
          </w:p>
          <w:bookmarkEnd w:id="280"/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4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и дата выдачи лицензии (приложения к лицензии) на фармацевтическую деятельность</w:t>
            </w:r>
          </w:p>
          <w:bookmarkEnd w:id="281"/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7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и дата выдачи лицензии (приложения к лицензии) на медицинскую деятельность</w:t>
            </w:r>
          </w:p>
          <w:bookmarkEnd w:id="282"/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0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 и дата выдачи талона государственного органа о приеме уведомления или уведомления с отметкой о приеме центром обслуживания населения на оптовую реализацию медицинских изделий </w:t>
            </w:r>
          </w:p>
          <w:bookmarkEnd w:id="283"/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3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Таможенный орган, через который будет произведен вывоз </w:t>
            </w:r>
          </w:p>
          <w:bookmarkEnd w:id="284"/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6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ТНВЭД</w:t>
            </w:r>
          </w:p>
          <w:bookmarkEnd w:id="28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лекарственного средства, медицинских изделий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Дозировка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Фасовка (номер)</w:t>
            </w:r>
          </w:p>
        </w:tc>
      </w:tr>
      <w:tr>
        <w:trPr>
          <w:trHeight w:val="30" w:hRule="atLeast"/>
        </w:trPr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4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выпуска</w:t>
            </w:r>
          </w:p>
          <w:bookmarkEnd w:id="286"/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-производитель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806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 на использования сведений, составляющих охраняемую законом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тайну, содержащихся в информационных системах.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Подпись заявителя _____________________________ Фамилия, имя,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"_____" _______________ 20__ года.</w:t>
      </w:r>
      <w:r>
        <w:br/>
      </w:r>
    </w:p>
    <w:bookmarkEnd w:id="2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2015 года № 293</w:t>
            </w:r>
          </w:p>
        </w:tc>
      </w:tr>
    </w:tbl>
    <w:bookmarkStart w:name="z44" w:id="2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"Выдача лицензии на фармацевтическую деятельность"</w:t>
      </w:r>
    </w:p>
    <w:bookmarkEnd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Стандарт в редакции приказа Министра здравоохранения РК от 06.05.2019 </w:t>
      </w:r>
      <w:r>
        <w:rPr>
          <w:rFonts w:ascii="Times New Roman"/>
          <w:b w:val="false"/>
          <w:i w:val="false"/>
          <w:color w:val="ff0000"/>
          <w:sz w:val="28"/>
        </w:rPr>
        <w:t>№ ҚР ДСМ-68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807" w:id="2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89"/>
    <w:bookmarkStart w:name="z2808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лицензии на фармацевтическую деятельность" (далее – государственная услуга).</w:t>
      </w:r>
    </w:p>
    <w:bookmarkEnd w:id="290"/>
    <w:bookmarkStart w:name="z2809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здравоохранения Республики Казахстан (далее – Министерство).</w:t>
      </w:r>
    </w:p>
    <w:bookmarkEnd w:id="291"/>
    <w:bookmarkStart w:name="z2810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территориальными департаментами Комитета фармации Министерства здравоохранения Республики Казахстан (далее – услугодатель).</w:t>
      </w:r>
    </w:p>
    <w:bookmarkEnd w:id="292"/>
    <w:bookmarkStart w:name="z2811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веб-портал "электронного правительства": www.egov.kz, www.elicense.kz (далее – портал).</w:t>
      </w:r>
    </w:p>
    <w:bookmarkEnd w:id="293"/>
    <w:bookmarkStart w:name="z2812" w:id="2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294"/>
    <w:bookmarkStart w:name="z2813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услуги:</w:t>
      </w:r>
    </w:p>
    <w:bookmarkEnd w:id="295"/>
    <w:bookmarkStart w:name="z2814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лицензии и (или) приложения к лицензии – 15 (пятнадцать) рабочих дней;</w:t>
      </w:r>
    </w:p>
    <w:bookmarkEnd w:id="296"/>
    <w:bookmarkStart w:name="z2815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переоформлении лицензии и (или) приложения к лицензии – 3 (три) рабочих дня; </w:t>
      </w:r>
    </w:p>
    <w:bookmarkEnd w:id="297"/>
    <w:bookmarkStart w:name="z2816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дубликатов лицензии и (или) приложения к лицензии – 2 (два) рабочих дня.</w:t>
      </w:r>
    </w:p>
    <w:bookmarkEnd w:id="298"/>
    <w:bookmarkStart w:name="z2817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День подачи пакета документов услугодателю через портал не входит в срок оказания государственно услуги.</w:t>
      </w:r>
    </w:p>
    <w:bookmarkEnd w:id="299"/>
    <w:bookmarkStart w:name="z2818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электронная.</w:t>
      </w:r>
    </w:p>
    <w:bookmarkEnd w:id="300"/>
    <w:bookmarkStart w:name="z2819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оказания государственной услуги - лицензия, переоформленная лицензия, дубликат лицензии на фармацевтическую деятельность, либо мотивированный ответ об отказе в оказании государственной услуги в случаях и по основаниям, предусмотренным пунктом 10 настоящего стандарта государственной услуги.</w:t>
      </w:r>
    </w:p>
    <w:bookmarkEnd w:id="301"/>
    <w:bookmarkStart w:name="z2820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End w:id="302"/>
    <w:bookmarkStart w:name="z2821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результат оказания государственной услуги в оказании государственной услуги направляется в "личный кабинет" услугополучателя в форме электронного документа, подписанного электронной цифровой подписью (далее - ЭЦП) уполномоченного лица услугодателя.</w:t>
      </w:r>
    </w:p>
    <w:bookmarkEnd w:id="303"/>
    <w:bookmarkStart w:name="z2822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на платной основе физическим и юридическим лицам (далее - услугополучатель).</w:t>
      </w:r>
    </w:p>
    <w:bookmarkEnd w:id="304"/>
    <w:bookmarkStart w:name="z2823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оказании государственной услуги услугополучатель оплачивает в бюджет по месту нахождения услугополучателя лицензионный сбор за право занятия деятельностью в соответствии с Налоговым кодексом Республики Казахстан: </w:t>
      </w:r>
    </w:p>
    <w:bookmarkEnd w:id="305"/>
    <w:bookmarkStart w:name="z2824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выдаче лицензии за право занятия фармацевтической деятельностью составляет 10 месячных расчетных показателей (далее – МРП);</w:t>
      </w:r>
    </w:p>
    <w:bookmarkEnd w:id="306"/>
    <w:bookmarkStart w:name="z2825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 переоформление лицензии составляет 10 % от ставки при выдаче лицензии, но не более 4 МРП;</w:t>
      </w:r>
    </w:p>
    <w:bookmarkEnd w:id="307"/>
    <w:bookmarkStart w:name="z2826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за выдачу дубликата лицензии составляет 100 % от ставки при выдаче лицензии. </w:t>
      </w:r>
    </w:p>
    <w:bookmarkEnd w:id="308"/>
    <w:bookmarkStart w:name="z2827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Оплата лицензионного сбора может осуществляться услугополучателем в наличной и безналичной форме через банки второго уровня.</w:t>
      </w:r>
    </w:p>
    <w:bookmarkEnd w:id="309"/>
    <w:bookmarkStart w:name="z2828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получение государственной услуги оплата осуществляется через платежный шлюз "электронного правительства" (далее – ПШЭП).</w:t>
      </w:r>
    </w:p>
    <w:bookmarkEnd w:id="310"/>
    <w:bookmarkStart w:name="z2829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 портала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согласно Трудовому кодексу Республики Казахстан прием заявлений и выдача результатов оказания государственной услуги осуществляется следующим рабочим днем).</w:t>
      </w:r>
    </w:p>
    <w:bookmarkEnd w:id="311"/>
    <w:bookmarkStart w:name="z2830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 (либо его представителя по доверенности):</w:t>
      </w:r>
    </w:p>
    <w:bookmarkEnd w:id="312"/>
    <w:bookmarkStart w:name="z2831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лицензии:</w:t>
      </w:r>
    </w:p>
    <w:bookmarkEnd w:id="313"/>
    <w:bookmarkStart w:name="z2832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 в виде электронного документа, удостоверенного электронной цифровой подписью (далее – ЭЦП) услугополучателя;</w:t>
      </w:r>
    </w:p>
    <w:bookmarkEnd w:id="314"/>
    <w:bookmarkStart w:name="z2833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электронную копию документа, подтверждающего оплату в бюджет лицензионного сбора на право занятия отдельными видами деятельности, за исключением случаев оплаты через ПШЭП;</w:t>
      </w:r>
    </w:p>
    <w:bookmarkEnd w:id="315"/>
    <w:bookmarkStart w:name="z2834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сведения о соответствии квалификационным требованиям, предъявляемым при лицензировании фармацевтической деятельности, по форме согласно приложению 3 к настоящему стандарту государственной услуги.</w:t>
      </w:r>
    </w:p>
    <w:bookmarkEnd w:id="316"/>
    <w:bookmarkStart w:name="z2835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приложения к лицензии:</w:t>
      </w:r>
    </w:p>
    <w:bookmarkEnd w:id="317"/>
    <w:bookmarkStart w:name="z2836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 в виде электронного документа, удостоверенного электронной цифровой подписью (далее – ЭЦП) услугополучателя;</w:t>
      </w:r>
    </w:p>
    <w:bookmarkEnd w:id="318"/>
    <w:bookmarkStart w:name="z2837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сведения о соответствии квалификационным требованиям, предъявляемым при лицензировании фармацевтической деятельности,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bookmarkEnd w:id="319"/>
    <w:bookmarkStart w:name="z2838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переоформления лицензии и (или) приложения к лицензии:</w:t>
      </w:r>
    </w:p>
    <w:bookmarkEnd w:id="320"/>
    <w:bookmarkStart w:name="z2839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 в виде электронного документа, удостоверенного электронной цифровой подписью (далее – ЭЦП) услугополучателя;</w:t>
      </w:r>
    </w:p>
    <w:bookmarkEnd w:id="321"/>
    <w:bookmarkStart w:name="z2840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электронную копию документа, подтверждающего оплату в бюджет лицензионного сбора за переоформление лицензии, за исключением случаев оплаты через ПШЭП.</w:t>
      </w:r>
    </w:p>
    <w:bookmarkEnd w:id="322"/>
    <w:bookmarkStart w:name="z2841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утере, порчи лицензии и (или) приложения к лицензии, выданной ранее на бумажном носителе, услугополучатель получает дубликат лицензии в электронной форме, представив услугодателю:</w:t>
      </w:r>
    </w:p>
    <w:bookmarkEnd w:id="323"/>
    <w:bookmarkStart w:name="z2842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 в виде электронного документа, удостоверенного электронной цифровой подписью (далее – ЭЦП) услугополучателя;</w:t>
      </w:r>
    </w:p>
    <w:bookmarkEnd w:id="324"/>
    <w:bookmarkStart w:name="z2843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электронную копию документа, подтверждающий оплату лицензионного сбора за дубликат лицензии, за исключением оплаты через ПШЭП.</w:t>
      </w:r>
    </w:p>
    <w:bookmarkEnd w:id="325"/>
    <w:bookmarkStart w:name="z2844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с момента замены документов в течение 30 (тридцати) календарных дней подает заявление услугодателю для переоформления лицензии и (или) приложения к лицензии.</w:t>
      </w:r>
    </w:p>
    <w:bookmarkEnd w:id="326"/>
    <w:bookmarkStart w:name="z2845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о государственной регистрации (перерегистрации) юридического лица, свидетельства о государственной регистрации заявителя в качестве индивидуального предпринимателя, об оплате лицензионного сбора (в случае оплаты через ПШЭП), о лицензии, содержащиеся в государственных информационных системах, услугодатель получает из соответствующих государственных информационных систем, через шлюз "электронного правительства".</w:t>
      </w:r>
    </w:p>
    <w:bookmarkEnd w:id="327"/>
    <w:bookmarkStart w:name="z2846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дает согласие на использование сведений, составляющих охраняемую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bookmarkEnd w:id="328"/>
    <w:bookmarkStart w:name="z2847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Основанием для отказа в оказании государственной услуги может быть, если:</w:t>
      </w:r>
    </w:p>
    <w:bookmarkEnd w:id="329"/>
    <w:bookmarkStart w:name="z2848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занятие видом деятельности запрещено законами Республики Казахстан для данной категории физических или юридических лиц;</w:t>
      </w:r>
    </w:p>
    <w:bookmarkEnd w:id="330"/>
    <w:bookmarkStart w:name="z2849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внесен лицензионный сбор;</w:t>
      </w:r>
    </w:p>
    <w:bookmarkEnd w:id="331"/>
    <w:bookmarkStart w:name="z2850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услугополучатель не соответствует квалификационным требованиям;</w:t>
      </w:r>
    </w:p>
    <w:bookmarkEnd w:id="332"/>
    <w:bookmarkStart w:name="z2851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услугодателем получен ответ от соответствующего согласующего государственного органа о несоответствии услугополучателя предъявляемым при лицензировании требованиям;</w:t>
      </w:r>
    </w:p>
    <w:bookmarkEnd w:id="333"/>
    <w:bookmarkStart w:name="z2852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отношении услугополучателя имеется вступившее в законную силу решение (приговор) суда о приостановлении или запрещении деятельности, или отдельных видов деятельности, подлежащих лицензированию;</w:t>
      </w:r>
    </w:p>
    <w:bookmarkEnd w:id="334"/>
    <w:bookmarkStart w:name="z2853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судом на основании представления судебного исполнителя временно запрещено выдавать услугополучателю-должнику лицензию;</w:t>
      </w:r>
    </w:p>
    <w:bookmarkEnd w:id="335"/>
    <w:bookmarkStart w:name="z2854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установлена недостоверность документов, представленных заявителем для получения лицензии, и (или) данных (сведений), содержащихся в них.</w:t>
      </w:r>
    </w:p>
    <w:bookmarkEnd w:id="336"/>
    <w:bookmarkStart w:name="z2855" w:id="3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центральных государственных органов, а также услугодателей и (или) их должностных лиц по вопросам оказания государственных услуг</w:t>
      </w:r>
    </w:p>
    <w:bookmarkEnd w:id="337"/>
    <w:bookmarkStart w:name="z2856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Обжалование решений, действий (бездействий) услугодателя и (или) его должностных лиц по вопросам оказания государственных услуг:</w:t>
      </w:r>
    </w:p>
    <w:bookmarkEnd w:id="338"/>
    <w:bookmarkStart w:name="z2857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на имя руководителя услугодателя по адресу, указанному в пункте 13 стандарта государственной услуги, либо на имя руководителя Министерства по адресу: 010000, город Астана, пр. Мәңгілік Ел 8.</w:t>
      </w:r>
    </w:p>
    <w:bookmarkEnd w:id="339"/>
    <w:bookmarkStart w:name="z2858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Жалобы принимаются в письменной форме по почте либо нарочно через канцелярию Министерства.</w:t>
      </w:r>
    </w:p>
    <w:bookmarkEnd w:id="340"/>
    <w:bookmarkStart w:name="z2859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в канцелярии услугодателя, Министерства, является ее регистрация (штамп, входящий номер и дата регистрации проставляются на втором экземпляре жалобы или в сопроводительном письме к жалобе).</w:t>
      </w:r>
    </w:p>
    <w:bookmarkEnd w:id="341"/>
    <w:bookmarkStart w:name="z2860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подлежит рассмотрению в течение пяти рабочих дней со дня ее регистрации. Мотивированный ответ о результатах рассмотрения жалобы направляется услогополучателю по почте либо выдается нарочно в канцелярии услугодателя.</w:t>
      </w:r>
    </w:p>
    <w:bookmarkEnd w:id="342"/>
    <w:bookmarkStart w:name="z2861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при обращении через портал информацию о порядке обжалования получает по телефону единого контакт-центра: 1414.</w:t>
      </w:r>
    </w:p>
    <w:bookmarkEnd w:id="343"/>
    <w:bookmarkStart w:name="z2862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bookmarkEnd w:id="344"/>
    <w:bookmarkStart w:name="z2863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жалобе:</w:t>
      </w:r>
    </w:p>
    <w:bookmarkEnd w:id="345"/>
    <w:bookmarkStart w:name="z2864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физического лица – указывается его фамилия, имя, отчество (при его наличии), почтовый адрес;</w:t>
      </w:r>
    </w:p>
    <w:bookmarkEnd w:id="346"/>
    <w:bookmarkStart w:name="z2865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юридического лица – его наименование, почтовый адрес, исходящий номер и дата.</w:t>
      </w:r>
    </w:p>
    <w:bookmarkEnd w:id="347"/>
    <w:bookmarkStart w:name="z2866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несогласия с результатами оказанной государственной услуги, услугополучатель обращается с жалобой в уполномоченный орган по оценке и контролю за качеством оказания государственных услуг.</w:t>
      </w:r>
    </w:p>
    <w:bookmarkEnd w:id="348"/>
    <w:bookmarkStart w:name="z2867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349"/>
    <w:bookmarkStart w:name="z2868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оказанной государственной услуги услугополучатель обращается в суд в установленном законодательством Республики Казахстан порядке.</w:t>
      </w:r>
    </w:p>
    <w:bookmarkEnd w:id="350"/>
    <w:bookmarkStart w:name="z2869" w:id="3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 в электронной форме</w:t>
      </w:r>
    </w:p>
    <w:bookmarkEnd w:id="351"/>
    <w:bookmarkStart w:name="z2870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Адрес оказания государственной услуги размещен на интернет-ресурсе Министерства: www.mz.gov.kz.</w:t>
      </w:r>
    </w:p>
    <w:bookmarkEnd w:id="352"/>
    <w:bookmarkStart w:name="z2871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помещениях услугодателя предусмотрены условия для обслуживания услугополучателей с ограниченными возможностями (пандусы и лифты).</w:t>
      </w:r>
    </w:p>
    <w:bookmarkEnd w:id="353"/>
    <w:bookmarkStart w:name="z2872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Услугополучатель получает государственную услугу в электронной форме через портал при условии наличия ЭЦП.</w:t>
      </w:r>
    </w:p>
    <w:bookmarkEnd w:id="354"/>
    <w:bookmarkStart w:name="z2873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Услугополучатель получает информацию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услуг.</w:t>
      </w:r>
    </w:p>
    <w:bookmarkEnd w:id="355"/>
    <w:bookmarkStart w:name="z2874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Контактные телефоны справочной службы по вопросам оказания государственной услуги: 8 (7172) 74-31-16. Единый контакт-центр по вопросам оказания государственных услуг: 1414.</w:t>
      </w:r>
    </w:p>
    <w:bookmarkEnd w:id="3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фармацевтическую деятельность"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877" w:id="3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Заявление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юридического лица для получения лицензии и (или) приложения к лицензии</w:t>
      </w:r>
    </w:p>
    <w:bookmarkEnd w:id="357"/>
    <w:bookmarkStart w:name="z2878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(полное наименование лицензиара)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(полное наименование, местонахождение, бизнес-идентификационный номер юридического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лица (в том числе иностранного юридического лица), бизнес-идентификационный номер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филиала или представительства иностранного юридического лица – в случае отсутствия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бизнес-идентификационного номера у 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Прошу выдать лицензию и (или) приложение к лицензии на осуществление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(указать полное наименование вида деятельности и (или) подвида (ов) деятельности)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юридического лица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(почтовый индекс, страна (для иностранного юридического лица),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область, город, район, населенный пункт, наименование улицы,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номер дома/здания (стационарного помещения)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Электронная почта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Телефоны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Факс 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Банковский счет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(номер счета, наименование и местонахождение банка)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объекта осуществления деятельности или действий (операций)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(почтовый индекс, область, город, район, населенный пункт, наименование улицы,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номер дома/здания (стационарного помещения)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Прилагается ______ листов.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Настоящим подтверждается, что: все указанные данные являются официальными контактами и на них может быть направлена любая информация по вопросам выдачи или отказа в выдаче лицензии и (или) приложения к лицензии; заявителю не запрещено судом заниматься лицензируемым видом и (или) подвидом деятельности; все прилагаемые документы соответствуют действительности и являются действительными; заявитель согласен на использование персональных данных ограниченного доступа, составляющих охраняемую законом тайну, содержащихся информационных системах, при выдаче лицензии и (или) приложения к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(подпись) (фамилия, имя, отчество (в случае наличия)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заполнения: "__" __________ 20__ года</w:t>
      </w:r>
    </w:p>
    <w:bookmarkEnd w:id="3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фармацевтическую деятельность"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881" w:id="3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Заявление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физического лица для получения лицензии и (или) приложения к лицензии</w:t>
      </w:r>
    </w:p>
    <w:bookmarkEnd w:id="359"/>
    <w:bookmarkStart w:name="z2882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(полное наименование лицензиара)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 имя отчество (в случае наличия) физического лица,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индивидуальный идентификационный номер)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Прошу выдать лицензию и (или) приложение к лицензии на осуществление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(указать полное наименование вида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и (или) подвида (ов) деятельности)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местожительства физического лица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(почтовый индекс, область, город, район, населенный пункт,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наименование улицы, номер дома/здания)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Электронная почта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Телефоны____________________________________________________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Факс________________________________________________________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Банковский счет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(номер счета, наименование и местонахождение банка)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объекта осуществления деятельности или действий (операций)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(почтовый индекс, область, город, район, населенный пункт,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улицы, номер дома/здания (стационарного помещения)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Прилагается _____ листов.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Настоящим подтверждается, что: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все указанные данные являются официальными контактами и на них может быть направлена любая информация по вопросам выдачи или отказа в выдаче лицензии и (или) приложения к лицензии; заявителю не запрещено судом заниматься лицензируемым видом и (или) подвидом деятельности; все прилагаемые документы соответствуют действительности и являются действительными; заявитель согласен на использование персональных данных ограниченного доступа, составляющих охраняемую законом тайну, содержащихся в информационных системах, при выдаче лицензии и (или) приложения к лицензии; заявитель согласен на удостоверение заявления электронной цифровой подписью работника центра обслуживания населения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(в случае обращения через центр обслуживания населения).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Физическое лицо __________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(подпись) (фамилия, имя, отчество (в случае наличия)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заполнения: "___"____ 20__ года</w:t>
      </w:r>
    </w:p>
    <w:bookmarkEnd w:id="3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фармацевтическую деятельность"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885" w:id="3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Сведения о соответствии квалификационным требованиям, предъявляемым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при лицензировании фармацевтической деятельности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(наименование субъекта здравоохранения)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(по состоянию на "__" ______ 20___ года)</w:t>
      </w:r>
    </w:p>
    <w:bookmarkEnd w:id="361"/>
    <w:bookmarkStart w:name="z2886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Сведения, подтверждающие наличие: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1. Помещения или здания на праве собственности или аренды, или доверительного управления государственным имуществом: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Сведения о производственной базы на праве собственности (хозяйственного ведения или оперативного управления) и (или) аренды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1. Кадастровый номер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 Местоположения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 Номер и дата договора об аренде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4. Арендодатель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5. Срок окончания аренды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6. Адрес помещения (здания)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7. Арендуемая квадратура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 Оборудования и мебели, компьютерной техники с доступом в интернет, инвентаря, приборов и аппаратуры для обеспечения контроля качества и соблюдения условий производства, изготовления, хранения и реализации лекарственных средств и медицинских изделий в соответствии с нормативными правовыми актами, в том числе типовыми положениями объектов в сфере обращения лекарственных средств и медицинских изделий, утвержденными Правительством Республики Казахстан; автомобильного транспортного средства с соответствующими шкафами и холодильным и другим оборудованием при необходимости, обеспечивающими соблюдение условий хранения и реализации лекарственных средств и медицинских изделий для передвижного аптечного пункта для отдаленных сельских местностей: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Список оборудования, аппаратуры, приборов, компьютерной техники с доступом в интернет, мебели, инвентаря, транспортных и других средств</w:t>
      </w:r>
    </w:p>
    <w:bookmarkEnd w:id="3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68"/>
        <w:gridCol w:w="724"/>
        <w:gridCol w:w="724"/>
        <w:gridCol w:w="725"/>
        <w:gridCol w:w="2059"/>
      </w:tblGrid>
      <w:tr>
        <w:trPr>
          <w:trHeight w:val="30" w:hRule="atLeast"/>
        </w:trPr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7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медицинского и (или) специального оборудования, аппаратуры и инструментария, приборов, мебели, инвентаря, транспортных и других средств (по паспорту)</w:t>
            </w:r>
          </w:p>
          <w:bookmarkEnd w:id="363"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производитель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выпуска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(рабочее/не рабочее)</w:t>
            </w:r>
          </w:p>
        </w:tc>
      </w:tr>
    </w:tbl>
    <w:bookmarkStart w:name="z2893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Сведения о специалистов организаций здравоохранения, осуществляющих фармацевтическую деятельность: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Список о специалистах организаций здравоохранения, осуществляющих фармацевтическую деятельность</w:t>
      </w:r>
    </w:p>
    <w:bookmarkEnd w:id="3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15"/>
        <w:gridCol w:w="1042"/>
        <w:gridCol w:w="1444"/>
        <w:gridCol w:w="1444"/>
        <w:gridCol w:w="4255"/>
      </w:tblGrid>
      <w:tr>
        <w:trPr>
          <w:trHeight w:val="30" w:hRule="atLeast"/>
        </w:trPr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4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 наличии)</w:t>
            </w:r>
          </w:p>
          <w:bookmarkEnd w:id="365"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должность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Образование, специальность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по специальности</w:t>
            </w:r>
          </w:p>
        </w:tc>
        <w:tc>
          <w:tcPr>
            <w:tcW w:w="4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о повышении квалификации за последние 5 лет</w:t>
            </w:r>
          </w:p>
        </w:tc>
      </w:tr>
    </w:tbl>
    <w:bookmarkStart w:name="z2900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Соответствующего образования согласно заявляемым подвидам фармацевтической деятельности и стаж работы по специальности: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Сведения о фармацевтическом образовании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1. Специальность и квалификация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 Номер диплома о высшем или среднем фармацевтическом образовании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 Дата диплома о высшем или среднем фармацевтическом образовании________________________________________________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4. Наименование учебного заведения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5. Место работы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6. Должность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7. Трудовой стаж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8. Номер и дата акта работодателя о приеме на работу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9. Дата приказа об увольнении с работы________________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5. Специализация или усовершенствование и другие виды повышения квалификации за последние 5 лет по заявляемым подвидам фармацевтической деятельности: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Сведения о повышении квалификации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1. Специальность, по которой пройдена переподготовка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 Наименование обучающей организации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 Номер удостоверения или свидетельства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4. Кем выдано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5. Наименование цикла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6. Количество часов ____________________</w:t>
      </w:r>
      <w:r>
        <w:br/>
      </w:r>
    </w:p>
    <w:bookmarkEnd w:id="3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2015 года № 293</w:t>
            </w:r>
          </w:p>
        </w:tc>
      </w:tr>
    </w:tbl>
    <w:bookmarkStart w:name="z69" w:id="3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"Выдача лицензии на осуществление деятельности в сфере оборота наркотических средств, психотропных веществ и прекурсоров в области здравоохранения"</w:t>
      </w:r>
    </w:p>
    <w:bookmarkEnd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Стандарт в редакции приказа Министра здравоохранения РК от 06.05.2019 </w:t>
      </w:r>
      <w:r>
        <w:rPr>
          <w:rFonts w:ascii="Times New Roman"/>
          <w:b w:val="false"/>
          <w:i w:val="false"/>
          <w:color w:val="ff0000"/>
          <w:sz w:val="28"/>
        </w:rPr>
        <w:t>№ ҚР ДСМ-68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901" w:id="3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68"/>
    <w:bookmarkStart w:name="z2902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лицензии на осуществление деятельности в сфере оборота наркотических средств, психотропных веществ и прекурсоров в области здравоохранения" (далее – государственная услуга).</w:t>
      </w:r>
    </w:p>
    <w:bookmarkEnd w:id="369"/>
    <w:bookmarkStart w:name="z2903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здравоохранения Республики Казахстан (далее – Министерство).</w:t>
      </w:r>
    </w:p>
    <w:bookmarkEnd w:id="370"/>
    <w:bookmarkStart w:name="z2904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территориальными департаментами Комитета фармации Министерства здравоохранения Республики Казахстан (далее - услугодатель).</w:t>
      </w:r>
    </w:p>
    <w:bookmarkEnd w:id="371"/>
    <w:bookmarkStart w:name="z2905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 веб-портал "электронного правительства": www.egov.kz, www.elicense.kz (далее – портал).</w:t>
      </w:r>
    </w:p>
    <w:bookmarkEnd w:id="372"/>
    <w:bookmarkStart w:name="z2906" w:id="3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373"/>
    <w:bookmarkStart w:name="z2907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услуги:</w:t>
      </w:r>
    </w:p>
    <w:bookmarkEnd w:id="374"/>
    <w:bookmarkStart w:name="z2908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лицензии и (или) приложения к лицензии - 10 (десять) рабочих дней;</w:t>
      </w:r>
    </w:p>
    <w:bookmarkEnd w:id="375"/>
    <w:bookmarkStart w:name="z2909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переоформлении лицензии и (или) приложения к лицензии - 3 (три) рабочих дня;</w:t>
      </w:r>
    </w:p>
    <w:bookmarkEnd w:id="376"/>
    <w:bookmarkStart w:name="z2910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дубликатов лицензии и (или) приложения к лицензии - 2 (два) рабочих дня.</w:t>
      </w:r>
    </w:p>
    <w:bookmarkEnd w:id="377"/>
    <w:bookmarkStart w:name="z2911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День подачи пакета документов услугодателю через портал не входит в срок оказания государственно услуги.</w:t>
      </w:r>
    </w:p>
    <w:bookmarkEnd w:id="378"/>
    <w:bookmarkStart w:name="z2912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Форма оказания государственной услуги: электронная </w:t>
      </w:r>
    </w:p>
    <w:bookmarkEnd w:id="379"/>
    <w:bookmarkStart w:name="z2913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оказания государственной услуги – лицензия, переоформленная лицензия, дубликат лицензии на деятельность, связанную с оборотом наркотических средств, психотропных веществ и прекурсоров в области здравоохранения, либо мотивированный ответ об отказе в оказании государственной услуги в случаях и по основаниям, предусмотренным пунктом 10 настоящего стандарта государственной услуги.</w:t>
      </w:r>
    </w:p>
    <w:bookmarkEnd w:id="380"/>
    <w:bookmarkStart w:name="z2914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End w:id="381"/>
    <w:bookmarkStart w:name="z2915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результат оказания государственной услуги в оказании государственной услуги направляется в "личный кабинет" услугополучателя в форме электронного документа, подписанного электронной цифровой подписью (далее - ЭЦП) уполномоченного лица услугодателя.</w:t>
      </w:r>
    </w:p>
    <w:bookmarkEnd w:id="382"/>
    <w:bookmarkStart w:name="z2916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Государственная услуга оказывается на платной основе юридическим лицам (далее - услугополучатель). </w:t>
      </w:r>
    </w:p>
    <w:bookmarkEnd w:id="383"/>
    <w:bookmarkStart w:name="z2917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оказании государственной услуги услугополучатель оплачивает в бюджет по месту нахождения услугополучателя лицензионный сбор за право занятия деятельности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Налоговым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Казахстан:</w:t>
      </w:r>
    </w:p>
    <w:bookmarkEnd w:id="384"/>
    <w:bookmarkStart w:name="z2918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выдаче лицензии на деятельность, связанную с оборотом наркотических средств, психотропных веществ и прекурсоров в области здравоохранения составляет двадцать месячных расчетных показателей (далее – МРП);</w:t>
      </w:r>
    </w:p>
    <w:bookmarkEnd w:id="385"/>
    <w:bookmarkStart w:name="z2919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 переоформление лицензии составляет 10 % от ставки при выдаче лицензии, но не более 4 МРП;</w:t>
      </w:r>
    </w:p>
    <w:bookmarkEnd w:id="386"/>
    <w:bookmarkStart w:name="z2920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за выдачу дубликата лицензии составляет 100 % от ставки при выдаче лицензии. </w:t>
      </w:r>
    </w:p>
    <w:bookmarkEnd w:id="387"/>
    <w:bookmarkStart w:name="z2921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Оплата лицензионного сбора может осуществляться услугополучателем в наличной и безналичной форме через банки второго уровня.</w:t>
      </w:r>
    </w:p>
    <w:bookmarkEnd w:id="388"/>
    <w:bookmarkStart w:name="z2922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получение государственной услуги, оплата может осуществляться через платежный шлюз "электронного правительства" (далее – ПШЭП).</w:t>
      </w:r>
    </w:p>
    <w:bookmarkEnd w:id="389"/>
    <w:bookmarkStart w:name="z2923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 портала - 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 Трудовому кодексу Республики Казахстан прием заявления и выдача результата оказания государственной услуги осуществляется следующим рабочим днем).</w:t>
      </w:r>
    </w:p>
    <w:bookmarkEnd w:id="390"/>
    <w:bookmarkStart w:name="z2924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 (либо его представителя по доверенности) на портал:</w:t>
      </w:r>
    </w:p>
    <w:bookmarkEnd w:id="391"/>
    <w:bookmarkStart w:name="z2925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лицензии:</w:t>
      </w:r>
    </w:p>
    <w:bookmarkEnd w:id="392"/>
    <w:bookmarkStart w:name="z2926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 в виде электронного документа, удостоверенного ЭЦП услугополучателя; </w:t>
      </w:r>
    </w:p>
    <w:bookmarkEnd w:id="393"/>
    <w:bookmarkStart w:name="z2927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электронную копию документа, подтверждающего оплату в бюджет лицензионного сбора на право занятия отдельными видами деятельности, за исключением случаев оплаты через ПШЭП; </w:t>
      </w:r>
    </w:p>
    <w:bookmarkEnd w:id="394"/>
    <w:bookmarkStart w:name="z2928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электронную копию списка работников, составленный заявителем по утвержденной форме с отметками органов внутренних дел о соответствующей проверке работников наркологического и психоневрологического диспансеров об отсутствии среди работников лиц с заболеваниями наркоманией, токсикоманией, хроническим алкоголизмом (сведения о состоянии/не состоянии на учете в наркологической и/или психоневрологической организациях содержащиеся в государственных информационных системах, услугодатель получает из соответствующих государственных информационных систем, через шлюз "электронного правительства");</w:t>
      </w:r>
    </w:p>
    <w:bookmarkEnd w:id="395"/>
    <w:bookmarkStart w:name="z2929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электронную копию договора охраны помещения для хранения наркотических средств, психотропных веществ и прекурсоров частными охранными организациями.</w:t>
      </w:r>
    </w:p>
    <w:bookmarkEnd w:id="396"/>
    <w:bookmarkStart w:name="z2930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приложения к лицензии:</w:t>
      </w:r>
    </w:p>
    <w:bookmarkEnd w:id="397"/>
    <w:bookmarkStart w:name="z2931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 в виде электронного документа, удостоверенного ЭЦП услугополучателя; </w:t>
      </w:r>
    </w:p>
    <w:bookmarkEnd w:id="398"/>
    <w:bookmarkStart w:name="z2932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электронную копию списка работников, составленный заявителем по утвержденной форме с отметками: органов внутренних дел о соответствующей проверке работников; наркологического и психоневрологического диспансеров об отсутствии среди работников лиц с заболеваниями наркоманией, токсикоманией, хроническим алкоголизмом;</w:t>
      </w:r>
    </w:p>
    <w:bookmarkEnd w:id="399"/>
    <w:bookmarkStart w:name="z2933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электронную копию договора охраны помещения для хранения наркотических средств, психотропных веществ и прекурсоров частными охранными организациями.</w:t>
      </w:r>
    </w:p>
    <w:bookmarkEnd w:id="400"/>
    <w:bookmarkStart w:name="z2934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переоформления лицензии и (или) приложения к лицензии:</w:t>
      </w:r>
    </w:p>
    <w:bookmarkEnd w:id="401"/>
    <w:bookmarkStart w:name="z2935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 в виде электронного документа, удостоверенного ЭЦП услугополучателя;</w:t>
      </w:r>
    </w:p>
    <w:bookmarkEnd w:id="402"/>
    <w:bookmarkStart w:name="z2936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электронную копию документа, подтверждающего оплату в бюджет лицензионного сбора за переоформление лицензии, за исключением случаев оплаты через ГШЭП.</w:t>
      </w:r>
    </w:p>
    <w:bookmarkEnd w:id="403"/>
    <w:bookmarkStart w:name="z2937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утере, порче лицензии и (или) приложения к лицензии, выданной ранее на бумажном носителе, услугополучатель получает дубликат лицензии в электронной форме:</w:t>
      </w:r>
    </w:p>
    <w:bookmarkEnd w:id="404"/>
    <w:bookmarkStart w:name="z2938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 в виде электронного документа, удостоверенного ЭЦП услугополучателя;</w:t>
      </w:r>
    </w:p>
    <w:bookmarkEnd w:id="405"/>
    <w:bookmarkStart w:name="z2939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электронную копию документа, подтверждающего оплату в бюджет лицензионного сбора за выдачу дубликата лицензии, за исключением случаев оплаты через ПШЭП. </w:t>
      </w:r>
    </w:p>
    <w:bookmarkEnd w:id="406"/>
    <w:bookmarkStart w:name="z2940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государственной регистрации (перерегистрации) юридического лица, о лицензии, содержащиеся в государственных информационных системах, услугодатель получает из соответствующих государственных информационных систем, через шлюз "электронного правительства".</w:t>
      </w:r>
    </w:p>
    <w:bookmarkEnd w:id="407"/>
    <w:bookmarkStart w:name="z2941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дает согласие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bookmarkEnd w:id="408"/>
    <w:bookmarkStart w:name="z2942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с момента замены документов в течение 30 (тридцати) календарных дней подает заявление услугодателю для переоформления лицензии и (или) приложения к лицензии.</w:t>
      </w:r>
    </w:p>
    <w:bookmarkEnd w:id="409"/>
    <w:bookmarkStart w:name="z2943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всех необходимых документов на портале в "личном кабинете" услугополучателя отображается статус о принятии запроса для оказания государственной услуги с указанием даты получения результата государственной услуги.</w:t>
      </w:r>
    </w:p>
    <w:bookmarkEnd w:id="410"/>
    <w:bookmarkStart w:name="z2944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Основаниями для отказа в оказании государственной услуги являются:</w:t>
      </w:r>
    </w:p>
    <w:bookmarkEnd w:id="411"/>
    <w:bookmarkStart w:name="z2945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занятие видом деятельности запрещено законами Республики Казахстан для данной категории физических или юридических лиц; </w:t>
      </w:r>
    </w:p>
    <w:bookmarkEnd w:id="412"/>
    <w:bookmarkStart w:name="z2946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 внесен лицензионный сбор; </w:t>
      </w:r>
    </w:p>
    <w:bookmarkEnd w:id="413"/>
    <w:bookmarkStart w:name="z2947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услугополучатель не соответствует квалификационным требованиям; </w:t>
      </w:r>
    </w:p>
    <w:bookmarkEnd w:id="414"/>
    <w:bookmarkStart w:name="z2948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услугодателем получен ответ от соответствующего согласующего государственного органа о несоответствии услугополучателя предъявляемым при лицензировании требованиям;</w:t>
      </w:r>
    </w:p>
    <w:bookmarkEnd w:id="415"/>
    <w:bookmarkStart w:name="z2949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отношении услугополучателя имеется вступившее в законную силу решение (приговор) суда о приостановлении или запрещении деятельности или отдельных видов деятельности, подлежащих лицензированию; </w:t>
      </w:r>
    </w:p>
    <w:bookmarkEnd w:id="416"/>
    <w:bookmarkStart w:name="z2950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судом на основании представления судебного исполнителя временно запрещено выдавать услугополучателю-должнику лицензию;</w:t>
      </w:r>
    </w:p>
    <w:bookmarkEnd w:id="417"/>
    <w:bookmarkStart w:name="z2951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установлена недостоверность документов, представленных заявителем для получения лицензии, и (или) данных (сведений), содержащихся в них.</w:t>
      </w:r>
    </w:p>
    <w:bookmarkEnd w:id="418"/>
    <w:bookmarkStart w:name="z2952" w:id="4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 по вопросам оказания государственной услуги</w:t>
      </w:r>
    </w:p>
    <w:bookmarkEnd w:id="419"/>
    <w:bookmarkStart w:name="z2953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обжаловании решений, действий (бездействий) сотрудников услугодателя жалоба направляется руководству Министерства по адресам, указанным на интернет-ресурсе Министерства - www.mz.gov.kz, раздел "Государственные услуги".</w:t>
      </w:r>
    </w:p>
    <w:bookmarkEnd w:id="420"/>
    <w:bookmarkStart w:name="z2954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 либо нарочно через канцелярию Министерства в рабочие дни.</w:t>
      </w:r>
    </w:p>
    <w:bookmarkEnd w:id="421"/>
    <w:bookmarkStart w:name="z2955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 регистрации проставляются на втором экземпляре жалобы или в сопроводительном письме к жалобе) в канцелярии Министерства.</w:t>
      </w:r>
    </w:p>
    <w:bookmarkEnd w:id="422"/>
    <w:bookmarkStart w:name="z2956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подлежит рассмотрению в течение пяти рабочих дней со дня ее регистрации. Мотивированный ответ о результатах рассмотрения жалобы направляется услогополучателю по почте либо выдается нарочно в канцелярии услугодателя.</w:t>
      </w:r>
    </w:p>
    <w:bookmarkEnd w:id="423"/>
    <w:bookmarkStart w:name="z2957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при обращении через портал информацию о порядке обжалования получает по телефону единого контакт-центра: 1414.</w:t>
      </w:r>
    </w:p>
    <w:bookmarkEnd w:id="424"/>
    <w:bookmarkStart w:name="z2958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bookmarkEnd w:id="425"/>
    <w:bookmarkStart w:name="z2959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 юридического лица - указывается его наименование, почтовый адрес, исходящий номер и дата.</w:t>
      </w:r>
    </w:p>
    <w:bookmarkEnd w:id="426"/>
    <w:bookmarkStart w:name="z2960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В случаях несогласия с результатами оказанной государственной услуги, услугополучатель обращается с жалобой в уполномоченный орган по оценке и контролю за качеством оказания государственных услуг.</w:t>
      </w:r>
    </w:p>
    <w:bookmarkEnd w:id="427"/>
    <w:bookmarkStart w:name="z2961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428"/>
    <w:bookmarkStart w:name="z2962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оказанной государственной услуги услугополучатель обращается в суд в установленном законодательством Республики Казахстан порядке.</w:t>
      </w:r>
    </w:p>
    <w:bookmarkEnd w:id="429"/>
    <w:bookmarkStart w:name="z2963" w:id="4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 оказываемой в электронной форме</w:t>
      </w:r>
    </w:p>
    <w:bookmarkEnd w:id="430"/>
    <w:bookmarkStart w:name="z2964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Адреса оказания государственной услуги размещены на интернет-ресурсе Министерства - www.mz.gov.kz, раздел "Государственные услуги".</w:t>
      </w:r>
    </w:p>
    <w:bookmarkEnd w:id="431"/>
    <w:bookmarkStart w:name="z2965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помещениях услугодателя предусмотрены условия для обслуживания услугополучателей с ограниченными возможностями (пандусы и лифты).</w:t>
      </w:r>
    </w:p>
    <w:bookmarkEnd w:id="432"/>
    <w:bookmarkStart w:name="z2966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Услугополучатель получает государственную услугу в электронной форме через портал при условии наличия ЭЦП.</w:t>
      </w:r>
    </w:p>
    <w:bookmarkEnd w:id="433"/>
    <w:bookmarkStart w:name="z2967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Услугополучатель получает информацию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услуг.</w:t>
      </w:r>
    </w:p>
    <w:bookmarkEnd w:id="434"/>
    <w:bookmarkStart w:name="z2968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Контактные телефоны справочной службы по вопросам оказания государственной услуги: 8-800-080-77778. Единый контакт-центр по вопросам оказания государственных услуг: 1414.</w:t>
      </w:r>
    </w:p>
    <w:bookmarkEnd w:id="4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осуществление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оборота наркотических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средств, психотропных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 и прекурсоров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здравоохранения"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971" w:id="4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Заявление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юридического лица для получения лицензии и(или) приложения к лицензии</w:t>
      </w:r>
    </w:p>
    <w:bookmarkEnd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(полное наименование лицензиара)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(полное наименование, местонахождение, бизнес-идентификационный номер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юридического лица (в том числе иностранного юридического лица),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бизнес-идентификационный номер филиала или представительства иностранного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юридического лица - в случае отсутствия бизнес-идентификационного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номера у 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Прошу выдать лицензию и (или) приложение к лицензии на осуществление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(указать полное наименование вида деятельности и (или) подвида (ов) деятельности)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юридического лица__________________________________________________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(почтовый индекс, страна (для иностранного юридического лица),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область, город, район, населенный пункт, наименование улицы,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номер дома/здания (стационарного помещения)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Электронная почта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Телефоны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Факс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Банковский счет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(номер счета, наименование и местонахождение банка)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объекта осуществления деятельности или действий (операций)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(почтовый индекс, область, город, район, населенный пункт, наименование улицы,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номер дома/здания (стационарного помещения)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Прилагается листов.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Настоящим подтверждается, что: все указанные данные являются официальными контактами и на них может быть направлена любая информация по вопросам выдачи или отказа в выдаче лицензии и (или) приложения к лицензии; заявителю не запрещено судом заниматься лицензируемым видом и (или) подвидом деятельности; все прилагаемые документы соответствуют действительности и являются действительными; заявитель согласен на использование персональных данных ограниченного доступа, составляющих охраняемую законом тайну, содержащихся в информационных системах, при выдаче лицензии и (или) приложения к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Руководитель_____________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(подпись) 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заполнения: "__" ________ 20 года</w:t>
      </w: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293</w:t>
            </w:r>
          </w:p>
        </w:tc>
      </w:tr>
    </w:tbl>
    <w:bookmarkStart w:name="z93" w:id="4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решения об утверждении (не утверждении) названий оригинальных лекарственных средств"</w:t>
      </w:r>
      <w:r>
        <w:br/>
      </w:r>
      <w:r>
        <w:rPr>
          <w:rFonts w:ascii="Times New Roman"/>
          <w:b/>
          <w:i w:val="false"/>
          <w:color w:val="000000"/>
        </w:rPr>
        <w:t>Глава 1. Общие положения</w:t>
      </w:r>
    </w:p>
    <w:bookmarkEnd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в редакции приказа Министра здравоохранения РК от 17.07.2017 </w:t>
      </w:r>
      <w:r>
        <w:rPr>
          <w:rFonts w:ascii="Times New Roman"/>
          <w:b w:val="false"/>
          <w:i w:val="false"/>
          <w:color w:val="ff0000"/>
          <w:sz w:val="28"/>
        </w:rPr>
        <w:t>№ 533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95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решения об утверждении (не утверждении) названий оригинальных лекарственных средств" (далее – государственная услуга).</w:t>
      </w:r>
    </w:p>
    <w:bookmarkEnd w:id="438"/>
    <w:bookmarkStart w:name="z96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Стандарт государственной услуги разработан Министерством здравоохранения Республики Казахстан (далее – Министерство).</w:t>
      </w:r>
    </w:p>
    <w:bookmarkEnd w:id="4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приказа Министра здравоохранения РК от 17.07.2017 </w:t>
      </w:r>
      <w:r>
        <w:rPr>
          <w:rFonts w:ascii="Times New Roman"/>
          <w:b w:val="false"/>
          <w:i w:val="false"/>
          <w:color w:val="000000"/>
          <w:sz w:val="28"/>
        </w:rPr>
        <w:t>№ 533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7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Комитетом фармации Министерства (далее – услугодатель).</w:t>
      </w:r>
    </w:p>
    <w:bookmarkEnd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канцелярию услугодателя.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приказа Министра здравоохранения РК от 17.07.2017 </w:t>
      </w:r>
      <w:r>
        <w:rPr>
          <w:rFonts w:ascii="Times New Roman"/>
          <w:b w:val="false"/>
          <w:i w:val="false"/>
          <w:color w:val="000000"/>
          <w:sz w:val="28"/>
        </w:rPr>
        <w:t>№ 533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8" w:id="4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в редакции приказа Министра здравоохранения РК от 17.07.2017 </w:t>
      </w:r>
      <w:r>
        <w:rPr>
          <w:rFonts w:ascii="Times New Roman"/>
          <w:b w:val="false"/>
          <w:i w:val="false"/>
          <w:color w:val="ff0000"/>
          <w:sz w:val="28"/>
        </w:rPr>
        <w:t>№ 533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99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 услугодателем:</w:t>
      </w:r>
    </w:p>
    <w:bookmarkEnd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документов услугополучателем – 30 (тридцать) календарных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документов –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при получении документов – 30 (тридцать) минут.</w:t>
      </w:r>
    </w:p>
    <w:bookmarkStart w:name="z100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оказываемой государственной услуги: бумажная.</w:t>
      </w:r>
    </w:p>
    <w:bookmarkEnd w:id="443"/>
    <w:bookmarkStart w:name="z101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оказания государственной услуги – выдача решения об утверждении (не утверждении) названия оригинального лекарственного средства.</w:t>
      </w:r>
    </w:p>
    <w:bookmarkEnd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Start w:name="z102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 физическим и юридическим лицам (далее - услугодатель).</w:t>
      </w:r>
    </w:p>
    <w:bookmarkEnd w:id="445"/>
    <w:bookmarkStart w:name="z103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</w:p>
    <w:bookmarkEnd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услугодателя – с понедельника по пятницу с 9.00 до 18.30 часов с перерывом на обед с 13.00 до 14.30 часов, кроме выходных и праздничных дней согласно Трудовому кодексу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очереди, без предварительной записи и ускоренного обслуживания.</w:t>
      </w:r>
    </w:p>
    <w:bookmarkStart w:name="z104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 к услугодателю:</w:t>
      </w:r>
    </w:p>
    <w:bookmarkEnd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заявка на утверждение названия оригинального лекарственного средства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удостоверяющий личность (для идентификации личности);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пояснительная записка с обоснованием предложенного названия;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информацию с Государственного реестра товарных знаков о наличии либо отсутствии зарегистрированного товарного знака сходного с заявленным обозначением или копию свидетельства на товарный знак, выданного уполномоченным органом в области интеллектуальной собственности.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всех необходимых документов услугодателю (нарочно либо посредством почтовой связи) подтверждением принятия заявления на бумажном носителе является отметка на его копии о регистрации в канцелярии услугодателя с указанием даты и времени приема пакета документов.</w:t>
      </w:r>
    </w:p>
    <w:bookmarkStart w:name="z2134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9-1. Основанием для отказа в оказании государственной услуги являются:</w:t>
      </w:r>
    </w:p>
    <w:bookmarkEnd w:id="448"/>
    <w:bookmarkStart w:name="z2135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449"/>
    <w:bookmarkStart w:name="z2136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12 ноября 2009 года № 695 "О Правилах утверждения названия оригинального лекарственного средства" (зарегистрирован в Реестре государственной регистрации нормативных правовых актов Республики Казахстан за № 5883);</w:t>
      </w:r>
    </w:p>
    <w:bookmarkEnd w:id="450"/>
    <w:bookmarkStart w:name="z2137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</w:r>
    </w:p>
    <w:bookmarkEnd w:id="451"/>
    <w:bookmarkStart w:name="z2138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</w:r>
    </w:p>
    <w:bookmarkEnd w:id="452"/>
    <w:bookmarkStart w:name="z2139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представления услугополучателем неполного пакета документов согласно перечню, предусмотренному стандартом государственной услуги, и (или) документов с истекшим сроком действия, услугодатель отказывает в приеме заявления.</w:t>
      </w:r>
    </w:p>
    <w:bookmarkEnd w:id="4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Стандарт дополнен пунктом 9-1 в соответствии с приказом Министра здравоохранения РК от 17.07.2017 </w:t>
      </w:r>
      <w:r>
        <w:rPr>
          <w:rFonts w:ascii="Times New Roman"/>
          <w:b w:val="false"/>
          <w:i w:val="false"/>
          <w:color w:val="000000"/>
          <w:sz w:val="28"/>
        </w:rPr>
        <w:t>№ 533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5" w:id="4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центральных государственных органов, а также услугодателей и (или) их должностных лиц по вопросам оказания государственных услуг</w:t>
      </w:r>
    </w:p>
    <w:bookmarkEnd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3 в редакции приказа Министра здравоохранения РК от 17.07.2017 </w:t>
      </w:r>
      <w:r>
        <w:rPr>
          <w:rFonts w:ascii="Times New Roman"/>
          <w:b w:val="false"/>
          <w:i w:val="false"/>
          <w:color w:val="ff0000"/>
          <w:sz w:val="28"/>
        </w:rPr>
        <w:t>№ 533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06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Обжалование решений, действий (бездействий) услугодателя и (или) его должностных лиц по вопросам оказания государственных услуг:</w:t>
      </w:r>
    </w:p>
    <w:bookmarkEnd w:id="455"/>
    <w:bookmarkStart w:name="z2141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на имя руководителя услугодателя по адресам и телефонам, указанным на интернет-ресурсе Министерства: www.mz.gov.kz.</w:t>
      </w:r>
    </w:p>
    <w:bookmarkEnd w:id="456"/>
    <w:bookmarkStart w:name="z2142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 либо нарочно через канцелярию услугодателя или Министерства в рабочие дни.</w:t>
      </w:r>
    </w:p>
    <w:bookmarkEnd w:id="457"/>
    <w:bookmarkStart w:name="z2143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 или Министерства с указанием фамилии и инициалов лица, принявшего жалобу, срока и места получения ответа на поданную жалобу. После регистрации жалоба направляется руководителю услугодателя или Министерства для определения ответственного исполнителя и принятия соответствующих мер.</w:t>
      </w:r>
    </w:p>
    <w:bookmarkEnd w:id="458"/>
    <w:bookmarkStart w:name="z2144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 подлежит рассмотрению в течение 5 (пять) рабочих дней со дня ее регистрации. Мотивированный ответ о результатах рассмотрения жалобы направляется услогополучателю по почте либо выдается нарочно в канцелярии услугодателя.</w:t>
      </w:r>
    </w:p>
    <w:bookmarkEnd w:id="4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приказа Министра здравоохранения РК от 17.07.2017 </w:t>
      </w:r>
      <w:r>
        <w:rPr>
          <w:rFonts w:ascii="Times New Roman"/>
          <w:b w:val="false"/>
          <w:i w:val="false"/>
          <w:color w:val="000000"/>
          <w:sz w:val="28"/>
        </w:rPr>
        <w:t>№ 533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7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случаях несогласия с результатами оказанной государственной услуги, услугополучатель обращаеться в суд в установленном законодательством Республики Казахстан порядке.</w:t>
      </w:r>
    </w:p>
    <w:bookmarkEnd w:id="460"/>
    <w:bookmarkStart w:name="z108" w:id="4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</w:t>
      </w:r>
    </w:p>
    <w:bookmarkEnd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4 в редакции приказа Министра здравоохранения РК от 17.07.2017 </w:t>
      </w:r>
      <w:r>
        <w:rPr>
          <w:rFonts w:ascii="Times New Roman"/>
          <w:b w:val="false"/>
          <w:i w:val="false"/>
          <w:color w:val="ff0000"/>
          <w:sz w:val="28"/>
        </w:rPr>
        <w:t>№ 533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145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Адрес оказания государственной услуги размещен на интернет-ресурсе Министерства – www.mz.gov.kz, раздел "Государственные услуги".</w:t>
      </w:r>
    </w:p>
    <w:bookmarkEnd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Контактные телефоны справочной службы по вопросам оказания государственной услуги: 8 (7172) 74-31-16. Единый контакт-центр по вопросам оказания государственных услуг: 1414.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в редакции приказа Министра здравоохранения РК от 17.07.2017 </w:t>
      </w:r>
      <w:r>
        <w:rPr>
          <w:rFonts w:ascii="Times New Roman"/>
          <w:b w:val="false"/>
          <w:i w:val="false"/>
          <w:color w:val="000000"/>
          <w:sz w:val="28"/>
        </w:rPr>
        <w:t>№ 533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решения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утверждении (не утверждении)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названий оригинальных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лекарственных средств"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утверждение названия оригинального лекарственного средства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физических лиц: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местожительства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Телефон, факс, E-mail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юридических лиц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Юридический адрес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местонахождения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Телефон, факс, E-mail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Предложенное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название:____________________________________________________________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Химическое название или описание (включая стереохимическую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информацию):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Графическая формула: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Молекулярная формула: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Фармакологическое действие: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 применения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дозы:_______________________________________________________________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Дополнительная информация: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заполнения                         Подпись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2015 года № 293</w:t>
            </w:r>
          </w:p>
        </w:tc>
      </w:tr>
    </w:tbl>
    <w:bookmarkStart w:name="z111" w:id="4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"Выдача разрешения на проведение клинического исследования и (или) испытания фармакологических и лекарственных средств, медицинских изделий"</w:t>
      </w:r>
    </w:p>
    <w:bookmarkEnd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Стандарт в редакции приказа Министра здравоохранения РК от 06.05.2019 </w:t>
      </w:r>
      <w:r>
        <w:rPr>
          <w:rFonts w:ascii="Times New Roman"/>
          <w:b w:val="false"/>
          <w:i w:val="false"/>
          <w:color w:val="ff0000"/>
          <w:sz w:val="28"/>
        </w:rPr>
        <w:t>№ ҚР ДСМ-68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972" w:id="4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64"/>
    <w:bookmarkStart w:name="z2973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– "Выдача разрешения на проведение клинического исследования и (или) испытания фармакологических и лекарственных средств, медицинских изделий" (далее – государственная услуга).</w:t>
      </w:r>
    </w:p>
    <w:bookmarkEnd w:id="465"/>
    <w:bookmarkStart w:name="z2974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здравоохранения Республики Казахстан (далее – Министерство).</w:t>
      </w:r>
    </w:p>
    <w:bookmarkEnd w:id="466"/>
    <w:bookmarkStart w:name="z2975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Комитетом фармации Министерства здравоохранения Республики Казахстан (далее – услугодатель).</w:t>
      </w:r>
    </w:p>
    <w:bookmarkEnd w:id="467"/>
    <w:bookmarkStart w:name="z2976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 веб-портал "электронного правительства": www.egov.kz, www.elicense.kz (далее – портал).</w:t>
      </w:r>
    </w:p>
    <w:bookmarkEnd w:id="468"/>
    <w:bookmarkStart w:name="z2977" w:id="4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469"/>
    <w:bookmarkStart w:name="z2978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 через портал – 5 (пять) рабочих дней.</w:t>
      </w:r>
    </w:p>
    <w:bookmarkEnd w:id="470"/>
    <w:bookmarkStart w:name="z2979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День подачи пакета документов услугодателю через портал не входит в срок оказания государственно услуги.</w:t>
      </w:r>
    </w:p>
    <w:bookmarkEnd w:id="471"/>
    <w:bookmarkStart w:name="z2980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электронная</w:t>
      </w:r>
    </w:p>
    <w:bookmarkEnd w:id="472"/>
    <w:bookmarkStart w:name="z2981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 разрешение на проведение клинического исследования и (или) испытания фармакологических и лекарственных средств, медицинских изделий (далее – разрешительный документ), либо мотивированный ответ об отказе в оказании государственной услуги по основаниям, установленным пунктом 9-1 настоящего стандарта.</w:t>
      </w:r>
    </w:p>
    <w:bookmarkEnd w:id="473"/>
    <w:bookmarkStart w:name="z2982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электронная.</w:t>
      </w:r>
    </w:p>
    <w:bookmarkEnd w:id="474"/>
    <w:bookmarkStart w:name="z2983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результат оказания государственной услуги направляется услугополучателю в "личный кабинет" в форме электронного документа, подписанного ЭЦП уполномоченного лица услугодателя.</w:t>
      </w:r>
    </w:p>
    <w:bookmarkEnd w:id="475"/>
    <w:bookmarkStart w:name="z2984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 физическим и юридическим лицам (далее – услугополучатель).</w:t>
      </w:r>
    </w:p>
    <w:bookmarkEnd w:id="476"/>
    <w:bookmarkStart w:name="z2985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 портала -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 Трудовому кодексу Республики Казахстан прием заявления и выдача результата оказания государственной услуги осуществляется следующим рабочим днем).</w:t>
      </w:r>
    </w:p>
    <w:bookmarkEnd w:id="477"/>
    <w:bookmarkStart w:name="z2986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 (либо его представителя по доверенности):</w:t>
      </w:r>
    </w:p>
    <w:bookmarkEnd w:id="478"/>
    <w:bookmarkStart w:name="z2987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на проведение клинического исследования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 в виде электронного документа, удостоверенного электронной цифровой подписью (далее – ЭЦП) услугополучателя;</w:t>
      </w:r>
    </w:p>
    <w:bookmarkEnd w:id="479"/>
    <w:bookmarkStart w:name="z2988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электронную копию заключения государственной экспертной организации.</w:t>
      </w:r>
    </w:p>
    <w:bookmarkEnd w:id="480"/>
    <w:bookmarkStart w:name="z2989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 услугополучателя, о государственной регистрации (перерегистрации) юридического лица, о регистрации услугополучателя в качестве индивидуального предпринимателя, услугодатель получает из соответствующих государственных информационных систем через шлюз "электронного правительства";</w:t>
      </w:r>
    </w:p>
    <w:bookmarkEnd w:id="481"/>
    <w:bookmarkStart w:name="z2990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дает согласие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bookmarkEnd w:id="482"/>
    <w:bookmarkStart w:name="z2991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всех необходимых документов через портал – в "личном кабинете" услугополучателя отображается статус о принятии запроса для оказания государственной услуги с указанием даты получения результата государственной услуги.</w:t>
      </w:r>
    </w:p>
    <w:bookmarkEnd w:id="483"/>
    <w:bookmarkStart w:name="z2992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9-1. Основанием для отказа в оказании государственной услуги являются:</w:t>
      </w:r>
    </w:p>
    <w:bookmarkEnd w:id="484"/>
    <w:bookmarkStart w:name="z2993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485"/>
    <w:bookmarkStart w:name="z2994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утвержденным уполномоченным органом;</w:t>
      </w:r>
    </w:p>
    <w:bookmarkEnd w:id="486"/>
    <w:bookmarkStart w:name="z2995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отрицательный ответ уполномоченного государственного органа на запрос о согласовании, который требуется для оказания государственной услуги, а также отрицательное заключение экспертизы, исследования либо проверки;</w:t>
      </w:r>
    </w:p>
    <w:bookmarkEnd w:id="487"/>
    <w:bookmarkStart w:name="z2996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</w:r>
    </w:p>
    <w:bookmarkEnd w:id="488"/>
    <w:bookmarkStart w:name="z2997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</w:r>
    </w:p>
    <w:bookmarkEnd w:id="489"/>
    <w:bookmarkStart w:name="z2998" w:id="4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центральных государственных органов, а также услугодателей и (или) их должностных лиц, по вопросам оказания государственных услуг</w:t>
      </w:r>
    </w:p>
    <w:bookmarkEnd w:id="490"/>
    <w:bookmarkStart w:name="z2999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Обжалование решений, действий (бездействий) услугодателя и (или) его должностных лиц по вопросам оказания государственных услуг:</w:t>
      </w:r>
    </w:p>
    <w:bookmarkEnd w:id="491"/>
    <w:bookmarkStart w:name="z3000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на имя руководителя по адресам, указанным в пункте 12 настоящего стандарта государственной услуги.</w:t>
      </w:r>
    </w:p>
    <w:bookmarkEnd w:id="492"/>
    <w:bookmarkStart w:name="z3001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 либо нарочно через канцелярию услугодателя.</w:t>
      </w:r>
    </w:p>
    <w:bookmarkEnd w:id="493"/>
    <w:bookmarkStart w:name="z3002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в канцелярии услугодателя, является ее регистрация (штамп, входящий номер и дата регистрации проставляются на втором экземпляре жалобы или в сопроводительном письме к жалобе).</w:t>
      </w:r>
    </w:p>
    <w:bookmarkEnd w:id="494"/>
    <w:bookmarkStart w:name="z3003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поступившая в адрес Министерства подлежит рассмотрению в течение 5 (пяти) рабочих дней со дня ее регистрации.</w:t>
      </w:r>
    </w:p>
    <w:bookmarkEnd w:id="495"/>
    <w:bookmarkStart w:name="z3004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информацию о порядке обжалования можно получить по телефону единого контакт-центра: 1414.</w:t>
      </w:r>
    </w:p>
    <w:bookmarkEnd w:id="496"/>
    <w:bookmarkStart w:name="z3005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bookmarkEnd w:id="497"/>
    <w:bookmarkStart w:name="z3006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жалобе:</w:t>
      </w:r>
    </w:p>
    <w:bookmarkEnd w:id="498"/>
    <w:bookmarkStart w:name="z3007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физического лица – указывается его фамилия, имя, отчество (при наличии), почтовый адрес;</w:t>
      </w:r>
    </w:p>
    <w:bookmarkEnd w:id="499"/>
    <w:bookmarkStart w:name="z3008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юридического лица – его наименование, почтовый адрес, исходящий номер и дата.</w:t>
      </w:r>
    </w:p>
    <w:bookmarkEnd w:id="500"/>
    <w:bookmarkStart w:name="z3009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несогласия с результатами оказанной государственной услуги, услугополучатель обращается с жалобой в уполномоченный орган по оценке и контролю за качеством оказания государственных услуг.</w:t>
      </w:r>
    </w:p>
    <w:bookmarkEnd w:id="501"/>
    <w:bookmarkStart w:name="z3010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502"/>
    <w:bookmarkStart w:name="z3011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случаях несогласия с результатами оказанной государственной услуги услугополучатель обращается в суд в установленном законодательством Республики Казахстан порядке.</w:t>
      </w:r>
    </w:p>
    <w:bookmarkEnd w:id="503"/>
    <w:bookmarkStart w:name="z3012" w:id="5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 оказываемой в электронной форме</w:t>
      </w:r>
    </w:p>
    <w:bookmarkEnd w:id="504"/>
    <w:bookmarkStart w:name="z3013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Адрес оказания государственной услуги размещен на интернет-ресурсе Министерства здравоохранения Республики Казахстан – www.mz.gov.kz, раздел "Государственные услуги".</w:t>
      </w:r>
    </w:p>
    <w:bookmarkEnd w:id="505"/>
    <w:bookmarkStart w:name="z3014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помещениях услугодателя предусмотрены условия для обслуживания услугополучателей с ограниченными возможностями (пандусы и лифты).</w:t>
      </w:r>
    </w:p>
    <w:bookmarkEnd w:id="506"/>
    <w:bookmarkStart w:name="z3015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Услугополучатель получает информацию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услуг.</w:t>
      </w:r>
    </w:p>
    <w:bookmarkEnd w:id="507"/>
    <w:bookmarkStart w:name="z3016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Контактные телефоны справочной службы по вопросам оказания государственной услуги: 8 (7172) 74-31-16. Единый контакт-центр по вопросам оказания государственных услуг (1414).</w:t>
      </w:r>
    </w:p>
    <w:bookmarkEnd w:id="50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клинического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испытания фармакологических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лекарственных 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медицинских изделий"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019" w:id="5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Заявление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на проведение клинического исследования</w:t>
      </w:r>
    </w:p>
    <w:bookmarkEnd w:id="509"/>
    <w:bookmarkStart w:name="z3020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Торговое название/проект испытуемого образца для клинических исследования и (или) испытания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 Лекарственный препарат является оригинальным или воспроизведенным (нужное отметить)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 Международное непатентованное название (далее – МНН) или МНН всех активных веществ многокомпонентного ЛС;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для фармакологических и лекарственных средств, подлежащих контролю: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химическое название активных веществ, подлежащих контролю в Республике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для лекарственного растительного сырья (сборов) – ботаническое название всех входящих растений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4. Лекарственная форма, дозировка, концентрация, объем, способ введения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5. Упаковка и ее краткое описание (при наличии):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Первичная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Вторичная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Заказчик (нужное заполнить):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1) Юридическое лицо полное наименование (для отечественных компаний и стран СНГ на казахском и русском языках, зарубежных – на английском, русском языках)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Юридический адрес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местонахождения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Телефон, факс, E-mail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страна-производитель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2) Физическое лицо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местонахождения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Телефон, факс, E-mail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7. Сведения о том, где был изготовлен испытуемый образец, направляемый на клинические исследования/испытания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8. Полный качественный и количественный состав лекарственного препарата:</w:t>
      </w:r>
    </w:p>
    <w:bookmarkEnd w:id="5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51"/>
        <w:gridCol w:w="7117"/>
        <w:gridCol w:w="2432"/>
      </w:tblGrid>
      <w:tr>
        <w:trPr>
          <w:trHeight w:val="30" w:hRule="atLeast"/>
        </w:trPr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1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Вещество</w:t>
            </w:r>
          </w:p>
          <w:bookmarkEnd w:id="511"/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на единицу Лекарственной формы (для Гомеопатических – на 100 г)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Производитель, Название компании, Адрес местонахождения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5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Активные вещества:</w:t>
            </w:r>
          </w:p>
          <w:bookmarkEnd w:id="512"/>
        </w:tc>
      </w:tr>
      <w:tr>
        <w:trPr>
          <w:trHeight w:val="30" w:hRule="atLeast"/>
        </w:trPr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7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  <w:bookmarkEnd w:id="513"/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1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  <w:bookmarkEnd w:id="514"/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5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и т.д.</w:t>
            </w:r>
          </w:p>
          <w:bookmarkEnd w:id="515"/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9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Вспомогательные вещества:</w:t>
            </w:r>
          </w:p>
          <w:bookmarkEnd w:id="516"/>
        </w:tc>
      </w:tr>
      <w:tr>
        <w:trPr>
          <w:trHeight w:val="30" w:hRule="atLeast"/>
        </w:trPr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1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  <w:bookmarkEnd w:id="517"/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5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  <w:bookmarkEnd w:id="518"/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9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и т.д.</w:t>
            </w:r>
          </w:p>
          <w:bookmarkEnd w:id="519"/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3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 капсул и оболочки:</w:t>
            </w:r>
          </w:p>
          <w:bookmarkEnd w:id="520"/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057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В единицах массы (г, мг, мг/кг), биологических единицах, в единицах концентрации (процентах, мг/мл) на 1 единицу лекарственной формы.</w:t>
      </w:r>
    </w:p>
    <w:bookmarkEnd w:id="521"/>
    <w:bookmarkStart w:name="z3058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лекарственного растительного сырья:</w:t>
      </w:r>
    </w:p>
    <w:bookmarkEnd w:id="5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04"/>
        <w:gridCol w:w="4696"/>
      </w:tblGrid>
      <w:tr>
        <w:trPr>
          <w:trHeight w:val="30" w:hRule="atLeast"/>
        </w:trPr>
        <w:tc>
          <w:tcPr>
            <w:tcW w:w="7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9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Лекарственное растительное сырье (сбор)</w:t>
            </w:r>
          </w:p>
          <w:bookmarkEnd w:id="523"/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организация-производитель, адрес местонахождения</w:t>
            </w:r>
          </w:p>
        </w:tc>
      </w:tr>
      <w:tr>
        <w:trPr>
          <w:trHeight w:val="30" w:hRule="atLeast"/>
        </w:trPr>
        <w:tc>
          <w:tcPr>
            <w:tcW w:w="7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2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Ботанические латинские названия растений, входящих в состав сбора</w:t>
            </w:r>
          </w:p>
          <w:bookmarkEnd w:id="524"/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5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  <w:bookmarkEnd w:id="525"/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8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 т.д.</w:t>
            </w:r>
          </w:p>
          <w:bookmarkEnd w:id="526"/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071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Указать вещества человеческого или животного происхождения, вошедшие в состав лекарственного средства, медицинского изделия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Для лекарственного растительного сырья указать место культивирования или произрастания: дикорастущее или культивируемое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10. Основное фармакологическое действие (кроме гомеопатических препаратов)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11. Область применения (указать заболевания, при которых испытуемый образец рекомендуется как профилактическое, диагностическое или лечебное средство)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12. Регистрация в стране-производителе и других странах (перечень стран) (если имеется)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13*. Клиническая/ие база/ы в которых планируется проведение клинических исследований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14. Ответственный исследователь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 и ИИН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Научная степень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Звание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Список научных трудов_________________________________________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15. Исследователь-координатор (в случаях международных многоцентровых клинических исследований)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 и ИИН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Научная степень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Звание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Список научных трудов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16. Исследователь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 и ИИН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Научная степень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Звание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Список научных трудов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17. Вид и объем планируемых клинических исследований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Заказчик: __________________________________ гарантирую достоверность и полноту информации, содержащейся в предоставленных материалах на проведение клинических исследований. Обязуюсь проводить исследования в соответствии с протоколом клинического исследования, стандартными операционными процедурами, в утвержденных клинических базах.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Согласен на использования сведений, составляющих охраняемую законом тайну, содержащихся в информационных системах.</w:t>
      </w:r>
    </w:p>
    <w:bookmarkEnd w:id="5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07"/>
        <w:gridCol w:w="4393"/>
      </w:tblGrid>
      <w:tr>
        <w:trPr>
          <w:trHeight w:val="30" w:hRule="atLeast"/>
        </w:trPr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2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заполнения:</w:t>
            </w:r>
          </w:p>
          <w:bookmarkEnd w:id="528"/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Заказчика</w:t>
            </w:r>
          </w:p>
        </w:tc>
      </w:tr>
      <w:tr>
        <w:trPr>
          <w:trHeight w:val="30" w:hRule="atLeast"/>
        </w:trPr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5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"____" ______ 20 ___ года</w:t>
            </w:r>
          </w:p>
          <w:bookmarkEnd w:id="529"/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*заказчик выбирает клиническую (-ие) базу (-ы) из Перечня клинических баз, определенных уполномоченным органом.</w:t>
      </w: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2015 года № 293</w:t>
            </w:r>
          </w:p>
        </w:tc>
      </w:tr>
    </w:tbl>
    <w:bookmarkStart w:name="z132" w:id="5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"Государственная регистрация, перерегистрация и внесение изменений в регистрационное досье лекарственного средства или медицинского изделия"</w:t>
      </w:r>
    </w:p>
    <w:bookmarkEnd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Стандарт в редакции приказа Министра здравоохранения РК от 06.05.2019 </w:t>
      </w:r>
      <w:r>
        <w:rPr>
          <w:rFonts w:ascii="Times New Roman"/>
          <w:b w:val="false"/>
          <w:i w:val="false"/>
          <w:color w:val="ff0000"/>
          <w:sz w:val="28"/>
        </w:rPr>
        <w:t>№ ҚР ДСМ-68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078" w:id="5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31"/>
    <w:bookmarkStart w:name="z3079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– "Государственная регистрация, перерегистрация и внесение изменений в регистрационное досье лекарственного средства или медицинского изделия" (далее – государственная услуга).</w:t>
      </w:r>
    </w:p>
    <w:bookmarkEnd w:id="532"/>
    <w:bookmarkStart w:name="z3080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здравоохранения Республики Казахстан.</w:t>
      </w:r>
    </w:p>
    <w:bookmarkEnd w:id="533"/>
    <w:bookmarkStart w:name="z3081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Комитетом фармации Министерства здравоохранения Республики Казахстан (далее – услугодатель).</w:t>
      </w:r>
    </w:p>
    <w:bookmarkEnd w:id="534"/>
    <w:bookmarkStart w:name="z3082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 веб-портал "электронного правительства": www.egov.kz, www.elicense.kz (далее – портал).</w:t>
      </w:r>
    </w:p>
    <w:bookmarkEnd w:id="535"/>
    <w:bookmarkStart w:name="z3083" w:id="5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536"/>
    <w:bookmarkStart w:name="z3084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Сроки оказания государственной услуги:</w:t>
      </w:r>
    </w:p>
    <w:bookmarkEnd w:id="537"/>
    <w:bookmarkStart w:name="z3085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– 5 (пять) рабочих дней.</w:t>
      </w:r>
    </w:p>
    <w:bookmarkEnd w:id="538"/>
    <w:bookmarkStart w:name="z3086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День подачи пакета документов услугодателю через портал не входит в срок оказания государственно услуги.</w:t>
      </w:r>
    </w:p>
    <w:bookmarkEnd w:id="539"/>
    <w:bookmarkStart w:name="z3087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Форма оказания государственной услуги: электронная </w:t>
      </w:r>
    </w:p>
    <w:bookmarkEnd w:id="540"/>
    <w:bookmarkStart w:name="z3088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 регистрационное удостоверение о государственной регистрации, перерегистрации и внесений изменений в регистрационное досье лекарственных средств или медицинских изделий (далее – регистрационное удостоверение) или мотивированный ответ об отказе в оказании государственной услуги в случаях и по основаниям, предусмотренным пунктом 10 настоящего стандарта государственной услуги.</w:t>
      </w:r>
    </w:p>
    <w:bookmarkEnd w:id="541"/>
    <w:bookmarkStart w:name="z3089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электронная.</w:t>
      </w:r>
    </w:p>
    <w:bookmarkEnd w:id="542"/>
    <w:bookmarkStart w:name="z3090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результат оказания государственной услуги направляется услугополучателю в "личный кабинет" в форме электронного документа, подписанного ЭЦП уполномоченного лица услугодателя.</w:t>
      </w:r>
    </w:p>
    <w:bookmarkEnd w:id="543"/>
    <w:bookmarkStart w:name="z3091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платно физическим и юридическим лицам (далее - услугодатель).</w:t>
      </w:r>
    </w:p>
    <w:bookmarkEnd w:id="544"/>
    <w:bookmarkStart w:name="z3092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 оказание государственной услуги услугополучатель оплачивает в республиканский бюджет регистрационный сбор в порядке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декабря 2017 года "О налогах и других обязательных платежах в бюджет (Налоговый кодекс)" в размере следующих ставок:</w:t>
      </w:r>
    </w:p>
    <w:bookmarkEnd w:id="545"/>
    <w:bookmarkStart w:name="z3093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11 месячных расчетных показателей, действующих в день оплаты сбора за государственную регистрацию;</w:t>
      </w:r>
    </w:p>
    <w:bookmarkEnd w:id="546"/>
    <w:bookmarkStart w:name="z3094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5 месячных расчетных показателей, действующих в день оплаты сбора за государственную перерегистрацию.</w:t>
      </w:r>
    </w:p>
    <w:bookmarkEnd w:id="547"/>
    <w:bookmarkStart w:name="z3095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Оплата лицензионного сбора может осуществляться услугополучателем в наличной и безналичной форме через банки второго уровня.</w:t>
      </w:r>
    </w:p>
    <w:bookmarkEnd w:id="548"/>
    <w:bookmarkStart w:name="z3096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получение государственной услуги оплата может осуществляться через платежный шлюз "электронного правительства" (далее – ПШЭП).</w:t>
      </w:r>
    </w:p>
    <w:bookmarkEnd w:id="549"/>
    <w:bookmarkStart w:name="z3097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 портала – 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 Трудовому кодексу Республики Казахстан прием заявления и выдача результата оказания государственной услуги осуществляется следующим рабочим днем).</w:t>
      </w:r>
    </w:p>
    <w:bookmarkEnd w:id="550"/>
    <w:bookmarkStart w:name="z3098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 (либо его представителя по доверенности) на портал:</w:t>
      </w:r>
    </w:p>
    <w:bookmarkEnd w:id="551"/>
    <w:bookmarkStart w:name="z3099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на государственную регистрацию, перерегистрацию или внесение изменений в регистрационное досье лекарственного средства (медицинского изделия) в Республике Казахстан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услуги, в виде электронного документа, удостоверенного ЭЦП услугополучателя;</w:t>
      </w:r>
    </w:p>
    <w:bookmarkEnd w:id="552"/>
    <w:bookmarkStart w:name="z3100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электронную копию платежного документа, подтверждающего оплату суммы регистрационного сбора, за исключением оплаты через ПШЭП;</w:t>
      </w:r>
    </w:p>
    <w:bookmarkEnd w:id="553"/>
    <w:bookmarkStart w:name="z3101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электронную копию заключения государственной экспертной организации.</w:t>
      </w:r>
    </w:p>
    <w:bookmarkEnd w:id="554"/>
    <w:bookmarkStart w:name="z3102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документе, удостоверяющем личность, о государственной регистрации (перерегистрации) юридического лица, свидетельства о государственной регистрации заявителя в качестве индивидуального предпринимателя, содержащиеся в государственных информационных системах, услугодатель получает из соответствующих государственных информационных систем через шлюз "электронного правительства".</w:t>
      </w:r>
    </w:p>
    <w:bookmarkEnd w:id="555"/>
    <w:bookmarkStart w:name="z3103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дает согласие на использование сведений, составляющих охраняемую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bookmarkEnd w:id="556"/>
    <w:bookmarkStart w:name="z3104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документов, предусмотренных настоящим пунктом стандарта государственной услуги в "личном кабинете" услугополучателя отображается статус о принятии запроса для оказания государственной услуги с указанием даты получения результата государственной услуги. </w:t>
      </w:r>
    </w:p>
    <w:bookmarkEnd w:id="557"/>
    <w:bookmarkStart w:name="z3105"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Основанием для отказа в оказании государственной услуги являются:</w:t>
      </w:r>
    </w:p>
    <w:bookmarkEnd w:id="558"/>
    <w:bookmarkStart w:name="z3106"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отрицательное заключение государственной экспертной организации, в связи с выявлением при их экспертизе несоответствия заявленным показателям качества, безопасности и эффективности в порядке, определенном уполномоченным органом в области здравоохранения;</w:t>
      </w:r>
    </w:p>
    <w:bookmarkEnd w:id="559"/>
    <w:bookmarkStart w:name="z3107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560"/>
    <w:bookmarkStart w:name="z3108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18 ноября 2009 года № 735 "Об утверждении Правил государственной регистрации, перерегистрации и внесения изменений в регистрационное досье лекарственного средства или медицинских изделий" (зарегистрирован в Реестре государственной регистрации нормативных правовых актов Республики Казахстан за № 5935);</w:t>
      </w:r>
    </w:p>
    <w:bookmarkEnd w:id="561"/>
    <w:bookmarkStart w:name="z3109"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</w:r>
    </w:p>
    <w:bookmarkEnd w:id="562"/>
    <w:bookmarkStart w:name="z3110" w:id="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</w:r>
    </w:p>
    <w:bookmarkEnd w:id="563"/>
    <w:bookmarkStart w:name="z3111" w:id="5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центральных государственных органов, а также услугодателей и (или) их должностных лиц, по вопросам оказания государственных услуг</w:t>
      </w:r>
    </w:p>
    <w:bookmarkEnd w:id="564"/>
    <w:bookmarkStart w:name="z3112"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Обжалование решений, действий (бездействий) услугодателя и (или) его должностных лиц по вопросам оказания государственных услуг:</w:t>
      </w:r>
    </w:p>
    <w:bookmarkEnd w:id="565"/>
    <w:bookmarkStart w:name="z3113"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на имя руководителя услугодателя по адресам, указанным в пункте 13 настоящего стандарта государственной услуги.</w:t>
      </w:r>
    </w:p>
    <w:bookmarkEnd w:id="566"/>
    <w:bookmarkStart w:name="z3114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 либо нарочно через канцелярию услугодателя.</w:t>
      </w:r>
    </w:p>
    <w:bookmarkEnd w:id="567"/>
    <w:bookmarkStart w:name="z3115"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Подтверждением принятия жалобы является ее регистрация (штамп, входящий номер и дата) в канцелярии услугодателя с указанием фамилии и инициалов лица, принявшего жалобу, срока и места получения ответа на поданную жалобу. </w:t>
      </w:r>
    </w:p>
    <w:bookmarkEnd w:id="568"/>
    <w:bookmarkStart w:name="z3116" w:id="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подлежит рассмотрению в течение 5 (пять) рабочих дней со дня ее регистрации. Мотивированный ответ о результатах рассмотрения жалобы направляется услогополучателю по почте либо выдается нарочно в канцелярии услугодателя.</w:t>
      </w:r>
    </w:p>
    <w:bookmarkEnd w:id="569"/>
    <w:bookmarkStart w:name="z3117"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информацию о порядке обжалования можно получить по телефону единого контакт-центра: 1414.</w:t>
      </w:r>
    </w:p>
    <w:bookmarkEnd w:id="570"/>
    <w:bookmarkStart w:name="z3118" w:id="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bookmarkEnd w:id="571"/>
    <w:bookmarkStart w:name="z3119" w:id="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обращается с жалобой в уполномоченный орган по оценке и контролю за качеством оказания государственных услуг.</w:t>
      </w:r>
    </w:p>
    <w:bookmarkEnd w:id="572"/>
    <w:bookmarkStart w:name="z3120"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(пятнадцать) рабочих дней со дня ее регистрации.</w:t>
      </w:r>
    </w:p>
    <w:bookmarkEnd w:id="573"/>
    <w:bookmarkStart w:name="z3121"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оказанной государственной услуги, услугополучатель обращается в суд в установленном законодательством Республики Казахстан порядке.</w:t>
      </w:r>
    </w:p>
    <w:bookmarkEnd w:id="574"/>
    <w:bookmarkStart w:name="z3122" w:id="5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 в электронной форме</w:t>
      </w:r>
    </w:p>
    <w:bookmarkEnd w:id="575"/>
    <w:bookmarkStart w:name="z3123"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Услугополучатель получает государственную услугу в электронной форме через портал при условии наличия ЭЦП.</w:t>
      </w:r>
    </w:p>
    <w:bookmarkEnd w:id="576"/>
    <w:bookmarkStart w:name="z3124" w:id="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помещениях услугодателя предусмотрены условия для обслуживания услугополучателей с ограниченными возможностями (пандусы и лифты).</w:t>
      </w:r>
    </w:p>
    <w:bookmarkEnd w:id="577"/>
    <w:bookmarkStart w:name="z3125" w:id="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Услугополучатель получает информацию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услуг.</w:t>
      </w:r>
    </w:p>
    <w:bookmarkEnd w:id="578"/>
    <w:bookmarkStart w:name="z3126" w:id="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Контактные телефоны справочной службы по вопросам оказания государственной услуги: 8 (7172) 74 37 73. Единый контакт-центр по вопросам оказания государственных услуг: 1414.</w:t>
      </w:r>
    </w:p>
    <w:bookmarkEnd w:id="57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"Государственная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регистрация, перерегистрация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внесение изменений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регистрационное досье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лекарственного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медицинского изделия"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129" w:id="5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на государственную регистрацию, перерегистрацию или внесение изменений в регистрационное досье лекарственного средства в Республике Казахстан</w:t>
      </w:r>
    </w:p>
    <w:bookmarkEnd w:id="5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46"/>
        <w:gridCol w:w="6017"/>
        <w:gridCol w:w="275"/>
        <w:gridCol w:w="1255"/>
        <w:gridCol w:w="2530"/>
        <w:gridCol w:w="277"/>
      </w:tblGrid>
      <w:tr>
        <w:trPr>
          <w:trHeight w:val="3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0"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  <w:bookmarkEnd w:id="58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регистрации Торговое 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Перерегистрация Внесение изменений</w:t>
            </w:r>
          </w:p>
        </w:tc>
      </w:tr>
      <w:tr>
        <w:trPr>
          <w:trHeight w:val="3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4"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  <w:bookmarkEnd w:id="58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заявления (определяется услугодателем)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8"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  <w:bookmarkEnd w:id="58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заявления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2"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  <w:bookmarkEnd w:id="58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заявления на экспертизу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6"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  <w:bookmarkEnd w:id="58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заявления на экспертизу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0"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  <w:bookmarkEnd w:id="586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заявителе</w:t>
            </w:r>
          </w:p>
        </w:tc>
      </w:tr>
      <w:tr>
        <w:trPr>
          <w:trHeight w:val="3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3"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  <w:bookmarkEnd w:id="58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заявителя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Разработчик Производитель (изготовитель) Доверенное лицо</w:t>
            </w:r>
          </w:p>
        </w:tc>
      </w:tr>
      <w:tr>
        <w:trPr>
          <w:trHeight w:val="3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7"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  <w:bookmarkEnd w:id="58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местонахождения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1"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  <w:bookmarkEnd w:id="58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5"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  <w:bookmarkEnd w:id="59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9"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  <w:bookmarkEnd w:id="59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Email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3"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  <w:bookmarkEnd w:id="59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4"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доверенности (копия доверенности).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фиксировании заявления через портал электронная версия)</w:t>
            </w:r>
          </w:p>
          <w:bookmarkEnd w:id="59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8"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  <w:bookmarkEnd w:id="59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доверенности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2"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6.1. Индивидуальный предприниматель</w:t>
            </w:r>
          </w:p>
          <w:bookmarkEnd w:id="59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6.2. Юридическое лицо</w:t>
            </w:r>
          </w:p>
        </w:tc>
      </w:tr>
      <w:tr>
        <w:trPr>
          <w:trHeight w:val="3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5"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596"/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 казахском языке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 казахском языке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2"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597"/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 русском языке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 русском языке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9"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598"/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 английском языке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 английском языке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6"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599"/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3"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600"/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руководителя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0"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601"/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 (при наличии)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руководителя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7"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602"/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 (при наличии) руководителя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4"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603"/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документа, удостоверяющего личность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1"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604"/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документа, удостоверяющего личность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5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Организационно-правовая форма</w:t>
            </w:r>
          </w:p>
        </w:tc>
        <w:tc>
          <w:tcPr>
            <w:tcW w:w="2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8"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605"/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документа, удостоверяющего личность, орган, выдавший документ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5"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606"/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действия документа, удостоверяющего личность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2"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bookmarkEnd w:id="607"/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Гражданство (страна резидентства)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9"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  <w:bookmarkEnd w:id="608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платежах</w:t>
            </w:r>
          </w:p>
        </w:tc>
      </w:tr>
      <w:tr>
        <w:trPr>
          <w:trHeight w:val="3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2"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609"/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платежных документов (копия платежного документа, при фиксировании заявления через портал электронная версия)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6"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610"/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Даты платежных документов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0"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611"/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минимальных расчетных показателей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4"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612"/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платежей в тенге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8"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613"/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Налоговый орган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292" w:id="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Владелец регистрационного удостоверения (доверенное лицо подоверенности): _____________________________________________________</w:t>
      </w:r>
    </w:p>
    <w:bookmarkEnd w:id="614"/>
    <w:bookmarkStart w:name="z3293" w:id="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государственной регистрации обязуюсь осуществлять поставки лекарственного средства, полностью соответствующего образцам, представленным при государственной регистрации, и гарантирую соответствие лекарственного средства по показателям безопасности, качества и эффективности требованиям нормативно-технического документа по контролю за качеством и безопасностью лекарственных средств в течение всего срока годности при соблюдении условий транспортировки и хранения в соответствии с требованиями организации-производителя.</w:t>
      </w:r>
    </w:p>
    <w:bookmarkEnd w:id="615"/>
    <w:bookmarkStart w:name="z3294" w:id="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Обязуюсь сообщать о любых изменениях в регистрационном досье и обнаружении любых побочных реакций, ранее не указанных в инструкции по медицинскому применению лекарственного средства, и представлять отчеты о безопасности и эффективности один раз в 6 месяцев в течение двух лет после государственной регистрации, затем ежегодно в течение последующих трех лет и не реже одного раза в пять лет при последующей перерегистрации.</w:t>
      </w:r>
    </w:p>
    <w:bookmarkEnd w:id="616"/>
    <w:bookmarkStart w:name="z3295" w:id="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 на использования сведений, составляющих охраняемую законом тайну, содержащихся в информационных системах.</w:t>
      </w:r>
    </w:p>
    <w:bookmarkEnd w:id="617"/>
    <w:bookmarkStart w:name="z3296" w:id="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при подаче заявления через рабочий кабинет заявителя в ГБД ЕЛ заявление должно быть подписано ЭЦП заявителя.</w:t>
      </w:r>
    </w:p>
    <w:bookmarkEnd w:id="618"/>
    <w:bookmarkStart w:name="z3297" w:id="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(при его наличии) и должность ответственного лица заявителя </w:t>
      </w:r>
    </w:p>
    <w:bookmarkEnd w:id="6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"Государственная регистрация,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перерегистрация и внесение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изменений в регистрационное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досье лекарственного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медицинского изделия"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300" w:id="6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на государственную регистрацию, перерегистрацию или внесение изменений в регистрационное досье медицинского изделия в Республике Казахстан</w:t>
      </w:r>
    </w:p>
    <w:bookmarkEnd w:id="6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91"/>
        <w:gridCol w:w="6155"/>
        <w:gridCol w:w="1283"/>
        <w:gridCol w:w="2588"/>
        <w:gridCol w:w="283"/>
      </w:tblGrid>
      <w:tr>
        <w:trPr>
          <w:trHeight w:val="30" w:hRule="atLeast"/>
        </w:trPr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1"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  <w:bookmarkEnd w:id="621"/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регистрации Торговое 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Перерегистрация Внесение изменений</w:t>
            </w:r>
          </w:p>
        </w:tc>
      </w:tr>
      <w:tr>
        <w:trPr>
          <w:trHeight w:val="30" w:hRule="atLeast"/>
        </w:trPr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5"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  <w:bookmarkEnd w:id="622"/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заявления (определяется услугодателем)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9" w:id="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  <w:bookmarkEnd w:id="623"/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заявления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3"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  <w:bookmarkEnd w:id="624"/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заявления на экспертизу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7"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  <w:bookmarkEnd w:id="625"/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заявления на экспертизу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1"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  <w:bookmarkEnd w:id="62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заявителе</w:t>
            </w:r>
          </w:p>
        </w:tc>
      </w:tr>
      <w:tr>
        <w:trPr>
          <w:trHeight w:val="30" w:hRule="atLeast"/>
        </w:trPr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4" w:id="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  <w:bookmarkEnd w:id="627"/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заявителя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Разработчик Производитель (изготовитель) Доверенное лицо</w:t>
            </w:r>
          </w:p>
        </w:tc>
      </w:tr>
      <w:tr>
        <w:trPr>
          <w:trHeight w:val="30" w:hRule="atLeast"/>
        </w:trPr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8" w:id="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  <w:bookmarkEnd w:id="628"/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местонахождения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2" w:id="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  <w:bookmarkEnd w:id="629"/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6" w:id="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  <w:bookmarkEnd w:id="630"/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0" w:id="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  <w:bookmarkEnd w:id="631"/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Email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4" w:id="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  <w:bookmarkEnd w:id="632"/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доверенности (копия доверенности) При фиксировании заявления через портал электронная версия)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8" w:id="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  <w:bookmarkEnd w:id="633"/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доверенности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2" w:id="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6.1. Индивидуальный предприниматель</w:t>
            </w:r>
          </w:p>
          <w:bookmarkEnd w:id="63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6.2. Юридическое лицо</w:t>
            </w:r>
          </w:p>
        </w:tc>
      </w:tr>
      <w:tr>
        <w:trPr>
          <w:trHeight w:val="30" w:hRule="atLeast"/>
        </w:trPr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5" w:id="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635"/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 казахском языке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 казахском языке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1" w:id="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636"/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 русском языке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 русском языке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7" w:id="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637"/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 английском языке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 английском языке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3" w:id="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638"/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9" w:id="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639"/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руководителя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5" w:id="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640"/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 (при наличии)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руководителя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1" w:id="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641"/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 (при наличии) руководителя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7" w:id="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642"/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документа, удостоверяющего личность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3" w:id="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643"/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документа, удостоверяющего личность</w:t>
            </w:r>
          </w:p>
        </w:tc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Организационно-правовая форма</w:t>
            </w:r>
          </w:p>
        </w:tc>
        <w:tc>
          <w:tcPr>
            <w:tcW w:w="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9" w:id="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644"/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документа, удостоверяющего личность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5" w:id="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645"/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действия документа, удостоверяющего личность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1" w:id="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bookmarkEnd w:id="646"/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Гражданство (страна резидентства)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7" w:id="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7. </w:t>
            </w:r>
          </w:p>
          <w:bookmarkEnd w:id="64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платежах</w:t>
            </w:r>
          </w:p>
        </w:tc>
      </w:tr>
      <w:tr>
        <w:trPr>
          <w:trHeight w:val="30" w:hRule="atLeast"/>
        </w:trPr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0" w:id="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648"/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платежных документов (копия платежного документа, при фиксировании заявления через портал электронная версия)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4" w:id="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649"/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Даты платежных документов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8" w:id="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650"/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минимальных расчетных показателей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2" w:id="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651"/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платежей в тенге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6" w:id="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652"/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Налоговый орган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450" w:id="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Владелец регистрационного удостоверения (доверенное лицо по доверенности):_______________________________________________________обязуюсь осуществлять поставки медицинских изделий в Республику Казахстан, соответствующие требованиям, указанным в регистрационном досье, и сопровождать медицинское инструкцией по медицинскому применению на казахском и русском языках с соблюдение достоверности и аутентичности переводов.</w:t>
      </w:r>
    </w:p>
    <w:bookmarkEnd w:id="653"/>
    <w:bookmarkStart w:name="z3451" w:id="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Гарантирую сохранение безопасности и качества в течение всего срока использования, при соблюдении условий транспортировки и хранения в соответствии с требованиями завода-производителя.</w:t>
      </w:r>
    </w:p>
    <w:bookmarkEnd w:id="654"/>
    <w:bookmarkStart w:name="z3452" w:id="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Обязуюсь сообщать обо всех изменениях в регистрационное досье, а также представлять заявление и материалы при обнаружении побочных воздействий при применении медицинского изделия, ранее не указанных в инструкции по медицинскому применению медицинских изделий.</w:t>
      </w:r>
    </w:p>
    <w:bookmarkEnd w:id="655"/>
    <w:bookmarkStart w:name="z3453" w:id="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 на использования сведений, составляющих охраняемую законом тайну, содержащихся в информационных системах.</w:t>
      </w:r>
    </w:p>
    <w:bookmarkEnd w:id="656"/>
    <w:bookmarkStart w:name="z3454" w:id="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при подаче заявления через рабочий кабинет заявителя в ГБД ЕЛ заявление должно быть подписано ЭЦП заявителя.</w:t>
      </w:r>
    </w:p>
    <w:bookmarkEnd w:id="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и должность ответственного лица заявителя.</w:t>
      </w: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2015 года № 293</w:t>
            </w:r>
          </w:p>
        </w:tc>
      </w:tr>
    </w:tbl>
    <w:bookmarkStart w:name="z159" w:id="6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"Выдача заключения о безопасности, качестве и эффективности лекарственных средств и медицинских изделий"</w:t>
      </w:r>
    </w:p>
    <w:bookmarkEnd w:id="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Стандарт в редакции приказа Министра здравоохранения РК от 06.05.2019 </w:t>
      </w:r>
      <w:r>
        <w:rPr>
          <w:rFonts w:ascii="Times New Roman"/>
          <w:b w:val="false"/>
          <w:i w:val="false"/>
          <w:color w:val="ff0000"/>
          <w:sz w:val="28"/>
        </w:rPr>
        <w:t>№ ҚР ДСМ-68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455" w:id="6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59"/>
    <w:bookmarkStart w:name="z3456" w:id="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– "Выдача заключения о безопасности, качестве и эффективности лекарственных средств и медицинских изделий" (далее – государственная услуга).</w:t>
      </w:r>
    </w:p>
    <w:bookmarkEnd w:id="660"/>
    <w:bookmarkStart w:name="z3457" w:id="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здравоохранения Республики Казахстан (далее – Министерство).</w:t>
      </w:r>
    </w:p>
    <w:bookmarkEnd w:id="661"/>
    <w:bookmarkStart w:name="z3458" w:id="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Республиканским государственным предприятием на праве хозяйственного ведения "Национальный центр экспертизы лекарственных средств, медицинских изделий" Министерства здравоохранения Республики Казахстан (далее – услугодатель).</w:t>
      </w:r>
    </w:p>
    <w:bookmarkEnd w:id="662"/>
    <w:bookmarkStart w:name="z3459" w:id="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bookmarkEnd w:id="663"/>
    <w:bookmarkStart w:name="z3460" w:id="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664"/>
    <w:bookmarkStart w:name="z3461" w:id="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www.gov.kz (далее - портал).</w:t>
      </w:r>
    </w:p>
    <w:bookmarkEnd w:id="665"/>
    <w:bookmarkStart w:name="z3462" w:id="6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666"/>
    <w:bookmarkStart w:name="z3463" w:id="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Сроки оказания государственной услуги:</w:t>
      </w:r>
    </w:p>
    <w:bookmarkEnd w:id="667"/>
    <w:bookmarkStart w:name="z3464" w:id="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пакета документов услугополучателем услугодателю:</w:t>
      </w:r>
    </w:p>
    <w:bookmarkEnd w:id="668"/>
    <w:bookmarkStart w:name="z3465" w:id="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проведение экспертизы лекарственного средства для государственной регистрации – не более 210 (двухсот десять) календарных дней, за исключением лекарственных средств, произведенных в Республике Казахстан или странах региона ICH (АйСиЭйч), не включая сроков, предоставленных заявителю на устранение замечаний, выявленных в процессе экспертизы, на организацию оценки условий производства и системы обеспечения качества, проведения доклинических, клинических исследований, системы фармаконадзора, согласование итоговых документов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18 ноября 2009 года № 736 "Об утверждении Правил проведения экспертизы лекарственных средств, изделий медицинского назначения и медицинской техники" (зарегистрирован в Реестре государственной регистрации нормативных правовых актов Республики Казахстан за № 5926) (далее – Правила экспертизы);</w:t>
      </w:r>
    </w:p>
    <w:bookmarkEnd w:id="669"/>
    <w:bookmarkStart w:name="z3466" w:id="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проведение экспертизы лекарственного средства, произведенных в Республике Казахстан или странах региона ICH (АйСиЭйч) для государственной регистрации – не более 180 (ста восьмидесяти) календарных дней, не включая сроков, предоставленных заявителю на устранение замечаний, выявленных в процессе экспертизы, на организацию оценки условий производства и системы обеспечения качества, проведения доклинических, клинических исследований, системы фармаконадзора, согласование итоговых документов согласно Правилам экспертизы;</w:t>
      </w:r>
    </w:p>
    <w:bookmarkEnd w:id="670"/>
    <w:bookmarkStart w:name="z3467" w:id="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проведение экспертизы лекарственного средства, за исключением лекарственных средств, произведенных в Республике Казахстан или странах региона ICH (АйСиЭйч) для государственной перерегистрации – не более 120 (ста двадцати) календарных дней, не включая сроков, предоставленных заявителю на устранение замечаний, выявленных в процессе экспертизы, на организацию оценки условий производства и системы обеспечения качества, проведения доклинических, клинических исследований, системы фармаконадзора, согласование итоговых документов согласно Правилам экспертизы;</w:t>
      </w:r>
    </w:p>
    <w:bookmarkEnd w:id="671"/>
    <w:bookmarkStart w:name="z3468" w:id="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проведение экспертизы лекарственного средства, произведенных в Республике Казахстан или странах региона ICH (АйСиЭйч) для государственной перерегистрации – не более 100 (ста) календарных дней, не включая сроков, предоставленных заявителю на устранение замечаний, выявленных в процессе экспертизы, на организацию оценки условий производства и системы обеспечения качества, проведения доклинических, клинических исследований, системы фармаконадзора, согласование итоговых документов согласно Правилам экспертизы;</w:t>
      </w:r>
    </w:p>
    <w:bookmarkEnd w:id="672"/>
    <w:bookmarkStart w:name="z3469" w:id="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проведение экспертизы лекарственного средства для внесения изменений в регистрационное досье типа ІА – не более 30 (тридцати) календарных дней, не включая сроков, предоставленных заявителю для согласования итоговых документов согласно Правилам экспертизы;</w:t>
      </w:r>
    </w:p>
    <w:bookmarkEnd w:id="673"/>
    <w:bookmarkStart w:name="z3470" w:id="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проведение экспертизы лекарственного средства для внесения изменений в регистрационное досье типа ІБ и типа II с проведением лабораторных испытаний – не более 90 (девяноста) календарных дней, не включая сроков, предоставленных заявителю на устранение замечаний, выявленных в процессе экспертизы, на организацию оценки условий производства и системы обеспечения качества, проведения доклинических, клинических исследований, системы фармаконадзора, согласование итоговых документов согласно Правилам экспертизы;</w:t>
      </w:r>
    </w:p>
    <w:bookmarkEnd w:id="674"/>
    <w:bookmarkStart w:name="z3471" w:id="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проведение экспертизы лекарственного средства для внесения изменений в регистрационное досье типа ІБ и типа II без проведения лабораторных испытаний – не более 60 (шестидесяти) календарных дней, не включая сроков, предоставленных заявителю на устранение замечаний, выявленных в процессе экспертизы, на организацию оценки условий производства и системы обеспечения качества, проведения доклинических, клинических исследований, системы фармаконадзора, согласование итоговых документов согласно Правилам экспертизы;</w:t>
      </w:r>
    </w:p>
    <w:bookmarkEnd w:id="675"/>
    <w:bookmarkStart w:name="z3472" w:id="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проведение ускоренной экспертизы лекарственного средства – не более 120 (ста двадцати) календарных дней, не включая сроков, предоставленных заявителю на устранение замечаний, выявленных в процессе экспертизы, на организацию оценки условий производства и системы обеспечения качества, проведения доклинических, клинических исследований, системы фармаконадзора, согласование итоговых документов согласно Правилам экспертизы;</w:t>
      </w:r>
    </w:p>
    <w:bookmarkEnd w:id="676"/>
    <w:bookmarkStart w:name="z3473" w:id="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проведение экспертизы медицинского изделия (требующих проведения лабораторных испытаний) класса 1 и класса 2а для государственной регистрации, перерегистрации – не более 90 (девяноста) календарных дней, не включая сроков, предоставленных заявителю на устранение замечаний, выявленных в процессе экспертизы, на организацию оценки условий производства и системы обеспечения качества, проведения доклинических, клинических исследований, согласования итоговых документов согласно Правилам экспертизы;</w:t>
      </w:r>
    </w:p>
    <w:bookmarkEnd w:id="677"/>
    <w:bookmarkStart w:name="z3474" w:id="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проведение экспертизы медицинского изделия (требующих проведения лабораторных испытаний) класса 2б (с повышенной степенью риска) и класса 3 (с высокой степенью риска) для государственной регистрации, перерегистрации – не более 160 (ста шестидесяти) календарных дней, не включая сроков, предоставленных заявителю на устранение замечаний, выявленных в процессе экспертизы, на организацию оценки условий производства и системы обеспечения качества, проведения доклинических, клинических исследований, согласования итоговых документов согласно Правилам экспертизы;</w:t>
      </w:r>
    </w:p>
    <w:bookmarkEnd w:id="678"/>
    <w:bookmarkStart w:name="z3475" w:id="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проведение экспертизы медицинского изделия (не требующих проведения лабораторных испытаний независимо от класса) для государственной регистрации, перерегистрации – не более 90 (девяноста) календарных дней, не включая сроков, предоставленных заявителю на устранение замечаний, выявленных в процессе экспертизы, на организацию оценки условий производства и системы обеспечения качества, проведения доклинических, клинических исследований, согласования итоговых документов согласно Правилам экспертизы;</w:t>
      </w:r>
    </w:p>
    <w:bookmarkEnd w:id="679"/>
    <w:bookmarkStart w:name="z3476" w:id="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проведение экспертизы медицинского изделия для внесения изменений в регистрационное досье (без проведения лабораторных испытаний) – не более 60 (шестидесяти) календарных дней, не включая сроков, предоставленных заявителю на устранение замечаний, выявленных в процессе экспертизы, на организацию оценки условий производства и системы обеспечения качества, проведения доклинических, клинических исследований, согласования итоговых документов согласно Правилам экспертизы;</w:t>
      </w:r>
    </w:p>
    <w:bookmarkEnd w:id="680"/>
    <w:bookmarkStart w:name="z3477" w:id="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проведение экспертизы медицинского изделия для внесений изменений типа I в регистрационное досье (с проведением лабораторных испытаний) – не более 80 (восьмидесяти) календарных дней, не включая сроков, предоставленных заявителю на устранение замечаний, выявленных в процессе экспертизы, на организацию оценки условий производства и системы обеспечения качества, проведения доклинических, клинических исследований, согласования итоговых документов согласно Правилам экспертизы;</w:t>
      </w:r>
    </w:p>
    <w:bookmarkEnd w:id="681"/>
    <w:bookmarkStart w:name="z3478" w:id="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проведение ускоренной экспертизы медицинских изделий– не более 65 (шестидесяти пяти) календарных дней, не включая сроков, предоставленных заявителю на устранение замечаний, выявленных в процессе экспертизы, на организацию оценки условий производства и системы обеспечения качества, проведения доклинических, клинических исследований, согласования итоговых документов согласно Правилам экспертизы;</w:t>
      </w:r>
    </w:p>
    <w:bookmarkEnd w:id="682"/>
    <w:bookmarkStart w:name="z3479" w:id="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пакета документов – 15 минут;</w:t>
      </w:r>
    </w:p>
    <w:bookmarkEnd w:id="683"/>
    <w:bookmarkStart w:name="z3480" w:id="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услугополучателя – 30 минут.</w:t>
      </w:r>
    </w:p>
    <w:bookmarkEnd w:id="684"/>
    <w:bookmarkStart w:name="z3481" w:id="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сроки проведения экспертизы лекарственного средства, медицинского изделия не входят:</w:t>
      </w:r>
    </w:p>
    <w:bookmarkEnd w:id="685"/>
    <w:bookmarkStart w:name="z3482" w:id="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время восполнения некомплектности регистрационного досье;</w:t>
      </w:r>
    </w:p>
    <w:bookmarkEnd w:id="686"/>
    <w:bookmarkStart w:name="z3483" w:id="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время предоставление заявителем документов и материалов по запросу при проведении экспертизы в установленные сроки;</w:t>
      </w:r>
    </w:p>
    <w:bookmarkEnd w:id="687"/>
    <w:bookmarkStart w:name="z3484" w:id="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время подготовки и оценки условий производства;</w:t>
      </w:r>
    </w:p>
    <w:bookmarkEnd w:id="688"/>
    <w:bookmarkStart w:name="z3485" w:id="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согласование заявителем итоговых документов;</w:t>
      </w:r>
    </w:p>
    <w:bookmarkEnd w:id="689"/>
    <w:bookmarkStart w:name="z3486" w:id="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организация и проведение Экспертного совета.</w:t>
      </w:r>
    </w:p>
    <w:bookmarkEnd w:id="690"/>
    <w:bookmarkStart w:name="z3487" w:id="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электронная/бумажная.</w:t>
      </w:r>
    </w:p>
    <w:bookmarkEnd w:id="691"/>
    <w:bookmarkStart w:name="z3488" w:id="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 оказания государственной услуги – заключение о безопасности, качестве и эффективности лекарственных средств и медицинских изделий с рекомендацией о возможности или невозможности государственной регистрации, перерегистрации, внесении изменений в регистрационное досье (далее – Заключение)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услуги, выданное по результатам экспертизы, либо мотивированный ответ об отказе в оказании государственной услуги в случаях и по основаниям, предусмотренным пунктом 10 настоящего стандарта государственной услуги. </w:t>
      </w:r>
    </w:p>
    <w:bookmarkEnd w:id="692"/>
    <w:bookmarkStart w:name="z3489" w:id="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электронная, бумажная.</w:t>
      </w:r>
    </w:p>
    <w:bookmarkEnd w:id="693"/>
    <w:bookmarkStart w:name="z3490" w:id="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платно физическим и юридическим лицам.</w:t>
      </w:r>
    </w:p>
    <w:bookmarkEnd w:id="694"/>
    <w:bookmarkStart w:name="z3491" w:id="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 оказание государственной услуги услугополучатель оплачивает расходы услугодателя в соответствии с прейскурантом услугодателя,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30 сентября 2015 года № 771 "Об утверждении цен на услуги, реализуемые субъектом государственной монополии по проведению экспертизы при государственной регистрации, перерегистрации и внесении изменений в регистрационное досье лекарственных средств или медицинских изделий и проведению оценки безопасности и качества лекарственных средств и медицинских изделий, зарегистрированных в Республике Казахстан" (зарегистрирован в Реестре государственной регистрации нормативных правовых актов Республики Казахстан за № 12179) – на расчетный счет государственной экспертной организации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18 сентября 2009 года "О здоровье народа и системе здравоохранения" согласно реквизитам, указанным в приложении 5 к настоящему стандарту.</w:t>
      </w:r>
    </w:p>
    <w:bookmarkEnd w:id="695"/>
    <w:bookmarkStart w:name="z3492" w:id="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</w:p>
    <w:bookmarkEnd w:id="696"/>
    <w:bookmarkStart w:name="z3493" w:id="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 – с понедельника по пятницу, с 9.00 до 17-00 часов с перерывом на обед с 13.00 до 14.00 часов, кроме выходных и праздничных дней согласно Трудовому кодексу от 23 ноября 2015 года Республики Казахстан.</w:t>
      </w:r>
    </w:p>
    <w:bookmarkEnd w:id="697"/>
    <w:bookmarkStart w:name="z3494" w:id="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портала – 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 Трудовому кодексу Республики Казахстан прием заявления и выдача результата оказания государственной услуги осуществляется следующим рабочим днем).</w:t>
      </w:r>
    </w:p>
    <w:bookmarkEnd w:id="698"/>
    <w:bookmarkStart w:name="z3495" w:id="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очереди, без предварительной записи, без ускоренного обслуживания.</w:t>
      </w:r>
    </w:p>
    <w:bookmarkEnd w:id="699"/>
    <w:bookmarkStart w:name="z3496" w:id="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подачи заявления на оказание государственной услуги заявитель заключает договор с услугодателем.</w:t>
      </w:r>
    </w:p>
    <w:bookmarkEnd w:id="700"/>
    <w:bookmarkStart w:name="z3497" w:id="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 (либо его представителя по доверенности) к услугодателю:</w:t>
      </w:r>
    </w:p>
    <w:bookmarkEnd w:id="701"/>
    <w:bookmarkStart w:name="z3498" w:id="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в электронном виде на проведение экспертизы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 </w:t>
      </w:r>
    </w:p>
    <w:bookmarkEnd w:id="702"/>
    <w:bookmarkStart w:name="z3499" w:id="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регистрационное досье на лекарственное средство, медицинское изделие, содержащее материалы и документы согласно требованиям Правил экспертизы на электронном носителе в формате межплатформенного электронного документа (pdf формат);</w:t>
      </w:r>
    </w:p>
    <w:bookmarkEnd w:id="703"/>
    <w:bookmarkStart w:name="z3500" w:id="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образцы лекарственных средств, медицинских изделий заявитель предоставляет в Центр обслуживания заявителей в количествах, достаточных для трехкратных испытаний с остаточным сроком годности не менее шести месяцев (за исключением случаев, не требующих проведения лабораторных испытаний);</w:t>
      </w:r>
    </w:p>
    <w:bookmarkEnd w:id="704"/>
    <w:bookmarkStart w:name="z3501" w:id="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стандартные образцы, специфические реагенты, расходные материалы, применяемые при проведении испытаний согласно Правилам экспертизы заявитель предоставляет в Центр обслуживания заявителей в количествах, достаточных для трехкратных испытаний;</w:t>
      </w:r>
    </w:p>
    <w:bookmarkEnd w:id="705"/>
    <w:bookmarkStart w:name="z3502" w:id="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копия документа, подтверждающего оплату услугополучателем на расчетный счет государственной экспертной организации суммы для проведения экспертизы. </w:t>
      </w:r>
    </w:p>
    <w:bookmarkEnd w:id="706"/>
    <w:bookmarkStart w:name="z3503" w:id="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портал:</w:t>
      </w:r>
    </w:p>
    <w:bookmarkEnd w:id="707"/>
    <w:bookmarkStart w:name="z3504" w:id="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в электронном виде на проведение экспертизы по форме согласно приложениям 6, 7 к настоящему стандарту государственной услуги; </w:t>
      </w:r>
    </w:p>
    <w:bookmarkEnd w:id="708"/>
    <w:bookmarkStart w:name="z3505" w:id="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электронную копию регистрационного досье на лекарственное средство, медицинское изделие, содержащее материалы и документы согласно требованиям Правил экспертизы на электронном носителе в формате межплатформенного электронного документа (pdf формат);</w:t>
      </w:r>
    </w:p>
    <w:bookmarkEnd w:id="709"/>
    <w:bookmarkStart w:name="z3506" w:id="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образцы лекарственных средств, медицинских изделий заявитель предоставляет в Центр обслуживания заявителей в количествах, достаточных для трехкратных испытаний с остаточным сроком годности не менее шести месяцев (за исключением случаев, не требующих проведения лабораторных испытаний);</w:t>
      </w:r>
    </w:p>
    <w:bookmarkEnd w:id="710"/>
    <w:bookmarkStart w:name="z3507" w:id="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стандартные образцы, специфические реагенты, расходные материалы, применяемые при проведении испытаний согласно Правилам экспертизы заявитель предоставляет в Центр обслуживания заявителей в количествах, достаточных для трехкратных испытаний;</w:t>
      </w:r>
    </w:p>
    <w:bookmarkEnd w:id="711"/>
    <w:bookmarkStart w:name="z3508" w:id="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5) электронную копию документа, подтверждающего оплату услугополучателем на расчетный счет государственной экспертной организации суммы для проведения экспертизы. </w:t>
      </w:r>
    </w:p>
    <w:bookmarkEnd w:id="712"/>
    <w:bookmarkStart w:name="z3509" w:id="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документе, удостоверяющем личность, о государственной регистрации (перерегистрации) юридического лица, свидетельства о государственной регистрации заявителя в качестве индивидуального предпринимателя, содержащиеся в государственных информационных системах, услугодатель получает из соответствующих государственных информационных систем через шлюз "электронного правительства".</w:t>
      </w:r>
    </w:p>
    <w:bookmarkEnd w:id="713"/>
    <w:bookmarkStart w:name="z3510" w:id="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дает согласие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bookmarkEnd w:id="714"/>
    <w:bookmarkStart w:name="z3511" w:id="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заявления на бумажном носителе является отметка на его копии о регистрации в Центре обслуживания заявителя услугодателя с указанием даты и времени приема пакета документов.</w:t>
      </w:r>
    </w:p>
    <w:bookmarkEnd w:id="715"/>
    <w:bookmarkStart w:name="z3512" w:id="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экспертная организация при необходимости запрашивает у заявителя разъяснения или уточнения по конкретным положениям в предоставленных документах и материалах регистрационного досье. Переписка осуществляется через Центр обслуживания заявителей путем формирования электронного документа по индивидуальному паролю заявителя через информационную систему с электронно-цифровой подписью заявителя и государственной экспертной организации или на бумажных носителях. </w:t>
      </w:r>
    </w:p>
    <w:bookmarkEnd w:id="716"/>
    <w:bookmarkStart w:name="z3513" w:id="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Основанием для отказа в оказании государственной услуги является:</w:t>
      </w:r>
    </w:p>
    <w:bookmarkEnd w:id="717"/>
    <w:bookmarkStart w:name="z3514" w:id="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718"/>
    <w:bookmarkStart w:name="z3515" w:id="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 Правил экспертизы;</w:t>
      </w:r>
    </w:p>
    <w:bookmarkEnd w:id="719"/>
    <w:bookmarkStart w:name="z3516" w:id="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</w:r>
    </w:p>
    <w:bookmarkEnd w:id="720"/>
    <w:bookmarkStart w:name="z3517" w:id="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</w:r>
    </w:p>
    <w:bookmarkEnd w:id="721"/>
    <w:bookmarkStart w:name="z3518" w:id="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случаях представления услугополучателем неполного пакета документов согласно перечню, предусмотренному стандартом государственной услуги, и (или) документов с истекшим сроком действия услугодатель отказывает в приеме заявления.</w:t>
      </w:r>
    </w:p>
    <w:bookmarkEnd w:id="722"/>
    <w:bookmarkStart w:name="z3519" w:id="7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центральных государственных органов, а также услугодателей и (или) их должностных лиц, по вопросам оказания государственных услуг</w:t>
      </w:r>
    </w:p>
    <w:bookmarkEnd w:id="723"/>
    <w:bookmarkStart w:name="z3520" w:id="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Обжалование решений, действий (бездействий) услугодателя и (или) его должностных лиц по вопросам оказания государственных услуг:</w:t>
      </w:r>
    </w:p>
    <w:bookmarkEnd w:id="724"/>
    <w:bookmarkStart w:name="z3521" w:id="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на имя руководителя услугодателя либо на имя руководителя Министерства здравоохранения Республики Казахстан (далее – Комитет), по адресам, указанным в пункте 13 настоящего стандарта в рабочие дни.</w:t>
      </w:r>
    </w:p>
    <w:bookmarkEnd w:id="725"/>
    <w:bookmarkStart w:name="z3522" w:id="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 либо нарочно через Центр обслуживания заявителя услугодателя или канцелярию Министерства.</w:t>
      </w:r>
    </w:p>
    <w:bookmarkEnd w:id="726"/>
    <w:bookmarkStart w:name="z3523" w:id="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Подтверждением принятия жалобы является ее регистрация (штамп, входящий номер и дата) в Центре обслуживания заявителя услугодателя или канцелярии Министерства с указанием фамилии и инициалов лица, принявшего жалобу, срока и места получения ответа на поданную жалобу. </w:t>
      </w:r>
    </w:p>
    <w:bookmarkEnd w:id="727"/>
    <w:bookmarkStart w:name="z3524" w:id="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 подлежит рассмотрению в течение 5 (пять) рабочих дней со дня ее регистрации. Мотивированный ответ о результатах рассмотрения жалобы направляется услогополучателю по почте либо выдается нарочно в Центре обслуживания заявителя услугодателя или канцелярии Министерства.</w:t>
      </w:r>
    </w:p>
    <w:bookmarkEnd w:id="728"/>
    <w:bookmarkStart w:name="z3525" w:id="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обращается с жалобой в уполномоченный орган по оценке и контролю за качеством оказания государственных услуг.</w:t>
      </w:r>
    </w:p>
    <w:bookmarkEnd w:id="729"/>
    <w:bookmarkStart w:name="z3526" w:id="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(пятнадцать) рабочих дней со дня ее регистрации.</w:t>
      </w:r>
    </w:p>
    <w:bookmarkEnd w:id="730"/>
    <w:bookmarkStart w:name="z3527" w:id="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оказанной государственной услуги, услугополучатель обращается в суд в установленном законодательством Республики Казахстан порядке.</w:t>
      </w:r>
    </w:p>
    <w:bookmarkEnd w:id="731"/>
    <w:bookmarkStart w:name="z3528" w:id="7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услуги, в том числе оказываемой в электронной форме</w:t>
      </w:r>
    </w:p>
    <w:bookmarkEnd w:id="732"/>
    <w:bookmarkStart w:name="z3529" w:id="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Адрес мест оказания государственной услуги размещен на интернет-ресурсе Министерства здравоохранения Республики Казахстан – www.mz.gov.kz, раздел "Государственные услуги", а также на сайте Республиканского государственного предприятия на праве хозяйственного ведения "Национальный центр экспертизы лекарственных средств, медицинских изделий" Министерства здравоохранения Республики Казахстан - www.dari.kz.</w:t>
      </w:r>
    </w:p>
    <w:bookmarkEnd w:id="733"/>
    <w:bookmarkStart w:name="z3530" w:id="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Услугополучатель имеет возможность получения государственной услуги в электронной форме через портал при условии наличия ЭЦП.</w:t>
      </w:r>
    </w:p>
    <w:bookmarkEnd w:id="734"/>
    <w:bookmarkStart w:name="z3531" w:id="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услуг.</w:t>
      </w:r>
    </w:p>
    <w:bookmarkEnd w:id="735"/>
    <w:bookmarkStart w:name="z3532" w:id="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Контактные телефоны справочной службы по вопросам оказания государственной услуги: 8 (7272) 71 32 89. Единый контакт-центр по вопросам оказания государственных услуг: 1414.</w:t>
      </w:r>
    </w:p>
    <w:bookmarkEnd w:id="7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заключения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безопасности, качестве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 лекарственных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и медицинских изделий"</w:t>
            </w:r>
          </w:p>
        </w:tc>
      </w:tr>
    </w:tbl>
    <w:bookmarkStart w:name="z3534" w:id="7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о безопасности, качестве и эффективности лекарственного средства, заявленного на экспертизу в целях государственной регистрации, перерегистрации в Республике Казахстан</w:t>
      </w:r>
    </w:p>
    <w:bookmarkEnd w:id="737"/>
    <w:bookmarkStart w:name="z3535" w:id="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предприятие на праве хозяйственного ведения "Национальный центр экспертизы лекарственных средств, медицинских изделий" Министерства здравоохранения Республики Казахстан сообщает результаты экспертизы на безопасность, качество и эффективность лекарственного средства для целей государственной регистрации, перерегистрации в Республике Казахстан:</w:t>
      </w:r>
    </w:p>
    <w:bookmarkEnd w:id="7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68"/>
        <w:gridCol w:w="332"/>
      </w:tblGrid>
      <w:tr>
        <w:trPr>
          <w:trHeight w:val="30" w:hRule="atLeast"/>
        </w:trPr>
        <w:tc>
          <w:tcPr>
            <w:tcW w:w="1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6" w:id="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 и дата заявки </w:t>
            </w:r>
          </w:p>
          <w:bookmarkEnd w:id="739"/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9" w:id="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Торговое название лекарственного средства (с указанием лекарственной формы, дозировки, концентрации и объема заполнения, количества доз в упаковке - для лекарственного препарата)</w:t>
            </w:r>
          </w:p>
          <w:bookmarkEnd w:id="740"/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2" w:id="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Организация-производитель, страна-производитель</w:t>
            </w:r>
          </w:p>
          <w:bookmarkEnd w:id="741"/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5" w:id="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 первичной экспертизы (положительное или отрицательное)</w:t>
            </w:r>
          </w:p>
          <w:bookmarkEnd w:id="742"/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8" w:id="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 испытательной лаборатории: дата и № протокола, (положительный или отрицательный)</w:t>
            </w:r>
          </w:p>
          <w:bookmarkEnd w:id="743"/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1" w:id="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 специализированной экспертизы (рекомендована государственная регистрация, перерегистрация с указанием срока или не рекомендована)</w:t>
            </w:r>
          </w:p>
          <w:bookmarkEnd w:id="744"/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554" w:id="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Заключение (положительное): Материалы и документы регистрационного досье на лекарственное средство, предоставленные для государственной регистрации, перерегистрации в Республике Казахстан, соответствуют установленным требованиям, безопасность, качество и эффективность лекарственного средства подтверждены соответствующими материалами и проведенными испытаниями. </w:t>
      </w:r>
    </w:p>
    <w:bookmarkEnd w:id="745"/>
    <w:bookmarkStart w:name="z3555" w:id="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Лекарственное средство (торговое название лекарственного средства с указанием лекарственной формы, дозировки, концентрации и объема заполнения, количества доз в упаковке) может быть зарегистрировано (перерегистрировано) в Республике Казахстан сроком на __________ лет или бессрочно.</w:t>
      </w:r>
    </w:p>
    <w:bookmarkEnd w:id="746"/>
    <w:bookmarkStart w:name="z3556" w:id="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(отрицательное): Материалы и документы регистрационного досье на лекарственное средство, предоставленные для государственной регистрации, перерегистрации в Республике Казахстан, не соответствуют установленным требованиям, безопасность, качество и эффективность лекарственного средства не подтверждены соответствующими материалами и проведенными испытаниями.</w:t>
      </w:r>
    </w:p>
    <w:bookmarkEnd w:id="747"/>
    <w:bookmarkStart w:name="z3557" w:id="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Лекарственное средство (торговое название лекарственного средства с указанием лекарственной формы, дозировки, концентрации и объема заполнения, количества доз в упаковке) не может быть зарегистрировано (перерегистрировано) в Республике Казахстан.</w:t>
      </w:r>
    </w:p>
    <w:bookmarkEnd w:id="748"/>
    <w:bookmarkStart w:name="z3558" w:id="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Заключение действительно 180 календарных дней с даты подписания. </w:t>
      </w:r>
    </w:p>
    <w:bookmarkEnd w:id="749"/>
    <w:bookmarkStart w:name="z3559" w:id="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государственной экспертной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подпись                   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Дата__________</w:t>
      </w:r>
    </w:p>
    <w:bookmarkEnd w:id="7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заключения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безопасности, качестве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 лекарственных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и медицинских изделий"</w:t>
            </w:r>
          </w:p>
        </w:tc>
      </w:tr>
    </w:tbl>
    <w:bookmarkStart w:name="z3561" w:id="7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</w:t>
      </w:r>
      <w:r>
        <w:br/>
      </w:r>
      <w:r>
        <w:rPr>
          <w:rFonts w:ascii="Times New Roman"/>
          <w:b/>
          <w:i w:val="false"/>
          <w:color w:val="000000"/>
        </w:rPr>
        <w:t>Заключение о безопасности, качестве и эффективности лекарственного средства заявленного на экспертизу для целей внесения изменений в регистрационное досье</w:t>
      </w:r>
    </w:p>
    <w:bookmarkEnd w:id="751"/>
    <w:bookmarkStart w:name="z3562" w:id="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предприятие на праве хозяйственного ведения "Национальный центр экспертизы лекарственных средств, медицинских изделий" Министерства здравоохранения Республики Казахстан сообщает результаты экспертизы о влиянии вносимых изменений в регистрационное досье на безопасность, эффективность и качество лекарственного средства: </w:t>
      </w:r>
    </w:p>
    <w:bookmarkEnd w:id="7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68"/>
        <w:gridCol w:w="332"/>
      </w:tblGrid>
      <w:tr>
        <w:trPr>
          <w:trHeight w:val="30" w:hRule="atLeast"/>
        </w:trPr>
        <w:tc>
          <w:tcPr>
            <w:tcW w:w="1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3" w:id="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и дата заявки</w:t>
            </w:r>
          </w:p>
          <w:bookmarkEnd w:id="753"/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6" w:id="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Торговое наименование лекарственного средства (с указанием лекарственной формы, дозировки, концентрации и объема заполнения, количества доз в упаковке - для лекарственного препарата)</w:t>
            </w:r>
          </w:p>
          <w:bookmarkEnd w:id="754"/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9" w:id="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производитель, страна-производитель</w:t>
            </w:r>
          </w:p>
          <w:bookmarkEnd w:id="755"/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2" w:id="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Вносимые изменения отнесены к типу І А, типу I Б, типу II</w:t>
            </w:r>
          </w:p>
          <w:bookmarkEnd w:id="756"/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5" w:id="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 первичной экспертизы (положительное или отрицательное)</w:t>
            </w:r>
          </w:p>
          <w:bookmarkEnd w:id="757"/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8" w:id="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 испытательной лаборатории: дата и № протокола, (положительное или отрицательное)</w:t>
            </w:r>
          </w:p>
          <w:bookmarkEnd w:id="758"/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1" w:id="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Заключение специализированной экспертизы (рекомендовано внесение изменений в регистрационное досье или не рекомендовано) </w:t>
            </w:r>
          </w:p>
          <w:bookmarkEnd w:id="759"/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584" w:id="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Заключение (положительное): Материалы и документы на лекарственное средство, предоставленные для внесения изменений в регистрационное досье, соответствуют установленным требованиям, влияние на безопасность, качество и эффективность лекарственного средства подтверждены соответствующими материалами и проведенными испытаниями. Вносимые изменения могут быть зарегистрированы с выдачей (без выдачи) нового регистрационного удостоверения.</w:t>
      </w:r>
    </w:p>
    <w:bookmarkEnd w:id="760"/>
    <w:bookmarkStart w:name="z3585" w:id="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(отрицательное): Материалы и документы на лекарственное средство, предоставленные для внесения изменений в регистрационное досье, не соответствуют установленным требованиям, влияние на безопасность, качество и эффективность лекарственного средства не подтверждены соответствующими материалами и проведенными испытаниями. Вносимые изменения не могут быть зарегистрированы.</w:t>
      </w:r>
    </w:p>
    <w:bookmarkEnd w:id="761"/>
    <w:bookmarkStart w:name="z3586" w:id="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Заключение действительно 180 календарных дней с даты подписания. </w:t>
      </w:r>
    </w:p>
    <w:bookmarkEnd w:id="762"/>
    <w:bookmarkStart w:name="z3587" w:id="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государственной экспертной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Подпись                         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Дата__________</w:t>
      </w:r>
    </w:p>
    <w:bookmarkEnd w:id="76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заключения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безопасности, качестве и 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лекарственных средств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медицинских изделий"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590" w:id="7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о безопасности, качестве и эффективности медицинских изделий, заявленного на экспертизу для целей государственной регистрации, перерегистрации в Республике Казахстан</w:t>
      </w:r>
    </w:p>
    <w:bookmarkEnd w:id="764"/>
    <w:bookmarkStart w:name="z3591" w:id="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предприятие на праве хозяйственного ведения "Национальный центр экспертизы лекарственных средств, медицинских изделий" Министерства здравоохранения Республики Казахстан сообщает результаты экспертизы на безопасность, качество и эффективность медицинского изделия в целях государственной регистрации, перерегистрации в Республике Казахстан:</w:t>
      </w:r>
    </w:p>
    <w:bookmarkEnd w:id="7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88"/>
        <w:gridCol w:w="512"/>
      </w:tblGrid>
      <w:tr>
        <w:trPr>
          <w:trHeight w:val="30" w:hRule="atLeast"/>
        </w:trPr>
        <w:tc>
          <w:tcPr>
            <w:tcW w:w="1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2" w:id="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Торговое наименование медицинского изделия </w:t>
            </w:r>
          </w:p>
          <w:bookmarkEnd w:id="766"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5" w:id="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Организация-производитель, страна-производитель</w:t>
            </w:r>
          </w:p>
          <w:bookmarkEnd w:id="767"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8" w:id="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Производственная площадка, страна</w:t>
            </w:r>
          </w:p>
          <w:bookmarkEnd w:id="768"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1" w:id="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Уполномоченный представитель, страна </w:t>
            </w:r>
          </w:p>
          <w:bookmarkEnd w:id="769"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4" w:id="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Тип (медицинского изделия (МИ) </w:t>
            </w:r>
          </w:p>
          <w:bookmarkEnd w:id="770"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7" w:id="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(регистрация, перерегистрация)</w:t>
            </w:r>
          </w:p>
          <w:bookmarkEnd w:id="771"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0" w:id="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в зависимости от степени потенциального риска применения</w:t>
            </w:r>
          </w:p>
          <w:bookmarkEnd w:id="772"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3" w:id="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Комплектация медицинского изделия (при наличии – кол-во комплектующих) (Таблица)</w:t>
            </w:r>
          </w:p>
          <w:bookmarkEnd w:id="773"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6" w:id="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 первичной экспертизы (положительное или отрицательное)</w:t>
            </w:r>
          </w:p>
          <w:bookmarkEnd w:id="774"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9" w:id="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 испытательной лаборатории: дата и № протокола (положительное или отрицательное)</w:t>
            </w:r>
          </w:p>
          <w:bookmarkEnd w:id="775"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2" w:id="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 специализированной комиссии (рекомендовать медицинское изделие к государственной регистрации, перерегистрации или не рекомендовано)</w:t>
            </w:r>
          </w:p>
          <w:bookmarkEnd w:id="776"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625" w:id="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</w:t>
      </w:r>
    </w:p>
    <w:bookmarkEnd w:id="777"/>
    <w:bookmarkStart w:name="z3626" w:id="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Комплектация медицинского изделия </w:t>
      </w:r>
    </w:p>
    <w:bookmarkEnd w:id="7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7" w:id="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  <w:bookmarkEnd w:id="77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637" w:id="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Заключение (положительное):</w:t>
      </w:r>
    </w:p>
    <w:bookmarkEnd w:id="780"/>
    <w:bookmarkStart w:name="z3638" w:id="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Материалы и документы регистрационного досье на медицинское изделие, предоставленные на экспертизу для цели государственной регистрации, перерегистрации в Республике Казахстан, соответствуют установленным требованиям по безопасности, качеству и эффективности медицинского изделия, подтверждены соответствующими материалами и проведенными испытаниями. </w:t>
      </w:r>
    </w:p>
    <w:bookmarkEnd w:id="781"/>
    <w:bookmarkStart w:name="z3639" w:id="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Медицинское изделие может быть зарегистрировано в Республике Казахстан сроком на ___ лет или бессрочно.</w:t>
      </w:r>
    </w:p>
    <w:bookmarkEnd w:id="782"/>
    <w:bookmarkStart w:name="z3640" w:id="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(отрицательное):</w:t>
      </w:r>
    </w:p>
    <w:bookmarkEnd w:id="783"/>
    <w:bookmarkStart w:name="z3641" w:id="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Материалы и документы регистрационного досье на медицинское изделие, предоставленные на экспертизу для цели государственной регистрации, перерегистрации в Республике Казахстан, не соответствуют установленным требованиям по безопасности, качеству и эффективности медицинского изделия, не подтверждены соответствующими материалами и проведенными испытаниями. </w:t>
      </w:r>
    </w:p>
    <w:bookmarkEnd w:id="784"/>
    <w:bookmarkStart w:name="z3642" w:id="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Медицинское изделие не может быть зарегистрировано в Республике Казахстан.</w:t>
      </w:r>
    </w:p>
    <w:bookmarkEnd w:id="785"/>
    <w:bookmarkStart w:name="z3643" w:id="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действительно 180 календарных дней с даты подписания.</w:t>
      </w:r>
    </w:p>
    <w:bookmarkEnd w:id="786"/>
    <w:bookmarkStart w:name="z3644" w:id="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государственной экспертной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подпись                   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______________</w:t>
      </w:r>
    </w:p>
    <w:bookmarkEnd w:id="78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заключения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безопасности, качестве и 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лекарственных 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медицинских изделий"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647" w:id="7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о безопасности, качестве и эффективности медицинского изделия заявленного на экспертизу для целей внесения изменений в регистрационное досье</w:t>
      </w:r>
    </w:p>
    <w:bookmarkEnd w:id="788"/>
    <w:bookmarkStart w:name="z3648" w:id="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предприятие на праве хозяйственного ведения "Национальный центр экспертизы лекарственных средств, медицинских изделий" Министерства здравоохранения Республики Казахстан сообщает результаты экспертизы о влиянии вносимых изменений в регистрационное досье на безопасность, качество и эффективность медицинского изделия:</w:t>
      </w:r>
    </w:p>
    <w:bookmarkEnd w:id="7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98"/>
        <w:gridCol w:w="602"/>
      </w:tblGrid>
      <w:tr>
        <w:trPr>
          <w:trHeight w:val="30" w:hRule="atLeast"/>
        </w:trPr>
        <w:tc>
          <w:tcPr>
            <w:tcW w:w="1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9" w:id="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Торговое наименование медицинского изделия </w:t>
            </w:r>
          </w:p>
          <w:bookmarkEnd w:id="790"/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2" w:id="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производитель, страна-производитель</w:t>
            </w:r>
          </w:p>
          <w:bookmarkEnd w:id="791"/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5" w:id="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Производственная площадка, страна</w:t>
            </w:r>
          </w:p>
          <w:bookmarkEnd w:id="792"/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8" w:id="7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Уполномоченный представитель, страна </w:t>
            </w:r>
          </w:p>
          <w:bookmarkEnd w:id="793"/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1" w:id="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Вносимые изменения </w:t>
            </w:r>
          </w:p>
          <w:bookmarkEnd w:id="794"/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4" w:id="7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 первичной экспертизы (положительное или отрицательное)</w:t>
            </w:r>
          </w:p>
          <w:bookmarkEnd w:id="795"/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7" w:id="7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 испытательной лаборатории: дата и № протокола, (положительное или отрицательное)</w:t>
            </w:r>
          </w:p>
          <w:bookmarkEnd w:id="796"/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0" w:id="7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 специализированной экспертизы (рекомендовано внесение изменений в регистрационное досье или не рекомендовано)</w:t>
            </w:r>
          </w:p>
          <w:bookmarkEnd w:id="797"/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673" w:id="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Заключение (положительное): Материалы и документы на медицинское изделие, предоставленные для внесения изменений в регистрационное досье, соответствуют установленным требованиям, влияние на безопасность, качество и эффективность медицинского изделия подтверждены соответствующими материалами и проведенными испытаниями.</w:t>
      </w:r>
    </w:p>
    <w:bookmarkEnd w:id="798"/>
    <w:bookmarkStart w:name="z3674" w:id="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Вносимые изменения могут быть зарегистрированы с выдачей (без выдачи) нового регистрационного удостоверения.</w:t>
      </w:r>
    </w:p>
    <w:bookmarkEnd w:id="799"/>
    <w:bookmarkStart w:name="z3675" w:id="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(отрицательное): Материалы и документы на медицинское изделие, предоставленные для внесения изменений в регистрационное досье, не соответствуют установленным требованиям, влияние на безопасность, качество и эффективность медицинского изделия не подтверждены соответствующими материалами и проведенными испытаниями.</w:t>
      </w:r>
    </w:p>
    <w:bookmarkEnd w:id="800"/>
    <w:bookmarkStart w:name="z3676" w:id="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Вносимые изменения не могут быть зарегистрированы.</w:t>
      </w:r>
    </w:p>
    <w:bookmarkEnd w:id="801"/>
    <w:bookmarkStart w:name="z3677" w:id="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действительно 180 календарных дней с даты подписания.</w:t>
      </w:r>
    </w:p>
    <w:bookmarkEnd w:id="802"/>
    <w:bookmarkStart w:name="z3678" w:id="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государственной экспертной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подпись                         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______________</w:t>
      </w:r>
    </w:p>
    <w:bookmarkEnd w:id="80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заключения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безопасности, качестве и 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лекарственных 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медицинских изделий"</w:t>
            </w:r>
          </w:p>
        </w:tc>
      </w:tr>
    </w:tbl>
    <w:bookmarkStart w:name="z3680" w:id="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Реквизиты услугодателя: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Республиканское государственное предприятие на праве хозяйственного ведения "Национальный Центр экспертизы лекарственных средств, медицинских изделий" Министерства здравоохранения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г. Алматы, пр. Абылай хана, 63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БИН 980 240 003 251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Банк бенефициара: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АО "Народный Банк Казахстана" г.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КБЕ 16 Код 601 Swift (БИК) HSBKKZKX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KZTKZ706010131000118675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RUB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АО "Народный Банк Казахстана"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(БИК) HSBKKZKX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RURKZ436010131000118676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Банк корреспондент: АО "НБК-Банк" РФ, г. Москва, Россия.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Корреспондентский счет: 30111810809270000003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БИК 044525637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К/С 30101810945250000637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SWIFTBIC: HSBKRU4CXXX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USD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АГФАО "Qazaq Banki"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USD KZ26549A1840R6005380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БИК SENIKZKA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Correspondent account: KZ249260001000861001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Correspondent Bank: JSC KAZKOMMERTSBANK, ALMATY, KAZAKHSTAN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SWIFT BIC: KZKOKZKX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EUR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Halyk Bank of Kazakstan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EUR KZ866010131000118678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БИК HSBKKZKX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Correspondent account: 100 94721761000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Correspondent Bank: DEUTSCHE BANK AG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FRANKFURT AM MAIN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DE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SWIFT BIC: DEUTDEFFXXX</w:t>
      </w:r>
    </w:p>
    <w:bookmarkEnd w:id="80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заключения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безопасности, качестве и 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лекарственных 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медицинских изделий"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683" w:id="8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  <w:r>
        <w:br/>
      </w:r>
      <w:r>
        <w:rPr>
          <w:rFonts w:ascii="Times New Roman"/>
          <w:b/>
          <w:i w:val="false"/>
          <w:color w:val="000000"/>
        </w:rPr>
        <w:t>на проведение экспертизы лекарственного средства для государственной регистрации, перерегистрации или внесении изменений в регистрационное досье лекарственного средства в Республике Казахстан</w:t>
      </w:r>
    </w:p>
    <w:bookmarkEnd w:id="8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1"/>
        <w:gridCol w:w="2031"/>
        <w:gridCol w:w="1190"/>
        <w:gridCol w:w="2469"/>
        <w:gridCol w:w="818"/>
        <w:gridCol w:w="825"/>
        <w:gridCol w:w="825"/>
        <w:gridCol w:w="1167"/>
        <w:gridCol w:w="1179"/>
        <w:gridCol w:w="1035"/>
      </w:tblGrid>
      <w:tr>
        <w:trPr>
          <w:trHeight w:val="30" w:hRule="atLeast"/>
        </w:trPr>
        <w:tc>
          <w:tcPr>
            <w:tcW w:w="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4" w:id="8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  <w:bookmarkEnd w:id="806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регистрации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Перерегистрация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9" w:id="8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  <w:bookmarkEnd w:id="807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по регистрационному удостоверению при перерегистрации и внесении изменении в регистрационное досье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регистрационного удостоверения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действия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НД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9" w:id="8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  <w:bookmarkEnd w:id="808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Ускоренная регистрация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ускоренной процедуры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ускоренной процедуры Ускорение сроков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Обоснование (№ письма и дата государственного органа)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9" w:id="8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  <w:bookmarkEnd w:id="809"/>
        </w:tc>
        <w:tc>
          <w:tcPr>
            <w:tcW w:w="20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Торговое название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казахском языке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русском языке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английском языке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4" w:id="8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  <w:bookmarkEnd w:id="810"/>
        </w:tc>
        <w:tc>
          <w:tcPr>
            <w:tcW w:w="20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Торговое название на экспорт (для отечественных производителей)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казахском языке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русском языке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английском языке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2" w:id="8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  <w:bookmarkEnd w:id="811"/>
        </w:tc>
        <w:tc>
          <w:tcPr>
            <w:tcW w:w="20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Международное непатентованное название (МНН)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казахском языке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русском языке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английском языке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7" w:id="8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  <w:bookmarkEnd w:id="812"/>
        </w:tc>
        <w:tc>
          <w:tcPr>
            <w:tcW w:w="20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Лекарственная форма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казахском языке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русском языке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7" w:id="8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  <w:bookmarkEnd w:id="813"/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Дозировка/ концентрация (Заполняется при наличии. Объем заполняется в упаковке)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Концентрация указывается для жидких, мягких и газообразных лекарственных форм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2" w:id="8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  <w:bookmarkEnd w:id="814"/>
        </w:tc>
        <w:tc>
          <w:tcPr>
            <w:tcW w:w="20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Анатомо-терапевтическо-химическая классификация (АТХ)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 казахском языке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 русском языке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7" w:id="8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  <w:bookmarkEnd w:id="815"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лекарственного средства (заполняется для соответствующего лекарственного препарата)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0" w:id="8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  <w:bookmarkEnd w:id="816"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1" w:id="817"/>
          <w:p>
            <w:pPr>
              <w:spacing w:after="20"/>
              <w:ind w:left="20"/>
              <w:jc w:val="both"/>
            </w:pPr>
          </w:p>
          <w:bookmarkEnd w:id="817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921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1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ОРИГИНАЛЬНЫЙ ЛЕКАРСТВЕННЫЙ ПРЕПАРАТ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5" w:id="818"/>
          <w:p>
            <w:pPr>
              <w:spacing w:after="20"/>
              <w:ind w:left="20"/>
              <w:jc w:val="both"/>
            </w:pPr>
          </w:p>
          <w:bookmarkEnd w:id="818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921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1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Однокомпонентный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7" w:id="819"/>
          <w:p>
            <w:pPr>
              <w:spacing w:after="20"/>
              <w:ind w:left="20"/>
              <w:jc w:val="both"/>
            </w:pPr>
          </w:p>
          <w:bookmarkEnd w:id="819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921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1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Многокомпонентный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1" w:id="820"/>
          <w:p>
            <w:pPr>
              <w:spacing w:after="20"/>
              <w:ind w:left="20"/>
              <w:jc w:val="both"/>
            </w:pPr>
          </w:p>
          <w:bookmarkEnd w:id="820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921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1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биологический лекарственный препарат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3" w:id="821"/>
          <w:p>
            <w:pPr>
              <w:spacing w:after="20"/>
              <w:ind w:left="20"/>
              <w:jc w:val="both"/>
            </w:pPr>
          </w:p>
          <w:bookmarkEnd w:id="821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921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1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Другой лекарственный препарат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7" w:id="8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22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921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1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Новая активная фармацевтическая субстанция (далее - АФС)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Примечание. Сведения об АФС в реестре отсутствуют.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1" w:id="8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  <w:bookmarkEnd w:id="823"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2" w:id="824"/>
          <w:p>
            <w:pPr>
              <w:spacing w:after="20"/>
              <w:ind w:left="20"/>
              <w:jc w:val="both"/>
            </w:pPr>
          </w:p>
          <w:bookmarkEnd w:id="824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921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1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ВОСПРОИЗВЕДЕННЫЙ ЛЕКАРСТВЕННЫЙ ПРЕПАРАТ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6" w:id="825"/>
          <w:p>
            <w:pPr>
              <w:spacing w:after="20"/>
              <w:ind w:left="20"/>
              <w:jc w:val="both"/>
            </w:pPr>
          </w:p>
          <w:bookmarkEnd w:id="825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921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1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Однокомпонентный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8" w:id="826"/>
          <w:p>
            <w:pPr>
              <w:spacing w:after="20"/>
              <w:ind w:left="20"/>
              <w:jc w:val="both"/>
            </w:pPr>
          </w:p>
          <w:bookmarkEnd w:id="826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921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1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Многокомпонентный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Оригинальный лекарственный препарат: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лекарственного препарата, дозировка, лекарственная форма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держатель регистрационного удостоверения (компания, на имя которой выдано регистрационное удостоверение), дата регистрации, номер регистрационного удостоверения, государство, где зарегистрирован оригинальный лекарственный препарат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Референтный лекарственный препарат, который использовался в исследованиях эквивалентности (если таковые проводились):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лекарственного препарата, дозировка, лекарственная форма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держатель регистрационного удостоверения (компания, на имя которой выдано регистрационное удостоверение), дата регистрации, номер регистрационного удостоверения, государство, где зарегистрирован референтный лекарственный препарат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привести обоснования использования референтного препарата при его отличии от оригинального препарата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Примечание. Раздел необходимо заполнять для каждого лекарственного препарата, который использовался в исследованиях эквивалентности.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4" w:id="8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  <w:bookmarkEnd w:id="827"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5" w:id="828"/>
          <w:p>
            <w:pPr>
              <w:spacing w:after="20"/>
              <w:ind w:left="20"/>
              <w:jc w:val="both"/>
            </w:pPr>
          </w:p>
          <w:bookmarkEnd w:id="828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406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БИОПОДОБНЫЙ ЛЕКАРСТВЕННЫЙ ПРЕПАРАТ (БИОАНАЛОГ)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Оригинальный биологический лекарственный препарат: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лекарственного препарата, дозировка, лекарственная форма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держатель регистрационного удостоверения (компания, на имя которой выдано регистрационное удостоверение), дата регистрации, номер регистрационного удостоверения, государство, где зарегистрирован оригинальный лекарственный препарат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Референтный биологический лекарственный препарат: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лекарственного препарата, дозировка, лекарственная форма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держатель регистрационного удостоверения, дата регистрации, номер регистрационного удостоверения, государство, где зарегистрирован референтный лекарственный препарат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различия по сравнению с референтным биологическим лекарственным препаратом (если таковые имеются):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2" w:id="829"/>
          <w:p>
            <w:pPr>
              <w:spacing w:after="20"/>
              <w:ind w:left="20"/>
              <w:jc w:val="both"/>
            </w:pPr>
          </w:p>
          <w:bookmarkEnd w:id="829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406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различия в исходном материале;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406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различия в производственном процессе;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921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1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показания к применению;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921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1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различия в лекарственной форме;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921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1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другая дозировка;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921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1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(количественные изменения АФС);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921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1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другой способ введения;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921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1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отличия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1" w:id="8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  <w:bookmarkEnd w:id="830"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2" w:id="831"/>
          <w:p>
            <w:pPr>
              <w:spacing w:after="20"/>
              <w:ind w:left="20"/>
              <w:jc w:val="both"/>
            </w:pPr>
          </w:p>
          <w:bookmarkEnd w:id="831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921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1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ГИБРИДНЫЙ ЛЕКАРСТВЕННЫЙ ПРЕПАРАТ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6" w:id="832"/>
          <w:p>
            <w:pPr>
              <w:spacing w:after="20"/>
              <w:ind w:left="20"/>
              <w:jc w:val="both"/>
            </w:pPr>
          </w:p>
          <w:bookmarkEnd w:id="832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921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1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Однокомпонентный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921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1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Многокомпонентный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Оригинальный лекарственный препарат: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лекарственного препарата, дозировка, лекарственная форма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держатель регистрационного удостоверения, дата регистрации, номер регистрационного удостоверения, государство, где зарегистрирован оригинальный лекарственный препарат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Различия по сравнению с оригинальным лекарственным препаратом: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4" w:id="833"/>
          <w:p>
            <w:pPr>
              <w:spacing w:after="20"/>
              <w:ind w:left="20"/>
              <w:jc w:val="both"/>
            </w:pPr>
          </w:p>
          <w:bookmarkEnd w:id="833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921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1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активной фармацевтической субстанции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921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1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другая лекарственная форма;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921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1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другая(ие) дозировка(и) (количественные изменения АФС);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921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1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другой способ(ы) введения;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921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1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другая фармакокинетика (включая другую биодоступность);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921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1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другое показание к применению;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921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1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отличия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5" w:id="8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  <w:bookmarkEnd w:id="834"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6" w:id="835"/>
          <w:p>
            <w:pPr>
              <w:spacing w:after="20"/>
              <w:ind w:left="20"/>
              <w:jc w:val="both"/>
            </w:pPr>
          </w:p>
          <w:bookmarkEnd w:id="835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921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1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КОМБИНИРОВАННЫЙ ЛЕКАРСТВЕННЫЙ ПРЕПАРАТ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0" w:id="836"/>
          <w:p>
            <w:pPr>
              <w:spacing w:after="20"/>
              <w:ind w:left="20"/>
              <w:jc w:val="both"/>
            </w:pPr>
          </w:p>
          <w:bookmarkEnd w:id="836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921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1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известная комбинация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2" w:id="837"/>
          <w:p>
            <w:pPr>
              <w:spacing w:after="20"/>
              <w:ind w:left="20"/>
              <w:jc w:val="both"/>
            </w:pPr>
          </w:p>
          <w:bookmarkEnd w:id="837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921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1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новая комбинация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Оригинальный лекарственный препарат (в случае известной комбинации)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лекарственного препарата, дозировка, лекарственная форма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держатель регистрационного удостоверения, дата регистрации, номер регистрационного удостоверения, государство, где зарегистрирован оригинальный лекарственный препарат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0" w:id="8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  <w:bookmarkEnd w:id="838"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1" w:id="839"/>
          <w:p>
            <w:pPr>
              <w:spacing w:after="20"/>
              <w:ind w:left="20"/>
              <w:jc w:val="both"/>
            </w:pPr>
          </w:p>
          <w:bookmarkEnd w:id="839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921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1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Лекарственный препарат с хорошо изученным медицинским применением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лекарственного препарата, дозировка, лекарственная форма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держатель регистрационного удостоверения, дата регистрации, номер регистрационного удостоверения.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2" w:id="8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  <w:bookmarkEnd w:id="840"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3" w:id="841"/>
          <w:p>
            <w:pPr>
              <w:spacing w:after="20"/>
              <w:ind w:left="20"/>
              <w:jc w:val="both"/>
            </w:pPr>
          </w:p>
          <w:bookmarkEnd w:id="841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921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1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Радиофармацевтический лекарственный препарат или прекурсор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7" w:id="842"/>
          <w:p>
            <w:pPr>
              <w:spacing w:after="20"/>
              <w:ind w:left="20"/>
              <w:jc w:val="both"/>
            </w:pPr>
          </w:p>
          <w:bookmarkEnd w:id="842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921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1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радиофармацевтический набор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2" w:id="843"/>
          <w:p>
            <w:pPr>
              <w:spacing w:after="20"/>
              <w:ind w:left="20"/>
              <w:jc w:val="both"/>
            </w:pPr>
          </w:p>
          <w:bookmarkEnd w:id="843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921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1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прекурсор радионуклида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источний радионуклида (первичный и вторичный) (при наличии)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генератор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8" w:id="8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  <w:bookmarkEnd w:id="844"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9" w:id="845"/>
          <w:p>
            <w:pPr>
              <w:spacing w:after="20"/>
              <w:ind w:left="20"/>
              <w:jc w:val="both"/>
            </w:pPr>
          </w:p>
          <w:bookmarkEnd w:id="845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921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1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Растительный лекарственный препарат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биноминальное научное название растения (род, вид, разновидность)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происхождения сырья (лабораторный код)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производящего растения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(определение) субстанции растительного происхождения и другие названия (синонимы, указанные в иных Фармакопеях)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2" w:id="8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  <w:bookmarkEnd w:id="846"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3" w:id="847"/>
          <w:p>
            <w:pPr>
              <w:spacing w:after="20"/>
              <w:ind w:left="20"/>
              <w:jc w:val="both"/>
            </w:pPr>
          </w:p>
          <w:bookmarkEnd w:id="847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921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1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 ЛЕКАРСТВЕННЫЙ ПРЕПАРАТ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Присвоен ли лекарственному препарату статус орфанного лекарственного препарата в Республике Казахстан или в других странах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0" w:id="848"/>
          <w:p>
            <w:pPr>
              <w:spacing w:after="20"/>
              <w:ind w:left="20"/>
              <w:jc w:val="both"/>
            </w:pPr>
          </w:p>
          <w:bookmarkEnd w:id="848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921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1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921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1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процессе рассмотрения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921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1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регистрационного удостоверения орфанного лекарственного препарата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Государства, присвоившее данному лекарственному препарату статус орфанного лекарственного препарата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Отказано в присвоении статуса орфанного лекарственного препарата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решения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Заявление на присвоение статуса отозвано: дата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документа, подтверждающего присвоение лекарственному препарату статуса орфанного препарата (при наличии)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4" w:id="8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  <w:bookmarkEnd w:id="849"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5" w:id="850"/>
          <w:p>
            <w:pPr>
              <w:spacing w:after="20"/>
              <w:ind w:left="20"/>
              <w:jc w:val="both"/>
            </w:pPr>
          </w:p>
          <w:bookmarkEnd w:id="850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921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1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ИЗМЕНЕНИЯ, КОТОРЫЕ ТРЕБУЮТ НОВОЙ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9" w:id="8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Отметить необходимое: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51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921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1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активных фармацевтических субстанций, которые не расцениваются как новая АФС: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921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1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замена химической АФС другой солью/эфиром/комплексом/производным с той же самой активной функциональной частью молекулы действующего вещества, отвечающей за терапевтический эффект, при отсутствии значимых различий в эффективности/безопасности;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921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1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замена другим изомером, иной смесью изомеров, смесью отдельных изомеров (например, рацемата на единственный энантиомер) при отсутствии значимых различий в эффективности/безопасности;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921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1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замена биологической АФС на другую с несколько измененной молекулярной структурой при отсутствии существенных различий по эффективности и (или) безопасности, за исключением изменений АФС сезонной, препандемической или пандемической вакцины для профилактики гриппа человека;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921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1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модификации вектора, используемого для получения антигена или исходного материала, включая новый главный банк клеток из другого источника при отсутствии значимых различий в эффективности/безопасности;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921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1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новый лиганд или связывающий механизм радиофармацевтического препарата при отсутствии значимых различий в эффективности/безопасности;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921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1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изменение экстрагента (растворителя) или соотношения лекарственного растительного сырья и фармацевтической субстанции растительного происхождения при отсутствии значимых различий в эффективности/безопасности.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921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1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дозировки, лекарственной формы и способа применения: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921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1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изменение биодоступности;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921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1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изменение фармакокинетики;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921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1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изменение или добавление новой дозировки/активности;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921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1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изменение или добавление новой лекарственной формы;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921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1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 или добавление нового пути введения.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0" w:id="8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  <w:bookmarkEnd w:id="85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отпуска в стране заявителя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2" w:id="8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рецепту врача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рецепта врача</w:t>
            </w:r>
          </w:p>
          <w:bookmarkEnd w:id="853"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5" w:id="8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  <w:bookmarkEnd w:id="85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введения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9" w:id="8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  <w:bookmarkEnd w:id="85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по устройствам ввода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3" w:id="8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  <w:bookmarkEnd w:id="856"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 (заполняется список значений)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6" w:id="8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857"/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(первичная или вторичная)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(при наличии)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(при наличии)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единиц в упаковке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описание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4" w:id="8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  <w:bookmarkEnd w:id="858"/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Первичная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2" w:id="8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  <w:bookmarkEnd w:id="859"/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Вторичная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0" w:id="8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....</w:t>
            </w:r>
          </w:p>
          <w:bookmarkEnd w:id="860"/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8" w:id="8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  <w:bookmarkEnd w:id="861"/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Штрих-код вторичной упаковки (GTIN)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Указать штрих-код для каждой дозировки/концентрации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2"/>
        <w:gridCol w:w="870"/>
        <w:gridCol w:w="168"/>
        <w:gridCol w:w="1396"/>
        <w:gridCol w:w="1221"/>
        <w:gridCol w:w="1397"/>
        <w:gridCol w:w="698"/>
        <w:gridCol w:w="698"/>
        <w:gridCol w:w="1666"/>
        <w:gridCol w:w="453"/>
        <w:gridCol w:w="453"/>
        <w:gridCol w:w="1399"/>
        <w:gridCol w:w="1189"/>
      </w:tblGrid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2" w:id="8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  <w:bookmarkEnd w:id="862"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Полный качественный и количественный состав (заполняется список значений)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5" w:id="8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863"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вещества (активное или вспомогательное)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на единицу лекарственной формы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Нормативный документ, регламентирующий качество или Фармакопея с указанием года издания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Производитель, страна и адрес производственной площадки (для активных веществ)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Контролируется международным комитетом по контролю за наркотиками (отмечается при наличии)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ядовитых веществ (отмечается при наличии)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Дикорастущее или культивируемое (для лекарственного растительного сырья) и место произрастания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человеческого или животного происхождения (отмечается при наличии)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6" w:id="8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  <w:bookmarkEnd w:id="864"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Активное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2" w:id="8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таб.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таб.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таб.</w:t>
            </w:r>
          </w:p>
          <w:bookmarkEnd w:id="86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5" w:id="8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список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список</w:t>
            </w:r>
          </w:p>
          <w:bookmarkEnd w:id="866"/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0" w:id="8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  <w:bookmarkEnd w:id="867"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Вспомогательное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1" w:id="8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....</w:t>
            </w:r>
          </w:p>
          <w:bookmarkEnd w:id="868"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2" w:id="8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  <w:bookmarkEnd w:id="869"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активной фармацевтической субстанции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9" w:id="8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  <w:bookmarkEnd w:id="870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хранения лекарственного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предлагаемый срок хранения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предлагаемый период применения (после первого вскрытия контейнера)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предлагаемый период применения (после растворения или разведения)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4" w:id="8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  <w:bookmarkEnd w:id="87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транспортирования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8" w:id="8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  <w:bookmarkEnd w:id="872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хранения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предлагаемые условия хранения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предлагаемые условия хранения после первого вскрытия упаковки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8" w:id="8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  <w:bookmarkEnd w:id="873"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в стране-производителе и других странах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1" w:id="8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  <w:bookmarkEnd w:id="87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страны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регистрационного удостоверения (указывается при наличии)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действия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7" w:id="8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  <w:bookmarkEnd w:id="87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3" w:id="8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....</w:t>
            </w:r>
          </w:p>
          <w:bookmarkEnd w:id="87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9" w:id="8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  <w:bookmarkEnd w:id="877"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охранного документа на изобретение или полезную модель, товарный знак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охранного документа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охранного документа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выдачи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0" w:id="8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  <w:bookmarkEnd w:id="87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2" w:id="8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Полностью на данном производстве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Частично на данном производстве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Полностью на другом производстве</w:t>
            </w:r>
          </w:p>
          <w:bookmarkEnd w:id="879"/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6" w:id="8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  <w:bookmarkEnd w:id="880"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 (и) лекарственного препарата и участок (и) производства (включая участки производства любого компонента (в том числе растворителя лекарственной формы), который является частью лекарственного препарата)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производителя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Наименование, страна (на казахском, русском, английском языках)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№, дата и срок действия разрешительного документа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адрес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факс, e-mail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отчество, должность руководителя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отчество, должность контактного лица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9" w:id="8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  <w:bookmarkEnd w:id="88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9" w:id="8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  <w:bookmarkEnd w:id="88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Держатель лицензии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по лицензии на производство, выданная уполномоченным органом страны производителя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9" w:id="8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  <w:bookmarkEnd w:id="88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Держатель регистрационного удостоверения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9" w:id="8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  <w:bookmarkEnd w:id="88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Предприятие-упаковщик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9" w:id="8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  <w:bookmarkEnd w:id="88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Заявитель или представительство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по доверенности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9" w:id="8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  <w:bookmarkEnd w:id="88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Уполномоченное лицо по осуществлению фармаконадзора в Республике Казахстан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9" w:id="8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  <w:bookmarkEnd w:id="887"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Лаборатория страны-производителя по контролю качества препаратов крови и вакцин, ответственная за контроль качества/выпуск серии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лаборатории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места осуществления деятельности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телефон/факс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почта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6" w:id="8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  <w:bookmarkEnd w:id="888"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 вносимые в регистрационное досье лекарственного средства (заполняются при типе заявки – внесение изменений) (указать вносимые изменения)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изменения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Редакция до внесения изменений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Вносимые изменения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4" w:id="8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  <w:bookmarkEnd w:id="889"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по договору на проведение экспертизы лекарственных средств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7" w:id="8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  <w:bookmarkEnd w:id="89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договора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1" w:id="8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  <w:bookmarkEnd w:id="89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заключения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5" w:id="8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  <w:bookmarkEnd w:id="89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действия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9" w:id="8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  <w:bookmarkEnd w:id="893"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Субъект, осуществляющий оплату за проведение экспертизы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2" w:id="8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  <w:bookmarkEnd w:id="89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6" w:id="8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  <w:bookmarkEnd w:id="89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0" w:id="8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  <w:bookmarkEnd w:id="89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4" w:id="8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  <w:bookmarkEnd w:id="89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адрес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8" w:id="8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  <w:bookmarkEnd w:id="89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отчество, должность руководителя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2" w:id="8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  <w:bookmarkEnd w:id="89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6" w:id="9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  <w:bookmarkEnd w:id="90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0" w:id="9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  <w:bookmarkEnd w:id="90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4" w:id="9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  <w:bookmarkEnd w:id="90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8" w:id="9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  <w:bookmarkEnd w:id="90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2" w:id="9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  <w:bookmarkEnd w:id="90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6" w:id="9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  <w:bookmarkEnd w:id="90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0" w:id="9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  <w:bookmarkEnd w:id="90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В/с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4" w:id="9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  <w:bookmarkEnd w:id="90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8" w:id="9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  <w:bookmarkEnd w:id="90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2" w:id="9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Заявитель_______________________________________________________________________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Гарантирую: достоверность информации регистрационного досье, ненарушение исключительных прав третьими лицами на изобретение или полезную модель, адекватность переводов методик контроля качества, инструкции по медицинскому применению лекарственного средства; представить образцы лекарственных средств, стандартные образцы лекарственных субстанций и их примесей в количествах, достаточных для трехкратного анализа, специфические реагенты, расходные материалы, применяемые при проведении испытаний лекарственных средств (в исключительных случаях и на условиях возврата), а также их соответствие нормативным документам, представляемым на регистрацию.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Обязуюсь сообщать обо всех изменениях в регистрационное досье, а также представлять заявление и материалы при обнаружении нежелательных реакций при применении лекарственного средства, ранее не указанных в инструкции по медицинскому применению.</w:t>
            </w:r>
          </w:p>
          <w:bookmarkEnd w:id="909"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6" w:id="9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составлено в 1 экземпляре.</w:t>
            </w:r>
          </w:p>
          <w:bookmarkEnd w:id="910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8" w:id="9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  <w:bookmarkEnd w:id="911"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1" w:id="9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и должность ответственного лица Заявителя</w:t>
            </w:r>
          </w:p>
          <w:bookmarkEnd w:id="912"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4" w:id="9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</w:t>
            </w:r>
          </w:p>
          <w:bookmarkEnd w:id="913"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0" w:id="9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91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3" w:id="9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91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заключения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безопасности, качестве и 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лекарственных 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медицинских изделий"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558" w:id="9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на проведение экспертизы медицинского изделия для государственной регистрации, перерегистрации и внесении изменений в регистрационное досье в Республике Казахстан</w:t>
      </w:r>
    </w:p>
    <w:bookmarkEnd w:id="9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4"/>
        <w:gridCol w:w="1842"/>
        <w:gridCol w:w="1210"/>
        <w:gridCol w:w="1234"/>
        <w:gridCol w:w="1112"/>
        <w:gridCol w:w="60"/>
        <w:gridCol w:w="126"/>
        <w:gridCol w:w="62"/>
        <w:gridCol w:w="62"/>
        <w:gridCol w:w="314"/>
        <w:gridCol w:w="1910"/>
        <w:gridCol w:w="573"/>
        <w:gridCol w:w="573"/>
        <w:gridCol w:w="577"/>
        <w:gridCol w:w="1851"/>
      </w:tblGrid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9" w:id="9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917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регистрации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2" w:id="9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</w:t>
            </w:r>
          </w:p>
          <w:bookmarkEnd w:id="918"/>
        </w:tc>
      </w:tr>
      <w:tr>
        <w:trPr>
          <w:trHeight w:val="30" w:hRule="atLeast"/>
        </w:trPr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6" w:id="9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919"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по регистрационному удостоверению при перерегистрации и внесении изменении в рег. досье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регистрационного удостоверения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Срок действия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2" w:id="9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920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Ускоренная регистрация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Обоснование (№ письма и дата государственного органа)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7" w:id="9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921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(необходимое отметить)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</w:t>
            </w:r>
          </w:p>
        </w:tc>
      </w:tr>
      <w:tr>
        <w:trPr>
          <w:trHeight w:val="30" w:hRule="atLeast"/>
        </w:trPr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2" w:id="9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922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Торговое 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казахском языке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русском языке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3" w:id="9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923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5" w:id="9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Номенклатурный код Глобальной номенклатуры медицинских изделий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 наличии)</w:t>
            </w:r>
          </w:p>
          <w:bookmarkEnd w:id="924"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9" w:id="9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925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Код Номенклатуры медицинских изделий Республики Казахстан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4" w:id="9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926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применения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казахском языке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русском языке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5" w:id="9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927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казахском языке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русском языке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6" w:id="9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92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медицинского изделия (необходимое указать)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9" w:id="9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система: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929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159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159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обоснование от производителя (указать страницу регистрационного досье) </w:t>
            </w:r>
          </w:p>
        </w:tc>
      </w:tr>
      <w:tr>
        <w:trPr>
          <w:trHeight w:val="30" w:hRule="atLeast"/>
        </w:trPr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6" w:id="9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bookmarkEnd w:id="930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Краткая техническая характеристика (при наличии программного обеспечения включаются данные программного обеспечения)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казахском языке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русском языке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7" w:id="9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  <w:bookmarkEnd w:id="931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в зависимости от степени потенциального риска применения (необходимое отметить)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0" w:id="9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1 - с низкой степенью риска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2а - со средней степенью риска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2б - с повышенной степенью риска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3 - с высокой степенью риска </w:t>
            </w:r>
          </w:p>
          <w:bookmarkEnd w:id="932"/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5" w:id="9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  <w:bookmarkEnd w:id="933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 является (необходимое отметить)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8" w:id="9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Средство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Стерильное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 для ин витро диагностики </w:t>
            </w:r>
          </w:p>
          <w:bookmarkEnd w:id="934"/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3" w:id="9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  <w:bookmarkEnd w:id="935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составе имеется лекарственное средство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6" w:id="9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  <w:bookmarkEnd w:id="936"/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и дата документа, подтверждающего качество лекарственного вещества, входящего в состав медицинского изделия расходного материала к медицинскому изделию, представляющего собой медицинское изделие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3" w:id="9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  <w:bookmarkEnd w:id="937"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Комплектация медицинского изделия 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7" w:id="9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№№</w:t>
            </w:r>
          </w:p>
          <w:bookmarkEnd w:id="938"/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Модель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Производитель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Страна 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3" w:id="9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939"/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 блок (при наличии)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0" w:id="9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940"/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Принадлежности (при наличии)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7" w:id="9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941"/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комплектующие (при наличии)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4" w:id="9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942"/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 (при наличии)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1" w:id="9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943"/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Расходные материалы (при наличии)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4" w:id="9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  <w:bookmarkEnd w:id="944"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Упаковка 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8" w:id="9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945"/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(первичная или вторичная)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единиц в упаковке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описание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7" w:id="9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946"/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6" w:id="9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947"/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5" w:id="9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....</w:t>
            </w:r>
          </w:p>
          <w:bookmarkEnd w:id="948"/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3" w:id="9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  <w:bookmarkEnd w:id="94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хранения (для МИ)/Гарантийный срок эксплуатации (для МИ)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лекарственных средств: серия, сроки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8" w:id="9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  <w:bookmarkEnd w:id="95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транспортирования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3" w:id="9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  <w:bookmarkEnd w:id="95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хранения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2" w:id="9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  <w:bookmarkEnd w:id="952"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в стране-производителе и других странах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6" w:id="9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95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страны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регистрационного удостоверения (указывается при наличии)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действия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9" w:id="9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</w:t>
            </w:r>
          </w:p>
          <w:bookmarkEnd w:id="95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6" w:id="9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  <w:bookmarkEnd w:id="95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9" w:id="9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Полностью на данном производстве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 на данном производстве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Полностью на другом производстве</w:t>
            </w:r>
          </w:p>
          <w:bookmarkEnd w:id="956"/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3" w:id="9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  <w:bookmarkEnd w:id="957"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 (и) МИ и участок (и) производства (включая участки производства любого компонента, который является частью МИ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7" w:id="9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№№</w:t>
            </w:r>
          </w:p>
          <w:bookmarkEnd w:id="958"/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производителя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Наименование, страна 1,2 (на казахском, русском, англ. языках)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№, дата и срок действия разрешительного документа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адрес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факс, e-mail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наличии), должность руководителя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наличии), должность контактного лица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7" w:id="9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959"/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8" w:id="9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960"/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представитель производителя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9" w:id="9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961"/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данные уполномоченного лица по мониторингу неблагоприятных событий (инцидентов) на территории 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0" w:id="9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962"/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Производственная площадка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1" w:id="9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963"/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Заявитель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по доверенности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2" w:id="9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  <w:bookmarkEnd w:id="964"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Изменения, вносимые в регистрационное досье (заполняются при типе заявки – внесение изменений) (указать вносимые изменения - пункт/ты согласно приложения 3)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6" w:id="9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№№</w:t>
            </w:r>
          </w:p>
          <w:bookmarkEnd w:id="965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Редакция до внесения изменений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Вносимые изменения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8" w:id="9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  <w:bookmarkEnd w:id="966"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по договору на проведение экспертизы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2" w:id="9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96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договора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7" w:id="9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96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заключения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2" w:id="9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96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действия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7" w:id="9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  <w:bookmarkEnd w:id="970"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Субъект, осуществляющий оплату за проведение экспертизы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1" w:id="9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97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6" w:id="9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97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1" w:id="9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97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6" w:id="9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97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адрес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1" w:id="9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97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отчество, должность руководителя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6" w:id="9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97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1" w:id="9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97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6" w:id="9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97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1" w:id="9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97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6" w:id="9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98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1" w:id="9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bookmarkEnd w:id="98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6" w:id="9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  <w:bookmarkEnd w:id="98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1" w:id="9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  <w:bookmarkEnd w:id="98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В/с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6" w:id="9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  <w:bookmarkEnd w:id="98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1" w:id="9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  <w:bookmarkEnd w:id="98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6" w:id="9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Заявитель:____________________________________________________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Гарантирую: достоверность и идентичность информации, содержащейся в регистрационном досье и заявлении, представление образцов медицинских изделий, стандартных образцов в количествах, достаточных для трехкратного анализа, специфические реагенты, расходные материалы, применяемые при проведении испытаний (в исключительных случаях и на условиях возврата), а также их соответствие нормативным документам, представляемым на регистрацию.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Обязуюсь сообщать обо всех изменениях в регистрационное досье, а также представлять заявление и материалы при обнаружении побочных воздействий при применении медицинских изделия, ранее не указанных в инструкции по медицинскому применению медицинских изделий/ руководстве по эксплуатации медицинской техники.</w:t>
            </w:r>
          </w:p>
          <w:bookmarkEnd w:id="986"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0" w:id="9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составлено в 1-м экземпляре.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отчество, должность ответственного 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  <w:bookmarkEnd w:id="987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2015 года № 293</w:t>
            </w:r>
          </w:p>
        </w:tc>
      </w:tr>
    </w:tbl>
    <w:bookmarkStart w:name="z181" w:id="9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"Выдача сертификата на фармацевтический продукт"</w:t>
      </w:r>
    </w:p>
    <w:bookmarkEnd w:id="9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Стандарт в редакции приказа Министра здравоохранения РК от 06.05.2019 </w:t>
      </w:r>
      <w:r>
        <w:rPr>
          <w:rFonts w:ascii="Times New Roman"/>
          <w:b w:val="false"/>
          <w:i w:val="false"/>
          <w:color w:val="ff0000"/>
          <w:sz w:val="28"/>
        </w:rPr>
        <w:t>№ ҚР ДСМ-68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016" w:id="9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89"/>
    <w:bookmarkStart w:name="z5017" w:id="9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– "Выдача сертификата на фармацевтический продукт" (далее – государственная услуга).</w:t>
      </w:r>
    </w:p>
    <w:bookmarkEnd w:id="990"/>
    <w:bookmarkStart w:name="z5018" w:id="9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здравоохранения Республики Казахстан.</w:t>
      </w:r>
    </w:p>
    <w:bookmarkEnd w:id="991"/>
    <w:bookmarkStart w:name="z5019" w:id="9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Комитетом фармации Министерства здравоохранения Республики Казахстан (далее – услугодатель).</w:t>
      </w:r>
    </w:p>
    <w:bookmarkEnd w:id="992"/>
    <w:bookmarkStart w:name="z5020" w:id="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bookmarkEnd w:id="993"/>
    <w:bookmarkStart w:name="z5021" w:id="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Некоммерческое акционерное общество "Государственная корпорация "Правительство для граждан" (далее - Государственная корпорация)";</w:t>
      </w:r>
    </w:p>
    <w:bookmarkEnd w:id="994"/>
    <w:bookmarkStart w:name="z5022" w:id="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правительства": www.egov.kz (далее -портал).</w:t>
      </w:r>
    </w:p>
    <w:bookmarkEnd w:id="995"/>
    <w:bookmarkStart w:name="z5023" w:id="9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996"/>
    <w:bookmarkStart w:name="z5024" w:id="9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Сроки оказания государственной услуги:</w:t>
      </w:r>
    </w:p>
    <w:bookmarkEnd w:id="997"/>
    <w:bookmarkStart w:name="z5025" w:id="9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Государственную корпорацию, а также при обращении на портал – 12 (двенадцать) рабочих дней;</w:t>
      </w:r>
    </w:p>
    <w:bookmarkEnd w:id="998"/>
    <w:bookmarkStart w:name="z5026" w:id="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 день приема документов не входит в срок оказания государственной услуги.</w:t>
      </w:r>
    </w:p>
    <w:bookmarkEnd w:id="999"/>
    <w:bookmarkStart w:name="z5027" w:id="1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электронная и (или) бумажная.</w:t>
      </w:r>
    </w:p>
    <w:bookmarkEnd w:id="1000"/>
    <w:bookmarkStart w:name="z5028" w:id="10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 сертификат на фармацевтический продукт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 или мотивированный ответ об отказе в оказании государственной услуги в случаях и по основаниям, предусмотренным пунктом 10 настоящего стандарта государственной услуги.</w:t>
      </w:r>
    </w:p>
    <w:bookmarkEnd w:id="1001"/>
    <w:bookmarkStart w:name="z5029" w:id="10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бумажная.</w:t>
      </w:r>
    </w:p>
    <w:bookmarkEnd w:id="1002"/>
    <w:bookmarkStart w:name="z5030" w:id="10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 юридическим лицам (далее – услугополучатель).</w:t>
      </w:r>
    </w:p>
    <w:bookmarkEnd w:id="1003"/>
    <w:bookmarkStart w:name="z5031" w:id="10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</w:p>
    <w:bookmarkEnd w:id="1004"/>
    <w:bookmarkStart w:name="z5032" w:id="10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Государственной корпорации - с понедельника по субботу включительно, за исключением воскресенья и праздничных дней, согласно </w:t>
      </w:r>
      <w:r>
        <w:rPr>
          <w:rFonts w:ascii="Times New Roman"/>
          <w:b w:val="false"/>
          <w:i w:val="false"/>
          <w:color w:val="000000"/>
          <w:sz w:val="28"/>
        </w:rPr>
        <w:t>Трудовому кодексу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ноября 2015 года, в соответствии с установленным графиком работы с 9.00 часов до 20.00 часов без перерыва.</w:t>
      </w:r>
    </w:p>
    <w:bookmarkEnd w:id="1005"/>
    <w:bookmarkStart w:name="z5033" w:id="10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"электронной" очереди, по месту регистрации услугополучателя без ускоренного обслуживания, возможно бронирование электронной очереди посредством портала;</w:t>
      </w:r>
    </w:p>
    <w:bookmarkEnd w:id="1006"/>
    <w:bookmarkStart w:name="z5034" w:id="10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портала – 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 Трудовому кодексу Республики Казахстан прием заявления и выдача результата оказания государственной услуги осуществляется следующим рабочим днем).</w:t>
      </w:r>
    </w:p>
    <w:bookmarkEnd w:id="1007"/>
    <w:bookmarkStart w:name="z5035" w:id="10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 (либо его представителя по доверенности):</w:t>
      </w:r>
    </w:p>
    <w:bookmarkEnd w:id="1008"/>
    <w:bookmarkStart w:name="z5036" w:id="10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Государственную корпорацию: </w:t>
      </w:r>
    </w:p>
    <w:bookmarkEnd w:id="1009"/>
    <w:bookmarkStart w:name="z5037" w:id="10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на выдачу сертификата на фармацевтический продукт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bookmarkEnd w:id="1010"/>
    <w:bookmarkStart w:name="z5038" w:id="10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копию сертификата соответствия требованиям надлежащей производственной практики (GMP) на производственный участок, на котором производится лекарственное средство.</w:t>
      </w:r>
    </w:p>
    <w:bookmarkEnd w:id="1011"/>
    <w:bookmarkStart w:name="z5039" w:id="10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портал:</w:t>
      </w:r>
    </w:p>
    <w:bookmarkEnd w:id="1012"/>
    <w:bookmarkStart w:name="z5040" w:id="10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на выдачу сертификата на фармацевтический продукт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bookmarkEnd w:id="1013"/>
    <w:bookmarkStart w:name="z5041" w:id="10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электронную копию сертификата соответствия требованиям надлежащей производственной практики (GMP) на производственный участок, на котором производится лекарственное средство.</w:t>
      </w:r>
    </w:p>
    <w:bookmarkEnd w:id="1014"/>
    <w:bookmarkStart w:name="z5042" w:id="10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обращения заявителя об оформлении сертификата на фармацевтический продукт с приложением инструкции по медицинскому применению на лекарственное средство услугодателем осуществляется выдача данного сертификата с приложением инструкции по медицинскому применению. Об этом заявитель отмечает в заявлении на выдачу сертификата на фармацевтический продукт и прилагает к нему копию инструкции по медицинскому применению на лекарственное средство, утвержденную приказом Комитета, на бумажном носителе в двух экземплярах.</w:t>
      </w:r>
    </w:p>
    <w:bookmarkEnd w:id="1015"/>
    <w:bookmarkStart w:name="z5043" w:id="10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дает согласие на использование сведений, составляющих охраняемую законом 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bookmarkEnd w:id="1016"/>
    <w:bookmarkStart w:name="z5044" w:id="10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работник Государственной корпорации воспроизводит электронные копии документов, после чего возвращает оригиналы услугополучателю.</w:t>
      </w:r>
    </w:p>
    <w:bookmarkEnd w:id="1017"/>
    <w:bookmarkStart w:name="z5045" w:id="10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Государственной корпорации выдача готовых документов осуществляется на основании расписки, при наличии документов, удостоверяющих личность получателя либо его представителя по нотариально заверенной доверенности (удостоверения личности, паспорта и других документов, признанных таковыми в соответствии с законодательством Республики Казахстан).</w:t>
      </w:r>
    </w:p>
    <w:bookmarkEnd w:id="1018"/>
    <w:bookmarkStart w:name="z5046" w:id="10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обеспечивает хранение результата в течение одного месяца, после чего передает их услугодателю для дальнейшего хранения. При обращении услугополучателя по истечении одного месяца,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</w:t>
      </w:r>
    </w:p>
    <w:bookmarkEnd w:id="1019"/>
    <w:bookmarkStart w:name="z5047" w:id="10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всех необходимых документов:</w:t>
      </w:r>
    </w:p>
    <w:bookmarkEnd w:id="1020"/>
    <w:bookmarkStart w:name="z5048" w:id="10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через Государственную корпорацию услугополучателю выдается расписка о приеме соответствующих документов;</w:t>
      </w:r>
    </w:p>
    <w:bookmarkEnd w:id="1021"/>
    <w:bookmarkStart w:name="z5049" w:id="10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через портал в "личном кабинете" услугополучателя отображается статус о принятии запроса для оказания государственной услуги с указанием даты получения результата государственной услуги.</w:t>
      </w:r>
    </w:p>
    <w:bookmarkEnd w:id="1022"/>
    <w:bookmarkStart w:name="z5050" w:id="10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представления услугополучателем неполного пакета документов согласно перечню, предусмотренному стандартом государственной услуги, и (или) документов с истекшим сроком действия Государственная корпорацияотказывает в приеме заявления.</w:t>
      </w:r>
    </w:p>
    <w:bookmarkEnd w:id="1023"/>
    <w:bookmarkStart w:name="z5051" w:id="10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Основанием для отказа в оказании государственной услуги являются:</w:t>
      </w:r>
    </w:p>
    <w:bookmarkEnd w:id="1024"/>
    <w:bookmarkStart w:name="z5052" w:id="1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1025"/>
    <w:bookmarkStart w:name="z5053" w:id="10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несоответствии услугополучателя и (или) представленных материалов, объектов, данных и сведений, необходимых для оказания государственной услуги, требованиям,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29 мая 2015 года № 413 "Об утверждении Правил выдачи сертификата на фармацевтический продукт (СРР)" (зарегистрирован в Реестре государственной регистрации нормативных правовых актов Республики Казахстан за № 11488);</w:t>
      </w:r>
    </w:p>
    <w:bookmarkEnd w:id="1026"/>
    <w:bookmarkStart w:name="z5054" w:id="10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наличии в отношении услугополучателя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</w:r>
    </w:p>
    <w:bookmarkEnd w:id="1027"/>
    <w:bookmarkStart w:name="z5055" w:id="10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наличии в отношении услугополучателя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</w:r>
    </w:p>
    <w:bookmarkEnd w:id="1028"/>
    <w:bookmarkStart w:name="z5056" w:id="10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Государственной корпорации и(или) их работников по вопросам оказания государственной услуги</w:t>
      </w:r>
    </w:p>
    <w:bookmarkEnd w:id="1029"/>
    <w:bookmarkStart w:name="z5057" w:id="10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обжаловании решений, действий (бездействий) сотрудников услугодателя жалоба направляется руководству услугодателя либо руководству Министерства по адресам, указанным на интернет-ресурсе услугодателя - раздел "Государственные услуги", Министерства - www.mz.gov.kz, раздел "Государственные услуги".</w:t>
      </w:r>
    </w:p>
    <w:bookmarkEnd w:id="1030"/>
    <w:bookmarkStart w:name="z5058" w:id="10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 либо нарочно через канцелярию Министерства в рабочие дни.</w:t>
      </w:r>
    </w:p>
    <w:bookmarkEnd w:id="1031"/>
    <w:bookmarkStart w:name="z5059" w:id="10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 регистрации проставляются на втором экземпляре жалобы или в сопроводительном письме к жалобе) в канцелярии Министерства.</w:t>
      </w:r>
    </w:p>
    <w:bookmarkEnd w:id="1032"/>
    <w:bookmarkStart w:name="z5060" w:id="10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некорректного обслуживания работником Государственной корпорации, жалоба направляется на имя руководства филиала, отдела Государственной корпорации по адресам и телефонам, указанным на интернет-ресурсе: www.con.gov.kz.</w:t>
      </w:r>
    </w:p>
    <w:bookmarkEnd w:id="1033"/>
    <w:bookmarkStart w:name="z5061" w:id="10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в Государственной корпорации, поступившей как нарочно, так и почтой, является ее регистрация (штамп, входящий номер и дата регистрации проставляются на втором экземпляре жалобы или сопроводительном письме к жалобе).</w:t>
      </w:r>
    </w:p>
    <w:bookmarkEnd w:id="1034"/>
    <w:bookmarkStart w:name="z5062" w:id="10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при обращении через портал информацию о порядке обжалования получает по телефону единого контакт-центра: 1414.</w:t>
      </w:r>
    </w:p>
    <w:bookmarkEnd w:id="1035"/>
    <w:bookmarkStart w:name="z5063" w:id="10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bookmarkEnd w:id="1036"/>
    <w:bookmarkStart w:name="z5064" w:id="10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 юридического лица - указывается его наименование, почтовый адрес, исходящий номер и дата.</w:t>
      </w:r>
    </w:p>
    <w:bookmarkEnd w:id="1037"/>
    <w:bookmarkStart w:name="z5065" w:id="10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поступившая в адрес Министерства или Государственной корпорации подлежит рассмотрению в течение 5 (пяти) рабочих дней со дня ее регистрации.</w:t>
      </w:r>
    </w:p>
    <w:bookmarkEnd w:id="1038"/>
    <w:bookmarkStart w:name="z5066" w:id="10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обращается с жалобой в уполномоченный орган по оценке и контролю за качеством оказания государственных услуг.</w:t>
      </w:r>
    </w:p>
    <w:bookmarkEnd w:id="1039"/>
    <w:bookmarkStart w:name="z5067" w:id="10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(пятнадцать) рабочих дней со дня ее регистрации.</w:t>
      </w:r>
    </w:p>
    <w:bookmarkEnd w:id="1040"/>
    <w:bookmarkStart w:name="z5068" w:id="10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оказанной государственной услуги, услугополучатель обращается в суд в установленном законодательством Республики Казахстан порядке.</w:t>
      </w:r>
    </w:p>
    <w:bookmarkEnd w:id="1041"/>
    <w:bookmarkStart w:name="z5069" w:id="10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</w:r>
    </w:p>
    <w:bookmarkEnd w:id="1042"/>
    <w:bookmarkStart w:name="z5070" w:id="10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Адреса оказания государственной услуги размещены на интернет-ресурсах:</w:t>
      </w:r>
    </w:p>
    <w:bookmarkEnd w:id="1043"/>
    <w:bookmarkStart w:name="z5071" w:id="10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- www.mz.gov.kz, раздел "Государственные услуги";</w:t>
      </w:r>
    </w:p>
    <w:bookmarkEnd w:id="1044"/>
    <w:bookmarkStart w:name="z5072" w:id="10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Государственной корпорации - www.con.gov.kz.</w:t>
      </w:r>
    </w:p>
    <w:bookmarkEnd w:id="1045"/>
    <w:bookmarkStart w:name="z5073" w:id="10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Услугополучатель имеет возможность получения государственной услуги в электронной форме через портал при условии наличия ЭЦП.</w:t>
      </w:r>
    </w:p>
    <w:bookmarkEnd w:id="1046"/>
    <w:bookmarkStart w:name="z5074" w:id="10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услуг.</w:t>
      </w:r>
    </w:p>
    <w:bookmarkEnd w:id="1047"/>
    <w:bookmarkStart w:name="z5075" w:id="10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Контактные телефоны справочной службы по вопросам оказания государственной услуги: 8 (7172) 74-37-73. Единый контакт-центр по вопросам оказания государственных услуг: 1414.</w:t>
      </w:r>
    </w:p>
    <w:bookmarkEnd w:id="10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сертификата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фармацевтический продукт"</w:t>
            </w:r>
          </w:p>
        </w:tc>
      </w:tr>
    </w:tbl>
    <w:bookmarkStart w:name="z5077" w:id="10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</w:t>
      </w:r>
      <w:r>
        <w:br/>
      </w:r>
      <w:r>
        <w:rPr>
          <w:rFonts w:ascii="Times New Roman"/>
          <w:b/>
          <w:i w:val="false"/>
          <w:color w:val="000000"/>
        </w:rPr>
        <w:t>Заявление на выдачу сертификата на фармацевтический продукт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_____________________________________________________________,</w:t>
      </w:r>
      <w:r>
        <w:br/>
      </w:r>
      <w:r>
        <w:rPr>
          <w:rFonts w:ascii="Times New Roman"/>
          <w:b/>
          <w:i w:val="false"/>
          <w:color w:val="000000"/>
        </w:rPr>
        <w:t>(наименование услугодателя)</w:t>
      </w:r>
    </w:p>
    <w:bookmarkEnd w:id="1049"/>
    <w:bookmarkStart w:name="z5078" w:id="10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выдать сертификат на фармацевтический продукт на зарегистрированное лекарственное средство, регистрационный номер __________ дата регистрации _______ дата истечения регистрации</w:t>
      </w:r>
    </w:p>
    <w:bookmarkEnd w:id="1050"/>
    <w:bookmarkStart w:name="z5079" w:id="10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услугополучател ______________________ с указанием адреса и банковских реквизитов в лице __________________________ (должность, фамилия, имя, отчество (при его наличии)</w:t>
      </w:r>
    </w:p>
    <w:bookmarkEnd w:id="10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82"/>
        <w:gridCol w:w="318"/>
      </w:tblGrid>
      <w:tr>
        <w:trPr>
          <w:trHeight w:val="30" w:hRule="atLeast"/>
        </w:trPr>
        <w:tc>
          <w:tcPr>
            <w:tcW w:w="1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0" w:id="10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Торговое наименование в стране-экспортере</w:t>
            </w:r>
          </w:p>
          <w:bookmarkEnd w:id="1052"/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3" w:id="10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Торговое наименование в стране-импортере</w:t>
            </w:r>
          </w:p>
          <w:bookmarkEnd w:id="1053"/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6" w:id="10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Международное непатентованное наименование (при наличии)</w:t>
            </w:r>
          </w:p>
          <w:bookmarkEnd w:id="1054"/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9" w:id="10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Лекарственная форма, дозировка, концентрация, объем заполнения, количество доз в упаковке</w:t>
            </w:r>
          </w:p>
          <w:bookmarkEnd w:id="1055"/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2" w:id="10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отечественного производителя</w:t>
            </w:r>
          </w:p>
          <w:bookmarkEnd w:id="1056"/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5" w:id="10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Держатель регистрационного удостоверения</w:t>
            </w:r>
          </w:p>
          <w:bookmarkEnd w:id="1057"/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8" w:id="10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и номер регистрационного удостоверения</w:t>
            </w:r>
          </w:p>
          <w:bookmarkEnd w:id="1058"/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1" w:id="10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Подтверждение о том, что производственный участок соответствует требованиям надлежащей производственной практики (номер и срок действия сертификата GMP)</w:t>
            </w:r>
          </w:p>
          <w:bookmarkEnd w:id="1059"/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4" w:id="10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последней инспекции, проведенной уполномоченным органом</w:t>
            </w:r>
          </w:p>
          <w:bookmarkEnd w:id="1060"/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107" w:id="10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Сертификат на фармацевтический продукт предназначен для предоставления в ______в целях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(подпись заявителя)                   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"_____" _______________ 20__ года</w:t>
      </w:r>
    </w:p>
    <w:bookmarkEnd w:id="106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сертификата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фармацевтический продукт"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110" w:id="10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Сертификат на фармацевтический продукт</w:t>
      </w:r>
      <w:r>
        <w:br/>
      </w:r>
      <w:r>
        <w:rPr>
          <w:rFonts w:ascii="Times New Roman"/>
          <w:b/>
          <w:i w:val="false"/>
          <w:color w:val="000000"/>
        </w:rPr>
        <w:t>№ ____________</w:t>
      </w:r>
    </w:p>
    <w:bookmarkEnd w:id="10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5"/>
        <w:gridCol w:w="9047"/>
        <w:gridCol w:w="428"/>
      </w:tblGrid>
      <w:tr>
        <w:trPr>
          <w:trHeight w:val="30" w:hRule="atLeast"/>
        </w:trPr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1" w:id="10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1063"/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</w:tc>
      </w:tr>
      <w:tr>
        <w:trPr>
          <w:trHeight w:val="30" w:hRule="atLeast"/>
        </w:trPr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5" w:id="10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  <w:bookmarkEnd w:id="1064"/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Экспортирующая страна (страна, выдающая сертификат)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9" w:id="10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  <w:bookmarkEnd w:id="1065"/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Импортирующая страна (запрашивающая страна)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3" w:id="10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  <w:bookmarkEnd w:id="1066"/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Торговое наименование и лекарственная форма лекарственного препарата: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стране-экспортере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стране-импортере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5" w:id="10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</w:t>
            </w:r>
          </w:p>
          <w:bookmarkEnd w:id="1067"/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количество активных веществ на единицу дозы3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9" w:id="10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</w:t>
            </w:r>
          </w:p>
          <w:bookmarkEnd w:id="1068"/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полном составе, включая вспомогательные вещества?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3" w:id="10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</w:t>
            </w:r>
          </w:p>
          <w:bookmarkEnd w:id="1069"/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Зарегистрирован ли препарат для реализации на рынке в стране-экспортере5?да/нет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7" w:id="10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1070"/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8" w:id="10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Реализуется ли фактически лекарственный препарат в стране-экспортере?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Если ответ на вопрос в пункте 1.6 – "да", заполнить пункты 2.А и пропустить пункты 2.В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Если ответ на вопрос в пункте 1.6 – "нет", пропустить пункты 2.А и заполнить пункты 2.В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Да/нет</w:t>
            </w:r>
          </w:p>
          <w:bookmarkEnd w:id="1071"/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4" w:id="10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2.А.1</w:t>
            </w:r>
          </w:p>
          <w:bookmarkEnd w:id="1072"/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регистрационного удостоверения7 (лицензии) и дата выдачи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8" w:id="10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2.А.2</w:t>
            </w:r>
          </w:p>
          <w:bookmarkEnd w:id="1073"/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Держатель регистрационного удостоверения (лицензии) (название и адрес)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2" w:id="10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2.А.3</w:t>
            </w:r>
          </w:p>
          <w:bookmarkEnd w:id="1074"/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держателя регистрационного удостоверения8 (лицензии) (в соответствии с категориями, указанными в примечании 8) А/В/С/D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6" w:id="10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2.А.3.1</w:t>
            </w:r>
          </w:p>
          <w:bookmarkEnd w:id="1075"/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категорий (B) и (C) название и адрес производителя лекарственного препарата9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0" w:id="10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2.А.4</w:t>
            </w:r>
          </w:p>
          <w:bookmarkEnd w:id="1076"/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Прилагается ли краткое обоснование для принятия решения о регистрации10 Да/нет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4" w:id="10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2.А.5</w:t>
            </w:r>
          </w:p>
          <w:bookmarkEnd w:id="1077"/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5" w:id="10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Является ли представленная информация о лекарственном препарате утвержденной, полной и соответствующей регистрационным документам?11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Да/нет/не представлено</w:t>
            </w:r>
          </w:p>
          <w:bookmarkEnd w:id="1078"/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9" w:id="10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2.А.6</w:t>
            </w:r>
          </w:p>
          <w:bookmarkEnd w:id="1079"/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Заявитель на получение сертификата, если он не является держателем регистрационного удостоверения на лекарственное средство (лицензии) (название и адрес)12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3" w:id="10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2.В.1</w:t>
            </w:r>
          </w:p>
          <w:bookmarkEnd w:id="1080"/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Заявитель на получение сертификата (название и адрес)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7" w:id="10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2.В.2</w:t>
            </w:r>
          </w:p>
          <w:bookmarkEnd w:id="1081"/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заявителя (в соответствии с категориями, указанными в примечании)8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1" w:id="10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2.В.2.1</w:t>
            </w:r>
          </w:p>
          <w:bookmarkEnd w:id="1082"/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категории (В) и (С) название и адрес производителя лекарственного препарата9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5" w:id="10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2.В.3</w:t>
            </w:r>
          </w:p>
          <w:bookmarkEnd w:id="1083"/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Почему отсутствует регистрация? не требуется/ не запрашивалась/ на стадии рассмотрения/ отказано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9" w:id="10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2.В.4</w:t>
            </w:r>
          </w:p>
          <w:bookmarkEnd w:id="1084"/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Примечания13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3" w:id="10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1085"/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4" w:id="10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Организует ли орган, выдающий сертификат, периодические инспекции производственной площадки, на которой производится лекарственный препарат?14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Да/нет/не применимо (если "нет" или "неприменимо" переходить к пункту 4)</w:t>
            </w:r>
          </w:p>
          <w:bookmarkEnd w:id="1086"/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8" w:id="10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</w:t>
            </w:r>
          </w:p>
          <w:bookmarkEnd w:id="1087"/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 плановых инспекций (годы)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2" w:id="10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</w:t>
            </w:r>
          </w:p>
          <w:bookmarkEnd w:id="1088"/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Инспектировался ли производитель данного вида лекарственной формы? Да/нет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6" w:id="10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</w:t>
            </w:r>
          </w:p>
          <w:bookmarkEnd w:id="1089"/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ли производственный объект, оборудование и производственные процессы GMP как рекомендовано Всемирной организацией здравоохранения15 Да/нет/не применимо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0" w:id="10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  <w:bookmarkEnd w:id="1090"/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1" w:id="10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Признает ли орган, выдающий сертификат, представленную информацию удовлетворительной по всем аспектам производства лекарственного препарата?16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Да/нет (если "нет" разъяснить)</w:t>
            </w:r>
          </w:p>
          <w:bookmarkEnd w:id="1091"/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225" w:id="10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сертификат выдан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(наименование и адрес органа выдающего сертификат, телефон, факс)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руководителя             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государственного органа (или уполномоченное лицо)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выдачи "_____" _________ 20___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Действительно до "____" ______ 20___ года</w:t>
      </w:r>
    </w:p>
    <w:bookmarkEnd w:id="10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2015 года № 293</w:t>
            </w:r>
          </w:p>
        </w:tc>
      </w:tr>
    </w:tbl>
    <w:bookmarkStart w:name="z203" w:id="10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свидетельства о присвоении квалификационной категории</w:t>
      </w:r>
      <w:r>
        <w:br/>
      </w:r>
      <w:r>
        <w:rPr>
          <w:rFonts w:ascii="Times New Roman"/>
          <w:b/>
          <w:i w:val="false"/>
          <w:color w:val="000000"/>
        </w:rPr>
        <w:t>специалистам с фармацевтическим образованием"</w:t>
      </w:r>
    </w:p>
    <w:bookmarkEnd w:id="10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9 в соответствии с приказом Министра здравоохранения и социального развития РК от 29.04.2016 </w:t>
      </w:r>
      <w:r>
        <w:rPr>
          <w:rFonts w:ascii="Times New Roman"/>
          <w:b w:val="false"/>
          <w:i w:val="false"/>
          <w:color w:val="ff0000"/>
          <w:sz w:val="28"/>
        </w:rPr>
        <w:t>№ 342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04" w:id="10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Глава 1. Общие положения</w:t>
      </w:r>
    </w:p>
    <w:bookmarkEnd w:id="10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в редакции приказа Министра здравоохранения РК от 17.07.2017 </w:t>
      </w:r>
      <w:r>
        <w:rPr>
          <w:rFonts w:ascii="Times New Roman"/>
          <w:b w:val="false"/>
          <w:i w:val="false"/>
          <w:color w:val="ff0000"/>
          <w:sz w:val="28"/>
        </w:rPr>
        <w:t>№ 533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05" w:id="10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свидетельства о присвоении квалификационной категории специалистам с фармацевтическим образованием" (далее – государственная услуга).</w:t>
      </w:r>
    </w:p>
    <w:bookmarkEnd w:id="1095"/>
    <w:bookmarkStart w:name="z206" w:id="10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Стандарт государственной услуги разработан Министерством здравоохранения Республики Казахстан (далее – Министерство).</w:t>
      </w:r>
    </w:p>
    <w:bookmarkEnd w:id="10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приказа Министра здравоохранения РК от 17.07.2017 </w:t>
      </w:r>
      <w:r>
        <w:rPr>
          <w:rFonts w:ascii="Times New Roman"/>
          <w:b w:val="false"/>
          <w:i w:val="false"/>
          <w:color w:val="000000"/>
          <w:sz w:val="28"/>
        </w:rPr>
        <w:t>№ 533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7" w:id="10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территориальными департаментами Комитета фармации Министерства здравоохранения Республики Казахстан (далее – услугодатель).</w:t>
      </w:r>
    </w:p>
    <w:bookmarkEnd w:id="10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 веб-портал "электронного правительства": www.egov.kz (далее – портал).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приказа Министра здравоохранения РК от 17.07.2017 </w:t>
      </w:r>
      <w:r>
        <w:rPr>
          <w:rFonts w:ascii="Times New Roman"/>
          <w:b w:val="false"/>
          <w:i w:val="false"/>
          <w:color w:val="000000"/>
          <w:sz w:val="28"/>
        </w:rPr>
        <w:t>№ 533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8" w:id="10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10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в редакции приказа Министра здравоохранения РК от 17.07.2017 </w:t>
      </w:r>
      <w:r>
        <w:rPr>
          <w:rFonts w:ascii="Times New Roman"/>
          <w:b w:val="false"/>
          <w:i w:val="false"/>
          <w:color w:val="ff0000"/>
          <w:sz w:val="28"/>
        </w:rPr>
        <w:t>№ 533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09" w:id="10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 при обращении на портал – 3 (трех) рабочих дней;</w:t>
      </w:r>
    </w:p>
    <w:bookmarkEnd w:id="10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День подачи пакета документов услугодателю через портал не входит в срок оказания государственно услуги.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приказа Министра здравоохранения РК от 06.05.2019 </w:t>
      </w:r>
      <w:r>
        <w:rPr>
          <w:rFonts w:ascii="Times New Roman"/>
          <w:b w:val="false"/>
          <w:i w:val="false"/>
          <w:color w:val="000000"/>
          <w:sz w:val="28"/>
        </w:rPr>
        <w:t>№ ҚР ДСМ-68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0" w:id="1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электронная (частично автоматизированная).</w:t>
      </w:r>
    </w:p>
    <w:bookmarkEnd w:id="1100"/>
    <w:bookmarkStart w:name="z211" w:id="1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 оказания государственной услуги – свидетельство о присвоении соответствующей квалификационной категории (далее – свидетельство)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услуги, либо мотивированный ответ об отказе в оказании государственной услуги по основаниям, установленным пунктом 10 настоящего стандарта. Свидетельство выдается сроком на 5 лет на основании положительных результатов оценки профессиональной подготовленности и подтверждения соответствия квалификации специалистов либо бессрочно для лиц, получивших первую, высшую категорию трижды подряд, по заявляемой специальности.</w:t>
      </w:r>
    </w:p>
    <w:bookmarkEnd w:id="1101"/>
    <w:bookmarkStart w:name="z30" w:id="1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End w:id="1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направляется услугополучателю в "личный кабинет" в форме электронного документа, удостоверенного электронной цифровой подписью (далее – ЭЦП) уполномоченного лица услугодателя.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приказа Министра здравоохранения РК от 06.05.2019 </w:t>
      </w:r>
      <w:r>
        <w:rPr>
          <w:rFonts w:ascii="Times New Roman"/>
          <w:b w:val="false"/>
          <w:i w:val="false"/>
          <w:color w:val="000000"/>
          <w:sz w:val="28"/>
        </w:rPr>
        <w:t>№ ҚР ДСМ-68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2" w:id="1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 физическим лицам (далее – услугополучатель).</w:t>
      </w:r>
    </w:p>
    <w:bookmarkEnd w:id="1103"/>
    <w:bookmarkStart w:name="z213" w:id="1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кодексу Республики Казахстан прием заявления и выдача результата оказания государственной услуги осуществляется следующим рабочим днем).</w:t>
      </w:r>
    </w:p>
    <w:bookmarkEnd w:id="1104"/>
    <w:bookmarkStart w:name="z214" w:id="1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 (либо его представителя по доверенности) на портал:</w:t>
      </w:r>
    </w:p>
    <w:bookmarkEnd w:id="1105"/>
    <w:bookmarkStart w:name="z34" w:id="1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свидетельства со сроком на 5 (пять) лет с присвоением соответствующей квалификационной категории:</w:t>
      </w:r>
    </w:p>
    <w:bookmarkEnd w:id="1106"/>
    <w:bookmarkStart w:name="z35" w:id="1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в форме электронного документа, удостоверенного ЭЦП услугополучателя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bookmarkEnd w:id="1107"/>
    <w:bookmarkStart w:name="z36" w:id="1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 форма сведений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 и следующие документы;</w:t>
      </w:r>
    </w:p>
    <w:bookmarkEnd w:id="1108"/>
    <w:bookmarkStart w:name="z37" w:id="1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диплома об образовании (сведения с 2015 года получают из соответствующих государственных информационных систем через шлюз "электронного правительства");</w:t>
      </w:r>
    </w:p>
    <w:bookmarkEnd w:id="1109"/>
    <w:bookmarkStart w:name="z38" w:id="1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результата оценки профессиональной подготовленности и подтверждения соответствия квалификации специалистов;</w:t>
      </w:r>
    </w:p>
    <w:bookmarkEnd w:id="1110"/>
    <w:bookmarkStart w:name="z39" w:id="1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удостоверения о переподготовке по заявляемой специальности (при наличии);</w:t>
      </w:r>
    </w:p>
    <w:bookmarkEnd w:id="1111"/>
    <w:bookmarkStart w:name="z40" w:id="1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копии документов, подтверждающих участие в мероприятии, способствующих непрерывному профессиональному развитию за последние 5 (пять) лет по заявляемой специальности;</w:t>
      </w:r>
    </w:p>
    <w:bookmarkEnd w:id="1112"/>
    <w:bookmarkStart w:name="z41" w:id="1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удостоверения о признании и (или) нострификации документов об образовании, для лиц получивших медицинское образование за пределами Республики Казахстан;</w:t>
      </w:r>
    </w:p>
    <w:bookmarkEnd w:id="11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свидетельства о перемене имени, отчества, фамилии или о заключении брака или о расторжении брака, для лиц изменивших фамилию, имя или отчество (при его наличии) после получения документов об образовании услугополучателя, услугодатель получает из соответствующих государственных информационных систем через шлюз "электронного правительства";</w:t>
      </w:r>
    </w:p>
    <w:bookmarkStart w:name="z43" w:id="1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бессрочного свидетельства о присвоении первой или высшей квалификационной категории:</w:t>
      </w:r>
    </w:p>
    <w:bookmarkEnd w:id="1114"/>
    <w:bookmarkStart w:name="z44" w:id="1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в форме электронного документа, удостоверенного ЭЦП услугополучателя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bookmarkEnd w:id="1115"/>
    <w:bookmarkStart w:name="z45" w:id="1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сведений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 и следующие документы;</w:t>
      </w:r>
    </w:p>
    <w:bookmarkEnd w:id="1116"/>
    <w:bookmarkStart w:name="z46" w:id="1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документа, удостоверяющего личность услугополучателя, услугодатель получает из соответствующих государственных информационных систем через шлюз "электронного правительства";</w:t>
      </w:r>
    </w:p>
    <w:bookmarkEnd w:id="1117"/>
    <w:bookmarkStart w:name="z47" w:id="1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свидетельства о повышении квалификации по заявляемой специальности за последние пять лет на момент подачи документов, в объеме не менее 216 часов для специалистов с высшим и средним фармацевтическим образованием;</w:t>
      </w:r>
    </w:p>
    <w:bookmarkEnd w:id="1118"/>
    <w:bookmarkStart w:name="z48" w:id="1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электронные копии ранее выданных трех равнозначных свидетельств, либо сертификатов с присвоением первой или высшей квалификационной категории.</w:t>
      </w:r>
    </w:p>
    <w:bookmarkEnd w:id="1119"/>
    <w:bookmarkStart w:name="z49" w:id="1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истребования от услугополучателей документов, которые могут быть получены из информационных систем.</w:t>
      </w:r>
    </w:p>
    <w:bookmarkEnd w:id="1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всех необходимых документов через портал – в "личном кабинете" услугополучателя отображается статус о принятии запроса для оказания государственной услуги с указанием даты, времени и места прохождения тестирования, собеседования, оценки (в случае его допуска по результатам проверки документов к тестированию и по результатам тестирования к собеседованию, оценке).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приказа Министра здравоохранения РК от 06.05.2019 </w:t>
      </w:r>
      <w:r>
        <w:rPr>
          <w:rFonts w:ascii="Times New Roman"/>
          <w:b w:val="false"/>
          <w:i w:val="false"/>
          <w:color w:val="000000"/>
          <w:sz w:val="28"/>
        </w:rPr>
        <w:t>№ ҚР ДСМ-68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5" w:id="1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случае представления услугополучателем неполного пакета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 услугодатель отказывает в приеме заявления.</w:t>
      </w:r>
    </w:p>
    <w:bookmarkEnd w:id="1121"/>
    <w:bookmarkStart w:name="z216" w:id="1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</w:t>
      </w:r>
      <w:r>
        <w:br/>
      </w:r>
      <w:r>
        <w:rPr>
          <w:rFonts w:ascii="Times New Roman"/>
          <w:b/>
          <w:i w:val="false"/>
          <w:color w:val="000000"/>
        </w:rPr>
        <w:t>услугодателя и (или) их должностных лиц по вопросам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bookmarkEnd w:id="1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3 в редакции приказа Министра здравоохранения РК от 17.07.2017 </w:t>
      </w:r>
      <w:r>
        <w:rPr>
          <w:rFonts w:ascii="Times New Roman"/>
          <w:b w:val="false"/>
          <w:i w:val="false"/>
          <w:color w:val="ff0000"/>
          <w:sz w:val="28"/>
        </w:rPr>
        <w:t>№ 533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17" w:id="1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Обжалование решений, действий (бездействий) Министерства, услугодателя и (или) его должностных лиц по вопросам оказания государственных услуг: жалоба подается на имя руководителя услугодателя или Министерства по адресам,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</w:t>
      </w:r>
    </w:p>
    <w:bookmarkEnd w:id="1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 вопросам оказания государственных услуг подается в письменной форме по почте или в электронном виде, либо нарочно через канцелярию услугодателя или Министерства.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 услугополучателем указывается его фамилия, имя, отчество (при его наличии), почтовый адрес, исходящий номер и дата. Жалоба подписывается услугополучателем.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регистрация (штамп, входящий номер и дата) в канцелярии услугодателя с выдачей талона, в котором указываются номер, дата, фамилия, имя, отчество (при его наличии), лица, принявшего жалобу (с указанием контактных данных должностных лиц, для получения информации о ходе рассмотрения жалобы, а также срока и места получения ответа).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информация о порядке обжалования доступна по телефону единого контакт-центра: 8-800-080-7777 или 1414.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 или Министерства, подлежит рассмотрению в течение пяти рабочих дней со дня ее регистрации. Результат рассмотрения жалобы направляется услугополучателю посредством почтовой связи либо выдается нарочно в канцелярии услугодателя или Министерства.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обращается с жалобой в уполномоченный орган по оценке и контролю за качеством оказания государственных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рассматривается в течение пятнадцати рабочих дней со дня ее регистрации.</w:t>
      </w:r>
    </w:p>
    <w:bookmarkStart w:name="z218" w:id="1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оказанной государственной услуги услугополучатель обращается в суд в установленном законодательством порядке.</w:t>
      </w:r>
    </w:p>
    <w:bookmarkEnd w:id="1124"/>
    <w:bookmarkStart w:name="z219" w:id="1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услуги, в том числе оказываемой в электронной</w:t>
      </w:r>
      <w:r>
        <w:br/>
      </w:r>
      <w:r>
        <w:rPr>
          <w:rFonts w:ascii="Times New Roman"/>
          <w:b/>
          <w:i w:val="false"/>
          <w:color w:val="000000"/>
        </w:rPr>
        <w:t>форме</w:t>
      </w:r>
    </w:p>
    <w:bookmarkEnd w:id="1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4 в редакции приказа Министра здравоохранения РК от 17.07.2017 </w:t>
      </w:r>
      <w:r>
        <w:rPr>
          <w:rFonts w:ascii="Times New Roman"/>
          <w:b w:val="false"/>
          <w:i w:val="false"/>
          <w:color w:val="ff0000"/>
          <w:sz w:val="28"/>
        </w:rPr>
        <w:t>№ 533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20" w:id="1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помещениях услугодателя предусмотрены условия для обслуживания услугополучателей с ограниченными возможностями (пандусы и лифты).</w:t>
      </w:r>
    </w:p>
    <w:bookmarkEnd w:id="1126"/>
    <w:bookmarkStart w:name="z221" w:id="1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14. Адреса мест оказания государственной услуги размещены на интернет-ресурсе Министерства: www.mz.gov.kz.</w:t>
      </w:r>
    </w:p>
    <w:bookmarkEnd w:id="1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в редакции приказа Министра здравоохранения РК от 17.07.2017 </w:t>
      </w:r>
      <w:r>
        <w:rPr>
          <w:rFonts w:ascii="Times New Roman"/>
          <w:b w:val="false"/>
          <w:i w:val="false"/>
          <w:color w:val="000000"/>
          <w:sz w:val="28"/>
        </w:rPr>
        <w:t>№ 533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2" w:id="1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Услугополучатель получает государственную услугу в электронной форме через портал при условии наличия ЭЦП.</w:t>
      </w:r>
    </w:p>
    <w:bookmarkEnd w:id="1128"/>
    <w:bookmarkStart w:name="z223" w:id="1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услуг.</w:t>
      </w:r>
    </w:p>
    <w:bookmarkEnd w:id="1129"/>
    <w:bookmarkStart w:name="z224" w:id="1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Контактные телефоны справочных служб по вопросам оказания государственной услуги размещены на интернет-ресурсе Министерства, Единый контакт-центр по вопросам оказания государственной услуги: 8-800-080-7777, 1414.</w:t>
      </w:r>
    </w:p>
    <w:bookmarkEnd w:id="11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свидетельства о присвоении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квалификационной категории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специалистам с фармацевтическим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образованием"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</w:t>
      </w:r>
    </w:p>
    <w:bookmarkStart w:name="z226" w:id="1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Свидетельство</w:t>
      </w:r>
      <w:r>
        <w:br/>
      </w:r>
      <w:r>
        <w:rPr>
          <w:rFonts w:ascii="Times New Roman"/>
          <w:b/>
          <w:i w:val="false"/>
          <w:color w:val="000000"/>
        </w:rPr>
        <w:t>о присвоении квалификационной категории специалистам</w:t>
      </w:r>
      <w:r>
        <w:br/>
      </w:r>
      <w:r>
        <w:rPr>
          <w:rFonts w:ascii="Times New Roman"/>
          <w:b/>
          <w:i w:val="false"/>
          <w:color w:val="000000"/>
        </w:rPr>
        <w:t>с фармацевтическим образованием</w:t>
      </w:r>
    </w:p>
    <w:bookmarkEnd w:id="1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действительно получил(-а) настоящее свидетельство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квалификационной категории по специальности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специальности по номенклатуре)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 руководителя государственного органа, вынесшего решение о 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выдаче от "___"_____________ 20_____ года №_____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свидетельство действительно на срок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(указать 5 (пять) лет или бессрочно)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Регистрационный №_______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выдачи "____" ___________ 20 ___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свидетельства о присвоении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квалификационной категории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специалистам с фармацевтическим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образованием"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Руководителю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территориального департамента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услугополучателя, индивидуальный идентификационный номер)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проживания, контактный телефон _______________ ________________</w:t>
      </w:r>
    </w:p>
    <w:bookmarkStart w:name="z228" w:id="1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1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Вас выдать свидетельство о присвоении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квалификационной категории по специальности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(наименование специальности)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даю согласие на использование сведений, содержащихся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информационных ресурсах.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___________________(подпись услугополучателя)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___________________(дата заполнения)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свидетельства о присвоении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квалификационной категории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специалистам с фармацевтическим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образованием"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</w:t>
      </w:r>
    </w:p>
    <w:bookmarkStart w:name="z230" w:id="1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СВЕДЕНИЙ</w:t>
      </w:r>
    </w:p>
    <w:bookmarkEnd w:id="1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получение свидетельства о присвоении соответствующей (второй,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первой, высшей) квалификационной категории сроком на 5 (пять) лет.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о соответствии объема, используемых претендентом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повседневной практике, методов диагностики и лечения заявляемой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категории для специалистов с фармацевтическим образованием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Соответствует заявляемой специальности: да ___, нет 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Орган, выдавший заключение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Фамилия, имя, отчество (при его наличии), выдавшего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Должность, выдавшего заключение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Дата получения заключения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Образование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Номер диплома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Серия диплома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организации образования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Год поступления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Год окончания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Специальность по диплому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Квалификация по диплому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Страна обучения, нострификация диплома (для лиц получивших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фармацевтическое образование за пределами Республики Казахстан)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удостоверении по переподготовке по заявляемой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Номер удостоверения по переподготовке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Специальность переподготовки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Название обучающей организации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Объем обучения в часах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Начало обучения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Окончание обучения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действующего свидетельства о присвоении категории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заявляемой специальности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Дата выдачи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Номер НИКАД/регистрационный номер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Орган выдавший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Срок действия свидетельства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Специальность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Квалификационная категория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действующего свидетельства без присвоения категории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заявляемой специальности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Дата выдачи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Номер НИКАД/регистрационный номер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Орган выдавший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Срок действия свидетельства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Специальность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настоящем месте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Стаж работы по заявляемой специальности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Общий медицинский стаж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Место работы в настоящее время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Занимаемая должность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деятельность по заявляемой специальности (сведения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работе)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6"/>
        <w:gridCol w:w="1926"/>
        <w:gridCol w:w="1926"/>
        <w:gridCol w:w="1926"/>
        <w:gridCol w:w="1926"/>
        <w:gridCol w:w="2670"/>
      </w:tblGrid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приема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увольнения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работы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должность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приказа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издания приказа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об участии претендента в мероприятиях,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способствующих непрерывному профессиональному развитию по заявляемой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Общее количество зачетных единиц, накопленных за последние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(пять) лет (основных и дополнительных зачетных единиц)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Количество основных зачетных единиц, накопленных 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последние 5 (пять) лет по заявляемой специальности: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сведения о свидетельстве повышения квалификации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заявляемой специальности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номер свидетельства о повышении квалификации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наименование цикла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название обучающей организации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начало обучения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окончание обучения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объем обучения в часах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Количество дополнительных зачетных единиц, накопленных 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последние 5 (пять) лет по специальности: _____________ сведения 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документе, свидетельствующем о прохождении мероприятий по заявляемой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специальности в соответствии системой пересчета зачетных единиц при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присвоении категории для специалистов с высшим и со средним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медицинским образованием, утверждаемом Министерством (перечислить все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мероприятия, наименование темы обучения, название обучающей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организации, начало обучения, окончание обучения, объем обучения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часах или зачетных единицах)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48. Исключен приказом Министра здравоохранения РК от 06.05.2019 </w:t>
      </w:r>
      <w:r>
        <w:rPr>
          <w:rFonts w:ascii="Times New Roman"/>
          <w:b w:val="false"/>
          <w:i w:val="false"/>
          <w:color w:val="000000"/>
          <w:sz w:val="28"/>
        </w:rPr>
        <w:t>№ ҚР ДСМ-68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свидетельства о присвоении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квалификационной категории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специалистам с фармацевтическим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образованием"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Руководителю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территориального департамента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 услугополучателя,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идентификационный номер)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проживания, контактный телефон ________________________________</w:t>
      </w:r>
    </w:p>
    <w:bookmarkStart w:name="z232" w:id="1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1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Вас выдать бессрочное свидетельство о присвоении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 квалификационной категории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специальности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специальности)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Свидетельство № ________, от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"число" "месяц" год</w:t>
      </w:r>
      <w:r>
        <w:rPr>
          <w:rFonts w:ascii="Times New Roman"/>
          <w:b w:val="false"/>
          <w:i w:val="false"/>
          <w:color w:val="000000"/>
          <w:sz w:val="28"/>
        </w:rPr>
        <w:t xml:space="preserve">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специальности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специальности)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Свидетельство № ________, от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"число" "месяц" год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специальности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специальности)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Свидетельство № ________, от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"число" "месяц" год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специальности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специальности)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даю согласие на использование сведений, содержащихся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информационных ресурсах.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____________________(подпись услугополучателя)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____________________(дата заполнения)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свидетельства о присвоении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квалификационной категории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специалистам с фармацевтическим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образованием"</w:t>
            </w:r>
          </w:p>
        </w:tc>
      </w:tr>
    </w:tbl>
    <w:bookmarkStart w:name="z234" w:id="1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СВЕДЕНИЙ</w:t>
      </w:r>
    </w:p>
    <w:bookmarkEnd w:id="1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получение бессрочного свидетельства о присвоении первой, высшей квалификационной категории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настоящем месте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Стаж работы по заявляемой специальности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Общий фармацевтический стаж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работы в настоящее время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Занимаемая должность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деятельность по заявляемой специальности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6"/>
        <w:gridCol w:w="1926"/>
        <w:gridCol w:w="1926"/>
        <w:gridCol w:w="1926"/>
        <w:gridCol w:w="1926"/>
        <w:gridCol w:w="2670"/>
      </w:tblGrid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приема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увольнения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работы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должность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приказа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издания приказа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Сведения о трех ранее полученных свидетельства о присвоении категории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 Свидетельство №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выдачи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НИКАД/регистрационный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 выдавший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действия свидетельства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Квалификационная категория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2.2 Свидетельство №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выдачи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НИКАД/регистрационный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 выдавший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действия свидетельства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Квалификационная категория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2.3 Свидетельство №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выдачи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НИКАД/регистрационный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 выдавший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действия свидетельства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Квалификационная категория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Информация об участии претендента в мероприятиях, способствующих непрерывному профессиональному развитию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Общее количество зачетных единиц, накопленных за последние 5 (пять) лет (основных и дополнительных зачетных единиц)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Количество основных зачетных единиц, накопленных за последние 5 (пять) лет: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сведения о свидетельстве повышения квалификации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номер свидетельства о повышении квалификации по заявляемой специальности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наименование цикла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название обучающей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начало обучения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окончание обучения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объем обучения в часах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Количество дополнительных зачетных единиц, накопленных за последние 5 (пять) лет: сведения о документе, свидетельствующем о прохождении мероприятий по заявляемой специальности в соответствии системой пересчета зачетных единиц при присвоении категории для специалистов с высшим и со средним фармацевтическим образованием, утверждаемом Министерством (перечислить все мероприятия, наименование темы обучения, название обучающей организации, начало обучения, окончание обучения, объем обучения в часах или зачетных единицах).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Relationship Target="media/document_image_rId25.jpeg" Type="http://schemas.openxmlformats.org/officeDocument/2006/relationships/image" Id="rId25"/><Relationship Target="media/document_image_rId26.jpeg" Type="http://schemas.openxmlformats.org/officeDocument/2006/relationships/image" Id="rId26"/><Relationship Target="media/document_image_rId27.jpeg" Type="http://schemas.openxmlformats.org/officeDocument/2006/relationships/image" Id="rId27"/><Relationship Target="media/document_image_rId28.jpeg" Type="http://schemas.openxmlformats.org/officeDocument/2006/relationships/image" Id="rId28"/><Relationship Target="media/document_image_rId29.jpeg" Type="http://schemas.openxmlformats.org/officeDocument/2006/relationships/image" Id="rId29"/><Relationship Target="media/document_image_rId30.jpeg" Type="http://schemas.openxmlformats.org/officeDocument/2006/relationships/image" Id="rId30"/><Relationship Target="media/document_image_rId31.jpeg" Type="http://schemas.openxmlformats.org/officeDocument/2006/relationships/image" Id="rId31"/><Relationship Target="media/document_image_rId32.jpeg" Type="http://schemas.openxmlformats.org/officeDocument/2006/relationships/image" Id="rId32"/><Relationship Target="media/document_image_rId33.jpeg" Type="http://schemas.openxmlformats.org/officeDocument/2006/relationships/image" Id="rId33"/><Relationship Target="media/document_image_rId34.jpeg" Type="http://schemas.openxmlformats.org/officeDocument/2006/relationships/image" Id="rId34"/><Relationship Target="media/document_image_rId35.jpeg" Type="http://schemas.openxmlformats.org/officeDocument/2006/relationships/image" Id="rId35"/><Relationship Target="media/document_image_rId36.jpeg" Type="http://schemas.openxmlformats.org/officeDocument/2006/relationships/image" Id="rId36"/><Relationship Target="media/document_image_rId37.jpeg" Type="http://schemas.openxmlformats.org/officeDocument/2006/relationships/image" Id="rId37"/><Relationship Target="media/document_image_rId38.jpeg" Type="http://schemas.openxmlformats.org/officeDocument/2006/relationships/image" Id="rId38"/><Relationship Target="media/document_image_rId39.jpeg" Type="http://schemas.openxmlformats.org/officeDocument/2006/relationships/image" Id="rId39"/><Relationship Target="media/document_image_rId40.jpeg" Type="http://schemas.openxmlformats.org/officeDocument/2006/relationships/image" Id="rId40"/><Relationship Target="media/document_image_rId41.jpeg" Type="http://schemas.openxmlformats.org/officeDocument/2006/relationships/image" Id="rId41"/><Relationship Target="media/document_image_rId42.jpeg" Type="http://schemas.openxmlformats.org/officeDocument/2006/relationships/image" Id="rId42"/><Relationship Target="media/document_image_rId43.jpeg" Type="http://schemas.openxmlformats.org/officeDocument/2006/relationships/image" Id="rId43"/><Relationship Target="media/document_image_rId44.jpeg" Type="http://schemas.openxmlformats.org/officeDocument/2006/relationships/image" Id="rId44"/><Relationship Target="media/document_image_rId45.jpeg" Type="http://schemas.openxmlformats.org/officeDocument/2006/relationships/image" Id="rId45"/><Relationship Target="media/document_image_rId46.jpeg" Type="http://schemas.openxmlformats.org/officeDocument/2006/relationships/image" Id="rId46"/><Relationship Target="media/document_image_rId47.jpeg" Type="http://schemas.openxmlformats.org/officeDocument/2006/relationships/image" Id="rId47"/><Relationship Target="media/document_image_rId48.jpeg" Type="http://schemas.openxmlformats.org/officeDocument/2006/relationships/image" Id="rId48"/><Relationship Target="media/document_image_rId49.jpeg" Type="http://schemas.openxmlformats.org/officeDocument/2006/relationships/image" Id="rId49"/><Relationship Target="media/document_image_rId50.jpeg" Type="http://schemas.openxmlformats.org/officeDocument/2006/relationships/image" Id="rId50"/><Relationship Target="media/document_image_rId51.jpeg" Type="http://schemas.openxmlformats.org/officeDocument/2006/relationships/image" Id="rId51"/><Relationship Target="media/document_image_rId52.jpeg" Type="http://schemas.openxmlformats.org/officeDocument/2006/relationships/image" Id="rId52"/><Relationship Target="media/document_image_rId53.jpeg" Type="http://schemas.openxmlformats.org/officeDocument/2006/relationships/image" Id="rId53"/><Relationship Target="media/document_image_rId54.jpeg" Type="http://schemas.openxmlformats.org/officeDocument/2006/relationships/image" Id="rId54"/><Relationship Target="media/document_image_rId55.jpeg" Type="http://schemas.openxmlformats.org/officeDocument/2006/relationships/image" Id="rId55"/><Relationship Target="media/document_image_rId56.jpeg" Type="http://schemas.openxmlformats.org/officeDocument/2006/relationships/image" Id="rId56"/><Relationship Target="media/document_image_rId57.jpeg" Type="http://schemas.openxmlformats.org/officeDocument/2006/relationships/image" Id="rId57"/><Relationship Target="media/document_image_rId58.jpeg" Type="http://schemas.openxmlformats.org/officeDocument/2006/relationships/image" Id="rId58"/><Relationship Target="media/document_image_rId59.jpeg" Type="http://schemas.openxmlformats.org/officeDocument/2006/relationships/image" Id="rId59"/><Relationship Target="header.xml" Type="http://schemas.openxmlformats.org/officeDocument/2006/relationships/header" Id="rId6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