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310d" w14:textId="13b31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государственных услуг в социально-трудовой сфере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28 апреля 2015 года № 279. Зарегистрирован в Министерстве юстиции Республики Казахстан 12 июня 2015 года № 11342. Утратил силу приказом Министра труда и социальной защиты населения Республики Казахстан от 25 марта 2021 года № 84.</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0"/>
    <w:p>
      <w:pPr>
        <w:spacing w:after="0"/>
        <w:ind w:left="0"/>
        <w:jc w:val="both"/>
      </w:pPr>
      <w:r>
        <w:rPr>
          <w:rFonts w:ascii="Times New Roman"/>
          <w:b w:val="false"/>
          <w:i w:val="false"/>
          <w:color w:val="000000"/>
          <w:sz w:val="28"/>
        </w:rPr>
        <w:t>
      В соответствии с подпунктом 1)</w:t>
      </w:r>
      <w:r>
        <w:rPr>
          <w:rFonts w:ascii="Times New Roman"/>
          <w:b w:val="false"/>
          <w:i w:val="false"/>
          <w:color w:val="000000"/>
          <w:sz w:val="28"/>
        </w:rPr>
        <w:t xml:space="preserve"> 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32" w:id="1"/>
    <w:p>
      <w:pPr>
        <w:spacing w:after="0"/>
        <w:ind w:left="0"/>
        <w:jc w:val="both"/>
      </w:pPr>
      <w:r>
        <w:rPr>
          <w:rFonts w:ascii="Times New Roman"/>
          <w:b w:val="false"/>
          <w:i w:val="false"/>
          <w:color w:val="000000"/>
          <w:sz w:val="28"/>
        </w:rPr>
        <w:t>
      1. Утвердить стандарты государственных услуг:</w:t>
      </w:r>
    </w:p>
    <w:bookmarkEnd w:id="1"/>
    <w:bookmarkStart w:name="z3927" w:id="2"/>
    <w:p>
      <w:pPr>
        <w:spacing w:after="0"/>
        <w:ind w:left="0"/>
        <w:jc w:val="both"/>
      </w:pPr>
      <w:r>
        <w:rPr>
          <w:rFonts w:ascii="Times New Roman"/>
          <w:b w:val="false"/>
          <w:i w:val="false"/>
          <w:color w:val="000000"/>
          <w:sz w:val="28"/>
        </w:rPr>
        <w:t xml:space="preserve">
      1) "Назначение пенсионных выплат по возрасту"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3928" w:id="3"/>
    <w:p>
      <w:pPr>
        <w:spacing w:after="0"/>
        <w:ind w:left="0"/>
        <w:jc w:val="both"/>
      </w:pPr>
      <w:r>
        <w:rPr>
          <w:rFonts w:ascii="Times New Roman"/>
          <w:b w:val="false"/>
          <w:i w:val="false"/>
          <w:color w:val="000000"/>
          <w:sz w:val="28"/>
        </w:rPr>
        <w:t xml:space="preserve">
      2) "Назначение единовременной выплаты на погребение"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3929" w:id="4"/>
    <w:p>
      <w:pPr>
        <w:spacing w:after="0"/>
        <w:ind w:left="0"/>
        <w:jc w:val="both"/>
      </w:pPr>
      <w:r>
        <w:rPr>
          <w:rFonts w:ascii="Times New Roman"/>
          <w:b w:val="false"/>
          <w:i w:val="false"/>
          <w:color w:val="000000"/>
          <w:sz w:val="28"/>
        </w:rPr>
        <w:t xml:space="preserve">
      3) "Установление инвалидности и/или степени утраты трудоспособности и/или определение необходимых мер социальной защиты"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3930" w:id="5"/>
    <w:p>
      <w:pPr>
        <w:spacing w:after="0"/>
        <w:ind w:left="0"/>
        <w:jc w:val="both"/>
      </w:pPr>
      <w:r>
        <w:rPr>
          <w:rFonts w:ascii="Times New Roman"/>
          <w:b w:val="false"/>
          <w:i w:val="false"/>
          <w:color w:val="000000"/>
          <w:sz w:val="28"/>
        </w:rPr>
        <w:t xml:space="preserve">
      4) "Выдача информации о поступлении и движении средств вкладчика единого накопительного пенсионного фонда"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3931" w:id="6"/>
    <w:p>
      <w:pPr>
        <w:spacing w:after="0"/>
        <w:ind w:left="0"/>
        <w:jc w:val="both"/>
      </w:pPr>
      <w:r>
        <w:rPr>
          <w:rFonts w:ascii="Times New Roman"/>
          <w:b w:val="false"/>
          <w:i w:val="false"/>
          <w:color w:val="000000"/>
          <w:sz w:val="28"/>
        </w:rPr>
        <w:t xml:space="preserve">
      5) "Назначение государственной базовой пенсионной выплаты"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3932" w:id="7"/>
    <w:p>
      <w:pPr>
        <w:spacing w:after="0"/>
        <w:ind w:left="0"/>
        <w:jc w:val="both"/>
      </w:pPr>
      <w:r>
        <w:rPr>
          <w:rFonts w:ascii="Times New Roman"/>
          <w:b w:val="false"/>
          <w:i w:val="false"/>
          <w:color w:val="000000"/>
          <w:sz w:val="28"/>
        </w:rPr>
        <w:t xml:space="preserve">
      6) "Назначение государственных социальных пособий по инвалидности и по случаю потери кормильца"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3933" w:id="8"/>
    <w:p>
      <w:pPr>
        <w:spacing w:after="0"/>
        <w:ind w:left="0"/>
        <w:jc w:val="both"/>
      </w:pPr>
      <w:r>
        <w:rPr>
          <w:rFonts w:ascii="Times New Roman"/>
          <w:b w:val="false"/>
          <w:i w:val="false"/>
          <w:color w:val="000000"/>
          <w:sz w:val="28"/>
        </w:rPr>
        <w:t xml:space="preserve">
      7) "Назначение государственных специальных пособий"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3934" w:id="9"/>
    <w:p>
      <w:pPr>
        <w:spacing w:after="0"/>
        <w:ind w:left="0"/>
        <w:jc w:val="both"/>
      </w:pPr>
      <w:r>
        <w:rPr>
          <w:rFonts w:ascii="Times New Roman"/>
          <w:b w:val="false"/>
          <w:i w:val="false"/>
          <w:color w:val="000000"/>
          <w:sz w:val="28"/>
        </w:rPr>
        <w:t xml:space="preserve">
      8)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3935" w:id="10"/>
    <w:p>
      <w:pPr>
        <w:spacing w:after="0"/>
        <w:ind w:left="0"/>
        <w:jc w:val="both"/>
      </w:pPr>
      <w:r>
        <w:rPr>
          <w:rFonts w:ascii="Times New Roman"/>
          <w:b w:val="false"/>
          <w:i w:val="false"/>
          <w:color w:val="000000"/>
          <w:sz w:val="28"/>
        </w:rPr>
        <w:t xml:space="preserve">
      9) "Назначение пособий на рождение ребенка и по уходу за ребенком"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3936" w:id="11"/>
    <w:p>
      <w:pPr>
        <w:spacing w:after="0"/>
        <w:ind w:left="0"/>
        <w:jc w:val="both"/>
      </w:pPr>
      <w:r>
        <w:rPr>
          <w:rFonts w:ascii="Times New Roman"/>
          <w:b w:val="false"/>
          <w:i w:val="false"/>
          <w:color w:val="000000"/>
          <w:sz w:val="28"/>
        </w:rPr>
        <w:t xml:space="preserve">
      10) "Назначение специального государственного пособия"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3937" w:id="12"/>
    <w:p>
      <w:pPr>
        <w:spacing w:after="0"/>
        <w:ind w:left="0"/>
        <w:jc w:val="both"/>
      </w:pPr>
      <w:r>
        <w:rPr>
          <w:rFonts w:ascii="Times New Roman"/>
          <w:b w:val="false"/>
          <w:i w:val="false"/>
          <w:color w:val="000000"/>
          <w:sz w:val="28"/>
        </w:rPr>
        <w:t xml:space="preserve">
      11) "Назначение пособия матери или отцу, усыновителю (удочерителю), опекуну (попечителю), воспитывающему ребенка-инвалида"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3938" w:id="13"/>
    <w:p>
      <w:pPr>
        <w:spacing w:after="0"/>
        <w:ind w:left="0"/>
        <w:jc w:val="both"/>
      </w:pPr>
      <w:r>
        <w:rPr>
          <w:rFonts w:ascii="Times New Roman"/>
          <w:b w:val="false"/>
          <w:i w:val="false"/>
          <w:color w:val="000000"/>
          <w:sz w:val="28"/>
        </w:rPr>
        <w:t xml:space="preserve">
      12)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3939" w:id="14"/>
    <w:p>
      <w:pPr>
        <w:spacing w:after="0"/>
        <w:ind w:left="0"/>
        <w:jc w:val="both"/>
      </w:pPr>
      <w:r>
        <w:rPr>
          <w:rFonts w:ascii="Times New Roman"/>
          <w:b w:val="false"/>
          <w:i w:val="false"/>
          <w:color w:val="000000"/>
          <w:sz w:val="28"/>
        </w:rPr>
        <w:t xml:space="preserve">
      13) "Оформление документов на инвалидов для предоставления им протезно-ортопедической помощи"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3940" w:id="15"/>
    <w:p>
      <w:pPr>
        <w:spacing w:after="0"/>
        <w:ind w:left="0"/>
        <w:jc w:val="both"/>
      </w:pPr>
      <w:r>
        <w:rPr>
          <w:rFonts w:ascii="Times New Roman"/>
          <w:b w:val="false"/>
          <w:i w:val="false"/>
          <w:color w:val="000000"/>
          <w:sz w:val="28"/>
        </w:rPr>
        <w:t xml:space="preserve">
      14) "Обеспечение инвалидов сурдо-тифлотехническими и обязательными гигиеническими средствами"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3941" w:id="16"/>
    <w:p>
      <w:pPr>
        <w:spacing w:after="0"/>
        <w:ind w:left="0"/>
        <w:jc w:val="both"/>
      </w:pPr>
      <w:r>
        <w:rPr>
          <w:rFonts w:ascii="Times New Roman"/>
          <w:b w:val="false"/>
          <w:i w:val="false"/>
          <w:color w:val="000000"/>
          <w:sz w:val="28"/>
        </w:rPr>
        <w:t xml:space="preserve">
      15) "Назначение государственной адресной социальной помощи"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3942" w:id="17"/>
    <w:p>
      <w:pPr>
        <w:spacing w:after="0"/>
        <w:ind w:left="0"/>
        <w:jc w:val="both"/>
      </w:pPr>
      <w:r>
        <w:rPr>
          <w:rFonts w:ascii="Times New Roman"/>
          <w:b w:val="false"/>
          <w:i w:val="false"/>
          <w:color w:val="000000"/>
          <w:sz w:val="28"/>
        </w:rPr>
        <w:t xml:space="preserve">
      16)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3943" w:id="18"/>
    <w:p>
      <w:pPr>
        <w:spacing w:after="0"/>
        <w:ind w:left="0"/>
        <w:jc w:val="both"/>
      </w:pPr>
      <w:r>
        <w:rPr>
          <w:rFonts w:ascii="Times New Roman"/>
          <w:b w:val="false"/>
          <w:i w:val="false"/>
          <w:color w:val="000000"/>
          <w:sz w:val="28"/>
        </w:rPr>
        <w:t xml:space="preserve">
      17) "Предоставление инвалидам кресла-колясок"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3944" w:id="19"/>
    <w:p>
      <w:pPr>
        <w:spacing w:after="0"/>
        <w:ind w:left="0"/>
        <w:jc w:val="both"/>
      </w:pPr>
      <w:r>
        <w:rPr>
          <w:rFonts w:ascii="Times New Roman"/>
          <w:b w:val="false"/>
          <w:i w:val="false"/>
          <w:color w:val="000000"/>
          <w:sz w:val="28"/>
        </w:rPr>
        <w:t xml:space="preserve">
      18) "Обеспечение инвалидов санаторно-курортным лечением"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3945" w:id="20"/>
    <w:p>
      <w:pPr>
        <w:spacing w:after="0"/>
        <w:ind w:left="0"/>
        <w:jc w:val="both"/>
      </w:pPr>
      <w:r>
        <w:rPr>
          <w:rFonts w:ascii="Times New Roman"/>
          <w:b w:val="false"/>
          <w:i w:val="false"/>
          <w:color w:val="000000"/>
          <w:sz w:val="28"/>
        </w:rPr>
        <w:t xml:space="preserve">
      19) "Оформление документов на оказание специальных социальных услуг в медико-социальных учреждениях (организациях)"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20"/>
    <w:bookmarkStart w:name="z3946" w:id="21"/>
    <w:p>
      <w:pPr>
        <w:spacing w:after="0"/>
        <w:ind w:left="0"/>
        <w:jc w:val="both"/>
      </w:pPr>
      <w:r>
        <w:rPr>
          <w:rFonts w:ascii="Times New Roman"/>
          <w:b w:val="false"/>
          <w:i w:val="false"/>
          <w:color w:val="000000"/>
          <w:sz w:val="28"/>
        </w:rPr>
        <w:t xml:space="preserve">
      20) "Оформление документов на оказание специальных социальных услуг в условиях ухода на дому"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21"/>
    <w:bookmarkStart w:name="z3947" w:id="22"/>
    <w:p>
      <w:pPr>
        <w:spacing w:after="0"/>
        <w:ind w:left="0"/>
        <w:jc w:val="both"/>
      </w:pPr>
      <w:r>
        <w:rPr>
          <w:rFonts w:ascii="Times New Roman"/>
          <w:b w:val="false"/>
          <w:i w:val="false"/>
          <w:color w:val="000000"/>
          <w:sz w:val="28"/>
        </w:rPr>
        <w:t xml:space="preserve">
      21) "Назначение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p>
    <w:bookmarkEnd w:id="22"/>
    <w:bookmarkStart w:name="z3948" w:id="23"/>
    <w:p>
      <w:pPr>
        <w:spacing w:after="0"/>
        <w:ind w:left="0"/>
        <w:jc w:val="both"/>
      </w:pPr>
      <w:r>
        <w:rPr>
          <w:rFonts w:ascii="Times New Roman"/>
          <w:b w:val="false"/>
          <w:i w:val="false"/>
          <w:color w:val="000000"/>
          <w:sz w:val="28"/>
        </w:rPr>
        <w:t xml:space="preserve">
      22) "Возмещение затрат на обучение на дому детей-инвалидов"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23"/>
    <w:bookmarkStart w:name="z3949" w:id="24"/>
    <w:p>
      <w:pPr>
        <w:spacing w:after="0"/>
        <w:ind w:left="0"/>
        <w:jc w:val="both"/>
      </w:pPr>
      <w:r>
        <w:rPr>
          <w:rFonts w:ascii="Times New Roman"/>
          <w:b w:val="false"/>
          <w:i w:val="false"/>
          <w:color w:val="000000"/>
          <w:sz w:val="28"/>
        </w:rPr>
        <w:t xml:space="preserve">
      23) "Назначение социальной помощи специалистам социальной сферы, проживающим и работающим в сельских населенных пунктах, по приобретению топлива"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p>
    <w:bookmarkEnd w:id="24"/>
    <w:bookmarkStart w:name="z3950" w:id="25"/>
    <w:p>
      <w:pPr>
        <w:spacing w:after="0"/>
        <w:ind w:left="0"/>
        <w:jc w:val="both"/>
      </w:pPr>
      <w:r>
        <w:rPr>
          <w:rFonts w:ascii="Times New Roman"/>
          <w:b w:val="false"/>
          <w:i w:val="false"/>
          <w:color w:val="000000"/>
          <w:sz w:val="28"/>
        </w:rPr>
        <w:t xml:space="preserve">
      24) "Выдача справки, подтверждающей принадлежность заявителя (семьи) к получателям адресной социальной помощи"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25"/>
    <w:bookmarkStart w:name="z3951" w:id="26"/>
    <w:p>
      <w:pPr>
        <w:spacing w:after="0"/>
        <w:ind w:left="0"/>
        <w:jc w:val="both"/>
      </w:pPr>
      <w:r>
        <w:rPr>
          <w:rFonts w:ascii="Times New Roman"/>
          <w:b w:val="false"/>
          <w:i w:val="false"/>
          <w:color w:val="000000"/>
          <w:sz w:val="28"/>
        </w:rPr>
        <w:t xml:space="preserve">
      25) "Выдача направлений лицам на участие в активных мерах содействия занятости"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p>
    <w:bookmarkEnd w:id="26"/>
    <w:bookmarkStart w:name="z3952" w:id="27"/>
    <w:p>
      <w:pPr>
        <w:spacing w:after="0"/>
        <w:ind w:left="0"/>
        <w:jc w:val="both"/>
      </w:pPr>
      <w:r>
        <w:rPr>
          <w:rFonts w:ascii="Times New Roman"/>
          <w:b w:val="false"/>
          <w:i w:val="false"/>
          <w:color w:val="000000"/>
          <w:sz w:val="28"/>
        </w:rPr>
        <w:t xml:space="preserve">
      26) "Присвоение или продление статуса оралмана"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27"/>
    <w:bookmarkStart w:name="z3953" w:id="28"/>
    <w:p>
      <w:pPr>
        <w:spacing w:after="0"/>
        <w:ind w:left="0"/>
        <w:jc w:val="both"/>
      </w:pPr>
      <w:r>
        <w:rPr>
          <w:rFonts w:ascii="Times New Roman"/>
          <w:b w:val="false"/>
          <w:i w:val="false"/>
          <w:color w:val="000000"/>
          <w:sz w:val="28"/>
        </w:rPr>
        <w:t xml:space="preserve">
      27) "Выдача и (или) продление разрешения работодателям на привлечение иностранной рабочей силы"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p>
    <w:bookmarkEnd w:id="28"/>
    <w:bookmarkStart w:name="z3954" w:id="29"/>
    <w:p>
      <w:pPr>
        <w:spacing w:after="0"/>
        <w:ind w:left="0"/>
        <w:jc w:val="both"/>
      </w:pPr>
      <w:r>
        <w:rPr>
          <w:rFonts w:ascii="Times New Roman"/>
          <w:b w:val="false"/>
          <w:i w:val="false"/>
          <w:color w:val="000000"/>
          <w:sz w:val="28"/>
        </w:rPr>
        <w:t xml:space="preserve">
      28) "Выдача удостоверения реабилитированному лицу"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29"/>
    <w:bookmarkStart w:name="z3955" w:id="30"/>
    <w:p>
      <w:pPr>
        <w:spacing w:after="0"/>
        <w:ind w:left="0"/>
        <w:jc w:val="both"/>
      </w:pPr>
      <w:r>
        <w:rPr>
          <w:rFonts w:ascii="Times New Roman"/>
          <w:b w:val="false"/>
          <w:i w:val="false"/>
          <w:color w:val="000000"/>
          <w:sz w:val="28"/>
        </w:rPr>
        <w:t xml:space="preserve">
      29)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p>
    <w:bookmarkEnd w:id="30"/>
    <w:bookmarkStart w:name="z3956" w:id="31"/>
    <w:p>
      <w:pPr>
        <w:spacing w:after="0"/>
        <w:ind w:left="0"/>
        <w:jc w:val="both"/>
      </w:pPr>
      <w:r>
        <w:rPr>
          <w:rFonts w:ascii="Times New Roman"/>
          <w:b w:val="false"/>
          <w:i w:val="false"/>
          <w:color w:val="000000"/>
          <w:sz w:val="28"/>
        </w:rPr>
        <w:t xml:space="preserve">
      30) "Выдача или продление справки иностранцу или лицу без гражданства о соответствии квалификации для самостоятельного трудоустройства"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31"/>
    <w:bookmarkStart w:name="z3957" w:id="32"/>
    <w:p>
      <w:pPr>
        <w:spacing w:after="0"/>
        <w:ind w:left="0"/>
        <w:jc w:val="both"/>
      </w:pPr>
      <w:r>
        <w:rPr>
          <w:rFonts w:ascii="Times New Roman"/>
          <w:b w:val="false"/>
          <w:i w:val="false"/>
          <w:color w:val="000000"/>
          <w:sz w:val="28"/>
        </w:rPr>
        <w:t xml:space="preserve">
      31) "Регистрация лиц, ищущих работу"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bookmarkEnd w:id="32"/>
    <w:bookmarkStart w:name="z3958" w:id="33"/>
    <w:p>
      <w:pPr>
        <w:spacing w:after="0"/>
        <w:ind w:left="0"/>
        <w:jc w:val="both"/>
      </w:pPr>
      <w:r>
        <w:rPr>
          <w:rFonts w:ascii="Times New Roman"/>
          <w:b w:val="false"/>
          <w:i w:val="false"/>
          <w:color w:val="000000"/>
          <w:sz w:val="28"/>
        </w:rPr>
        <w:t xml:space="preserve">
      32) "Регистрация лиц, ищущих работу, в качестве безработных"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33"/>
    <w:bookmarkStart w:name="z3959" w:id="34"/>
    <w:p>
      <w:pPr>
        <w:spacing w:after="0"/>
        <w:ind w:left="0"/>
        <w:jc w:val="both"/>
      </w:pPr>
      <w:r>
        <w:rPr>
          <w:rFonts w:ascii="Times New Roman"/>
          <w:b w:val="false"/>
          <w:i w:val="false"/>
          <w:color w:val="000000"/>
          <w:sz w:val="28"/>
        </w:rPr>
        <w:t xml:space="preserve">
      33)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p>
    <w:bookmarkEnd w:id="34"/>
    <w:bookmarkStart w:name="z3960" w:id="35"/>
    <w:p>
      <w:pPr>
        <w:spacing w:after="0"/>
        <w:ind w:left="0"/>
        <w:jc w:val="both"/>
      </w:pPr>
      <w:r>
        <w:rPr>
          <w:rFonts w:ascii="Times New Roman"/>
          <w:b w:val="false"/>
          <w:i w:val="false"/>
          <w:color w:val="000000"/>
          <w:sz w:val="28"/>
        </w:rPr>
        <w:t xml:space="preserve">
      34)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35"/>
    <w:bookmarkStart w:name="z3961" w:id="36"/>
    <w:p>
      <w:pPr>
        <w:spacing w:after="0"/>
        <w:ind w:left="0"/>
        <w:jc w:val="both"/>
      </w:pPr>
      <w:r>
        <w:rPr>
          <w:rFonts w:ascii="Times New Roman"/>
          <w:b w:val="false"/>
          <w:i w:val="false"/>
          <w:color w:val="000000"/>
          <w:sz w:val="28"/>
        </w:rPr>
        <w:t xml:space="preserve">
      35) "Назначение пособия по уходу за инвалидом первой группы с детства"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p>
    <w:bookmarkEnd w:id="36"/>
    <w:bookmarkStart w:name="z3962" w:id="37"/>
    <w:p>
      <w:pPr>
        <w:spacing w:after="0"/>
        <w:ind w:left="0"/>
        <w:jc w:val="both"/>
      </w:pPr>
      <w:r>
        <w:rPr>
          <w:rFonts w:ascii="Times New Roman"/>
          <w:b w:val="false"/>
          <w:i w:val="false"/>
          <w:color w:val="000000"/>
          <w:sz w:val="28"/>
        </w:rPr>
        <w:t xml:space="preserve">
      36)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37"/>
    <w:bookmarkStart w:name="z3963" w:id="38"/>
    <w:p>
      <w:pPr>
        <w:spacing w:after="0"/>
        <w:ind w:left="0"/>
        <w:jc w:val="both"/>
      </w:pPr>
      <w:r>
        <w:rPr>
          <w:rFonts w:ascii="Times New Roman"/>
          <w:b w:val="false"/>
          <w:i w:val="false"/>
          <w:color w:val="000000"/>
          <w:sz w:val="28"/>
        </w:rPr>
        <w:t xml:space="preserve">
      37) "Выдача справки о регистрации в качестве безработного"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p>
    <w:bookmarkEnd w:id="38"/>
    <w:bookmarkStart w:name="z3964" w:id="39"/>
    <w:p>
      <w:pPr>
        <w:spacing w:after="0"/>
        <w:ind w:left="0"/>
        <w:jc w:val="both"/>
      </w:pPr>
      <w:r>
        <w:rPr>
          <w:rFonts w:ascii="Times New Roman"/>
          <w:b w:val="false"/>
          <w:i w:val="false"/>
          <w:color w:val="000000"/>
          <w:sz w:val="28"/>
        </w:rPr>
        <w:t xml:space="preserve">
      38) "Выдача участнику системы обязательного социального страхования информации о состоянии и движении социальных отчислений"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40"/>
    <w:p>
      <w:pPr>
        <w:spacing w:after="0"/>
        <w:ind w:left="0"/>
        <w:jc w:val="both"/>
      </w:pPr>
      <w:r>
        <w:rPr>
          <w:rFonts w:ascii="Times New Roman"/>
          <w:b w:val="false"/>
          <w:i w:val="false"/>
          <w:color w:val="000000"/>
          <w:sz w:val="28"/>
        </w:rPr>
        <w:t>
      2. Департаменту стратегического развития Министерства здравоохранения и социального развития Республики Казахстан в установленном законодательством порядке обеспечить:</w:t>
      </w:r>
    </w:p>
    <w:bookmarkEnd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Start w:name="z34" w:id="41"/>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здравоохранения и социального развития Республики Казахстан Курмангалиеву А.Д.</w:t>
      </w:r>
    </w:p>
    <w:bookmarkEnd w:id="41"/>
    <w:bookmarkStart w:name="z35" w:id="42"/>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r>
              <w:br/>
            </w:r>
            <w:r>
              <w:rPr>
                <w:rFonts w:ascii="Times New Roman"/>
                <w:b w:val="false"/>
                <w:i/>
                <w:color w:val="000000"/>
                <w:sz w:val="20"/>
              </w:rPr>
              <w:t>и социального развития</w:t>
            </w:r>
            <w:r>
              <w:br/>
            </w:r>
            <w:r>
              <w:rPr>
                <w:rFonts w:ascii="Times New Roman"/>
                <w:b w:val="false"/>
                <w:i/>
                <w:color w:val="000000"/>
                <w:sz w:val="20"/>
              </w:rPr>
              <w:t>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А. Исекешев </w:t>
      </w:r>
    </w:p>
    <w:p>
      <w:pPr>
        <w:spacing w:after="0"/>
        <w:ind w:left="0"/>
        <w:jc w:val="both"/>
      </w:pPr>
      <w:r>
        <w:rPr>
          <w:rFonts w:ascii="Times New Roman"/>
          <w:b w:val="false"/>
          <w:i w:val="false"/>
          <w:color w:val="000000"/>
          <w:sz w:val="28"/>
        </w:rPr>
        <w:t>
      12 мая 2015 года</w:t>
      </w:r>
    </w:p>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национальной </w:t>
      </w:r>
    </w:p>
    <w:p>
      <w:pPr>
        <w:spacing w:after="0"/>
        <w:ind w:left="0"/>
        <w:jc w:val="both"/>
      </w:pPr>
      <w:r>
        <w:rPr>
          <w:rFonts w:ascii="Times New Roman"/>
          <w:b w:val="false"/>
          <w:i w:val="false"/>
          <w:color w:val="000000"/>
          <w:sz w:val="28"/>
        </w:rPr>
        <w:t xml:space="preserve">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______________Е. Досаев </w:t>
      </w:r>
    </w:p>
    <w:p>
      <w:pPr>
        <w:spacing w:after="0"/>
        <w:ind w:left="0"/>
        <w:jc w:val="both"/>
      </w:pPr>
      <w:r>
        <w:rPr>
          <w:rFonts w:ascii="Times New Roman"/>
          <w:b w:val="false"/>
          <w:i w:val="false"/>
          <w:color w:val="000000"/>
          <w:sz w:val="28"/>
        </w:rPr>
        <w:t>
      12 мая 2015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здравоохранения и социального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развития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28 апреля 2015 года № 279 </w:t>
            </w:r>
          </w:p>
        </w:tc>
      </w:tr>
    </w:tbl>
    <w:bookmarkStart w:name="z36" w:id="4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пенсионных выплат по возрасту"</w:t>
      </w:r>
    </w:p>
    <w:bookmarkEnd w:id="43"/>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37" w:id="44"/>
    <w:p>
      <w:pPr>
        <w:spacing w:after="0"/>
        <w:ind w:left="0"/>
        <w:jc w:val="left"/>
      </w:pPr>
      <w:r>
        <w:rPr>
          <w:rFonts w:ascii="Times New Roman"/>
          <w:b/>
          <w:i w:val="false"/>
          <w:color w:val="000000"/>
        </w:rPr>
        <w:t xml:space="preserve"> Глава 1. Общие положения</w:t>
      </w:r>
    </w:p>
    <w:bookmarkEnd w:id="44"/>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8" w:id="45"/>
    <w:p>
      <w:pPr>
        <w:spacing w:after="0"/>
        <w:ind w:left="0"/>
        <w:jc w:val="both"/>
      </w:pPr>
      <w:r>
        <w:rPr>
          <w:rFonts w:ascii="Times New Roman"/>
          <w:b w:val="false"/>
          <w:i w:val="false"/>
          <w:color w:val="000000"/>
          <w:sz w:val="28"/>
        </w:rPr>
        <w:t>
      1. Государственная услуга "Назначение пенсионных выплат по возрасту" (далее – государственная услуга).</w:t>
      </w:r>
    </w:p>
    <w:bookmarkEnd w:id="45"/>
    <w:bookmarkStart w:name="z39" w:id="46"/>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47"/>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4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получении информации о назначении пенсионной выплаты по возрасту.</w:t>
      </w:r>
    </w:p>
    <w:bookmarkStart w:name="z41" w:id="48"/>
    <w:p>
      <w:pPr>
        <w:spacing w:after="0"/>
        <w:ind w:left="0"/>
        <w:jc w:val="left"/>
      </w:pPr>
      <w:r>
        <w:rPr>
          <w:rFonts w:ascii="Times New Roman"/>
          <w:b/>
          <w:i w:val="false"/>
          <w:color w:val="000000"/>
        </w:rPr>
        <w:t xml:space="preserve"> Глава 2. Порядок оказания государственной услуги</w:t>
      </w:r>
    </w:p>
    <w:bookmarkEnd w:id="48"/>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2" w:id="49"/>
    <w:p>
      <w:pPr>
        <w:spacing w:after="0"/>
        <w:ind w:left="0"/>
        <w:jc w:val="both"/>
      </w:pPr>
      <w:r>
        <w:rPr>
          <w:rFonts w:ascii="Times New Roman"/>
          <w:b w:val="false"/>
          <w:i w:val="false"/>
          <w:color w:val="000000"/>
          <w:sz w:val="28"/>
        </w:rPr>
        <w:t>
      4. Срок оказания государственной услуги:</w:t>
      </w:r>
    </w:p>
    <w:bookmarkEnd w:id="49"/>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10 (десять) рабочих дней.</w:t>
      </w:r>
    </w:p>
    <w:p>
      <w:pPr>
        <w:spacing w:after="0"/>
        <w:ind w:left="0"/>
        <w:jc w:val="both"/>
      </w:pPr>
      <w:r>
        <w:rPr>
          <w:rFonts w:ascii="Times New Roman"/>
          <w:b w:val="false"/>
          <w:i w:val="false"/>
          <w:color w:val="000000"/>
          <w:sz w:val="28"/>
        </w:rPr>
        <w:t>
      Срок оказания государственной услуги продлевается:</w:t>
      </w:r>
    </w:p>
    <w:p>
      <w:pPr>
        <w:spacing w:after="0"/>
        <w:ind w:left="0"/>
        <w:jc w:val="both"/>
      </w:pPr>
      <w:r>
        <w:rPr>
          <w:rFonts w:ascii="Times New Roman"/>
          <w:b w:val="false"/>
          <w:i w:val="false"/>
          <w:color w:val="000000"/>
          <w:sz w:val="28"/>
        </w:rPr>
        <w:t>
      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0"/>
        <w:ind w:left="0"/>
        <w:jc w:val="both"/>
      </w:pPr>
      <w:r>
        <w:rPr>
          <w:rFonts w:ascii="Times New Roman"/>
          <w:b w:val="false"/>
          <w:i w:val="false"/>
          <w:color w:val="000000"/>
          <w:sz w:val="28"/>
        </w:rPr>
        <w:t>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дней;</w:t>
      </w:r>
    </w:p>
    <w:p>
      <w:pPr>
        <w:spacing w:after="0"/>
        <w:ind w:left="0"/>
        <w:jc w:val="both"/>
      </w:pPr>
      <w:r>
        <w:rPr>
          <w:rFonts w:ascii="Times New Roman"/>
          <w:b w:val="false"/>
          <w:i w:val="false"/>
          <w:color w:val="000000"/>
          <w:sz w:val="28"/>
        </w:rPr>
        <w:t>
      2) на портале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3)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4) максимально допустимое время обслуживания в Государственной корпорации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2" w:id="50"/>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5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51"/>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пенсионных выплат по возрасту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пенсионной выплаты по возрасту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5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52"/>
    <w:bookmarkStart w:name="z46" w:id="53"/>
    <w:p>
      <w:pPr>
        <w:spacing w:after="0"/>
        <w:ind w:left="0"/>
        <w:jc w:val="both"/>
      </w:pPr>
      <w:r>
        <w:rPr>
          <w:rFonts w:ascii="Times New Roman"/>
          <w:b w:val="false"/>
          <w:i w:val="false"/>
          <w:color w:val="000000"/>
          <w:sz w:val="28"/>
        </w:rPr>
        <w:t>
      8. График работы:</w:t>
      </w:r>
    </w:p>
    <w:bookmarkEnd w:id="5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47" w:id="54"/>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54"/>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а при обращении за назначением пенсионных выплат из единого накопительного пенсионного фонда, базовой пенсии и пенсионных выплат по возрасту предоставляет одно заявление по форме согласно приложению 1-1 к настоящему стандарту государственной услуги и для идентификации – документ, удостоверяющий личность.</w:t>
      </w:r>
    </w:p>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xml:space="preserve">
      3) справка о суммах дохода, выплаченных физическому лицу и осуществленных с дохода обязательных пенсионных взносов по форме согласно приложению 2 к настоящему стандарту государственной услуги, а для индивидуальных предпринимателей, лиц, занимающихся частной практикой, а также физических лиц, получающих доходы по договорам гражданско-правового характера, предметом которых является выполнение работ (оказание услуг) за исключением случая, предусмотренного </w:t>
      </w:r>
      <w:r>
        <w:rPr>
          <w:rFonts w:ascii="Times New Roman"/>
          <w:b w:val="false"/>
          <w:i w:val="false"/>
          <w:color w:val="000000"/>
          <w:sz w:val="28"/>
        </w:rPr>
        <w:t>подпунктом 5)</w:t>
      </w:r>
      <w:r>
        <w:rPr>
          <w:rFonts w:ascii="Times New Roman"/>
          <w:b w:val="false"/>
          <w:i w:val="false"/>
          <w:color w:val="000000"/>
          <w:sz w:val="28"/>
        </w:rPr>
        <w:t xml:space="preserve"> пункта 2 статьи 24 Закона Республики Казахстан от 21 июня 2013 года "О пенсионном обеспечении в Республике Казахстан" – документ о доходах, выданный органом государственных доходов (при наличии).</w:t>
      </w:r>
    </w:p>
    <w:p>
      <w:pPr>
        <w:spacing w:after="0"/>
        <w:ind w:left="0"/>
        <w:jc w:val="both"/>
      </w:pPr>
      <w:r>
        <w:rPr>
          <w:rFonts w:ascii="Times New Roman"/>
          <w:b w:val="false"/>
          <w:i w:val="false"/>
          <w:color w:val="000000"/>
          <w:sz w:val="28"/>
        </w:rPr>
        <w:t>
      В случае ликвидации организации (предприятия) представляется архивная справка с указанием сведений о доходе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0"/>
        <w:ind w:left="0"/>
        <w:jc w:val="both"/>
      </w:pPr>
      <w:r>
        <w:rPr>
          <w:rFonts w:ascii="Times New Roman"/>
          <w:b w:val="false"/>
          <w:i w:val="false"/>
          <w:color w:val="000000"/>
          <w:sz w:val="28"/>
        </w:rPr>
        <w:t xml:space="preserve">
      В случае несоответствия сумм, указанных в справке о доходе, электронной выписке оборотов с транзитного счета вкладчика, заявителем с места работы представляется справка-подтверждение о перечислении обязательных пенсионных взносов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Лицами, работавшими в российских организациях комплекса "Байконур", представляется справка работодателя о доходах, выплаченных в валюте Российской Федерации (при наличии);</w:t>
      </w:r>
    </w:p>
    <w:p>
      <w:pPr>
        <w:spacing w:after="0"/>
        <w:ind w:left="0"/>
        <w:jc w:val="both"/>
      </w:pPr>
      <w:r>
        <w:rPr>
          <w:rFonts w:ascii="Times New Roman"/>
          <w:b w:val="false"/>
          <w:i w:val="false"/>
          <w:color w:val="000000"/>
          <w:sz w:val="28"/>
        </w:rPr>
        <w:t>
      4) документы, подтверждающие трудовой стаж заявителя: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0"/>
        <w:ind w:left="0"/>
        <w:jc w:val="both"/>
      </w:pPr>
      <w:r>
        <w:rPr>
          <w:rFonts w:ascii="Times New Roman"/>
          <w:b w:val="false"/>
          <w:i w:val="false"/>
          <w:color w:val="000000"/>
          <w:sz w:val="28"/>
        </w:rPr>
        <w:t>
      В зависимости от наличия представляются следующие документы:</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нуждающимся в посторонней помощи, престарелым, достигшим восьмидесятилетнего возраста, ребенком-инвалидом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both"/>
      </w:pPr>
      <w:r>
        <w:rPr>
          <w:rFonts w:ascii="Times New Roman"/>
          <w:b w:val="false"/>
          <w:i w:val="false"/>
          <w:color w:val="000000"/>
          <w:sz w:val="28"/>
        </w:rPr>
        <w:t>
      аттестат об окончании среднего учебного заведения детей;</w:t>
      </w:r>
    </w:p>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родителя/опекуна).</w:t>
      </w:r>
    </w:p>
    <w:p>
      <w:pPr>
        <w:spacing w:after="0"/>
        <w:ind w:left="0"/>
        <w:jc w:val="both"/>
      </w:pPr>
      <w:r>
        <w:rPr>
          <w:rFonts w:ascii="Times New Roman"/>
          <w:b w:val="false"/>
          <w:i w:val="false"/>
          <w:color w:val="000000"/>
          <w:sz w:val="28"/>
        </w:rPr>
        <w:t>
      В случае назначения пенсионных выплат по возрасту женщинам, родившим (усыновившим, удочерившим) 5 и более детей и воспитавшим их до восьмилетнего возраста, дополнительно представляются свидетельства о рождении детей (или актовая запись о рождении, или справка о регистрации акта гражданского состояния, выданные органами записи актов гражданского состояния) и документы, подтверждающие факт воспитания детей до восьми лет.</w:t>
      </w:r>
    </w:p>
    <w:p>
      <w:pPr>
        <w:spacing w:after="0"/>
        <w:ind w:left="0"/>
        <w:jc w:val="both"/>
      </w:pPr>
      <w:r>
        <w:rPr>
          <w:rFonts w:ascii="Times New Roman"/>
          <w:b w:val="false"/>
          <w:i w:val="false"/>
          <w:color w:val="000000"/>
          <w:sz w:val="28"/>
        </w:rPr>
        <w:t xml:space="preserve">
      Для подтверждения факта воспитания детей до восьми лет (в зависимости от их наличия), представляются документы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В случае назначения пенсионных выплат по возрасту лицу, проживавшему в зонах чрезвычайного и максимального радиационного риска, дополнительно представляется документ, подтверждающий факт проживания в зонах чрезвычайного и максимального радиационного риска с 29 августа 1949 года по 5 июля 1963 года в течение 5 лет.</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статьей 80 Закона Республики Казахстан "О нотариате".</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В случае обращения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5"/>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отсутствия права на назначение пенсионной выплаты по возрасту,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5"/>
    <w:p>
      <w:pPr>
        <w:spacing w:after="0"/>
        <w:ind w:left="0"/>
        <w:jc w:val="both"/>
      </w:pPr>
      <w:r>
        <w:rPr>
          <w:rFonts w:ascii="Times New Roman"/>
          <w:b w:val="false"/>
          <w:i w:val="false"/>
          <w:color w:val="000000"/>
          <w:sz w:val="28"/>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56"/>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5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утвержденными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7"/>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57"/>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0" w:id="5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5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51" w:id="59"/>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9"/>
    <w:bookmarkStart w:name="z52" w:id="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60"/>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3" w:id="6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61"/>
    <w:bookmarkStart w:name="z54" w:id="62"/>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62"/>
    <w:bookmarkStart w:name="z838" w:id="6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63"/>
    <w:bookmarkStart w:name="z839" w:id="64"/>
    <w:p>
      <w:pPr>
        <w:spacing w:after="0"/>
        <w:ind w:left="0"/>
        <w:jc w:val="both"/>
      </w:pPr>
      <w:r>
        <w:rPr>
          <w:rFonts w:ascii="Times New Roman"/>
          <w:b w:val="false"/>
          <w:i w:val="false"/>
          <w:color w:val="000000"/>
          <w:sz w:val="28"/>
        </w:rPr>
        <w:t>
      2) Государственной корпорации – www.gov4c.kz.</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 w:id="65"/>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пенсионных выплат по возрасту в электронной форме через портал при условии наличия ЭЦП.</w:t>
      </w:r>
    </w:p>
    <w:bookmarkEnd w:id="65"/>
    <w:bookmarkStart w:name="z56" w:id="66"/>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"Назначение пенсионных выплат по возрасту"</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_____________________ области (городу)</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От гражданина (ки) 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 года</w:t>
      </w:r>
      <w:r>
        <w:br/>
      </w:r>
      <w:r>
        <w:rPr>
          <w:rFonts w:ascii="Times New Roman"/>
          <w:b w:val="false"/>
          <w:i w:val="false"/>
          <w:color w:val="000000"/>
          <w:sz w:val="28"/>
        </w:rPr>
        <w:t xml:space="preserve">       Индивидуальный идентификационный номер: _______________________</w:t>
      </w:r>
      <w:r>
        <w:br/>
      </w:r>
      <w:r>
        <w:rPr>
          <w:rFonts w:ascii="Times New Roman"/>
          <w:b w:val="false"/>
          <w:i w:val="false"/>
          <w:color w:val="000000"/>
          <w:sz w:val="28"/>
        </w:rPr>
        <w:t xml:space="preserve">       Вид документа, удостоверяющего личность: _________________________</w:t>
      </w:r>
      <w:r>
        <w:br/>
      </w:r>
      <w:r>
        <w:rPr>
          <w:rFonts w:ascii="Times New Roman"/>
          <w:b w:val="false"/>
          <w:i w:val="false"/>
          <w:color w:val="000000"/>
          <w:sz w:val="28"/>
        </w:rPr>
        <w:t xml:space="preserve">       Серия документа: ____ номер документа: ____ кем выдан: _____________</w:t>
      </w:r>
      <w:r>
        <w:br/>
      </w:r>
      <w:r>
        <w:rPr>
          <w:rFonts w:ascii="Times New Roman"/>
          <w:b w:val="false"/>
          <w:i w:val="false"/>
          <w:color w:val="000000"/>
          <w:sz w:val="28"/>
        </w:rPr>
        <w:t xml:space="preserve">       Дата выдачи: "____" _____________ ______ года</w:t>
      </w:r>
      <w:r>
        <w:br/>
      </w:r>
      <w:r>
        <w:rPr>
          <w:rFonts w:ascii="Times New Roman"/>
          <w:b w:val="false"/>
          <w:i w:val="false"/>
          <w:color w:val="000000"/>
          <w:sz w:val="28"/>
        </w:rPr>
        <w:t xml:space="preserve">       Адрес постоянного местожительства: _______________________________</w:t>
      </w:r>
      <w:r>
        <w:br/>
      </w:r>
      <w:r>
        <w:rPr>
          <w:rFonts w:ascii="Times New Roman"/>
          <w:b w:val="false"/>
          <w:i w:val="false"/>
          <w:color w:val="000000"/>
          <w:sz w:val="28"/>
        </w:rPr>
        <w:t xml:space="preserve">       Область _____________________________ город (район) ______________</w:t>
      </w:r>
      <w:r>
        <w:br/>
      </w:r>
      <w:r>
        <w:rPr>
          <w:rFonts w:ascii="Times New Roman"/>
          <w:b w:val="false"/>
          <w:i w:val="false"/>
          <w:color w:val="000000"/>
          <w:sz w:val="28"/>
        </w:rPr>
        <w:t xml:space="preserve">       село: _________ улица (микрорайон)________дом _____ квартира 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Банковский счет №_______________________________________________</w:t>
      </w:r>
      <w:r>
        <w:br/>
      </w:r>
      <w:r>
        <w:rPr>
          <w:rFonts w:ascii="Times New Roman"/>
          <w:b w:val="false"/>
          <w:i w:val="false"/>
          <w:color w:val="000000"/>
          <w:sz w:val="28"/>
        </w:rPr>
        <w:t xml:space="preserve">       Тип счета: текущий ______________________________________________ </w:t>
      </w:r>
      <w:r>
        <w:br/>
      </w:r>
      <w:r>
        <w:rPr>
          <w:rFonts w:ascii="Times New Roman"/>
          <w:b w:val="false"/>
          <w:i w:val="false"/>
          <w:color w:val="000000"/>
          <w:sz w:val="28"/>
        </w:rPr>
        <w:t xml:space="preserve">       Прошу назначить (возобновить) мне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государственное социальное пособие: по инвалидности, по случаю потери кормильца,</w:t>
      </w:r>
      <w:r>
        <w:br/>
      </w:r>
      <w:r>
        <w:rPr>
          <w:rFonts w:ascii="Times New Roman"/>
          <w:b w:val="false"/>
          <w:i w:val="false"/>
          <w:color w:val="000000"/>
          <w:sz w:val="28"/>
        </w:rPr>
        <w:t>государственное специальное пособие.</w:t>
      </w:r>
      <w:r>
        <w:br/>
      </w:r>
      <w:r>
        <w:rPr>
          <w:rFonts w:ascii="Times New Roman"/>
          <w:b w:val="false"/>
          <w:i w:val="false"/>
          <w:color w:val="000000"/>
          <w:sz w:val="28"/>
        </w:rPr>
        <w:t xml:space="preserve">       В случае подачи заявления на государственное социальное пособие по случаю потери</w:t>
      </w:r>
      <w:r>
        <w:br/>
      </w:r>
      <w:r>
        <w:rPr>
          <w:rFonts w:ascii="Times New Roman"/>
          <w:b w:val="false"/>
          <w:i w:val="false"/>
          <w:color w:val="000000"/>
          <w:sz w:val="28"/>
        </w:rPr>
        <w:t>кормильца указывается количество иждивенцев.</w:t>
      </w:r>
      <w:r>
        <w:br/>
      </w:r>
      <w:r>
        <w:rPr>
          <w:rFonts w:ascii="Times New Roman"/>
          <w:b w:val="false"/>
          <w:i w:val="false"/>
          <w:color w:val="000000"/>
          <w:sz w:val="28"/>
        </w:rPr>
        <w:t xml:space="preserve">       Ранее пенсионные выплаты или пособие мне назначались/не назначались (ненужное</w:t>
      </w:r>
      <w:r>
        <w:br/>
      </w:r>
      <w:r>
        <w:rPr>
          <w:rFonts w:ascii="Times New Roman"/>
          <w:b w:val="false"/>
          <w:i w:val="false"/>
          <w:color w:val="000000"/>
          <w:sz w:val="28"/>
        </w:rPr>
        <w:t>вычеркнуть).</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размеров выплачиваемых пенсий или пособий, а также изменении местожительства (в том</w:t>
      </w:r>
      <w:r>
        <w:br/>
      </w:r>
      <w:r>
        <w:rPr>
          <w:rFonts w:ascii="Times New Roman"/>
          <w:b w:val="false"/>
          <w:i w:val="false"/>
          <w:color w:val="000000"/>
          <w:sz w:val="28"/>
        </w:rPr>
        <w:t>числе выезд за пределы Республики Казахстан), анкетных данных, банковских реквизитов в</w:t>
      </w:r>
      <w:r>
        <w:br/>
      </w:r>
      <w:r>
        <w:rPr>
          <w:rFonts w:ascii="Times New Roman"/>
          <w:b w:val="false"/>
          <w:i w:val="false"/>
          <w:color w:val="000000"/>
          <w:sz w:val="28"/>
        </w:rPr>
        <w:t>отделение Государственной корпорации.</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67"/>
          <w:p>
            <w:pPr>
              <w:spacing w:after="20"/>
              <w:ind w:left="20"/>
              <w:jc w:val="both"/>
            </w:pPr>
            <w:r>
              <w:rPr>
                <w:rFonts w:ascii="Times New Roman"/>
                <w:b w:val="false"/>
                <w:i w:val="false"/>
                <w:color w:val="000000"/>
                <w:sz w:val="20"/>
              </w:rPr>
              <w:t>
2</w:t>
            </w:r>
          </w:p>
          <w:bookmarkEnd w:id="67"/>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выплаты.</w:t>
      </w:r>
      <w:r>
        <w:br/>
      </w:r>
      <w:r>
        <w:rPr>
          <w:rFonts w:ascii="Times New Roman"/>
          <w:b w:val="false"/>
          <w:i w:val="false"/>
          <w:color w:val="000000"/>
          <w:sz w:val="28"/>
        </w:rPr>
        <w:t xml:space="preserve">       Даю согласие на уведомление о принятии решения о назначении (отказе в назначении)</w:t>
      </w:r>
      <w:r>
        <w:br/>
      </w:r>
      <w:r>
        <w:rPr>
          <w:rFonts w:ascii="Times New Roman"/>
          <w:b w:val="false"/>
          <w:i w:val="false"/>
          <w:color w:val="000000"/>
          <w:sz w:val="28"/>
        </w:rPr>
        <w:t>пенсионной выплаты по возрасту, государственной базовой пенсионной выплаты,</w:t>
      </w:r>
      <w:r>
        <w:br/>
      </w:r>
      <w:r>
        <w:rPr>
          <w:rFonts w:ascii="Times New Roman"/>
          <w:b w:val="false"/>
          <w:i w:val="false"/>
          <w:color w:val="000000"/>
          <w:sz w:val="28"/>
        </w:rPr>
        <w:t>государственного социального пособия: по инвалидности, по случаю потери кормильца,</w:t>
      </w:r>
      <w:r>
        <w:br/>
      </w:r>
      <w:r>
        <w:rPr>
          <w:rFonts w:ascii="Times New Roman"/>
          <w:b w:val="false"/>
          <w:i w:val="false"/>
          <w:color w:val="000000"/>
          <w:sz w:val="28"/>
        </w:rPr>
        <w:t>государственного специального пособия путем отправления на мобильный телефон sms-</w:t>
      </w:r>
      <w:r>
        <w:br/>
      </w:r>
      <w:r>
        <w:rPr>
          <w:rFonts w:ascii="Times New Roman"/>
          <w:b w:val="false"/>
          <w:i w:val="false"/>
          <w:color w:val="000000"/>
          <w:sz w:val="28"/>
        </w:rPr>
        <w:t>оповещения.</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 _______ мобильный ________ Е-маil ________________</w:t>
      </w:r>
      <w:r>
        <w:br/>
      </w:r>
      <w:r>
        <w:rPr>
          <w:rFonts w:ascii="Times New Roman"/>
          <w:b w:val="false"/>
          <w:i w:val="false"/>
          <w:color w:val="000000"/>
          <w:sz w:val="28"/>
        </w:rPr>
        <w:t xml:space="preserve">       дата подачи заявления: "____" __________ 20 __ года.</w:t>
      </w:r>
      <w:r>
        <w:br/>
      </w:r>
      <w:r>
        <w:rPr>
          <w:rFonts w:ascii="Times New Roman"/>
          <w:b w:val="false"/>
          <w:i w:val="false"/>
          <w:color w:val="000000"/>
          <w:sz w:val="28"/>
        </w:rPr>
        <w:t xml:space="preserve">       подпись заявителя____________ Заявление гражданина________________</w:t>
      </w:r>
      <w:r>
        <w:br/>
      </w:r>
      <w:r>
        <w:rPr>
          <w:rFonts w:ascii="Times New Roman"/>
          <w:b w:val="false"/>
          <w:i w:val="false"/>
          <w:color w:val="000000"/>
          <w:sz w:val="28"/>
        </w:rPr>
        <w:t xml:space="preserve">       зарегистрировано за № __ дата принятия документов "__" __ 20 ___ 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пенсионных</w:t>
            </w:r>
            <w:r>
              <w:br/>
            </w:r>
            <w:r>
              <w:rPr>
                <w:rFonts w:ascii="Times New Roman"/>
                <w:b w:val="false"/>
                <w:i w:val="false"/>
                <w:color w:val="000000"/>
                <w:sz w:val="20"/>
              </w:rPr>
              <w:t>выплат по возрасту"</w:t>
            </w:r>
          </w:p>
        </w:tc>
      </w:tr>
    </w:tbl>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 по __________________</w:t>
      </w:r>
    </w:p>
    <w:p>
      <w:pPr>
        <w:spacing w:after="0"/>
        <w:ind w:left="0"/>
        <w:jc w:val="both"/>
      </w:pPr>
      <w:r>
        <w:rPr>
          <w:rFonts w:ascii="Times New Roman"/>
          <w:b w:val="false"/>
          <w:i w:val="false"/>
          <w:color w:val="000000"/>
          <w:sz w:val="28"/>
        </w:rPr>
        <w:t>
      области (городу)</w:t>
      </w:r>
    </w:p>
    <w:p>
      <w:pPr>
        <w:spacing w:after="0"/>
        <w:ind w:left="0"/>
        <w:jc w:val="both"/>
      </w:pPr>
      <w:r>
        <w:rPr>
          <w:rFonts w:ascii="Times New Roman"/>
          <w:b w:val="false"/>
          <w:i w:val="false"/>
          <w:color w:val="000000"/>
          <w:sz w:val="28"/>
        </w:rPr>
        <w:t>
      АО "Единый накопительный пенсионный фонд" (далее – ЕНПФ)</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"___"___________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__________________________________</w:t>
      </w:r>
    </w:p>
    <w:p>
      <w:pPr>
        <w:spacing w:after="0"/>
        <w:ind w:left="0"/>
        <w:jc w:val="both"/>
      </w:pPr>
      <w:r>
        <w:rPr>
          <w:rFonts w:ascii="Times New Roman"/>
          <w:b w:val="false"/>
          <w:i w:val="false"/>
          <w:color w:val="000000"/>
          <w:sz w:val="28"/>
        </w:rPr>
        <w:t>
      Серия документа: ________ номер документа: _________ кем выдан: _____________</w:t>
      </w:r>
    </w:p>
    <w:p>
      <w:pPr>
        <w:spacing w:after="0"/>
        <w:ind w:left="0"/>
        <w:jc w:val="both"/>
      </w:pPr>
      <w:r>
        <w:rPr>
          <w:rFonts w:ascii="Times New Roman"/>
          <w:b w:val="false"/>
          <w:i w:val="false"/>
          <w:color w:val="000000"/>
          <w:sz w:val="28"/>
        </w:rPr>
        <w:t>
      Дата выдачи: "___"____________ ______ года</w:t>
      </w:r>
    </w:p>
    <w:p>
      <w:pPr>
        <w:spacing w:after="0"/>
        <w:ind w:left="0"/>
        <w:jc w:val="both"/>
      </w:pPr>
      <w:r>
        <w:rPr>
          <w:rFonts w:ascii="Times New Roman"/>
          <w:b w:val="false"/>
          <w:i w:val="false"/>
          <w:color w:val="000000"/>
          <w:sz w:val="28"/>
        </w:rPr>
        <w:t xml:space="preserve">
      Адрес постоянного местожительства: </w:t>
      </w:r>
    </w:p>
    <w:p>
      <w:pPr>
        <w:spacing w:after="0"/>
        <w:ind w:left="0"/>
        <w:jc w:val="both"/>
      </w:pPr>
      <w:r>
        <w:rPr>
          <w:rFonts w:ascii="Times New Roman"/>
          <w:b w:val="false"/>
          <w:i w:val="false"/>
          <w:color w:val="000000"/>
          <w:sz w:val="28"/>
        </w:rPr>
        <w:t>
      Область ___________________ город (район) _____________ село _______________</w:t>
      </w:r>
    </w:p>
    <w:p>
      <w:pPr>
        <w:spacing w:after="0"/>
        <w:ind w:left="0"/>
        <w:jc w:val="both"/>
      </w:pPr>
      <w:r>
        <w:rPr>
          <w:rFonts w:ascii="Times New Roman"/>
          <w:b w:val="false"/>
          <w:i w:val="false"/>
          <w:color w:val="000000"/>
          <w:sz w:val="28"/>
        </w:rPr>
        <w:t>
      улица (микрорайон) ________________________ дом 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_______________________________________________________</w:t>
      </w:r>
    </w:p>
    <w:p>
      <w:pPr>
        <w:spacing w:after="0"/>
        <w:ind w:left="0"/>
        <w:jc w:val="both"/>
      </w:pPr>
      <w:r>
        <w:rPr>
          <w:rFonts w:ascii="Times New Roman"/>
          <w:b w:val="false"/>
          <w:i w:val="false"/>
          <w:color w:val="000000"/>
          <w:sz w:val="28"/>
        </w:rPr>
        <w:t>
      Тип счета: текущий _______________________________________________________</w:t>
      </w:r>
    </w:p>
    <w:p>
      <w:pPr>
        <w:spacing w:after="0"/>
        <w:ind w:left="0"/>
        <w:jc w:val="both"/>
      </w:pPr>
      <w:r>
        <w:rPr>
          <w:rFonts w:ascii="Times New Roman"/>
          <w:b w:val="false"/>
          <w:i w:val="false"/>
          <w:color w:val="000000"/>
          <w:sz w:val="28"/>
        </w:rPr>
        <w:t>
      Резидентство: резидент/нерезидент</w:t>
      </w:r>
    </w:p>
    <w:p>
      <w:pPr>
        <w:spacing w:after="0"/>
        <w:ind w:left="0"/>
        <w:jc w:val="both"/>
      </w:pPr>
      <w:r>
        <w:rPr>
          <w:rFonts w:ascii="Times New Roman"/>
          <w:b w:val="false"/>
          <w:i w:val="false"/>
          <w:color w:val="000000"/>
          <w:sz w:val="28"/>
        </w:rPr>
        <w:t>
      Прошу назначить мне в связи с достижением пенсионного возраста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(пенсионные выплаты по возрасту, государственную базовую пенсионную выплату, пенсионные выплаты из ЕНПФ).</w:t>
      </w:r>
    </w:p>
    <w:p>
      <w:pPr>
        <w:spacing w:after="0"/>
        <w:ind w:left="0"/>
        <w:jc w:val="both"/>
      </w:pPr>
      <w:r>
        <w:rPr>
          <w:rFonts w:ascii="Times New Roman"/>
          <w:b w:val="false"/>
          <w:i w:val="false"/>
          <w:color w:val="000000"/>
          <w:sz w:val="28"/>
        </w:rPr>
        <w:t>
      Ранее пенсионные выплаты мне назначались/не назначались (ненужное вычеркнуть).</w:t>
      </w:r>
    </w:p>
    <w:p>
      <w:pPr>
        <w:spacing w:after="0"/>
        <w:ind w:left="0"/>
        <w:jc w:val="both"/>
      </w:pPr>
      <w:r>
        <w:rPr>
          <w:rFonts w:ascii="Times New Roman"/>
          <w:b w:val="false"/>
          <w:i w:val="false"/>
          <w:color w:val="000000"/>
          <w:sz w:val="28"/>
        </w:rPr>
        <w:t>
      При пенсионных выплатах из ЕНПФ прошу применить(-ять)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Cогласен,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пенсионных выплат.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w:t>
      </w:r>
    </w:p>
    <w:p>
      <w:pPr>
        <w:spacing w:after="0"/>
        <w:ind w:left="0"/>
        <w:jc w:val="both"/>
      </w:pPr>
      <w:r>
        <w:rPr>
          <w:rFonts w:ascii="Times New Roman"/>
          <w:b w:val="false"/>
          <w:i w:val="false"/>
          <w:color w:val="000000"/>
          <w:sz w:val="28"/>
        </w:rPr>
        <w:t xml:space="preserve">
      Контактные данные заявителя: телефон домашний __________ </w:t>
      </w:r>
    </w:p>
    <w:p>
      <w:pPr>
        <w:spacing w:after="0"/>
        <w:ind w:left="0"/>
        <w:jc w:val="both"/>
      </w:pPr>
      <w:r>
        <w:rPr>
          <w:rFonts w:ascii="Times New Roman"/>
          <w:b w:val="false"/>
          <w:i w:val="false"/>
          <w:color w:val="000000"/>
          <w:sz w:val="28"/>
        </w:rPr>
        <w:t>
      мобильный ____________ Е-маil ____________</w:t>
      </w:r>
    </w:p>
    <w:p>
      <w:pPr>
        <w:spacing w:after="0"/>
        <w:ind w:left="0"/>
        <w:jc w:val="both"/>
      </w:pPr>
      <w:r>
        <w:rPr>
          <w:rFonts w:ascii="Times New Roman"/>
          <w:b w:val="false"/>
          <w:i w:val="false"/>
          <w:color w:val="000000"/>
          <w:sz w:val="28"/>
        </w:rPr>
        <w:t>
      дата подачи заявления: "___" ____________ 20__ года.</w:t>
      </w:r>
    </w:p>
    <w:p>
      <w:pPr>
        <w:spacing w:after="0"/>
        <w:ind w:left="0"/>
        <w:jc w:val="both"/>
      </w:pPr>
      <w:r>
        <w:rPr>
          <w:rFonts w:ascii="Times New Roman"/>
          <w:b w:val="false"/>
          <w:i w:val="false"/>
          <w:color w:val="000000"/>
          <w:sz w:val="28"/>
        </w:rPr>
        <w:t>
      подпись заявителя _________________</w:t>
      </w:r>
    </w:p>
    <w:p>
      <w:pPr>
        <w:spacing w:after="0"/>
        <w:ind w:left="0"/>
        <w:jc w:val="both"/>
      </w:pPr>
      <w:r>
        <w:rPr>
          <w:rFonts w:ascii="Times New Roman"/>
          <w:b w:val="false"/>
          <w:i w:val="false"/>
          <w:color w:val="000000"/>
          <w:sz w:val="28"/>
        </w:rPr>
        <w:t>
      Заявление гражданина ________________________ зарегистрировано за № ____ дата принятия документов "___" ____________ 20__ года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w:t>
      </w:r>
    </w:p>
    <w:p>
      <w:pPr>
        <w:spacing w:after="0"/>
        <w:ind w:left="0"/>
        <w:jc w:val="both"/>
      </w:pPr>
      <w:r>
        <w:rPr>
          <w:rFonts w:ascii="Times New Roman"/>
          <w:b w:val="false"/>
          <w:i w:val="false"/>
          <w:color w:val="000000"/>
          <w:sz w:val="28"/>
        </w:rPr>
        <w:t>
      Государственной корпорации,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3"/>
        <w:gridCol w:w="11507"/>
      </w:tblGrid>
      <w:tr>
        <w:trPr>
          <w:trHeight w:val="30" w:hRule="atLeast"/>
        </w:trPr>
        <w:tc>
          <w:tcPr>
            <w:tcW w:w="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пенсионных выплат по возрасту"</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Место штампа</w:t>
      </w:r>
    </w:p>
    <w:p>
      <w:pPr>
        <w:spacing w:after="0"/>
        <w:ind w:left="0"/>
        <w:jc w:val="both"/>
      </w:pPr>
      <w:r>
        <w:rPr>
          <w:rFonts w:ascii="Times New Roman"/>
          <w:b w:val="false"/>
          <w:i w:val="false"/>
          <w:color w:val="000000"/>
          <w:sz w:val="28"/>
        </w:rPr>
        <w:t xml:space="preserve">
      исх. № ____________ </w:t>
      </w:r>
    </w:p>
    <w:p>
      <w:pPr>
        <w:spacing w:after="0"/>
        <w:ind w:left="0"/>
        <w:jc w:val="both"/>
      </w:pPr>
      <w:r>
        <w:rPr>
          <w:rFonts w:ascii="Times New Roman"/>
          <w:b w:val="false"/>
          <w:i w:val="false"/>
          <w:color w:val="000000"/>
          <w:sz w:val="28"/>
        </w:rPr>
        <w:t>
      от "_____" _________ 20 ___ года</w:t>
      </w:r>
    </w:p>
    <w:p>
      <w:pPr>
        <w:spacing w:after="0"/>
        <w:ind w:left="0"/>
        <w:jc w:val="left"/>
      </w:pPr>
      <w:r>
        <w:rPr>
          <w:rFonts w:ascii="Times New Roman"/>
          <w:b/>
          <w:i w:val="false"/>
          <w:color w:val="000000"/>
        </w:rPr>
        <w:t xml:space="preserve"> СПРАВКА</w:t>
      </w:r>
      <w:r>
        <w:br/>
      </w:r>
      <w:r>
        <w:rPr>
          <w:rFonts w:ascii="Times New Roman"/>
          <w:b/>
          <w:i w:val="false"/>
          <w:color w:val="000000"/>
        </w:rPr>
        <w:t>о суммах дохода, выплаченных физическому лицу и осуществленных</w:t>
      </w:r>
      <w:r>
        <w:br/>
      </w:r>
      <w:r>
        <w:rPr>
          <w:rFonts w:ascii="Times New Roman"/>
          <w:b/>
          <w:i w:val="false"/>
          <w:color w:val="000000"/>
        </w:rPr>
        <w:t>с дохода обязательных пенсионных взносов</w:t>
      </w:r>
      <w:r>
        <w:br/>
      </w:r>
      <w:r>
        <w:rPr>
          <w:rFonts w:ascii="Times New Roman"/>
          <w:b/>
          <w:i w:val="false"/>
          <w:color w:val="000000"/>
        </w:rPr>
        <w:t>с _____ ________________ года по ______ ___________ года</w:t>
      </w:r>
    </w:p>
    <w:p>
      <w:pPr>
        <w:spacing w:after="0"/>
        <w:ind w:left="0"/>
        <w:jc w:val="both"/>
      </w:pPr>
      <w:r>
        <w:rPr>
          <w:rFonts w:ascii="Times New Roman"/>
          <w:b w:val="false"/>
          <w:i w:val="false"/>
          <w:color w:val="000000"/>
          <w:sz w:val="28"/>
        </w:rPr>
        <w:t>
      Фамилия |_|_|_|_|_|_|_|_|_|_|_|_|_|_|_|</w:t>
      </w:r>
    </w:p>
    <w:p>
      <w:pPr>
        <w:spacing w:after="0"/>
        <w:ind w:left="0"/>
        <w:jc w:val="both"/>
      </w:pPr>
      <w:r>
        <w:rPr>
          <w:rFonts w:ascii="Times New Roman"/>
          <w:b w:val="false"/>
          <w:i w:val="false"/>
          <w:color w:val="000000"/>
          <w:sz w:val="28"/>
        </w:rPr>
        <w:t>
      Имя |_|_|_|_|_|_|_|_|_|_|_|_|_|_|_|</w:t>
      </w:r>
    </w:p>
    <w:p>
      <w:pPr>
        <w:spacing w:after="0"/>
        <w:ind w:left="0"/>
        <w:jc w:val="both"/>
      </w:pPr>
      <w:r>
        <w:rPr>
          <w:rFonts w:ascii="Times New Roman"/>
          <w:b w:val="false"/>
          <w:i w:val="false"/>
          <w:color w:val="000000"/>
          <w:sz w:val="28"/>
        </w:rPr>
        <w:t>
      Отчество |_|_|_|_|_|_|_|_|_|_|_|_|_|_|_|</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 личный листок, ведомость по зарплате, табеля и другое)</w:t>
      </w:r>
    </w:p>
    <w:p>
      <w:pPr>
        <w:spacing w:after="0"/>
        <w:ind w:left="0"/>
        <w:jc w:val="both"/>
      </w:pPr>
      <w:r>
        <w:rPr>
          <w:rFonts w:ascii="Times New Roman"/>
          <w:b w:val="false"/>
          <w:i w:val="false"/>
          <w:color w:val="000000"/>
          <w:sz w:val="28"/>
        </w:rPr>
        <w:t>
      Табельный номер вкладчика 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Бизнес-идентификационный номер и местонахождение</w:t>
      </w:r>
    </w:p>
    <w:p>
      <w:pPr>
        <w:spacing w:after="0"/>
        <w:ind w:left="0"/>
        <w:jc w:val="both"/>
      </w:pPr>
      <w:r>
        <w:rPr>
          <w:rFonts w:ascii="Times New Roman"/>
          <w:b w:val="false"/>
          <w:i w:val="false"/>
          <w:color w:val="000000"/>
          <w:sz w:val="28"/>
        </w:rPr>
        <w:t>
      организации-плательщика______________________________________________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362"/>
        <w:gridCol w:w="783"/>
        <w:gridCol w:w="783"/>
        <w:gridCol w:w="1219"/>
        <w:gridCol w:w="4196"/>
        <w:gridCol w:w="784"/>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месяцы</w:t>
            </w:r>
            <w:r>
              <w:br/>
            </w:r>
            <w:r>
              <w:rPr>
                <w:rFonts w:ascii="Times New Roman"/>
                <w:b w:val="false"/>
                <w:i w:val="false"/>
                <w:color w:val="000000"/>
                <w:sz w:val="20"/>
              </w:rPr>
              <w:t>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заработка (дохода)</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r>
              <w:br/>
            </w:r>
            <w:r>
              <w:rPr>
                <w:rFonts w:ascii="Times New Roman"/>
                <w:b w:val="false"/>
                <w:i w:val="false"/>
                <w:color w:val="000000"/>
                <w:sz w:val="20"/>
              </w:rPr>
              <w:t>
 </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перечисления обязательных пенсионных взносов, № платежного поручения, за какой период перечислено (указать месяцы)</w:t>
            </w: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суммы</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Перечисленные суммы</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пени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 </w:t>
            </w:r>
            <w:r>
              <w:br/>
            </w:r>
            <w:r>
              <w:rPr>
                <w:rFonts w:ascii="Times New Roman"/>
                <w:b w:val="false"/>
                <w:i w:val="false"/>
                <w:color w:val="000000"/>
                <w:sz w:val="20"/>
              </w:rPr>
              <w:t>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6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7 </w:t>
            </w:r>
            <w:r>
              <w:br/>
            </w:r>
            <w:r>
              <w:rPr>
                <w:rFonts w:ascii="Times New Roman"/>
                <w:b w:val="false"/>
                <w:i w:val="false"/>
                <w:color w:val="000000"/>
                <w:sz w:val="20"/>
              </w:rPr>
              <w:t>
 </w:t>
            </w: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w:t>
            </w:r>
            <w:r>
              <w:br/>
            </w:r>
            <w:r>
              <w:rPr>
                <w:rFonts w:ascii="Times New Roman"/>
                <w:b w:val="false"/>
                <w:i w:val="false"/>
                <w:color w:val="000000"/>
                <w:sz w:val="20"/>
              </w:rPr>
              <w:t xml:space="preserve">
_____ год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Февраль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за_____год</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Апрель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Июнь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за _____ год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за _________ месяцев ___________________________________ тенге.</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справку о доходах за период с 1 января 1998 года включаются все</w:t>
      </w:r>
    </w:p>
    <w:p>
      <w:pPr>
        <w:spacing w:after="0"/>
        <w:ind w:left="0"/>
        <w:jc w:val="both"/>
      </w:pPr>
      <w:r>
        <w:rPr>
          <w:rFonts w:ascii="Times New Roman"/>
          <w:b w:val="false"/>
          <w:i w:val="false"/>
          <w:color w:val="000000"/>
          <w:sz w:val="28"/>
        </w:rPr>
        <w:t>
      виды доходов, с которых осуществлялись исчисление, удержание и</w:t>
      </w:r>
    </w:p>
    <w:p>
      <w:pPr>
        <w:spacing w:after="0"/>
        <w:ind w:left="0"/>
        <w:jc w:val="both"/>
      </w:pPr>
      <w:r>
        <w:rPr>
          <w:rFonts w:ascii="Times New Roman"/>
          <w:b w:val="false"/>
          <w:i w:val="false"/>
          <w:color w:val="000000"/>
          <w:sz w:val="28"/>
        </w:rPr>
        <w:t>
      перечисление обязательных пенсионных взносов в единый накопительный</w:t>
      </w:r>
    </w:p>
    <w:p>
      <w:pPr>
        <w:spacing w:after="0"/>
        <w:ind w:left="0"/>
        <w:jc w:val="both"/>
      </w:pPr>
      <w:r>
        <w:rPr>
          <w:rFonts w:ascii="Times New Roman"/>
          <w:b w:val="false"/>
          <w:i w:val="false"/>
          <w:color w:val="000000"/>
          <w:sz w:val="28"/>
        </w:rPr>
        <w:t xml:space="preserve">
      пенсионный фонд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w:t>
      </w:r>
    </w:p>
    <w:p>
      <w:pPr>
        <w:spacing w:after="0"/>
        <w:ind w:left="0"/>
        <w:jc w:val="both"/>
      </w:pPr>
      <w:r>
        <w:rPr>
          <w:rFonts w:ascii="Times New Roman"/>
          <w:b w:val="false"/>
          <w:i w:val="false"/>
          <w:color w:val="000000"/>
          <w:sz w:val="28"/>
        </w:rPr>
        <w:t>
      Республики Казахстан от 18 октября 2013 года № 1116 "Об утверждении</w:t>
      </w:r>
    </w:p>
    <w:p>
      <w:pPr>
        <w:spacing w:after="0"/>
        <w:ind w:left="0"/>
        <w:jc w:val="both"/>
      </w:pPr>
      <w:r>
        <w:rPr>
          <w:rFonts w:ascii="Times New Roman"/>
          <w:b w:val="false"/>
          <w:i w:val="false"/>
          <w:color w:val="000000"/>
          <w:sz w:val="28"/>
        </w:rPr>
        <w:t>
      Правил и сроков исчисления, удержания (начисления) и перечисления</w:t>
      </w:r>
    </w:p>
    <w:p>
      <w:pPr>
        <w:spacing w:after="0"/>
        <w:ind w:left="0"/>
        <w:jc w:val="both"/>
      </w:pPr>
      <w:r>
        <w:rPr>
          <w:rFonts w:ascii="Times New Roman"/>
          <w:b w:val="false"/>
          <w:i w:val="false"/>
          <w:color w:val="000000"/>
          <w:sz w:val="28"/>
        </w:rPr>
        <w:t>
      обязательных пенсионных взносов, обязательных профессиональных</w:t>
      </w:r>
    </w:p>
    <w:p>
      <w:pPr>
        <w:spacing w:after="0"/>
        <w:ind w:left="0"/>
        <w:jc w:val="both"/>
      </w:pPr>
      <w:r>
        <w:rPr>
          <w:rFonts w:ascii="Times New Roman"/>
          <w:b w:val="false"/>
          <w:i w:val="false"/>
          <w:color w:val="000000"/>
          <w:sz w:val="28"/>
        </w:rPr>
        <w:t>
      пенсионных взносов"; в справке графы 3, 4, 5, 6 не заполняются, если</w:t>
      </w:r>
    </w:p>
    <w:p>
      <w:pPr>
        <w:spacing w:after="0"/>
        <w:ind w:left="0"/>
        <w:jc w:val="both"/>
      </w:pPr>
      <w:r>
        <w:rPr>
          <w:rFonts w:ascii="Times New Roman"/>
          <w:b w:val="false"/>
          <w:i w:val="false"/>
          <w:color w:val="000000"/>
          <w:sz w:val="28"/>
        </w:rPr>
        <w:t>
      суммы дохода заявителя представлены за период с 1 января 1995 года до</w:t>
      </w:r>
    </w:p>
    <w:p>
      <w:pPr>
        <w:spacing w:after="0"/>
        <w:ind w:left="0"/>
        <w:jc w:val="both"/>
      </w:pPr>
      <w:r>
        <w:rPr>
          <w:rFonts w:ascii="Times New Roman"/>
          <w:b w:val="false"/>
          <w:i w:val="false"/>
          <w:color w:val="000000"/>
          <w:sz w:val="28"/>
        </w:rPr>
        <w:t>
      1 января 1998 года.</w:t>
      </w:r>
    </w:p>
    <w:p>
      <w:pPr>
        <w:spacing w:after="0"/>
        <w:ind w:left="0"/>
        <w:jc w:val="both"/>
      </w:pPr>
      <w:r>
        <w:rPr>
          <w:rFonts w:ascii="Times New Roman"/>
          <w:b w:val="false"/>
          <w:i w:val="false"/>
          <w:color w:val="000000"/>
          <w:sz w:val="28"/>
        </w:rPr>
        <w:t>
      Основание: ________________________________________________________</w:t>
      </w:r>
    </w:p>
    <w:p>
      <w:pPr>
        <w:spacing w:after="0"/>
        <w:ind w:left="0"/>
        <w:jc w:val="both"/>
      </w:pPr>
      <w:r>
        <w:rPr>
          <w:rFonts w:ascii="Times New Roman"/>
          <w:b w:val="false"/>
          <w:i w:val="false"/>
          <w:color w:val="000000"/>
          <w:sz w:val="28"/>
        </w:rPr>
        <w:t>
      (документы, послужившие основанием для выдачи справки)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5681"/>
        <w:gridCol w:w="5941"/>
      </w:tblGrid>
      <w:tr>
        <w:trPr>
          <w:trHeight w:val="30"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печати</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предприятия</w:t>
            </w: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w:t>
            </w:r>
          </w:p>
        </w:tc>
        <w:tc>
          <w:tcPr>
            <w:tcW w:w="5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(подпись)</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93"/>
        <w:gridCol w:w="11507"/>
      </w:tblGrid>
      <w:tr>
        <w:trPr>
          <w:trHeight w:val="30" w:hRule="atLeast"/>
        </w:trPr>
        <w:tc>
          <w:tcPr>
            <w:tcW w:w="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cMar>
              <w:top w:w="15" w:type="dxa"/>
              <w:left w:w="15" w:type="dxa"/>
              <w:bottom w:w="15" w:type="dxa"/>
              <w:right w:w="15" w:type="dxa"/>
            </w:tcMar>
            <w:vAlign w:val="center"/>
          </w:tcPr>
          <w:bookmarkStart w:name="z803" w:id="68"/>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пенсионных выплат по возрасту"</w:t>
            </w:r>
          </w:p>
          <w:bookmarkEnd w:id="68"/>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и (или) документов с истекшим сроком</w:t>
      </w:r>
    </w:p>
    <w:p>
      <w:pPr>
        <w:spacing w:after="0"/>
        <w:ind w:left="0"/>
        <w:jc w:val="both"/>
      </w:pPr>
      <w:r>
        <w:rPr>
          <w:rFonts w:ascii="Times New Roman"/>
          <w:b w:val="false"/>
          <w:i w:val="false"/>
          <w:color w:val="000000"/>
          <w:sz w:val="28"/>
        </w:rPr>
        <w:t>
      действия,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93"/>
        <w:gridCol w:w="11507"/>
      </w:tblGrid>
      <w:tr>
        <w:trPr>
          <w:trHeight w:val="30" w:hRule="atLeast"/>
        </w:trPr>
        <w:tc>
          <w:tcPr>
            <w:tcW w:w="7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cMar>
              <w:top w:w="15" w:type="dxa"/>
              <w:left w:w="15" w:type="dxa"/>
              <w:bottom w:w="15" w:type="dxa"/>
              <w:right w:w="15" w:type="dxa"/>
            </w:tcMar>
            <w:vAlign w:val="center"/>
          </w:tcPr>
          <w:bookmarkStart w:name="z802" w:id="69"/>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пенсионных выплат по возрасту"</w:t>
            </w:r>
          </w:p>
          <w:bookmarkEnd w:id="69"/>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bookmarkStart w:name="z860" w:id="7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"Назначение пенсионных</w:t>
      </w:r>
      <w:r>
        <w:br/>
      </w:r>
      <w:r>
        <w:rPr>
          <w:rFonts w:ascii="Times New Roman"/>
          <w:b w:val="false"/>
          <w:i w:val="false"/>
          <w:color w:val="000000"/>
          <w:sz w:val="28"/>
        </w:rPr>
        <w:t>выплат по возрасту"</w:t>
      </w:r>
    </w:p>
    <w:bookmarkEnd w:id="70"/>
    <w:p>
      <w:pPr>
        <w:spacing w:after="0"/>
        <w:ind w:left="0"/>
        <w:jc w:val="both"/>
      </w:pPr>
      <w:r>
        <w:rPr>
          <w:rFonts w:ascii="Times New Roman"/>
          <w:b w:val="false"/>
          <w:i w:val="false"/>
          <w:color w:val="ff0000"/>
          <w:sz w:val="28"/>
        </w:rPr>
        <w:t xml:space="preserve">
      Сноска. Стандарт дополнен приложением 5 в соответствии с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1" w:id="71"/>
    <w:p>
      <w:pPr>
        <w:spacing w:after="0"/>
        <w:ind w:left="0"/>
        <w:jc w:val="both"/>
      </w:pPr>
      <w:r>
        <w:rPr>
          <w:rFonts w:ascii="Times New Roman"/>
          <w:b w:val="false"/>
          <w:i w:val="false"/>
          <w:color w:val="000000"/>
          <w:sz w:val="28"/>
        </w:rPr>
        <w:t>
      Форма</w:t>
      </w:r>
    </w:p>
    <w:bookmarkEnd w:id="71"/>
    <w:bookmarkStart w:name="z862" w:id="72"/>
    <w:p>
      <w:pPr>
        <w:spacing w:after="0"/>
        <w:ind w:left="0"/>
        <w:jc w:val="both"/>
      </w:pPr>
      <w:r>
        <w:rPr>
          <w:rFonts w:ascii="Times New Roman"/>
          <w:b w:val="false"/>
          <w:i w:val="false"/>
          <w:color w:val="000000"/>
          <w:sz w:val="28"/>
        </w:rPr>
        <w:t>
                             СПРАВКА-ПОДТВЕРЖДЕНИЕ</w:t>
      </w:r>
      <w:r>
        <w:br/>
      </w:r>
      <w:r>
        <w:rPr>
          <w:rFonts w:ascii="Times New Roman"/>
          <w:b w:val="false"/>
          <w:i w:val="false"/>
          <w:color w:val="000000"/>
          <w:sz w:val="28"/>
        </w:rPr>
        <w:t xml:space="preserve">                   о перечислении обязательных пенсионных взносов</w:t>
      </w:r>
    </w:p>
    <w:bookmarkEnd w:id="72"/>
    <w:bookmarkStart w:name="z863" w:id="73"/>
    <w:p>
      <w:pPr>
        <w:spacing w:after="0"/>
        <w:ind w:left="0"/>
        <w:jc w:val="both"/>
      </w:pPr>
      <w:r>
        <w:rPr>
          <w:rFonts w:ascii="Times New Roman"/>
          <w:b w:val="false"/>
          <w:i w:val="false"/>
          <w:color w:val="000000"/>
          <w:sz w:val="28"/>
        </w:rPr>
        <w:t>
       Вкладчик ___________________________________________________</w:t>
      </w:r>
      <w:r>
        <w:br/>
      </w:r>
      <w:r>
        <w:rPr>
          <w:rFonts w:ascii="Times New Roman"/>
          <w:b w:val="false"/>
          <w:i w:val="false"/>
          <w:color w:val="000000"/>
          <w:sz w:val="28"/>
        </w:rPr>
        <w:t xml:space="preserve">        Фамилия |__|__|__|__|__|__|__|__|__|__|__|__|__|__|__|__|__|</w:t>
      </w:r>
      <w:r>
        <w:br/>
      </w:r>
      <w:r>
        <w:rPr>
          <w:rFonts w:ascii="Times New Roman"/>
          <w:b w:val="false"/>
          <w:i w:val="false"/>
          <w:color w:val="000000"/>
          <w:sz w:val="28"/>
        </w:rPr>
        <w:t xml:space="preserve">        Имя |__|__|__|__|__|__|__|__|__|__|__|__|__|__|__|__|__|</w:t>
      </w:r>
      <w:r>
        <w:br/>
      </w:r>
      <w:r>
        <w:rPr>
          <w:rFonts w:ascii="Times New Roman"/>
          <w:b w:val="false"/>
          <w:i w:val="false"/>
          <w:color w:val="000000"/>
          <w:sz w:val="28"/>
        </w:rPr>
        <w:t xml:space="preserve">        Отчество (при его наличии) |__|__|__|__|__|__|__|__|__|__|__|__|__|</w:t>
      </w:r>
      <w:r>
        <w:br/>
      </w:r>
      <w:r>
        <w:rPr>
          <w:rFonts w:ascii="Times New Roman"/>
          <w:b w:val="false"/>
          <w:i w:val="false"/>
          <w:color w:val="000000"/>
          <w:sz w:val="28"/>
        </w:rPr>
        <w:t xml:space="preserve">        Дата рождения |__|__|__|__|__|__|__|__|</w:t>
      </w:r>
      <w:r>
        <w:br/>
      </w:r>
      <w:r>
        <w:rPr>
          <w:rFonts w:ascii="Times New Roman"/>
          <w:b w:val="false"/>
          <w:i w:val="false"/>
          <w:color w:val="000000"/>
          <w:sz w:val="28"/>
        </w:rPr>
        <w:t xml:space="preserve">                          число месяц год</w:t>
      </w:r>
      <w:r>
        <w:br/>
      </w:r>
      <w:r>
        <w:rPr>
          <w:rFonts w:ascii="Times New Roman"/>
          <w:b w:val="false"/>
          <w:i w:val="false"/>
          <w:color w:val="000000"/>
          <w:sz w:val="28"/>
        </w:rPr>
        <w:t xml:space="preserve">        Вид документа: </w:t>
      </w:r>
      <w:r>
        <w:br/>
      </w:r>
      <w:r>
        <w:rPr>
          <w:rFonts w:ascii="Times New Roman"/>
          <w:b w:val="false"/>
          <w:i w:val="false"/>
          <w:color w:val="000000"/>
          <w:sz w:val="28"/>
        </w:rPr>
        <w:t xml:space="preserve">        Удостоверение личности ___________________________________________</w:t>
      </w:r>
      <w:r>
        <w:br/>
      </w:r>
      <w:r>
        <w:rPr>
          <w:rFonts w:ascii="Times New Roman"/>
          <w:b w:val="false"/>
          <w:i w:val="false"/>
          <w:color w:val="000000"/>
          <w:sz w:val="28"/>
        </w:rPr>
        <w:t xml:space="preserve">        Номер |__|__|__|__|__|__|__|__|__| выдано ______________________________</w:t>
      </w:r>
      <w:r>
        <w:br/>
      </w:r>
      <w:r>
        <w:rPr>
          <w:rFonts w:ascii="Times New Roman"/>
          <w:b w:val="false"/>
          <w:i w:val="false"/>
          <w:color w:val="000000"/>
          <w:sz w:val="28"/>
        </w:rPr>
        <w:t xml:space="preserve">        Индивидуальный идентификационный номер</w:t>
      </w:r>
      <w:r>
        <w:br/>
      </w:r>
      <w:r>
        <w:rPr>
          <w:rFonts w:ascii="Times New Roman"/>
          <w:b w:val="false"/>
          <w:i w:val="false"/>
          <w:color w:val="000000"/>
          <w:sz w:val="28"/>
        </w:rPr>
        <w:t xml:space="preserve">        № |__|__|__|__|__|__|__|__|__|__|__|__|</w:t>
      </w:r>
      <w:r>
        <w:br/>
      </w:r>
      <w:r>
        <w:rPr>
          <w:rFonts w:ascii="Times New Roman"/>
          <w:b w:val="false"/>
          <w:i w:val="false"/>
          <w:color w:val="000000"/>
          <w:sz w:val="28"/>
        </w:rPr>
        <w:t xml:space="preserve">        Наименование организации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Бизнес-идентификационный номер организации-плательщика </w:t>
      </w:r>
      <w:r>
        <w:br/>
      </w:r>
      <w:r>
        <w:rPr>
          <w:rFonts w:ascii="Times New Roman"/>
          <w:b w:val="false"/>
          <w:i w:val="false"/>
          <w:color w:val="000000"/>
          <w:sz w:val="28"/>
        </w:rPr>
        <w:t xml:space="preserve">        |__|__|__|__|__|__|__|__|__|__|</w:t>
      </w:r>
      <w:r>
        <w:br/>
      </w:r>
      <w:r>
        <w:rPr>
          <w:rFonts w:ascii="Times New Roman"/>
          <w:b w:val="false"/>
          <w:i w:val="false"/>
          <w:color w:val="000000"/>
          <w:sz w:val="28"/>
        </w:rPr>
        <w:t xml:space="preserve">        Местонахождение организации-плательщика __________________</w:t>
      </w:r>
      <w:r>
        <w:br/>
      </w:r>
      <w:r>
        <w:rPr>
          <w:rFonts w:ascii="Times New Roman"/>
          <w:b w:val="false"/>
          <w:i w:val="false"/>
          <w:color w:val="000000"/>
          <w:sz w:val="28"/>
        </w:rPr>
        <w:t xml:space="preserve">        За период с _______ по 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10"/>
        <w:gridCol w:w="1674"/>
        <w:gridCol w:w="945"/>
        <w:gridCol w:w="3131"/>
        <w:gridCol w:w="946"/>
        <w:gridCol w:w="2038"/>
        <w:gridCol w:w="947"/>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74"/>
          <w:p>
            <w:pPr>
              <w:spacing w:after="20"/>
              <w:ind w:left="20"/>
              <w:jc w:val="both"/>
            </w:pPr>
            <w:r>
              <w:rPr>
                <w:rFonts w:ascii="Times New Roman"/>
                <w:b w:val="false"/>
                <w:i w:val="false"/>
                <w:color w:val="000000"/>
                <w:sz w:val="20"/>
              </w:rPr>
              <w:t>
</w:t>
            </w:r>
            <w:r>
              <w:rPr>
                <w:rFonts w:ascii="Times New Roman"/>
                <w:b w:val="false"/>
                <w:i w:val="false"/>
                <w:color w:val="000000"/>
                <w:sz w:val="20"/>
              </w:rPr>
              <w:t>Дата платежного поручения</w:t>
            </w:r>
          </w:p>
          <w:bookmarkEnd w:id="7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поручения</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банка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Накопительный пенсионный фонд или Единый накопительный пенсионный фонд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плат. поручения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взносов</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2" w:id="75"/>
    <w:p>
      <w:pPr>
        <w:spacing w:after="0"/>
        <w:ind w:left="0"/>
        <w:jc w:val="both"/>
      </w:pPr>
      <w:r>
        <w:rPr>
          <w:rFonts w:ascii="Times New Roman"/>
          <w:b w:val="false"/>
          <w:i w:val="false"/>
          <w:color w:val="000000"/>
          <w:sz w:val="28"/>
        </w:rPr>
        <w:t>
      М.П.</w:t>
      </w:r>
    </w:p>
    <w:bookmarkEnd w:id="75"/>
    <w:bookmarkStart w:name="z883" w:id="76"/>
    <w:p>
      <w:pPr>
        <w:spacing w:after="0"/>
        <w:ind w:left="0"/>
        <w:jc w:val="both"/>
      </w:pPr>
      <w:r>
        <w:rPr>
          <w:rFonts w:ascii="Times New Roman"/>
          <w:b w:val="false"/>
          <w:i w:val="false"/>
          <w:color w:val="000000"/>
          <w:sz w:val="28"/>
        </w:rPr>
        <w:t>
      Руководитель предприятия</w:t>
      </w:r>
    </w:p>
    <w:bookmarkEnd w:id="76"/>
    <w:bookmarkStart w:name="z884" w:id="77"/>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2" w:id="78"/>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78"/>
        </w:tc>
      </w:tr>
    </w:tbl>
    <w:bookmarkStart w:name="z60" w:id="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единовременной выплаты на погребение"</w:t>
      </w:r>
    </w:p>
    <w:bookmarkEnd w:id="79"/>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1" w:id="80"/>
    <w:p>
      <w:pPr>
        <w:spacing w:after="0"/>
        <w:ind w:left="0"/>
        <w:jc w:val="left"/>
      </w:pPr>
      <w:r>
        <w:rPr>
          <w:rFonts w:ascii="Times New Roman"/>
          <w:b/>
          <w:i w:val="false"/>
          <w:color w:val="000000"/>
        </w:rPr>
        <w:t xml:space="preserve"> Глава 1. Общие положения</w:t>
      </w:r>
    </w:p>
    <w:bookmarkEnd w:id="80"/>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2" w:id="81"/>
    <w:p>
      <w:pPr>
        <w:spacing w:after="0"/>
        <w:ind w:left="0"/>
        <w:jc w:val="both"/>
      </w:pPr>
      <w:r>
        <w:rPr>
          <w:rFonts w:ascii="Times New Roman"/>
          <w:b w:val="false"/>
          <w:i w:val="false"/>
          <w:color w:val="000000"/>
          <w:sz w:val="28"/>
        </w:rPr>
        <w:t>
      1. Государственная услуга "Назначение единовременной выплаты на погребение" (далее – государственная услуга).</w:t>
      </w:r>
    </w:p>
    <w:bookmarkEnd w:id="81"/>
    <w:bookmarkStart w:name="z63" w:id="8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 w:id="83"/>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8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некоммерческим акционерным обществом "Государственная корпорация "Правительство для граждан" (далее – Государственная корпорация).</w:t>
      </w:r>
    </w:p>
    <w:bookmarkStart w:name="z65" w:id="84"/>
    <w:p>
      <w:pPr>
        <w:spacing w:after="0"/>
        <w:ind w:left="0"/>
        <w:jc w:val="left"/>
      </w:pPr>
      <w:r>
        <w:rPr>
          <w:rFonts w:ascii="Times New Roman"/>
          <w:b/>
          <w:i w:val="false"/>
          <w:color w:val="000000"/>
        </w:rPr>
        <w:t xml:space="preserve"> Глава 2. Порядок оказания государственной услуги</w:t>
      </w:r>
    </w:p>
    <w:bookmarkEnd w:id="84"/>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6" w:id="85"/>
    <w:p>
      <w:pPr>
        <w:spacing w:after="0"/>
        <w:ind w:left="0"/>
        <w:jc w:val="both"/>
      </w:pPr>
      <w:r>
        <w:rPr>
          <w:rFonts w:ascii="Times New Roman"/>
          <w:b w:val="false"/>
          <w:i w:val="false"/>
          <w:color w:val="000000"/>
          <w:sz w:val="28"/>
        </w:rPr>
        <w:t>
      4. Срок оказания государственной услуги:</w:t>
      </w:r>
    </w:p>
    <w:bookmarkEnd w:id="85"/>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3 (три) рабочих дня;</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67" w:id="86"/>
    <w:p>
      <w:pPr>
        <w:spacing w:after="0"/>
        <w:ind w:left="0"/>
        <w:jc w:val="both"/>
      </w:pPr>
      <w:r>
        <w:rPr>
          <w:rFonts w:ascii="Times New Roman"/>
          <w:b w:val="false"/>
          <w:i w:val="false"/>
          <w:color w:val="000000"/>
          <w:sz w:val="28"/>
        </w:rPr>
        <w:t>
      5. Форма оказания государственной услуги: бумажная.</w:t>
      </w:r>
    </w:p>
    <w:bookmarkEnd w:id="86"/>
    <w:bookmarkStart w:name="z68" w:id="87"/>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единовременной выплаты на погребение.</w:t>
      </w:r>
    </w:p>
    <w:bookmarkEnd w:id="8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69" w:id="88"/>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88"/>
    <w:bookmarkStart w:name="z70" w:id="89"/>
    <w:p>
      <w:pPr>
        <w:spacing w:after="0"/>
        <w:ind w:left="0"/>
        <w:jc w:val="both"/>
      </w:pPr>
      <w:r>
        <w:rPr>
          <w:rFonts w:ascii="Times New Roman"/>
          <w:b w:val="false"/>
          <w:i w:val="false"/>
          <w:color w:val="000000"/>
          <w:sz w:val="28"/>
        </w:rPr>
        <w:t>
      8. График работы:</w:t>
      </w:r>
    </w:p>
    <w:bookmarkEnd w:id="89"/>
    <w:p>
      <w:pPr>
        <w:spacing w:after="0"/>
        <w:ind w:left="0"/>
        <w:jc w:val="both"/>
      </w:pPr>
      <w:r>
        <w:rPr>
          <w:rFonts w:ascii="Times New Roman"/>
          <w:b w:val="false"/>
          <w:i w:val="false"/>
          <w:color w:val="000000"/>
          <w:sz w:val="28"/>
        </w:rPr>
        <w:t>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жительства умершего получателя пенсии или пособия, без ускоренного обслуживания, возможно бронирование электронной очереди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1" w:id="90"/>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90"/>
    <w:p>
      <w:pPr>
        <w:spacing w:after="0"/>
        <w:ind w:left="0"/>
        <w:jc w:val="both"/>
      </w:pPr>
      <w:r>
        <w:rPr>
          <w:rFonts w:ascii="Times New Roman"/>
          <w:b w:val="false"/>
          <w:i w:val="false"/>
          <w:color w:val="000000"/>
          <w:sz w:val="28"/>
        </w:rPr>
        <w:t>
      1) документ, удостоверяющий личность лица, осуществившего погребение, или справка (свидетельство) о государственной регистрации юридического лица (для юридических лиц) или патент индивидуального предпринимателя (для физических лиц, осуществляющих предпринимательскую деятельность без образования юридического лица), осуществившего погребение;</w:t>
      </w:r>
    </w:p>
    <w:p>
      <w:pPr>
        <w:spacing w:after="0"/>
        <w:ind w:left="0"/>
        <w:jc w:val="both"/>
      </w:pPr>
      <w:r>
        <w:rPr>
          <w:rFonts w:ascii="Times New Roman"/>
          <w:b w:val="false"/>
          <w:i w:val="false"/>
          <w:color w:val="000000"/>
          <w:sz w:val="28"/>
        </w:rPr>
        <w:t>
      2) свидетельство о смерти или документ, подтверждающий факт смерти, выданный уполномоченным органом других государств и заверенных апостилем (для сверки предоставляется подлиник документа);</w:t>
      </w:r>
    </w:p>
    <w:p>
      <w:pPr>
        <w:spacing w:after="0"/>
        <w:ind w:left="0"/>
        <w:jc w:val="both"/>
      </w:pPr>
      <w:r>
        <w:rPr>
          <w:rFonts w:ascii="Times New Roman"/>
          <w:b w:val="false"/>
          <w:i w:val="false"/>
          <w:color w:val="000000"/>
          <w:sz w:val="28"/>
        </w:rPr>
        <w:t>
      3) сведения о номере банковского счета в банках второго уровня, организации, имеющей лицензию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территориальном подразделении акционерного общества "Казпочта".</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смерти или документа, подтверждающего факт смерти, не требуются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2" w:id="91"/>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отсутствия права на назначение единовременной выплаты на погребение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bookmarkEnd w:id="91"/>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единовременной выплаты на погребение или подачи заявления на назначение единовременной выплаты на погребение работник Государственной корпорации безотлагательно вручает заявителю расписку об отказе в приеме заявления по форме согласно приложению 3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утвержденными приказом Министра здравоохранения и социального развития Республики Казахстан от 14 апреля 2015 года № 223 (зарегистрирован в Реестре государственной регистрации нормативных правовых актов за № 11110).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9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их должностных лиц, Государственной корпорации и (или) ее работников по вопросам оказания государственных услуг</w:t>
      </w:r>
    </w:p>
    <w:bookmarkEnd w:id="92"/>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4" w:id="93"/>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9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11 внесено изменение на казахском языке, текст на русском языке не меняется в соответствии с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 w:id="9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12 внесено изменение на казахском языке, текст на русском языке не меняется в соответствии с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 w:id="9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95"/>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7" w:id="96"/>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13 внесено изменение на казахском языке, текст на русском языке не меняется в соответствии с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9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97"/>
    <w:bookmarkStart w:name="z886" w:id="98"/>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98"/>
    <w:bookmarkStart w:name="z887" w:id="99"/>
    <w:p>
      <w:pPr>
        <w:spacing w:after="0"/>
        <w:ind w:left="0"/>
        <w:jc w:val="both"/>
      </w:pPr>
      <w:r>
        <w:rPr>
          <w:rFonts w:ascii="Times New Roman"/>
          <w:b w:val="false"/>
          <w:i w:val="false"/>
          <w:color w:val="000000"/>
          <w:sz w:val="28"/>
        </w:rPr>
        <w:t>
      2) Государственной корпорации – www.gov4c.kz.</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 внесено изменение на казахском языке, текст на русском языке не меняется в соответствии с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 w:id="100"/>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"Назначение единовременной</w:t>
            </w:r>
            <w:r>
              <w:br/>
            </w:r>
            <w:r>
              <w:rPr>
                <w:rFonts w:ascii="Times New Roman"/>
                <w:b w:val="false"/>
                <w:i w:val="false"/>
                <w:color w:val="000000"/>
                <w:sz w:val="20"/>
              </w:rPr>
              <w:t>
выплаты на погребение"</w:t>
            </w:r>
          </w:p>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Приложение 1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889" w:id="101"/>
    <w:p>
      <w:pPr>
        <w:spacing w:after="0"/>
        <w:ind w:left="0"/>
        <w:jc w:val="both"/>
      </w:pPr>
      <w:r>
        <w:rPr>
          <w:rFonts w:ascii="Times New Roman"/>
          <w:b w:val="false"/>
          <w:i w:val="false"/>
          <w:color w:val="000000"/>
          <w:sz w:val="28"/>
        </w:rPr>
        <w:t>
      Код района _____________</w:t>
      </w:r>
      <w:r>
        <w:br/>
      </w:r>
      <w:r>
        <w:rPr>
          <w:rFonts w:ascii="Times New Roman"/>
          <w:b w:val="false"/>
          <w:i w:val="false"/>
          <w:color w:val="000000"/>
          <w:sz w:val="28"/>
        </w:rPr>
        <w:t>Республики Казахстан</w:t>
      </w:r>
      <w:r>
        <w:br/>
      </w:r>
      <w:r>
        <w:rPr>
          <w:rFonts w:ascii="Times New Roman"/>
          <w:b w:val="false"/>
          <w:i w:val="false"/>
          <w:color w:val="000000"/>
          <w:sz w:val="28"/>
        </w:rPr>
        <w:t>Департамента Комитета труда, социальной защиты и миграции по</w:t>
      </w:r>
      <w:r>
        <w:br/>
      </w:r>
      <w:r>
        <w:rPr>
          <w:rFonts w:ascii="Times New Roman"/>
          <w:b w:val="false"/>
          <w:i w:val="false"/>
          <w:color w:val="000000"/>
          <w:sz w:val="28"/>
        </w:rPr>
        <w:t>________________________ области</w:t>
      </w:r>
      <w:r>
        <w:br/>
      </w:r>
      <w:r>
        <w:rPr>
          <w:rFonts w:ascii="Times New Roman"/>
          <w:b w:val="false"/>
          <w:i w:val="false"/>
          <w:color w:val="000000"/>
          <w:sz w:val="28"/>
        </w:rPr>
        <w:t>Индивидуальный идентификационный номер</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(фамилия, имя, отчество (при его наличии) заявителя)</w:t>
      </w:r>
      <w:r>
        <w:br/>
      </w:r>
      <w:r>
        <w:rPr>
          <w:rFonts w:ascii="Times New Roman"/>
          <w:b w:val="false"/>
          <w:i w:val="false"/>
          <w:color w:val="000000"/>
          <w:sz w:val="28"/>
        </w:rPr>
        <w:t>_________________________________________</w:t>
      </w:r>
      <w:r>
        <w:br/>
      </w:r>
      <w:r>
        <w:rPr>
          <w:rFonts w:ascii="Times New Roman"/>
          <w:b w:val="false"/>
          <w:i w:val="false"/>
          <w:color w:val="000000"/>
          <w:sz w:val="28"/>
        </w:rPr>
        <w:t>      (проживающего по адресу, телефон)</w:t>
      </w:r>
    </w:p>
    <w:bookmarkEnd w:id="101"/>
    <w:bookmarkStart w:name="z890" w:id="102"/>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102"/>
    <w:bookmarkStart w:name="z891" w:id="103"/>
    <w:p>
      <w:pPr>
        <w:spacing w:after="0"/>
        <w:ind w:left="0"/>
        <w:jc w:val="both"/>
      </w:pPr>
      <w:r>
        <w:rPr>
          <w:rFonts w:ascii="Times New Roman"/>
          <w:b w:val="false"/>
          <w:i w:val="false"/>
          <w:color w:val="000000"/>
          <w:sz w:val="28"/>
        </w:rPr>
        <w:t>
      Прошу назначить единовременную выплату на погребение: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дата рождения умершего)</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(проживавшего по адресу)</w:t>
      </w:r>
      <w:r>
        <w:br/>
      </w:r>
      <w:r>
        <w:rPr>
          <w:rFonts w:ascii="Times New Roman"/>
          <w:b w:val="false"/>
          <w:i w:val="false"/>
          <w:color w:val="000000"/>
          <w:sz w:val="28"/>
        </w:rPr>
        <w:t>Единовременную выплату на погребение прошу перечислить на банковский счет №</w:t>
      </w:r>
      <w:r>
        <w:br/>
      </w:r>
      <w:r>
        <w:rPr>
          <w:rFonts w:ascii="Times New Roman"/>
          <w:b w:val="false"/>
          <w:i w:val="false"/>
          <w:color w:val="000000"/>
          <w:sz w:val="28"/>
        </w:rPr>
        <w:t>___________ ______________ филиала банка,</w:t>
      </w:r>
      <w:r>
        <w:br/>
      </w:r>
      <w:r>
        <w:rPr>
          <w:rFonts w:ascii="Times New Roman"/>
          <w:b w:val="false"/>
          <w:i w:val="false"/>
          <w:color w:val="000000"/>
          <w:sz w:val="28"/>
        </w:rPr>
        <w:t>АО "Казпочты" № _____________________________________</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единовременной выплаты на погребение.</w:t>
      </w:r>
      <w:r>
        <w:br/>
      </w:r>
      <w:r>
        <w:rPr>
          <w:rFonts w:ascii="Times New Roman"/>
          <w:b w:val="false"/>
          <w:i w:val="false"/>
          <w:color w:val="000000"/>
          <w:sz w:val="28"/>
        </w:rPr>
        <w:t xml:space="preserve">       Уведомлен(а) о возможности открытия отдельного банковского счета для</w:t>
      </w:r>
      <w:r>
        <w:br/>
      </w:r>
      <w:r>
        <w:rPr>
          <w:rFonts w:ascii="Times New Roman"/>
          <w:b w:val="false"/>
          <w:i w:val="false"/>
          <w:color w:val="000000"/>
          <w:sz w:val="28"/>
        </w:rPr>
        <w:t>зачисления пособий и (или) социальных выплат, выплачиваемых из государственного</w:t>
      </w:r>
      <w:r>
        <w:br/>
      </w:r>
      <w:r>
        <w:rPr>
          <w:rFonts w:ascii="Times New Roman"/>
          <w:b w:val="false"/>
          <w:i w:val="false"/>
          <w:color w:val="000000"/>
          <w:sz w:val="28"/>
        </w:rPr>
        <w:t>бюджета и (или) Государственного фонда социального страхования, а также о том, что на</w:t>
      </w:r>
      <w:r>
        <w:br/>
      </w:r>
      <w:r>
        <w:rPr>
          <w:rFonts w:ascii="Times New Roman"/>
          <w:b w:val="false"/>
          <w:i w:val="false"/>
          <w:color w:val="000000"/>
          <w:sz w:val="28"/>
        </w:rPr>
        <w:t>деньги, находящиеся на таком счете, не допускается обращение взыскания третьими</w:t>
      </w:r>
      <w:r>
        <w:br/>
      </w:r>
      <w:r>
        <w:rPr>
          <w:rFonts w:ascii="Times New Roman"/>
          <w:b w:val="false"/>
          <w:i w:val="false"/>
          <w:color w:val="000000"/>
          <w:sz w:val="28"/>
        </w:rPr>
        <w:t>лицами.</w:t>
      </w:r>
      <w:r>
        <w:br/>
      </w:r>
      <w:r>
        <w:rPr>
          <w:rFonts w:ascii="Times New Roman"/>
          <w:b w:val="false"/>
          <w:i w:val="false"/>
          <w:color w:val="000000"/>
          <w:sz w:val="28"/>
        </w:rPr>
        <w:t xml:space="preserve">       Перечень документов, приложенных к заявлению:</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0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4"/>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5"/>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6"/>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0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07"/>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2" w:id="108"/>
    <w:p>
      <w:pPr>
        <w:spacing w:after="0"/>
        <w:ind w:left="0"/>
        <w:jc w:val="both"/>
      </w:pPr>
      <w:r>
        <w:rPr>
          <w:rFonts w:ascii="Times New Roman"/>
          <w:b w:val="false"/>
          <w:i w:val="false"/>
          <w:color w:val="000000"/>
          <w:sz w:val="28"/>
        </w:rPr>
        <w:t>
      Контактные данные заявителя:</w:t>
      </w:r>
      <w:r>
        <w:br/>
      </w:r>
      <w:r>
        <w:rPr>
          <w:rFonts w:ascii="Times New Roman"/>
          <w:b w:val="false"/>
          <w:i w:val="false"/>
          <w:color w:val="000000"/>
          <w:sz w:val="28"/>
        </w:rPr>
        <w:t>Телефон домашний ________ мобильный ______________ Е-маil ___________</w:t>
      </w:r>
      <w:r>
        <w:br/>
      </w:r>
      <w:r>
        <w:rPr>
          <w:rFonts w:ascii="Times New Roman"/>
          <w:b w:val="false"/>
          <w:i w:val="false"/>
          <w:color w:val="000000"/>
          <w:sz w:val="28"/>
        </w:rPr>
        <w:t>дата подачи заявления: "___" ______________ 20 __ года</w:t>
      </w:r>
      <w:r>
        <w:br/>
      </w:r>
      <w:r>
        <w:rPr>
          <w:rFonts w:ascii="Times New Roman"/>
          <w:b w:val="false"/>
          <w:i w:val="false"/>
          <w:color w:val="000000"/>
          <w:sz w:val="28"/>
        </w:rPr>
        <w:t>Подпись заявителя ___________________</w:t>
      </w:r>
      <w:r>
        <w:br/>
      </w:r>
      <w:r>
        <w:rPr>
          <w:rFonts w:ascii="Times New Roman"/>
          <w:b w:val="false"/>
          <w:i w:val="false"/>
          <w:color w:val="000000"/>
          <w:sz w:val="28"/>
        </w:rPr>
        <w:t>Заявление гражданина_________________________________________________</w:t>
      </w:r>
      <w:r>
        <w:br/>
      </w:r>
      <w:r>
        <w:rPr>
          <w:rFonts w:ascii="Times New Roman"/>
          <w:b w:val="false"/>
          <w:i w:val="false"/>
          <w:color w:val="000000"/>
          <w:sz w:val="28"/>
        </w:rPr>
        <w:t>зарегистрировано за № ___ Дата принятия документов "__" _______ 20 __ года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p>
    <w:bookmarkEnd w:id="108"/>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w:t>
            </w:r>
            <w:r>
              <w:br/>
            </w:r>
            <w:r>
              <w:rPr>
                <w:rFonts w:ascii="Times New Roman"/>
                <w:b w:val="false"/>
                <w:i w:val="false"/>
                <w:color w:val="000000"/>
                <w:sz w:val="20"/>
              </w:rPr>
              <w:t>
услуги "Назначение единовременной</w:t>
            </w:r>
            <w:r>
              <w:br/>
            </w:r>
            <w:r>
              <w:rPr>
                <w:rFonts w:ascii="Times New Roman"/>
                <w:b w:val="false"/>
                <w:i w:val="false"/>
                <w:color w:val="000000"/>
                <w:sz w:val="20"/>
              </w:rPr>
              <w:t>
выплаты на погребение"</w:t>
            </w:r>
          </w:p>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и (или) документов с истекшим сроком</w:t>
      </w:r>
    </w:p>
    <w:p>
      <w:pPr>
        <w:spacing w:after="0"/>
        <w:ind w:left="0"/>
        <w:jc w:val="both"/>
      </w:pPr>
      <w:r>
        <w:rPr>
          <w:rFonts w:ascii="Times New Roman"/>
          <w:b w:val="false"/>
          <w:i w:val="false"/>
          <w:color w:val="000000"/>
          <w:sz w:val="28"/>
        </w:rPr>
        <w:t>
      действия,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единовременной</w:t>
            </w:r>
            <w:r>
              <w:br/>
            </w:r>
            <w:r>
              <w:rPr>
                <w:rFonts w:ascii="Times New Roman"/>
                <w:b w:val="false"/>
                <w:i w:val="false"/>
                <w:color w:val="000000"/>
                <w:sz w:val="20"/>
              </w:rPr>
              <w:t>выплаты на погребение"</w:t>
            </w:r>
          </w:p>
        </w:tc>
      </w:tr>
    </w:tbl>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здравоохранения и социального развития РК от 30.06.2016 </w:t>
      </w:r>
      <w:r>
        <w:rPr>
          <w:rFonts w:ascii="Times New Roman"/>
          <w:b w:val="false"/>
          <w:i w:val="false"/>
          <w:color w:val="ff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3" w:id="109"/>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109"/>
        </w:tc>
      </w:tr>
    </w:tbl>
    <w:bookmarkStart w:name="z82" w:id="11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"Установление инвалидности и/или степени утраты</w:t>
      </w:r>
      <w:r>
        <w:br/>
      </w:r>
      <w:r>
        <w:rPr>
          <w:rFonts w:ascii="Times New Roman"/>
          <w:b/>
          <w:i w:val="false"/>
          <w:color w:val="000000"/>
        </w:rPr>
        <w:t>трудоспособности и/или определение необходимых мер социальной</w:t>
      </w:r>
      <w:r>
        <w:br/>
      </w:r>
      <w:r>
        <w:rPr>
          <w:rFonts w:ascii="Times New Roman"/>
          <w:b/>
          <w:i w:val="false"/>
          <w:color w:val="000000"/>
        </w:rPr>
        <w:t>защиты"</w:t>
      </w:r>
      <w:r>
        <w:br/>
      </w:r>
      <w:r>
        <w:rPr>
          <w:rFonts w:ascii="Times New Roman"/>
          <w:b/>
          <w:i w:val="false"/>
          <w:color w:val="000000"/>
        </w:rPr>
        <w:t>Глава 1. Общие положения</w:t>
      </w:r>
    </w:p>
    <w:bookmarkEnd w:id="110"/>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4" w:id="111"/>
    <w:p>
      <w:pPr>
        <w:spacing w:after="0"/>
        <w:ind w:left="0"/>
        <w:jc w:val="both"/>
      </w:pPr>
      <w:r>
        <w:rPr>
          <w:rFonts w:ascii="Times New Roman"/>
          <w:b w:val="false"/>
          <w:i w:val="false"/>
          <w:color w:val="000000"/>
          <w:sz w:val="28"/>
        </w:rPr>
        <w:t>
      1. Государственная услуга "Установление инвалидности и/или степени утраты трудоспособности и/или определение необходимых мер социальной защиты" (далее – государственная услуга).</w:t>
      </w:r>
    </w:p>
    <w:bookmarkEnd w:id="111"/>
    <w:bookmarkStart w:name="z85" w:id="11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6" w:id="113"/>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xml:space="preserve">
      2) веб-портал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 портал) при получении информации о подтверждении инвалидности.</w:t>
      </w:r>
    </w:p>
    <w:bookmarkStart w:name="z87" w:id="114"/>
    <w:p>
      <w:pPr>
        <w:spacing w:after="0"/>
        <w:ind w:left="0"/>
        <w:jc w:val="left"/>
      </w:pPr>
      <w:r>
        <w:rPr>
          <w:rFonts w:ascii="Times New Roman"/>
          <w:b/>
          <w:i w:val="false"/>
          <w:color w:val="000000"/>
        </w:rPr>
        <w:t xml:space="preserve"> Глава 2. Порядок оказания государственной услуги</w:t>
      </w:r>
    </w:p>
    <w:bookmarkEnd w:id="114"/>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8" w:id="115"/>
    <w:p>
      <w:pPr>
        <w:spacing w:after="0"/>
        <w:ind w:left="0"/>
        <w:jc w:val="both"/>
      </w:pPr>
      <w:r>
        <w:rPr>
          <w:rFonts w:ascii="Times New Roman"/>
          <w:b w:val="false"/>
          <w:i w:val="false"/>
          <w:color w:val="000000"/>
          <w:sz w:val="28"/>
        </w:rPr>
        <w:t>
      4. Срок оказания государственной услуги:</w:t>
      </w:r>
    </w:p>
    <w:bookmarkEnd w:id="115"/>
    <w:p>
      <w:pPr>
        <w:spacing w:after="0"/>
        <w:ind w:left="0"/>
        <w:jc w:val="both"/>
      </w:pPr>
      <w:r>
        <w:rPr>
          <w:rFonts w:ascii="Times New Roman"/>
          <w:b w:val="false"/>
          <w:i w:val="false"/>
          <w:color w:val="000000"/>
          <w:sz w:val="28"/>
        </w:rPr>
        <w:t>
      1) с момента регистрации пакета документов государственная услуга оказывается – в день обращения;</w:t>
      </w:r>
    </w:p>
    <w:p>
      <w:pPr>
        <w:spacing w:after="0"/>
        <w:ind w:left="0"/>
        <w:jc w:val="both"/>
      </w:pPr>
      <w:r>
        <w:rPr>
          <w:rFonts w:ascii="Times New Roman"/>
          <w:b w:val="false"/>
          <w:i w:val="false"/>
          <w:color w:val="000000"/>
          <w:sz w:val="28"/>
        </w:rPr>
        <w:t>
      в случаях направления отделом медико-социальной экспертизы (далее – МСЭ) освидетельствуемого лица и (или) документов освидетельствуемого лица с предварительно вынесенным экспертным заключением в отдел методологии и контроля МСЭ на консультацию – 10 (десять) рабочих дней со дня регистрации заявления;</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45 минут;</w:t>
      </w:r>
    </w:p>
    <w:p>
      <w:pPr>
        <w:spacing w:after="0"/>
        <w:ind w:left="0"/>
        <w:jc w:val="both"/>
      </w:pPr>
      <w:r>
        <w:rPr>
          <w:rFonts w:ascii="Times New Roman"/>
          <w:b w:val="false"/>
          <w:i w:val="false"/>
          <w:color w:val="000000"/>
          <w:sz w:val="28"/>
        </w:rPr>
        <w:t>
      максимально допустимое время обслуживания услугополучателя в день обращения – 45 минут;</w:t>
      </w:r>
    </w:p>
    <w:p>
      <w:pPr>
        <w:spacing w:after="0"/>
        <w:ind w:left="0"/>
        <w:jc w:val="both"/>
      </w:pPr>
      <w:r>
        <w:rPr>
          <w:rFonts w:ascii="Times New Roman"/>
          <w:b w:val="false"/>
          <w:i w:val="false"/>
          <w:color w:val="000000"/>
          <w:sz w:val="28"/>
        </w:rPr>
        <w:t>
      максимально допустимое время при обслуживании услугополучателя на дому, по месту нахождения на лечении в специализированных учреждениях, в исправительных учреждениях и в следственных изоляторах, в зависимости от времени следования от места нахождения услугодателя до места нахождения услугополучателя – 4 часа;</w:t>
      </w:r>
    </w:p>
    <w:p>
      <w:pPr>
        <w:spacing w:after="0"/>
        <w:ind w:left="0"/>
        <w:jc w:val="both"/>
      </w:pPr>
      <w:r>
        <w:rPr>
          <w:rFonts w:ascii="Times New Roman"/>
          <w:b w:val="false"/>
          <w:i w:val="false"/>
          <w:color w:val="000000"/>
          <w:sz w:val="28"/>
        </w:rPr>
        <w:t>
      2) на портале – 30 минут с момента поступления запроса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1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16"/>
    <w:bookmarkStart w:name="z90" w:id="117"/>
    <w:p>
      <w:pPr>
        <w:spacing w:after="0"/>
        <w:ind w:left="0"/>
        <w:jc w:val="both"/>
      </w:pPr>
      <w:r>
        <w:rPr>
          <w:rFonts w:ascii="Times New Roman"/>
          <w:b w:val="false"/>
          <w:i w:val="false"/>
          <w:color w:val="000000"/>
          <w:sz w:val="28"/>
        </w:rPr>
        <w:t>
      6. Результат оказания государственной услуги:</w:t>
      </w:r>
    </w:p>
    <w:bookmarkEnd w:id="117"/>
    <w:bookmarkStart w:name="z118" w:id="118"/>
    <w:p>
      <w:pPr>
        <w:spacing w:after="0"/>
        <w:ind w:left="0"/>
        <w:jc w:val="both"/>
      </w:pPr>
      <w:r>
        <w:rPr>
          <w:rFonts w:ascii="Times New Roman"/>
          <w:b w:val="false"/>
          <w:i w:val="false"/>
          <w:color w:val="000000"/>
          <w:sz w:val="28"/>
        </w:rPr>
        <w:t>
      1) услугодателем:</w:t>
      </w:r>
    </w:p>
    <w:bookmarkEnd w:id="118"/>
    <w:bookmarkStart w:name="z119" w:id="119"/>
    <w:p>
      <w:pPr>
        <w:spacing w:after="0"/>
        <w:ind w:left="0"/>
        <w:jc w:val="both"/>
      </w:pPr>
      <w:r>
        <w:rPr>
          <w:rFonts w:ascii="Times New Roman"/>
          <w:b w:val="false"/>
          <w:i w:val="false"/>
          <w:color w:val="000000"/>
          <w:sz w:val="28"/>
        </w:rPr>
        <w:t xml:space="preserve">
      в случае установления услугополучателю инвалидности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 (далее – приказ № 44);</w:t>
      </w:r>
    </w:p>
    <w:bookmarkEnd w:id="119"/>
    <w:bookmarkStart w:name="z120" w:id="120"/>
    <w:p>
      <w:pPr>
        <w:spacing w:after="0"/>
        <w:ind w:left="0"/>
        <w:jc w:val="both"/>
      </w:pPr>
      <w:r>
        <w:rPr>
          <w:rFonts w:ascii="Times New Roman"/>
          <w:b w:val="false"/>
          <w:i w:val="false"/>
          <w:color w:val="000000"/>
          <w:sz w:val="28"/>
        </w:rPr>
        <w:t>
      в случае разработки услугополучателю социальной и профессиональной части индивидуальной программы реабилитации – выписка из социальной и профессиональной части индивидуальной программы реабилитации инвалида;</w:t>
      </w:r>
    </w:p>
    <w:bookmarkEnd w:id="120"/>
    <w:bookmarkStart w:name="z121" w:id="121"/>
    <w:p>
      <w:pPr>
        <w:spacing w:after="0"/>
        <w:ind w:left="0"/>
        <w:jc w:val="both"/>
      </w:pPr>
      <w:r>
        <w:rPr>
          <w:rFonts w:ascii="Times New Roman"/>
          <w:b w:val="false"/>
          <w:i w:val="false"/>
          <w:color w:val="000000"/>
          <w:sz w:val="28"/>
        </w:rPr>
        <w:t>
      в случае установления услугополучателю степени утраты общей трудоспособности – справка о степени утраты общей трудоспособности;</w:t>
      </w:r>
    </w:p>
    <w:bookmarkEnd w:id="121"/>
    <w:bookmarkStart w:name="z122" w:id="122"/>
    <w:p>
      <w:pPr>
        <w:spacing w:after="0"/>
        <w:ind w:left="0"/>
        <w:jc w:val="both"/>
      </w:pPr>
      <w:r>
        <w:rPr>
          <w:rFonts w:ascii="Times New Roman"/>
          <w:b w:val="false"/>
          <w:i w:val="false"/>
          <w:color w:val="000000"/>
          <w:sz w:val="28"/>
        </w:rPr>
        <w:t>
      в случае установления услугополучателю степени утраты профессиональной трудоспособности – справка о степени утраты профессиональной трудоспособности, выписка из справки о степени утраты профессиональной трудоспособности и акта медико-социальной экспертизы;</w:t>
      </w:r>
    </w:p>
    <w:bookmarkEnd w:id="122"/>
    <w:bookmarkStart w:name="z123" w:id="123"/>
    <w:p>
      <w:pPr>
        <w:spacing w:after="0"/>
        <w:ind w:left="0"/>
        <w:jc w:val="both"/>
      </w:pPr>
      <w:r>
        <w:rPr>
          <w:rFonts w:ascii="Times New Roman"/>
          <w:b w:val="false"/>
          <w:i w:val="false"/>
          <w:color w:val="000000"/>
          <w:sz w:val="28"/>
        </w:rPr>
        <w:t>
      в случаях определения нуждаемости пострадавшего работника в дополнительных видах помощи и уходе – заключение о нуждаемости пострадавшего работника в дополнительных видах помощи и уходе;</w:t>
      </w:r>
    </w:p>
    <w:bookmarkEnd w:id="123"/>
    <w:bookmarkStart w:name="z124" w:id="124"/>
    <w:p>
      <w:pPr>
        <w:spacing w:after="0"/>
        <w:ind w:left="0"/>
        <w:jc w:val="both"/>
      </w:pPr>
      <w:r>
        <w:rPr>
          <w:rFonts w:ascii="Times New Roman"/>
          <w:b w:val="false"/>
          <w:i w:val="false"/>
          <w:color w:val="000000"/>
          <w:sz w:val="28"/>
        </w:rPr>
        <w:t>
      услугополучателю, не признанному инвалидом при очередном переосвидетельствовании – извещение о полной реабилитации.</w:t>
      </w:r>
    </w:p>
    <w:bookmarkEnd w:id="124"/>
    <w:bookmarkStart w:name="z125" w:id="125"/>
    <w:p>
      <w:pPr>
        <w:spacing w:after="0"/>
        <w:ind w:left="0"/>
        <w:jc w:val="both"/>
      </w:pPr>
      <w:r>
        <w:rPr>
          <w:rFonts w:ascii="Times New Roman"/>
          <w:b w:val="false"/>
          <w:i w:val="false"/>
          <w:color w:val="000000"/>
          <w:sz w:val="28"/>
        </w:rPr>
        <w:t>
      При вынесении экспертного заключения отдел МСЭ и (или) отдел методологии и контроля МСЭ направляет в медицинскую организацию Извещение организации здравоохранения о заключении МСЭ формы 088/у,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 6697) (далее – приказ № 907), для приобщения к медицинской карте амбулаторного пациента (в электронном или бумажном формате).</w:t>
      </w:r>
    </w:p>
    <w:bookmarkEnd w:id="125"/>
    <w:bookmarkStart w:name="z126" w:id="126"/>
    <w:p>
      <w:pPr>
        <w:spacing w:after="0"/>
        <w:ind w:left="0"/>
        <w:jc w:val="both"/>
      </w:pPr>
      <w:r>
        <w:rPr>
          <w:rFonts w:ascii="Times New Roman"/>
          <w:b w:val="false"/>
          <w:i w:val="false"/>
          <w:color w:val="000000"/>
          <w:sz w:val="28"/>
        </w:rPr>
        <w:t>
      В случаях не признания инвалидом при первичном освидетельствовании дубликат Извещения организации здравоохранения о заключении МСЭ формы 088/у выдается освидетельствованному лицу или законному представителю.</w:t>
      </w:r>
    </w:p>
    <w:bookmarkEnd w:id="126"/>
    <w:bookmarkStart w:name="z127" w:id="12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End w:id="127"/>
    <w:p>
      <w:pPr>
        <w:spacing w:after="0"/>
        <w:ind w:left="0"/>
        <w:jc w:val="both"/>
      </w:pPr>
      <w:r>
        <w:rPr>
          <w:rFonts w:ascii="Times New Roman"/>
          <w:b w:val="false"/>
          <w:i w:val="false"/>
          <w:color w:val="000000"/>
          <w:sz w:val="28"/>
        </w:rPr>
        <w:t>
      2) на портале информация о подтверждении инвалидности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1" w:id="128"/>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128"/>
    <w:bookmarkStart w:name="z92" w:id="129"/>
    <w:p>
      <w:pPr>
        <w:spacing w:after="0"/>
        <w:ind w:left="0"/>
        <w:jc w:val="both"/>
      </w:pPr>
      <w:r>
        <w:rPr>
          <w:rFonts w:ascii="Times New Roman"/>
          <w:b w:val="false"/>
          <w:i w:val="false"/>
          <w:color w:val="000000"/>
          <w:sz w:val="28"/>
        </w:rPr>
        <w:t>
      8. График работы:</w:t>
      </w:r>
    </w:p>
    <w:bookmarkEnd w:id="129"/>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p>
      <w:pPr>
        <w:spacing w:after="0"/>
        <w:ind w:left="0"/>
        <w:jc w:val="both"/>
      </w:pPr>
      <w:r>
        <w:rPr>
          <w:rFonts w:ascii="Times New Roman"/>
          <w:b w:val="false"/>
          <w:i w:val="false"/>
          <w:color w:val="000000"/>
          <w:sz w:val="28"/>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93" w:id="130"/>
    <w:p>
      <w:pPr>
        <w:spacing w:after="0"/>
        <w:ind w:left="0"/>
        <w:jc w:val="both"/>
      </w:pPr>
      <w:r>
        <w:rPr>
          <w:rFonts w:ascii="Times New Roman"/>
          <w:b w:val="false"/>
          <w:i w:val="false"/>
          <w:color w:val="000000"/>
          <w:sz w:val="28"/>
        </w:rPr>
        <w:t xml:space="preserve">
      9. Услугополучатель при обращении для оказания государственной услуги предоставляет заявление на установление инвалидности и/или степени утраты трудоспособности и/или определение необходимых мер социальной защиты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130"/>
    <w:bookmarkStart w:name="z131" w:id="131"/>
    <w:p>
      <w:pPr>
        <w:spacing w:after="0"/>
        <w:ind w:left="0"/>
        <w:jc w:val="both"/>
      </w:pPr>
      <w:r>
        <w:rPr>
          <w:rFonts w:ascii="Times New Roman"/>
          <w:b w:val="false"/>
          <w:i w:val="false"/>
          <w:color w:val="000000"/>
          <w:sz w:val="28"/>
        </w:rPr>
        <w:t>
      к услугодателю:</w:t>
      </w:r>
    </w:p>
    <w:bookmarkEnd w:id="131"/>
    <w:bookmarkStart w:name="z132" w:id="132"/>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132"/>
    <w:bookmarkStart w:name="z133" w:id="133"/>
    <w:p>
      <w:pPr>
        <w:spacing w:after="0"/>
        <w:ind w:left="0"/>
        <w:jc w:val="both"/>
      </w:pPr>
      <w:r>
        <w:rPr>
          <w:rFonts w:ascii="Times New Roman"/>
          <w:b w:val="false"/>
          <w:i w:val="false"/>
          <w:color w:val="000000"/>
          <w:sz w:val="28"/>
        </w:rPr>
        <w:t>
      При подаче заявления законным представителем – документ, удостоверяющий личность законного представителя (для идентификации).</w:t>
      </w:r>
    </w:p>
    <w:bookmarkEnd w:id="133"/>
    <w:bookmarkStart w:name="z134" w:id="134"/>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подтверждающих факт участия (или неучастия) в системе обязательного социального страхования, содержащиеся в соответствующих государственных информационных системах, услугодатель получает в форме электронных документов, удостоверенных электронно-цифровой подписью уполномоченных должностных лиц;</w:t>
      </w:r>
    </w:p>
    <w:bookmarkEnd w:id="134"/>
    <w:bookmarkStart w:name="z135" w:id="135"/>
    <w:p>
      <w:pPr>
        <w:spacing w:after="0"/>
        <w:ind w:left="0"/>
        <w:jc w:val="both"/>
      </w:pPr>
      <w:r>
        <w:rPr>
          <w:rFonts w:ascii="Times New Roman"/>
          <w:b w:val="false"/>
          <w:i w:val="false"/>
          <w:color w:val="000000"/>
          <w:sz w:val="28"/>
        </w:rPr>
        <w:t xml:space="preserve">
      2) направление на медико-социальную экспертизу (форма 088/у, утвержденная приказом № 907), не позднее одного месяца с указанной в ней даты направления (предоставляется при освидетельствовании (переосвидетельствовании); </w:t>
      </w:r>
    </w:p>
    <w:bookmarkEnd w:id="135"/>
    <w:bookmarkStart w:name="z136" w:id="136"/>
    <w:p>
      <w:pPr>
        <w:spacing w:after="0"/>
        <w:ind w:left="0"/>
        <w:jc w:val="both"/>
      </w:pPr>
      <w:r>
        <w:rPr>
          <w:rFonts w:ascii="Times New Roman"/>
          <w:b w:val="false"/>
          <w:i w:val="false"/>
          <w:color w:val="000000"/>
          <w:sz w:val="28"/>
        </w:rPr>
        <w:t>
      3) копия медицинской части индивидуальной программы реабилитации пациента (инвалида) (далее – ИПР), в случае ее разработки медицинской организацией, по форме, утвержденной приказом № 44;</w:t>
      </w:r>
    </w:p>
    <w:bookmarkEnd w:id="136"/>
    <w:bookmarkStart w:name="z137" w:id="137"/>
    <w:p>
      <w:pPr>
        <w:spacing w:after="0"/>
        <w:ind w:left="0"/>
        <w:jc w:val="both"/>
      </w:pPr>
      <w:r>
        <w:rPr>
          <w:rFonts w:ascii="Times New Roman"/>
          <w:b w:val="false"/>
          <w:i w:val="false"/>
          <w:color w:val="000000"/>
          <w:sz w:val="28"/>
        </w:rPr>
        <w:t>
      4) справка (в произвольной форме), подтверждающая факт содержания лица в исправительном учреждении уголовно-исполнительной системы или следственном изоляторе;</w:t>
      </w:r>
    </w:p>
    <w:bookmarkEnd w:id="137"/>
    <w:bookmarkStart w:name="z138" w:id="138"/>
    <w:p>
      <w:pPr>
        <w:spacing w:after="0"/>
        <w:ind w:left="0"/>
        <w:jc w:val="both"/>
      </w:pPr>
      <w:r>
        <w:rPr>
          <w:rFonts w:ascii="Times New Roman"/>
          <w:b w:val="false"/>
          <w:i w:val="false"/>
          <w:color w:val="000000"/>
          <w:sz w:val="28"/>
        </w:rPr>
        <w:t>
      5) медицинская карта амбулаторного пациента для анализа динамики заболевания. В случае наличия – копии выписок из истории болезни, заключений специалистов и результатов обследований.</w:t>
      </w:r>
    </w:p>
    <w:bookmarkEnd w:id="138"/>
    <w:bookmarkStart w:name="z139" w:id="139"/>
    <w:p>
      <w:pPr>
        <w:spacing w:after="0"/>
        <w:ind w:left="0"/>
        <w:jc w:val="both"/>
      </w:pPr>
      <w:r>
        <w:rPr>
          <w:rFonts w:ascii="Times New Roman"/>
          <w:b w:val="false"/>
          <w:i w:val="false"/>
          <w:color w:val="000000"/>
          <w:sz w:val="28"/>
        </w:rPr>
        <w:t>
      Кроме того, предоставляются следующие документы:</w:t>
      </w:r>
    </w:p>
    <w:bookmarkEnd w:id="139"/>
    <w:bookmarkStart w:name="z140" w:id="140"/>
    <w:p>
      <w:pPr>
        <w:spacing w:after="0"/>
        <w:ind w:left="0"/>
        <w:jc w:val="both"/>
      </w:pPr>
      <w:r>
        <w:rPr>
          <w:rFonts w:ascii="Times New Roman"/>
          <w:b w:val="false"/>
          <w:i w:val="false"/>
          <w:color w:val="000000"/>
          <w:sz w:val="28"/>
        </w:rPr>
        <w:t>
      6) лист (справка) временной нетрудоспособности – предоставляется работающим лицом;</w:t>
      </w:r>
    </w:p>
    <w:bookmarkEnd w:id="140"/>
    <w:bookmarkStart w:name="z141" w:id="141"/>
    <w:p>
      <w:pPr>
        <w:spacing w:after="0"/>
        <w:ind w:left="0"/>
        <w:jc w:val="both"/>
      </w:pPr>
      <w:r>
        <w:rPr>
          <w:rFonts w:ascii="Times New Roman"/>
          <w:b w:val="false"/>
          <w:i w:val="false"/>
          <w:color w:val="000000"/>
          <w:sz w:val="28"/>
        </w:rPr>
        <w:t>
      7) заключение врачебно-консультативной комиссии (далее – ВКК), представленное не позднее одного месяца со дня его оформления – в случаях направления на консультацию, необходимости освидетельствования (переосвидетельствования) на дому, в стационаре или заочно, направления на формирование или коррекцию ИПР;</w:t>
      </w:r>
    </w:p>
    <w:bookmarkEnd w:id="141"/>
    <w:bookmarkStart w:name="z142" w:id="142"/>
    <w:p>
      <w:pPr>
        <w:spacing w:after="0"/>
        <w:ind w:left="0"/>
        <w:jc w:val="both"/>
      </w:pPr>
      <w:r>
        <w:rPr>
          <w:rFonts w:ascii="Times New Roman"/>
          <w:b w:val="false"/>
          <w:i w:val="false"/>
          <w:color w:val="000000"/>
          <w:sz w:val="28"/>
        </w:rPr>
        <w:t>
      8) акт обследования жилищно-бытовых условий инвалида – предоставляется инвалидом или его законным представителем для разработки социальной и профессиональной части ИПР на улучшение жилищно-бытовых условий;</w:t>
      </w:r>
    </w:p>
    <w:bookmarkEnd w:id="142"/>
    <w:bookmarkStart w:name="z143" w:id="143"/>
    <w:p>
      <w:pPr>
        <w:spacing w:after="0"/>
        <w:ind w:left="0"/>
        <w:jc w:val="both"/>
      </w:pPr>
      <w:r>
        <w:rPr>
          <w:rFonts w:ascii="Times New Roman"/>
          <w:b w:val="false"/>
          <w:i w:val="false"/>
          <w:color w:val="000000"/>
          <w:sz w:val="28"/>
        </w:rPr>
        <w:t>
      9) копия справки (талона) прикрепления к медицинской организации, утвержденной приказом № 907 – предоставляется в случае прикрепления к организации первичной медико-санитарной помощи вне места постоянного проживания (регистрации);</w:t>
      </w:r>
    </w:p>
    <w:bookmarkEnd w:id="143"/>
    <w:bookmarkStart w:name="z144" w:id="144"/>
    <w:p>
      <w:pPr>
        <w:spacing w:after="0"/>
        <w:ind w:left="0"/>
        <w:jc w:val="both"/>
      </w:pPr>
      <w:r>
        <w:rPr>
          <w:rFonts w:ascii="Times New Roman"/>
          <w:b w:val="false"/>
          <w:i w:val="false"/>
          <w:color w:val="000000"/>
          <w:sz w:val="28"/>
        </w:rPr>
        <w:t>
      10) копия документа, подтверждающего трудовую деятельность и (или) сведения о характере и условиях труда на производстве – предоставляются (при наличии) при первичном освидетельствовании лицом трудоспособного возраста, обязательно предоставление в случаях производственных травм или профессиональных заболеваний;</w:t>
      </w:r>
    </w:p>
    <w:bookmarkEnd w:id="144"/>
    <w:p>
      <w:pPr>
        <w:spacing w:after="0"/>
        <w:ind w:left="0"/>
        <w:jc w:val="both"/>
      </w:pPr>
      <w:r>
        <w:rPr>
          <w:rFonts w:ascii="Times New Roman"/>
          <w:b w:val="false"/>
          <w:i w:val="false"/>
          <w:color w:val="000000"/>
          <w:sz w:val="28"/>
        </w:rPr>
        <w:t xml:space="preserve">
      11) копия </w:t>
      </w:r>
      <w:r>
        <w:rPr>
          <w:rFonts w:ascii="Times New Roman"/>
          <w:b w:val="false"/>
          <w:i w:val="false"/>
          <w:color w:val="000000"/>
          <w:sz w:val="28"/>
        </w:rPr>
        <w:t>акта</w:t>
      </w:r>
      <w:r>
        <w:rPr>
          <w:rFonts w:ascii="Times New Roman"/>
          <w:b w:val="false"/>
          <w:i w:val="false"/>
          <w:color w:val="000000"/>
          <w:sz w:val="28"/>
        </w:rPr>
        <w:t xml:space="preserve"> о несчастном случае, связанном с трудовой деятельностью, утвержденного приказом Министра здравоохранения и социального развития Республики Казахстан от 28 декабря 2015 года № 1055 "Об утверждении форм по оформлению материалов расследования несчастных случаев, связанных с трудовой деятельностью" (зарегистрирован в Реестре государственной регистрации нормативных правовых актов № 12655) и подлинник для сверки – предоставляется лицом, получившим производственную травму или профессиональное заболевание при первичном установлении степени утраты профессиональной трудоспособности по данному несчастному случаю;</w:t>
      </w:r>
    </w:p>
    <w:p>
      <w:pPr>
        <w:spacing w:after="0"/>
        <w:ind w:left="0"/>
        <w:jc w:val="both"/>
      </w:pPr>
      <w:r>
        <w:rPr>
          <w:rFonts w:ascii="Times New Roman"/>
          <w:b w:val="false"/>
          <w:i w:val="false"/>
          <w:color w:val="000000"/>
          <w:sz w:val="28"/>
        </w:rPr>
        <w:t>
      12) копия документа, выданного уполномоченным органом в соответствующей сфере деятельности, установившим причинно-следственную связь, и подлинник для сверки – предоставляется один раз для определения причины инвалидности, связанной с ранением, контузией, травмой, увечьем, заболеванием;</w:t>
      </w:r>
    </w:p>
    <w:p>
      <w:pPr>
        <w:spacing w:after="0"/>
        <w:ind w:left="0"/>
        <w:jc w:val="both"/>
      </w:pPr>
      <w:r>
        <w:rPr>
          <w:rFonts w:ascii="Times New Roman"/>
          <w:b w:val="false"/>
          <w:i w:val="false"/>
          <w:color w:val="000000"/>
          <w:sz w:val="28"/>
        </w:rPr>
        <w:t>
      13) копия заключения Национального центра гигиены труда и профессиональных заболеваний (в произвольной форме), выданного не позднее двухлетней давности, и подлинник для сверки – предоставляется лицом, получившим профессиональное заболевание;</w:t>
      </w:r>
    </w:p>
    <w:p>
      <w:pPr>
        <w:spacing w:after="0"/>
        <w:ind w:left="0"/>
        <w:jc w:val="both"/>
      </w:pPr>
      <w:r>
        <w:rPr>
          <w:rFonts w:ascii="Times New Roman"/>
          <w:b w:val="false"/>
          <w:i w:val="false"/>
          <w:color w:val="000000"/>
          <w:sz w:val="28"/>
        </w:rPr>
        <w:t>
      14) копия решения суда о причинно-следственной связи травмы или заболевания с исполнением трудовых (служебных) обязанностей и подлинник для сверки – предоставляется лицом, получившим производственную травму или профессиональное заболевание в случае прекращения деятельности работодателя – индивидуального предпринимателя или ликвидации юридического лица;</w:t>
      </w:r>
    </w:p>
    <w:p>
      <w:pPr>
        <w:spacing w:after="0"/>
        <w:ind w:left="0"/>
        <w:jc w:val="both"/>
      </w:pPr>
      <w:r>
        <w:rPr>
          <w:rFonts w:ascii="Times New Roman"/>
          <w:b w:val="false"/>
          <w:i w:val="false"/>
          <w:color w:val="000000"/>
          <w:sz w:val="28"/>
        </w:rPr>
        <w:t>
      15) в случае установления опеки (попечительства), представляется копия документа, подтверждающего установление опеки (попечительства), и подлинники для сверки;</w:t>
      </w:r>
    </w:p>
    <w:p>
      <w:pPr>
        <w:spacing w:after="0"/>
        <w:ind w:left="0"/>
        <w:jc w:val="both"/>
      </w:pPr>
      <w:r>
        <w:rPr>
          <w:rFonts w:ascii="Times New Roman"/>
          <w:b w:val="false"/>
          <w:i w:val="false"/>
          <w:color w:val="000000"/>
          <w:sz w:val="28"/>
        </w:rPr>
        <w:t>
      16) справка об инвалидности и справка о степени утраты общей трудоспособности – предоставляются в случаях досрочного переосвидетельствования при ухудшении состояния здоровья, с целью изменения причины инвалидности, при выявлении фактов представления недостоверных документов, необоснованно вынесенного экспертного заключения;</w:t>
      </w:r>
    </w:p>
    <w:p>
      <w:pPr>
        <w:spacing w:after="0"/>
        <w:ind w:left="0"/>
        <w:jc w:val="both"/>
      </w:pPr>
      <w:r>
        <w:rPr>
          <w:rFonts w:ascii="Times New Roman"/>
          <w:b w:val="false"/>
          <w:i w:val="false"/>
          <w:color w:val="000000"/>
          <w:sz w:val="28"/>
        </w:rPr>
        <w:t xml:space="preserve">
      17) копия свидетельства о перемене имени, отчества, фамилии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12 января 2015 года № 9 "Об утверждении форм актовых книг государственной регистрации актов гражданского состояния и форм свидетельств, выдаваемых на основании записей в этих книгах" (зарегистрирован в Реестре государственной регистрации нормативных правовых актов под № 10173), и подлинник для сверки – предоставляется при повторном переосвидетельствовании в случаях совершения государственной регистрации перемены имени, отчества (при его наличии), фамилии освидетельствуемого лица.</w:t>
      </w:r>
    </w:p>
    <w:p>
      <w:pPr>
        <w:spacing w:after="0"/>
        <w:ind w:left="0"/>
        <w:jc w:val="both"/>
      </w:pPr>
      <w:r>
        <w:rPr>
          <w:rFonts w:ascii="Times New Roman"/>
          <w:b w:val="false"/>
          <w:i w:val="false"/>
          <w:color w:val="000000"/>
          <w:sz w:val="28"/>
        </w:rPr>
        <w:t>
      Документы предоставляются на государственном и (или) русском языках.</w:t>
      </w:r>
    </w:p>
    <w:p>
      <w:pPr>
        <w:spacing w:after="0"/>
        <w:ind w:left="0"/>
        <w:jc w:val="both"/>
      </w:pPr>
      <w:r>
        <w:rPr>
          <w:rFonts w:ascii="Times New Roman"/>
          <w:b w:val="false"/>
          <w:i w:val="false"/>
          <w:color w:val="000000"/>
          <w:sz w:val="28"/>
        </w:rPr>
        <w:t>
      Представление документов, указанных в подпунктах 2), 3), 9), 11), 15) и 17) данного пункта не требуется при подтверждении (получении) информации, содержащейся в указанных документах, государственными информационными системами через шлюз "электронного правительства";</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законного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3" w:id="145"/>
    <w:p>
      <w:pPr>
        <w:spacing w:after="0"/>
        <w:ind w:left="0"/>
        <w:jc w:val="both"/>
      </w:pPr>
      <w:r>
        <w:rPr>
          <w:rFonts w:ascii="Times New Roman"/>
          <w:b w:val="false"/>
          <w:i w:val="false"/>
          <w:color w:val="000000"/>
          <w:sz w:val="28"/>
        </w:rPr>
        <w:t xml:space="preserve">
       9-1. В случае предоставления услугополучателем документов с истекшим сроком действия и (или) неполного пакета документов согласно перечню, предусмотренному пунктом 9 настоящего стандарта государственной услуги, специалист МСЭ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здравоохранения и социального развития РК от 28.12.2015 </w:t>
      </w:r>
      <w:r>
        <w:rPr>
          <w:rFonts w:ascii="Times New Roman"/>
          <w:b w:val="false"/>
          <w:i w:val="false"/>
          <w:color w:val="000000"/>
          <w:sz w:val="28"/>
        </w:rPr>
        <w:t>№ 1049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Услугодатель отказывает в оказании государственной услуги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проведения медико-социальной экспертизы, утвержденными приказом Министра здравоохранения и социального развития Республики Казахстан от 30 января 2015 года № 44 (зарегистрирован в Реестре государственной регистрации нормативных правовых актов за № 10589, опубликован в информационно-правовой системе "Әділет" 31 марта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9-3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4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bookmarkEnd w:id="146"/>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5" w:id="147"/>
    <w:p>
      <w:pPr>
        <w:spacing w:after="0"/>
        <w:ind w:left="0"/>
        <w:jc w:val="both"/>
      </w:pPr>
      <w:r>
        <w:rPr>
          <w:rFonts w:ascii="Times New Roman"/>
          <w:b w:val="false"/>
          <w:i w:val="false"/>
          <w:color w:val="000000"/>
          <w:sz w:val="28"/>
        </w:rPr>
        <w:t xml:space="preserve">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или на имя руководителя Министерства по адресу, указанному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4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96" w:id="148"/>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48"/>
    <w:bookmarkStart w:name="z97" w:id="14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4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98" w:id="150"/>
    <w:p>
      <w:pPr>
        <w:spacing w:after="0"/>
        <w:ind w:left="0"/>
        <w:jc w:val="both"/>
      </w:pPr>
      <w:r>
        <w:rPr>
          <w:rFonts w:ascii="Times New Roman"/>
          <w:b w:val="false"/>
          <w:i w:val="false"/>
          <w:color w:val="000000"/>
          <w:sz w:val="28"/>
        </w:rPr>
        <w:t>
      12. Государственная услуга оказывается:</w:t>
      </w:r>
    </w:p>
    <w:bookmarkEnd w:id="150"/>
    <w:bookmarkStart w:name="z163" w:id="151"/>
    <w:p>
      <w:pPr>
        <w:spacing w:after="0"/>
        <w:ind w:left="0"/>
        <w:jc w:val="both"/>
      </w:pPr>
      <w:r>
        <w:rPr>
          <w:rFonts w:ascii="Times New Roman"/>
          <w:b w:val="false"/>
          <w:i w:val="false"/>
          <w:color w:val="000000"/>
          <w:sz w:val="28"/>
        </w:rPr>
        <w:t>
      1) по месту расположения отделов МСЭ и (или) отделов методологии и контроля МСЭ соответствующего региона;</w:t>
      </w:r>
    </w:p>
    <w:bookmarkEnd w:id="151"/>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xml:space="preserve">
      в учреждениях уголовно-исполнительной системы и следственных изоляторах, по месту пребывания услугополучателя; </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ВКК не может явиться на медико-социальную экспертизу;</w:t>
      </w:r>
    </w:p>
    <w:p>
      <w:pPr>
        <w:spacing w:after="0"/>
        <w:ind w:left="0"/>
        <w:jc w:val="both"/>
      </w:pPr>
      <w:r>
        <w:rPr>
          <w:rFonts w:ascii="Times New Roman"/>
          <w:b w:val="false"/>
          <w:i w:val="false"/>
          <w:color w:val="000000"/>
          <w:sz w:val="28"/>
        </w:rPr>
        <w:t xml:space="preserve">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с согласия освидетельствуемого лица или законного представителя.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9" w:id="15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www.enbek.gov.kz, раздел "Государственные услуги".</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0" w:id="153"/>
    <w:p>
      <w:pPr>
        <w:spacing w:after="0"/>
        <w:ind w:left="0"/>
        <w:jc w:val="both"/>
      </w:pPr>
      <w:r>
        <w:rPr>
          <w:rFonts w:ascii="Times New Roman"/>
          <w:b w:val="false"/>
          <w:i w:val="false"/>
          <w:color w:val="000000"/>
          <w:sz w:val="28"/>
        </w:rPr>
        <w:t>
      14. Услугополучатель имеет возможность получения информации о подтверждении инвалидности или об отсутствии сведений об инвалидности в режиме удаленного доступа через портал, при наличии индивидуального идентификационного номера и ЭЦП.</w:t>
      </w:r>
    </w:p>
    <w:bookmarkEnd w:id="153"/>
    <w:bookmarkStart w:name="z101" w:id="154"/>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"1414", 8-800-080-7777.</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"Установление инвалидности</w:t>
            </w:r>
            <w:r>
              <w:br/>
            </w:r>
            <w:r>
              <w:rPr>
                <w:rFonts w:ascii="Times New Roman"/>
                <w:b w:val="false"/>
                <w:i w:val="false"/>
                <w:color w:val="000000"/>
                <w:sz w:val="20"/>
              </w:rPr>
              <w:t>и/или степени утраты трудоспособности</w:t>
            </w:r>
            <w:r>
              <w:br/>
            </w:r>
            <w:r>
              <w:rPr>
                <w:rFonts w:ascii="Times New Roman"/>
                <w:b w:val="false"/>
                <w:i w:val="false"/>
                <w:color w:val="000000"/>
                <w:sz w:val="20"/>
              </w:rPr>
              <w:t>и/или определение необходимых</w:t>
            </w:r>
            <w:r>
              <w:br/>
            </w:r>
            <w:r>
              <w:rPr>
                <w:rFonts w:ascii="Times New Roman"/>
                <w:b w:val="false"/>
                <w:i w:val="false"/>
                <w:color w:val="000000"/>
                <w:sz w:val="20"/>
              </w:rPr>
              <w:t>мер социальной защиты"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0" w:id="155"/>
    <w:p>
      <w:pPr>
        <w:spacing w:after="0"/>
        <w:ind w:left="0"/>
        <w:jc w:val="left"/>
      </w:pPr>
      <w:r>
        <w:rPr>
          <w:rFonts w:ascii="Times New Roman"/>
          <w:b/>
          <w:i w:val="false"/>
          <w:color w:val="000000"/>
        </w:rPr>
        <w:t xml:space="preserve"> Заявление на установление инвалидности и/или степени утраты трудоспособности и/или определения необходимых мер социальной защиты</w:t>
      </w:r>
    </w:p>
    <w:bookmarkEnd w:id="155"/>
    <w:bookmarkStart w:name="z951" w:id="156"/>
    <w:p>
      <w:pPr>
        <w:spacing w:after="0"/>
        <w:ind w:left="0"/>
        <w:jc w:val="both"/>
      </w:pPr>
      <w:r>
        <w:rPr>
          <w:rFonts w:ascii="Times New Roman"/>
          <w:b w:val="false"/>
          <w:i w:val="false"/>
          <w:color w:val="000000"/>
          <w:sz w:val="28"/>
        </w:rPr>
        <w:t>
      Департамент Комитета труда, социальной защиты и миграции</w:t>
      </w:r>
    </w:p>
    <w:bookmarkEnd w:id="156"/>
    <w:bookmarkStart w:name="z952" w:id="157"/>
    <w:p>
      <w:pPr>
        <w:spacing w:after="0"/>
        <w:ind w:left="0"/>
        <w:jc w:val="both"/>
      </w:pPr>
      <w:r>
        <w:rPr>
          <w:rFonts w:ascii="Times New Roman"/>
          <w:b w:val="false"/>
          <w:i w:val="false"/>
          <w:color w:val="000000"/>
          <w:sz w:val="28"/>
        </w:rPr>
        <w:t>
      по ________________ области (городу), отдел _________________________________</w:t>
      </w:r>
    </w:p>
    <w:bookmarkEnd w:id="157"/>
    <w:bookmarkStart w:name="z953" w:id="158"/>
    <w:p>
      <w:pPr>
        <w:spacing w:after="0"/>
        <w:ind w:left="0"/>
        <w:jc w:val="both"/>
      </w:pPr>
      <w:r>
        <w:rPr>
          <w:rFonts w:ascii="Times New Roman"/>
          <w:b w:val="false"/>
          <w:i w:val="false"/>
          <w:color w:val="000000"/>
          <w:sz w:val="28"/>
        </w:rPr>
        <w:t>
      ИИН: ___________________________________________________________________</w:t>
      </w:r>
    </w:p>
    <w:bookmarkEnd w:id="158"/>
    <w:bookmarkStart w:name="z954" w:id="159"/>
    <w:p>
      <w:pPr>
        <w:spacing w:after="0"/>
        <w:ind w:left="0"/>
        <w:jc w:val="both"/>
      </w:pPr>
      <w:r>
        <w:rPr>
          <w:rFonts w:ascii="Times New Roman"/>
          <w:b w:val="false"/>
          <w:i w:val="false"/>
          <w:color w:val="000000"/>
          <w:sz w:val="28"/>
        </w:rPr>
        <w:t>
      Фамилия, имя, отчество (при его наличии) освидетельствуемого лица:</w:t>
      </w:r>
    </w:p>
    <w:bookmarkEnd w:id="159"/>
    <w:bookmarkStart w:name="z955" w:id="160"/>
    <w:p>
      <w:pPr>
        <w:spacing w:after="0"/>
        <w:ind w:left="0"/>
        <w:jc w:val="both"/>
      </w:pPr>
      <w:r>
        <w:rPr>
          <w:rFonts w:ascii="Times New Roman"/>
          <w:b w:val="false"/>
          <w:i w:val="false"/>
          <w:color w:val="000000"/>
          <w:sz w:val="28"/>
        </w:rPr>
        <w:t>
      _________________________________________________________________________</w:t>
      </w:r>
    </w:p>
    <w:bookmarkEnd w:id="160"/>
    <w:bookmarkStart w:name="z956" w:id="161"/>
    <w:p>
      <w:pPr>
        <w:spacing w:after="0"/>
        <w:ind w:left="0"/>
        <w:jc w:val="both"/>
      </w:pPr>
      <w:r>
        <w:rPr>
          <w:rFonts w:ascii="Times New Roman"/>
          <w:b w:val="false"/>
          <w:i w:val="false"/>
          <w:color w:val="000000"/>
          <w:sz w:val="28"/>
        </w:rPr>
        <w:t>
      Дата рождения: "___" ___________ _____ года</w:t>
      </w:r>
    </w:p>
    <w:bookmarkEnd w:id="161"/>
    <w:bookmarkStart w:name="z957" w:id="162"/>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62"/>
    <w:bookmarkStart w:name="z958" w:id="163"/>
    <w:p>
      <w:pPr>
        <w:spacing w:after="0"/>
        <w:ind w:left="0"/>
        <w:jc w:val="both"/>
      </w:pPr>
      <w:r>
        <w:rPr>
          <w:rFonts w:ascii="Times New Roman"/>
          <w:b w:val="false"/>
          <w:i w:val="false"/>
          <w:color w:val="000000"/>
          <w:sz w:val="28"/>
        </w:rPr>
        <w:t>
      Номер документа: _____________ кем выдан: _________________________________</w:t>
      </w:r>
    </w:p>
    <w:bookmarkEnd w:id="163"/>
    <w:bookmarkStart w:name="z959" w:id="164"/>
    <w:p>
      <w:pPr>
        <w:spacing w:after="0"/>
        <w:ind w:left="0"/>
        <w:jc w:val="both"/>
      </w:pPr>
      <w:r>
        <w:rPr>
          <w:rFonts w:ascii="Times New Roman"/>
          <w:b w:val="false"/>
          <w:i w:val="false"/>
          <w:color w:val="000000"/>
          <w:sz w:val="28"/>
        </w:rPr>
        <w:t>
      Дата выдачи: "___" ___________ _____ года</w:t>
      </w:r>
    </w:p>
    <w:bookmarkEnd w:id="164"/>
    <w:bookmarkStart w:name="z960" w:id="165"/>
    <w:p>
      <w:pPr>
        <w:spacing w:after="0"/>
        <w:ind w:left="0"/>
        <w:jc w:val="both"/>
      </w:pPr>
      <w:r>
        <w:rPr>
          <w:rFonts w:ascii="Times New Roman"/>
          <w:b w:val="false"/>
          <w:i w:val="false"/>
          <w:color w:val="000000"/>
          <w:sz w:val="28"/>
        </w:rPr>
        <w:t xml:space="preserve">
      Место регистрации: </w:t>
      </w:r>
    </w:p>
    <w:bookmarkEnd w:id="165"/>
    <w:bookmarkStart w:name="z961" w:id="166"/>
    <w:p>
      <w:pPr>
        <w:spacing w:after="0"/>
        <w:ind w:left="0"/>
        <w:jc w:val="both"/>
      </w:pPr>
      <w:r>
        <w:rPr>
          <w:rFonts w:ascii="Times New Roman"/>
          <w:b w:val="false"/>
          <w:i w:val="false"/>
          <w:color w:val="000000"/>
          <w:sz w:val="28"/>
        </w:rPr>
        <w:t>
      Область ____________________________ город (район) ________________________</w:t>
      </w:r>
    </w:p>
    <w:bookmarkEnd w:id="166"/>
    <w:bookmarkStart w:name="z962" w:id="167"/>
    <w:p>
      <w:pPr>
        <w:spacing w:after="0"/>
        <w:ind w:left="0"/>
        <w:jc w:val="both"/>
      </w:pPr>
      <w:r>
        <w:rPr>
          <w:rFonts w:ascii="Times New Roman"/>
          <w:b w:val="false"/>
          <w:i w:val="false"/>
          <w:color w:val="000000"/>
          <w:sz w:val="28"/>
        </w:rPr>
        <w:t>
      село _____________ улица (микрорайон) ___________ дом ____ квартира _________</w:t>
      </w:r>
    </w:p>
    <w:bookmarkEnd w:id="167"/>
    <w:bookmarkStart w:name="z963" w:id="168"/>
    <w:p>
      <w:pPr>
        <w:spacing w:after="0"/>
        <w:ind w:left="0"/>
        <w:jc w:val="both"/>
      </w:pPr>
      <w:r>
        <w:rPr>
          <w:rFonts w:ascii="Times New Roman"/>
          <w:b w:val="false"/>
          <w:i w:val="false"/>
          <w:color w:val="000000"/>
          <w:sz w:val="28"/>
        </w:rPr>
        <w:t>
      Прошу Вас провести медико-социальную экспертизу с целью:</w:t>
      </w:r>
    </w:p>
    <w:bookmarkEnd w:id="168"/>
    <w:bookmarkStart w:name="z964" w:id="169"/>
    <w:p>
      <w:pPr>
        <w:spacing w:after="0"/>
        <w:ind w:left="0"/>
        <w:jc w:val="both"/>
      </w:pPr>
      <w:r>
        <w:rPr>
          <w:rFonts w:ascii="Times New Roman"/>
          <w:b w:val="false"/>
          <w:i w:val="false"/>
          <w:color w:val="000000"/>
          <w:sz w:val="28"/>
        </w:rPr>
        <w:t>
      1) установления инвалидности: первичное установление инвалидности, повторное установление инвалидности (переосвидетельствование), продление листа временной нетрудоспособности, изменение причины инвалидности (нужное подчеркнуть);</w:t>
      </w:r>
    </w:p>
    <w:bookmarkEnd w:id="169"/>
    <w:bookmarkStart w:name="z965" w:id="170"/>
    <w:p>
      <w:pPr>
        <w:spacing w:after="0"/>
        <w:ind w:left="0"/>
        <w:jc w:val="both"/>
      </w:pPr>
      <w:r>
        <w:rPr>
          <w:rFonts w:ascii="Times New Roman"/>
          <w:b w:val="false"/>
          <w:i w:val="false"/>
          <w:color w:val="000000"/>
          <w:sz w:val="28"/>
        </w:rPr>
        <w:t>
      2) установления степени утраты общей трудоспособности, степени утраты профессиональной трудоспособности (нужное подчеркнуть);</w:t>
      </w:r>
    </w:p>
    <w:bookmarkEnd w:id="170"/>
    <w:p>
      <w:pPr>
        <w:spacing w:after="0"/>
        <w:ind w:left="0"/>
        <w:jc w:val="both"/>
      </w:pPr>
      <w:r>
        <w:rPr>
          <w:rFonts w:ascii="Times New Roman"/>
          <w:b w:val="false"/>
          <w:i w:val="false"/>
          <w:color w:val="000000"/>
          <w:sz w:val="28"/>
        </w:rPr>
        <w:t>
      3) формирования ИПР, коррекции ИПР, определения нуждаемости пострадавшего работника в дополнительных видах помощи и уходе (нужное подчеркнуть).</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7"/>
        <w:gridCol w:w="7394"/>
        <w:gridCol w:w="1765"/>
        <w:gridCol w:w="614"/>
      </w:tblGrid>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088/у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медицинской части ИПР</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 амбулаторного больного, копии выписок из истории болезни и результатов обследований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справки (талона) прикрепления к медицинской организации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(справка) о временной нетрудоспособности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трудовую деятельность и (или) сведения о характере и условиях труда на производстве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ВКК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акта о несчастном случае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заключения Национального центра гигиены труда и профессиональных заболеваний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выданного уполномоченным органом в соответствующей сфере деятельности, установившим причинно-следственную связь</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решения суда о причинно-следственной связи травмы или заболевания с исполнением трудовых (служебных) обязанностей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обследования жилищно-бытовых условий инвалида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документа подтверждающего установление опеки (попечительства)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об инвалидности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свидетельства о перемене имени, отчества, фамилии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соответствии с заключением врачебно-консультативной комиссии даю согласие на проведение освидетельствования (переосвидетельствования) на дому, в стационаре, заочно (нужное подчеркнуть).</w:t>
      </w:r>
    </w:p>
    <w:p>
      <w:pPr>
        <w:spacing w:after="0"/>
        <w:ind w:left="0"/>
        <w:jc w:val="both"/>
      </w:pPr>
      <w:r>
        <w:rPr>
          <w:rFonts w:ascii="Times New Roman"/>
          <w:b w:val="false"/>
          <w:i w:val="false"/>
          <w:color w:val="000000"/>
          <w:sz w:val="28"/>
        </w:rPr>
        <w:t xml:space="preserve">
      Даю согласие на сбор и обработку моих персональных данных и сведений, составляющих охраняемую законом тайну, необходимых для установления инвалидности и/или степени утраты трудоспособности и (или) определения необходимых мер социальной защиты. </w:t>
      </w:r>
    </w:p>
    <w:p>
      <w:pPr>
        <w:spacing w:after="0"/>
        <w:ind w:left="0"/>
        <w:jc w:val="both"/>
      </w:pPr>
      <w:r>
        <w:rPr>
          <w:rFonts w:ascii="Times New Roman"/>
          <w:b w:val="false"/>
          <w:i w:val="false"/>
          <w:color w:val="000000"/>
          <w:sz w:val="28"/>
        </w:rPr>
        <w:t xml:space="preserve">
      Предупрежден (а) об ответственности за предоставление недостоверных сведений и поддельных документов. </w:t>
      </w:r>
    </w:p>
    <w:p>
      <w:pPr>
        <w:spacing w:after="0"/>
        <w:ind w:left="0"/>
        <w:jc w:val="both"/>
      </w:pPr>
      <w:r>
        <w:rPr>
          <w:rFonts w:ascii="Times New Roman"/>
          <w:b w:val="false"/>
          <w:i w:val="false"/>
          <w:color w:val="000000"/>
          <w:sz w:val="28"/>
        </w:rPr>
        <w:t>
      Предупрежден (а) о том, что при переосвидетельствовании возможно изменение группы инвалидности, что влечет изменение размера пособия.</w:t>
      </w:r>
    </w:p>
    <w:p>
      <w:pPr>
        <w:spacing w:after="0"/>
        <w:ind w:left="0"/>
        <w:jc w:val="both"/>
      </w:pPr>
      <w:r>
        <w:rPr>
          <w:rFonts w:ascii="Times New Roman"/>
          <w:b w:val="false"/>
          <w:i w:val="false"/>
          <w:color w:val="000000"/>
          <w:sz w:val="28"/>
        </w:rPr>
        <w:t xml:space="preserve">
      "___" ___________ 20__ года </w:t>
      </w:r>
    </w:p>
    <w:p>
      <w:pPr>
        <w:spacing w:after="0"/>
        <w:ind w:left="0"/>
        <w:jc w:val="both"/>
      </w:pPr>
      <w:r>
        <w:rPr>
          <w:rFonts w:ascii="Times New Roman"/>
          <w:b w:val="false"/>
          <w:i w:val="false"/>
          <w:color w:val="000000"/>
          <w:sz w:val="28"/>
        </w:rPr>
        <w:t>
      Подпись заявителя освидетельствуемого лица или законного представителя _______________</w:t>
      </w:r>
    </w:p>
    <w:p>
      <w:pPr>
        <w:spacing w:after="0"/>
        <w:ind w:left="0"/>
        <w:jc w:val="both"/>
      </w:pPr>
      <w:r>
        <w:rPr>
          <w:rFonts w:ascii="Times New Roman"/>
          <w:b w:val="false"/>
          <w:i w:val="false"/>
          <w:color w:val="000000"/>
          <w:sz w:val="28"/>
        </w:rPr>
        <w:t>
      Фамилия, имя, отчество (при его наличии) законного представителя</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088"/>
        <w:gridCol w:w="11212"/>
      </w:tblGrid>
      <w:tr>
        <w:trPr>
          <w:trHeight w:val="30" w:hRule="atLeast"/>
        </w:trPr>
        <w:tc>
          <w:tcPr>
            <w:tcW w:w="10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2" w:type="dxa"/>
            <w:tcBorders/>
            <w:tcMar>
              <w:top w:w="15" w:type="dxa"/>
              <w:left w:w="15" w:type="dxa"/>
              <w:bottom w:w="15" w:type="dxa"/>
              <w:right w:w="15" w:type="dxa"/>
            </w:tcMar>
            <w:vAlign w:val="center"/>
          </w:tcPr>
          <w:bookmarkStart w:name="z812" w:id="171"/>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"Установление инвалидности и/или</w:t>
            </w:r>
            <w:r>
              <w:br/>
            </w:r>
            <w:r>
              <w:rPr>
                <w:rFonts w:ascii="Times New Roman"/>
                <w:b w:val="false"/>
                <w:i w:val="false"/>
                <w:color w:val="000000"/>
                <w:sz w:val="20"/>
              </w:rPr>
              <w:t>
степени утраты трудоспособности</w:t>
            </w:r>
            <w:r>
              <w:br/>
            </w:r>
            <w:r>
              <w:rPr>
                <w:rFonts w:ascii="Times New Roman"/>
                <w:b w:val="false"/>
                <w:i w:val="false"/>
                <w:color w:val="000000"/>
                <w:sz w:val="20"/>
              </w:rPr>
              <w:t>
и/или определение необходимых мер</w:t>
            </w:r>
            <w:r>
              <w:br/>
            </w:r>
            <w:r>
              <w:rPr>
                <w:rFonts w:ascii="Times New Roman"/>
                <w:b w:val="false"/>
                <w:i w:val="false"/>
                <w:color w:val="000000"/>
                <w:sz w:val="20"/>
              </w:rPr>
              <w:t>
социальной защиты"</w:t>
            </w:r>
          </w:p>
          <w:bookmarkEnd w:id="171"/>
        </w:tc>
      </w:tr>
    </w:tbl>
    <w:p>
      <w:pPr>
        <w:spacing w:after="0"/>
        <w:ind w:left="0"/>
        <w:jc w:val="left"/>
      </w:pPr>
      <w:r>
        <w:rPr>
          <w:rFonts w:ascii="Times New Roman"/>
          <w:b w:val="false"/>
          <w:i w:val="false"/>
          <w:color w:val="ff0000"/>
          <w:sz w:val="28"/>
        </w:rPr>
        <w:t xml:space="preserve">      Сноска. Стандарт дополнен приложением 2 в соответствии с приказом Министра здравоохранения и социального развития РК от 28.12.2015 </w:t>
      </w:r>
      <w:r>
        <w:rPr>
          <w:rFonts w:ascii="Times New Roman"/>
          <w:b w:val="false"/>
          <w:i w:val="false"/>
          <w:color w:val="000000"/>
          <w:sz w:val="28"/>
        </w:rPr>
        <w:t>№ 1049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2-1</w:t>
      </w:r>
      <w:r>
        <w:rPr>
          <w:rFonts w:ascii="Times New Roman"/>
          <w:b w:val="false"/>
          <w:i w:val="false"/>
          <w:color w:val="000000"/>
          <w:sz w:val="28"/>
        </w:rPr>
        <w:t xml:space="preserve"> статьи 13 Закона Республики</w:t>
      </w:r>
    </w:p>
    <w:p>
      <w:pPr>
        <w:spacing w:after="0"/>
        <w:ind w:left="0"/>
        <w:jc w:val="both"/>
      </w:pPr>
      <w:r>
        <w:rPr>
          <w:rFonts w:ascii="Times New Roman"/>
          <w:b w:val="false"/>
          <w:i w:val="false"/>
          <w:color w:val="000000"/>
          <w:sz w:val="28"/>
        </w:rPr>
        <w:t>
      Казахстан от 15 апреля 2005 года "О социальной защите инвалидов в</w:t>
      </w:r>
    </w:p>
    <w:p>
      <w:pPr>
        <w:spacing w:after="0"/>
        <w:ind w:left="0"/>
        <w:jc w:val="both"/>
      </w:pPr>
      <w:r>
        <w:rPr>
          <w:rFonts w:ascii="Times New Roman"/>
          <w:b w:val="false"/>
          <w:i w:val="false"/>
          <w:color w:val="000000"/>
          <w:sz w:val="28"/>
        </w:rPr>
        <w:t>
      Республике Казахстан", отдел ______ Департамента Комитета труда,</w:t>
      </w:r>
    </w:p>
    <w:p>
      <w:pPr>
        <w:spacing w:after="0"/>
        <w:ind w:left="0"/>
        <w:jc w:val="both"/>
      </w:pPr>
      <w:r>
        <w:rPr>
          <w:rFonts w:ascii="Times New Roman"/>
          <w:b w:val="false"/>
          <w:i w:val="false"/>
          <w:color w:val="000000"/>
          <w:sz w:val="28"/>
        </w:rPr>
        <w:t>
      социальной защиты и миграции по ____________________ области (городу)</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
      "Установление инвалидности и/или степени утраты трудоспособности</w:t>
      </w:r>
    </w:p>
    <w:p>
      <w:pPr>
        <w:spacing w:after="0"/>
        <w:ind w:left="0"/>
        <w:jc w:val="both"/>
      </w:pPr>
      <w:r>
        <w:rPr>
          <w:rFonts w:ascii="Times New Roman"/>
          <w:b w:val="false"/>
          <w:i w:val="false"/>
          <w:color w:val="000000"/>
          <w:sz w:val="28"/>
        </w:rPr>
        <w:t>
      и/или определение необходимых мер социальной защиты" ввиду</w:t>
      </w:r>
    </w:p>
    <w:p>
      <w:pPr>
        <w:spacing w:after="0"/>
        <w:ind w:left="0"/>
        <w:jc w:val="both"/>
      </w:pPr>
      <w:r>
        <w:rPr>
          <w:rFonts w:ascii="Times New Roman"/>
          <w:b w:val="false"/>
          <w:i w:val="false"/>
          <w:color w:val="000000"/>
          <w:sz w:val="28"/>
        </w:rPr>
        <w:t>
      представления Вами документов с истекшим сроком действия и (или)</w:t>
      </w:r>
    </w:p>
    <w:p>
      <w:pPr>
        <w:spacing w:after="0"/>
        <w:ind w:left="0"/>
        <w:jc w:val="both"/>
      </w:pPr>
      <w:r>
        <w:rPr>
          <w:rFonts w:ascii="Times New Roman"/>
          <w:b w:val="false"/>
          <w:i w:val="false"/>
          <w:color w:val="000000"/>
          <w:sz w:val="28"/>
        </w:rPr>
        <w:t>
      неполного пакета документов согласно перечню, предусмотренному</w:t>
      </w:r>
    </w:p>
    <w:p>
      <w:pPr>
        <w:spacing w:after="0"/>
        <w:ind w:left="0"/>
        <w:jc w:val="both"/>
      </w:pPr>
      <w:r>
        <w:rPr>
          <w:rFonts w:ascii="Times New Roman"/>
          <w:b w:val="false"/>
          <w:i w:val="false"/>
          <w:color w:val="000000"/>
          <w:sz w:val="28"/>
        </w:rPr>
        <w:t>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 с истекшим сроком действия / отсутствующих</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специалиста (подпись)</w:t>
      </w:r>
    </w:p>
    <w:p>
      <w:pPr>
        <w:spacing w:after="0"/>
        <w:ind w:left="0"/>
        <w:jc w:val="both"/>
      </w:pPr>
      <w:r>
        <w:rPr>
          <w:rFonts w:ascii="Times New Roman"/>
          <w:b w:val="false"/>
          <w:i w:val="false"/>
          <w:color w:val="000000"/>
          <w:sz w:val="28"/>
        </w:rPr>
        <w:t>
      медико-социальной экспертизы</w:t>
      </w:r>
    </w:p>
    <w:p>
      <w:pPr>
        <w:spacing w:after="0"/>
        <w:ind w:left="0"/>
        <w:jc w:val="both"/>
      </w:pPr>
      <w:r>
        <w:rPr>
          <w:rFonts w:ascii="Times New Roman"/>
          <w:b w:val="false"/>
          <w:i w:val="false"/>
          <w:color w:val="000000"/>
          <w:sz w:val="28"/>
        </w:rPr>
        <w:t>
      Получил:_____________________________________________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 </w:t>
      </w:r>
    </w:p>
    <w:p>
      <w:pPr>
        <w:spacing w:after="0"/>
        <w:ind w:left="0"/>
        <w:jc w:val="both"/>
      </w:pPr>
      <w:r>
        <w:rPr>
          <w:rFonts w:ascii="Times New Roman"/>
          <w:b w:val="false"/>
          <w:i w:val="false"/>
          <w:color w:val="000000"/>
          <w:sz w:val="28"/>
        </w:rPr>
        <w:t>
      услугополучателя</w:t>
      </w:r>
    </w:p>
    <w:p>
      <w:pPr>
        <w:spacing w:after="0"/>
        <w:ind w:left="0"/>
        <w:jc w:val="both"/>
      </w:pPr>
      <w:r>
        <w:rPr>
          <w:rFonts w:ascii="Times New Roman"/>
          <w:b w:val="false"/>
          <w:i w:val="false"/>
          <w:color w:val="000000"/>
          <w:sz w:val="28"/>
        </w:rPr>
        <w:t>
      "___" _________ 20 ____ года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4" w:id="172"/>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172"/>
        </w:tc>
      </w:tr>
    </w:tbl>
    <w:bookmarkStart w:name="z103" w:id="17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информации о поступлении и движении средств вкладчика</w:t>
      </w:r>
      <w:r>
        <w:br/>
      </w:r>
      <w:r>
        <w:rPr>
          <w:rFonts w:ascii="Times New Roman"/>
          <w:b/>
          <w:i w:val="false"/>
          <w:color w:val="000000"/>
        </w:rPr>
        <w:t>единого накопительного пенсионного фонда"</w:t>
      </w:r>
    </w:p>
    <w:bookmarkEnd w:id="173"/>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04" w:id="174"/>
    <w:p>
      <w:pPr>
        <w:spacing w:after="0"/>
        <w:ind w:left="0"/>
        <w:jc w:val="left"/>
      </w:pPr>
      <w:r>
        <w:rPr>
          <w:rFonts w:ascii="Times New Roman"/>
          <w:b/>
          <w:i w:val="false"/>
          <w:color w:val="000000"/>
        </w:rPr>
        <w:t xml:space="preserve"> Глава 1. Общие положения</w:t>
      </w:r>
    </w:p>
    <w:bookmarkEnd w:id="174"/>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5" w:id="175"/>
    <w:p>
      <w:pPr>
        <w:spacing w:after="0"/>
        <w:ind w:left="0"/>
        <w:jc w:val="both"/>
      </w:pPr>
      <w:r>
        <w:rPr>
          <w:rFonts w:ascii="Times New Roman"/>
          <w:b w:val="false"/>
          <w:i w:val="false"/>
          <w:color w:val="000000"/>
          <w:sz w:val="28"/>
        </w:rPr>
        <w:t>
      1. Государственная услуга "Выдача информации о поступлении и движении средств вкладчика единого накопительного пенсионного фонда" (далее – государственная услуга).</w:t>
      </w:r>
    </w:p>
    <w:bookmarkEnd w:id="175"/>
    <w:bookmarkStart w:name="z106" w:id="176"/>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7" w:id="177"/>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bookmarkEnd w:id="17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w:t>
      </w:r>
    </w:p>
    <w:p>
      <w:pPr>
        <w:spacing w:after="0"/>
        <w:ind w:left="0"/>
        <w:jc w:val="both"/>
      </w:pPr>
      <w:r>
        <w:rPr>
          <w:rFonts w:ascii="Times New Roman"/>
          <w:b w:val="false"/>
          <w:i w:val="false"/>
          <w:color w:val="000000"/>
          <w:sz w:val="28"/>
        </w:rPr>
        <w:t>
      2) веб-портал "электронного правительства" www.egov.kz (далее – портал).</w:t>
      </w:r>
    </w:p>
    <w:bookmarkStart w:name="z108" w:id="178"/>
    <w:p>
      <w:pPr>
        <w:spacing w:after="0"/>
        <w:ind w:left="0"/>
        <w:jc w:val="left"/>
      </w:pPr>
      <w:r>
        <w:rPr>
          <w:rFonts w:ascii="Times New Roman"/>
          <w:b/>
          <w:i w:val="false"/>
          <w:color w:val="000000"/>
        </w:rPr>
        <w:t xml:space="preserve"> Глава 2. Порядок оказания государственной услуги</w:t>
      </w:r>
    </w:p>
    <w:bookmarkEnd w:id="178"/>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09" w:id="179"/>
    <w:p>
      <w:pPr>
        <w:spacing w:after="0"/>
        <w:ind w:left="0"/>
        <w:jc w:val="both"/>
      </w:pPr>
      <w:r>
        <w:rPr>
          <w:rFonts w:ascii="Times New Roman"/>
          <w:b w:val="false"/>
          <w:i w:val="false"/>
          <w:color w:val="000000"/>
          <w:sz w:val="28"/>
        </w:rPr>
        <w:t>
      4. Срок оказания государственной услуги:</w:t>
      </w:r>
    </w:p>
    <w:bookmarkEnd w:id="179"/>
    <w:p>
      <w:pPr>
        <w:spacing w:after="0"/>
        <w:ind w:left="0"/>
        <w:jc w:val="both"/>
      </w:pPr>
      <w:r>
        <w:rPr>
          <w:rFonts w:ascii="Times New Roman"/>
          <w:b w:val="false"/>
          <w:i w:val="false"/>
          <w:color w:val="000000"/>
          <w:sz w:val="28"/>
        </w:rPr>
        <w:t>
      1) с момента сдачи пакета документов в Государственную корпорацию, а также при обращении на портал – 10 минут;</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на месте в день обращения – 15 минут;</w:t>
      </w:r>
    </w:p>
    <w:p>
      <w:pPr>
        <w:spacing w:after="0"/>
        <w:ind w:left="0"/>
        <w:jc w:val="both"/>
      </w:pPr>
      <w:r>
        <w:rPr>
          <w:rFonts w:ascii="Times New Roman"/>
          <w:b w:val="false"/>
          <w:i w:val="false"/>
          <w:color w:val="000000"/>
          <w:sz w:val="28"/>
        </w:rPr>
        <w:t>
      3) максимально допустимое время обслуживания – 20 минут.</w:t>
      </w:r>
    </w:p>
    <w:bookmarkStart w:name="z110" w:id="180"/>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w:t>
      </w:r>
    </w:p>
    <w:bookmarkEnd w:id="180"/>
    <w:bookmarkStart w:name="z111" w:id="181"/>
    <w:p>
      <w:pPr>
        <w:spacing w:after="0"/>
        <w:ind w:left="0"/>
        <w:jc w:val="both"/>
      </w:pPr>
      <w:r>
        <w:rPr>
          <w:rFonts w:ascii="Times New Roman"/>
          <w:b w:val="false"/>
          <w:i w:val="false"/>
          <w:color w:val="000000"/>
          <w:sz w:val="28"/>
        </w:rPr>
        <w:t>
      6. Результат оказания государственной услуги: выдача информации о поступлении и движении средств вкладчика единого накопительного пенсионного фонда.</w:t>
      </w:r>
    </w:p>
    <w:bookmarkEnd w:id="18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bookmarkStart w:name="z112" w:id="182"/>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82"/>
    <w:bookmarkStart w:name="z113" w:id="183"/>
    <w:p>
      <w:pPr>
        <w:spacing w:after="0"/>
        <w:ind w:left="0"/>
        <w:jc w:val="both"/>
      </w:pPr>
      <w:r>
        <w:rPr>
          <w:rFonts w:ascii="Times New Roman"/>
          <w:b w:val="false"/>
          <w:i w:val="false"/>
          <w:color w:val="000000"/>
          <w:sz w:val="28"/>
        </w:rPr>
        <w:t>
      8. График работы:</w:t>
      </w:r>
    </w:p>
    <w:bookmarkEnd w:id="18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114" w:id="184"/>
    <w:p>
      <w:pPr>
        <w:spacing w:after="0"/>
        <w:ind w:left="0"/>
        <w:jc w:val="both"/>
      </w:pPr>
      <w:r>
        <w:rPr>
          <w:rFonts w:ascii="Times New Roman"/>
          <w:b w:val="false"/>
          <w:i w:val="false"/>
          <w:color w:val="000000"/>
          <w:sz w:val="28"/>
        </w:rP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184"/>
    <w:p>
      <w:pPr>
        <w:spacing w:after="0"/>
        <w:ind w:left="0"/>
        <w:jc w:val="both"/>
      </w:pPr>
      <w:r>
        <w:rPr>
          <w:rFonts w:ascii="Times New Roman"/>
          <w:b w:val="false"/>
          <w:i w:val="false"/>
          <w:color w:val="000000"/>
          <w:sz w:val="28"/>
        </w:rPr>
        <w:t>
      при личном обращении:</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при обращении поверенного лица:</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доверенность, удостоверенная нотариально – при представлении интересов получателя государственной услуги третьим лицом;</w:t>
      </w:r>
    </w:p>
    <w:p>
      <w:pPr>
        <w:spacing w:after="0"/>
        <w:ind w:left="0"/>
        <w:jc w:val="both"/>
      </w:pPr>
      <w:r>
        <w:rPr>
          <w:rFonts w:ascii="Times New Roman"/>
          <w:b w:val="false"/>
          <w:i w:val="false"/>
          <w:color w:val="000000"/>
          <w:sz w:val="28"/>
        </w:rPr>
        <w:t>
      при обращении наследников:</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завещание – для лиц, указанных в завещании;</w:t>
      </w:r>
    </w:p>
    <w:p>
      <w:pPr>
        <w:spacing w:after="0"/>
        <w:ind w:left="0"/>
        <w:jc w:val="both"/>
      </w:pPr>
      <w:r>
        <w:rPr>
          <w:rFonts w:ascii="Times New Roman"/>
          <w:b w:val="false"/>
          <w:i w:val="false"/>
          <w:color w:val="000000"/>
          <w:sz w:val="28"/>
        </w:rPr>
        <w:t>
      3) свидетельство о праве на наследство – для лиц, указанных в свидетельстве;</w:t>
      </w:r>
    </w:p>
    <w:p>
      <w:pPr>
        <w:spacing w:after="0"/>
        <w:ind w:left="0"/>
        <w:jc w:val="both"/>
      </w:pPr>
      <w:r>
        <w:rPr>
          <w:rFonts w:ascii="Times New Roman"/>
          <w:b w:val="false"/>
          <w:i w:val="false"/>
          <w:color w:val="000000"/>
          <w:sz w:val="28"/>
        </w:rPr>
        <w:t>
      при обращении нотариусов и иностранных консульских учреждений – наследственное дело, свидетельство о смерти;</w:t>
      </w:r>
    </w:p>
    <w:p>
      <w:pPr>
        <w:spacing w:after="0"/>
        <w:ind w:left="0"/>
        <w:jc w:val="both"/>
      </w:pPr>
      <w:r>
        <w:rPr>
          <w:rFonts w:ascii="Times New Roman"/>
          <w:b w:val="false"/>
          <w:i w:val="false"/>
          <w:color w:val="000000"/>
          <w:sz w:val="28"/>
        </w:rPr>
        <w:t>
      при обращении судов – определение по находящимся в их производстве делам.</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указанного в электронном заявлении Государственная корпорация получает из соответствующей государственной информационной системы посредством шлюза "электронного правительства".</w:t>
      </w:r>
    </w:p>
    <w:bookmarkStart w:name="z191" w:id="185"/>
    <w:p>
      <w:pPr>
        <w:spacing w:after="0"/>
        <w:ind w:left="0"/>
        <w:jc w:val="both"/>
      </w:pPr>
      <w:r>
        <w:rPr>
          <w:rFonts w:ascii="Times New Roman"/>
          <w:b w:val="false"/>
          <w:i w:val="false"/>
          <w:color w:val="000000"/>
          <w:sz w:val="28"/>
        </w:rPr>
        <w:t>
      На портал:</w:t>
      </w:r>
    </w:p>
    <w:bookmarkEnd w:id="185"/>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случаях предоставления услугополучателем неполного пакета документов согласно перечню, предусмотренному в пункте 9 настоящего стандарта, и (или) документов с истекшим сроком действия работником Государственной корпорации выдается расписка об отказе в приеме документов по форме согласно приложению 2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3" w:id="186"/>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186"/>
    <w:bookmarkStart w:name="z3814" w:id="18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87"/>
    <w:bookmarkStart w:name="z3815" w:id="18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57</w:t>
      </w:r>
      <w:r>
        <w:rPr>
          <w:rFonts w:ascii="Times New Roman"/>
          <w:b w:val="false"/>
          <w:i w:val="false"/>
          <w:color w:val="000000"/>
          <w:sz w:val="28"/>
        </w:rPr>
        <w:t xml:space="preserve"> Закона Республики Казахстан "О пенсионном обеспечении в Республике Казахстан".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16" w:id="189"/>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90"/>
    <w:p>
      <w:pPr>
        <w:spacing w:after="0"/>
        <w:ind w:left="0"/>
        <w:jc w:val="left"/>
      </w:pPr>
      <w:r>
        <w:rPr>
          <w:rFonts w:ascii="Times New Roman"/>
          <w:b/>
          <w:i w:val="false"/>
          <w:color w:val="000000"/>
        </w:rPr>
        <w:t xml:space="preserve">  Глава 3. Порядок обжалования решений, действий (бездействия) Государственной корпорации и (или) его работников по вопросам оказания государственных услуг</w:t>
      </w:r>
    </w:p>
    <w:bookmarkEnd w:id="190"/>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6" w:id="191"/>
    <w:p>
      <w:pPr>
        <w:spacing w:after="0"/>
        <w:ind w:left="0"/>
        <w:jc w:val="both"/>
      </w:pPr>
      <w:r>
        <w:rPr>
          <w:rFonts w:ascii="Times New Roman"/>
          <w:b w:val="false"/>
          <w:i w:val="false"/>
          <w:color w:val="000000"/>
          <w:sz w:val="28"/>
        </w:rPr>
        <w:t xml:space="preserve">
      11. Обжалование решений, действий (бездействий) Государственной корпорации и (или) ее работников по вопросам оказания государственных услуг жалоба подается на имя руководителя Государственной корпорации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91"/>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Государственной корпорацией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17" w:id="192"/>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92"/>
    <w:bookmarkStart w:name="z118" w:id="19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93"/>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19" w:id="194"/>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94"/>
    <w:bookmarkStart w:name="z120" w:id="19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95"/>
    <w:bookmarkStart w:name="z914" w:id="196"/>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96"/>
    <w:bookmarkStart w:name="z915" w:id="197"/>
    <w:p>
      <w:pPr>
        <w:spacing w:after="0"/>
        <w:ind w:left="0"/>
        <w:jc w:val="both"/>
      </w:pPr>
      <w:r>
        <w:rPr>
          <w:rFonts w:ascii="Times New Roman"/>
          <w:b w:val="false"/>
          <w:i w:val="false"/>
          <w:color w:val="000000"/>
          <w:sz w:val="28"/>
        </w:rPr>
        <w:t>
      2) Государственной корпорации – www.gov4c.kz.</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 w:id="198"/>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w:t>
      </w:r>
    </w:p>
    <w:bookmarkEnd w:id="198"/>
    <w:bookmarkStart w:name="z122" w:id="199"/>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"Выдача информации о</w:t>
            </w:r>
            <w:r>
              <w:br/>
            </w:r>
            <w:r>
              <w:rPr>
                <w:rFonts w:ascii="Times New Roman"/>
                <w:b w:val="false"/>
                <w:i w:val="false"/>
                <w:color w:val="000000"/>
                <w:sz w:val="20"/>
              </w:rPr>
              <w:t>
поступлении и движении</w:t>
            </w:r>
            <w:r>
              <w:br/>
            </w:r>
            <w:r>
              <w:rPr>
                <w:rFonts w:ascii="Times New Roman"/>
                <w:b w:val="false"/>
                <w:i w:val="false"/>
                <w:color w:val="000000"/>
                <w:sz w:val="20"/>
              </w:rPr>
              <w:t>
средств вкладчика единого</w:t>
            </w:r>
            <w:r>
              <w:br/>
            </w:r>
            <w:r>
              <w:rPr>
                <w:rFonts w:ascii="Times New Roman"/>
                <w:b w:val="false"/>
                <w:i w:val="false"/>
                <w:color w:val="000000"/>
                <w:sz w:val="20"/>
              </w:rPr>
              <w:t>
накопительного пенсионного</w:t>
            </w:r>
            <w:r>
              <w:br/>
            </w:r>
            <w:r>
              <w:rPr>
                <w:rFonts w:ascii="Times New Roman"/>
                <w:b w:val="false"/>
                <w:i w:val="false"/>
                <w:color w:val="000000"/>
                <w:sz w:val="20"/>
              </w:rPr>
              <w:t>
фонда"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 ________ ___года, проживающего по адресу: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индивидуальный идентификационный номер ______________________________</w:t>
      </w:r>
    </w:p>
    <w:p>
      <w:pPr>
        <w:spacing w:after="0"/>
        <w:ind w:left="0"/>
        <w:jc w:val="both"/>
      </w:pPr>
      <w:r>
        <w:rPr>
          <w:rFonts w:ascii="Times New Roman"/>
          <w:b w:val="false"/>
          <w:i w:val="false"/>
          <w:color w:val="000000"/>
          <w:sz w:val="28"/>
        </w:rPr>
        <w:t xml:space="preserve">
      Данные удостоверения личности (паспорта):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кем выдан____________________________________________________________</w:t>
      </w:r>
    </w:p>
    <w:p>
      <w:pPr>
        <w:spacing w:after="0"/>
        <w:ind w:left="0"/>
        <w:jc w:val="both"/>
      </w:pPr>
      <w:r>
        <w:rPr>
          <w:rFonts w:ascii="Times New Roman"/>
          <w:b w:val="false"/>
          <w:i w:val="false"/>
          <w:color w:val="000000"/>
          <w:sz w:val="28"/>
        </w:rPr>
        <w:t>
      дата выдачи _________________________________________________________</w:t>
      </w:r>
    </w:p>
    <w:p>
      <w:pPr>
        <w:spacing w:after="0"/>
        <w:ind w:left="0"/>
        <w:jc w:val="both"/>
      </w:pPr>
      <w:r>
        <w:rPr>
          <w:rFonts w:ascii="Times New Roman"/>
          <w:b w:val="false"/>
          <w:i w:val="false"/>
          <w:color w:val="000000"/>
          <w:sz w:val="28"/>
        </w:rPr>
        <w:t>
      Прошу предоставить информацию о поступлении и движении средств</w:t>
      </w:r>
    </w:p>
    <w:p>
      <w:pPr>
        <w:spacing w:after="0"/>
        <w:ind w:left="0"/>
        <w:jc w:val="both"/>
      </w:pPr>
      <w:r>
        <w:rPr>
          <w:rFonts w:ascii="Times New Roman"/>
          <w:b w:val="false"/>
          <w:i w:val="false"/>
          <w:color w:val="000000"/>
          <w:sz w:val="28"/>
        </w:rPr>
        <w:t>
      вкладчика единого накопительного пенсионного фонда.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оказания государственной услуги "Выдача информации</w:t>
      </w:r>
    </w:p>
    <w:p>
      <w:pPr>
        <w:spacing w:after="0"/>
        <w:ind w:left="0"/>
        <w:jc w:val="both"/>
      </w:pPr>
      <w:r>
        <w:rPr>
          <w:rFonts w:ascii="Times New Roman"/>
          <w:b w:val="false"/>
          <w:i w:val="false"/>
          <w:color w:val="000000"/>
          <w:sz w:val="28"/>
        </w:rPr>
        <w:t>
      поступлении и движении средств вкладчика единого накопительного</w:t>
      </w:r>
    </w:p>
    <w:p>
      <w:pPr>
        <w:spacing w:after="0"/>
        <w:ind w:left="0"/>
        <w:jc w:val="both"/>
      </w:pPr>
      <w:r>
        <w:rPr>
          <w:rFonts w:ascii="Times New Roman"/>
          <w:b w:val="false"/>
          <w:i w:val="false"/>
          <w:color w:val="000000"/>
          <w:sz w:val="28"/>
        </w:rPr>
        <w:t>
      пенсионного фонда".</w:t>
      </w:r>
    </w:p>
    <w:p>
      <w:pPr>
        <w:spacing w:after="0"/>
        <w:ind w:left="0"/>
        <w:jc w:val="both"/>
      </w:pPr>
      <w:r>
        <w:rPr>
          <w:rFonts w:ascii="Times New Roman"/>
          <w:b w:val="false"/>
          <w:i w:val="false"/>
          <w:color w:val="000000"/>
          <w:sz w:val="28"/>
        </w:rPr>
        <w:t>
      Подпись ___________</w:t>
      </w:r>
    </w:p>
    <w:p>
      <w:pPr>
        <w:spacing w:after="0"/>
        <w:ind w:left="0"/>
        <w:jc w:val="both"/>
      </w:pPr>
      <w:r>
        <w:rPr>
          <w:rFonts w:ascii="Times New Roman"/>
          <w:b w:val="false"/>
          <w:i w:val="false"/>
          <w:color w:val="000000"/>
          <w:sz w:val="28"/>
        </w:rPr>
        <w:t>
      Дата заполнения "___" _______ года</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"Выдача информации о</w:t>
            </w:r>
            <w:r>
              <w:br/>
            </w:r>
            <w:r>
              <w:rPr>
                <w:rFonts w:ascii="Times New Roman"/>
                <w:b w:val="false"/>
                <w:i w:val="false"/>
                <w:color w:val="000000"/>
                <w:sz w:val="20"/>
              </w:rPr>
              <w:t>
поступлении и движении</w:t>
            </w:r>
            <w:r>
              <w:br/>
            </w:r>
            <w:r>
              <w:rPr>
                <w:rFonts w:ascii="Times New Roman"/>
                <w:b w:val="false"/>
                <w:i w:val="false"/>
                <w:color w:val="000000"/>
                <w:sz w:val="20"/>
              </w:rPr>
              <w:t>
средств вкладчика единого</w:t>
            </w:r>
            <w:r>
              <w:br/>
            </w:r>
            <w:r>
              <w:rPr>
                <w:rFonts w:ascii="Times New Roman"/>
                <w:b w:val="false"/>
                <w:i w:val="false"/>
                <w:color w:val="000000"/>
                <w:sz w:val="20"/>
              </w:rPr>
              <w:t>
накопительного пенсионного</w:t>
            </w:r>
            <w:r>
              <w:br/>
            </w:r>
            <w:r>
              <w:rPr>
                <w:rFonts w:ascii="Times New Roman"/>
                <w:b w:val="false"/>
                <w:i w:val="false"/>
                <w:color w:val="000000"/>
                <w:sz w:val="20"/>
              </w:rPr>
              <w:t>
фонда"</w:t>
            </w:r>
          </w:p>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об отказе в приеме заявления на назначение  Руководствуясь </w:t>
      </w:r>
      <w:r>
        <w:rPr>
          <w:rFonts w:ascii="Times New Roman"/>
          <w:b/>
          <w:i w:val="false"/>
          <w:color w:val="000000"/>
        </w:rPr>
        <w:t>пунктом 2</w:t>
      </w:r>
      <w:r>
        <w:rPr>
          <w:rFonts w:ascii="Times New Roman"/>
          <w:b/>
          <w:i w:val="false"/>
          <w:color w:val="000000"/>
        </w:rPr>
        <w:t xml:space="preserve"> статьи 20 Закона Республики Казахстан от 15 апреля 2013 года "О государственных услугах", отдел №__ филиала Некоммерческого акционерного общества "Государственная корпорация "Правительства для граждан" _________________________________________</w:t>
      </w:r>
    </w:p>
    <w:p>
      <w:pPr>
        <w:spacing w:after="0"/>
        <w:ind w:left="0"/>
        <w:jc w:val="both"/>
      </w:pPr>
      <w:r>
        <w:rPr>
          <w:rFonts w:ascii="Times New Roman"/>
          <w:b w:val="false"/>
          <w:i w:val="false"/>
          <w:color w:val="000000"/>
          <w:sz w:val="28"/>
        </w:rPr>
        <w:t>
      (указать адрес)</w:t>
      </w:r>
    </w:p>
    <w:p>
      <w:pPr>
        <w:spacing w:after="0"/>
        <w:ind w:left="0"/>
        <w:jc w:val="both"/>
      </w:pPr>
      <w:r>
        <w:rPr>
          <w:rFonts w:ascii="Times New Roman"/>
          <w:b w:val="false"/>
          <w:i w:val="false"/>
          <w:color w:val="000000"/>
          <w:sz w:val="28"/>
        </w:rPr>
        <w:t>
      отказывает в приеме документов на оказание государственной услуги __________________________________ ввиду представления Вами неполного пакета документов и (или) документов с истекшим сроком действия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5" w:id="200"/>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200"/>
        </w:tc>
      </w:tr>
    </w:tbl>
    <w:bookmarkStart w:name="z127" w:id="201"/>
    <w:p>
      <w:pPr>
        <w:spacing w:after="0"/>
        <w:ind w:left="0"/>
        <w:jc w:val="left"/>
      </w:pPr>
      <w:r>
        <w:rPr>
          <w:rFonts w:ascii="Times New Roman"/>
          <w:b/>
          <w:i w:val="false"/>
          <w:color w:val="000000"/>
        </w:rPr>
        <w:t xml:space="preserve"> Стандарт государственной услуги "Назначение государственной</w:t>
      </w:r>
      <w:r>
        <w:br/>
      </w:r>
      <w:r>
        <w:rPr>
          <w:rFonts w:ascii="Times New Roman"/>
          <w:b/>
          <w:i w:val="false"/>
          <w:color w:val="000000"/>
        </w:rPr>
        <w:t>базовой пенсионной выплаты"</w:t>
      </w:r>
    </w:p>
    <w:bookmarkEnd w:id="201"/>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26" w:id="202"/>
    <w:p>
      <w:pPr>
        <w:spacing w:after="0"/>
        <w:ind w:left="0"/>
        <w:jc w:val="left"/>
      </w:pPr>
      <w:r>
        <w:rPr>
          <w:rFonts w:ascii="Times New Roman"/>
          <w:b/>
          <w:i w:val="false"/>
          <w:color w:val="000000"/>
        </w:rPr>
        <w:t xml:space="preserve"> Глава 1. Общие положения</w:t>
      </w:r>
    </w:p>
    <w:bookmarkEnd w:id="202"/>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8" w:id="203"/>
    <w:p>
      <w:pPr>
        <w:spacing w:after="0"/>
        <w:ind w:left="0"/>
        <w:jc w:val="both"/>
      </w:pPr>
      <w:r>
        <w:rPr>
          <w:rFonts w:ascii="Times New Roman"/>
          <w:b w:val="false"/>
          <w:i w:val="false"/>
          <w:color w:val="000000"/>
          <w:sz w:val="28"/>
        </w:rPr>
        <w:t>
      1. Государственная услуга "Назначение государственной базовой пенсионной выплаты" (далее – государственная услуга).</w:t>
      </w:r>
    </w:p>
    <w:bookmarkEnd w:id="203"/>
    <w:bookmarkStart w:name="z129" w:id="204"/>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0" w:id="205"/>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20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государственной базовой пенсионной выплаты, а также получении информации о назначении государственной базовой пенсионной выплаты.</w:t>
      </w:r>
    </w:p>
    <w:bookmarkStart w:name="z131" w:id="206"/>
    <w:p>
      <w:pPr>
        <w:spacing w:after="0"/>
        <w:ind w:left="0"/>
        <w:jc w:val="left"/>
      </w:pPr>
      <w:r>
        <w:rPr>
          <w:rFonts w:ascii="Times New Roman"/>
          <w:b/>
          <w:i w:val="false"/>
          <w:color w:val="000000"/>
        </w:rPr>
        <w:t xml:space="preserve"> Глава 2. Порядок оказания государственной услуги</w:t>
      </w:r>
    </w:p>
    <w:bookmarkEnd w:id="206"/>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2" w:id="207"/>
    <w:p>
      <w:pPr>
        <w:spacing w:after="0"/>
        <w:ind w:left="0"/>
        <w:jc w:val="both"/>
      </w:pPr>
      <w:r>
        <w:rPr>
          <w:rFonts w:ascii="Times New Roman"/>
          <w:b w:val="false"/>
          <w:i w:val="false"/>
          <w:color w:val="000000"/>
          <w:sz w:val="28"/>
        </w:rPr>
        <w:t>
      4. Срок оказания государственной услуги:</w:t>
      </w:r>
    </w:p>
    <w:bookmarkEnd w:id="207"/>
    <w:p>
      <w:pPr>
        <w:spacing w:after="0"/>
        <w:ind w:left="0"/>
        <w:jc w:val="both"/>
      </w:pPr>
      <w:r>
        <w:rPr>
          <w:rFonts w:ascii="Times New Roman"/>
          <w:b w:val="false"/>
          <w:i w:val="false"/>
          <w:color w:val="000000"/>
          <w:sz w:val="28"/>
        </w:rPr>
        <w:t>
      1) при обращении на портал, в Государственную корпорацию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государственной базовой пенсионной выплаты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133" w:id="208"/>
    <w:p>
      <w:pPr>
        <w:spacing w:after="0"/>
        <w:ind w:left="0"/>
        <w:jc w:val="both"/>
      </w:pPr>
      <w:r>
        <w:rPr>
          <w:rFonts w:ascii="Times New Roman"/>
          <w:b w:val="false"/>
          <w:i w:val="false"/>
          <w:color w:val="000000"/>
          <w:sz w:val="28"/>
        </w:rPr>
        <w:t>
      5. Форма оказания государственной услуги: электронная (полностью автоматизированная, частично автоматизированная) и (или) бумажная.</w:t>
      </w:r>
    </w:p>
    <w:bookmarkEnd w:id="208"/>
    <w:bookmarkStart w:name="z134" w:id="209"/>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государственной базовой пенсионной выплаты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20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государственной базовой пенсионной выплаты, а также информация о назначении государственной базовой пенсионной выплаты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10"/>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10"/>
    <w:bookmarkStart w:name="z136" w:id="211"/>
    <w:p>
      <w:pPr>
        <w:spacing w:after="0"/>
        <w:ind w:left="0"/>
        <w:jc w:val="both"/>
      </w:pPr>
      <w:r>
        <w:rPr>
          <w:rFonts w:ascii="Times New Roman"/>
          <w:b w:val="false"/>
          <w:i w:val="false"/>
          <w:color w:val="000000"/>
          <w:sz w:val="28"/>
        </w:rPr>
        <w:t>
      8. График работы:</w:t>
      </w:r>
    </w:p>
    <w:bookmarkEnd w:id="211"/>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137" w:id="212"/>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212"/>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 и для идентификации – документ, удостоверяющий личность.</w:t>
      </w:r>
    </w:p>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3)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p>
      <w:pPr>
        <w:spacing w:after="0"/>
        <w:ind w:left="0"/>
        <w:jc w:val="both"/>
      </w:pPr>
      <w:r>
        <w:rPr>
          <w:rFonts w:ascii="Times New Roman"/>
          <w:b w:val="false"/>
          <w:i w:val="false"/>
          <w:color w:val="000000"/>
          <w:sz w:val="28"/>
        </w:rPr>
        <w:t>
      4) документы, подтверждающие стаж участия заявителя в пенсионной системе:</w:t>
      </w:r>
    </w:p>
    <w:p>
      <w:pPr>
        <w:spacing w:after="0"/>
        <w:ind w:left="0"/>
        <w:jc w:val="both"/>
      </w:pPr>
      <w:r>
        <w:rPr>
          <w:rFonts w:ascii="Times New Roman"/>
          <w:b w:val="false"/>
          <w:i w:val="false"/>
          <w:color w:val="000000"/>
          <w:sz w:val="28"/>
        </w:rPr>
        <w:t>
      подтверждающие трудовой стаж заявителя, выработанный до 1 января 1998 года:</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0"/>
        <w:ind w:left="0"/>
        <w:jc w:val="both"/>
      </w:pPr>
      <w:r>
        <w:rPr>
          <w:rFonts w:ascii="Times New Roman"/>
          <w:b w:val="false"/>
          <w:i w:val="false"/>
          <w:color w:val="000000"/>
          <w:sz w:val="28"/>
        </w:rPr>
        <w:t>
      При наличии также представляются:</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справка о реабилитации, выданная органами прокуратуры в соответствии со статьей 10 Закона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учреждений, находившихся на территории Советского Союза,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0"/>
        <w:ind w:left="0"/>
        <w:jc w:val="both"/>
      </w:pPr>
      <w:r>
        <w:rPr>
          <w:rFonts w:ascii="Times New Roman"/>
          <w:b w:val="false"/>
          <w:i w:val="false"/>
          <w:color w:val="000000"/>
          <w:sz w:val="28"/>
        </w:rPr>
        <w:t>
      документ, подтверждающий трудовую деятельность в стране выбытия этнических казахов, прибывших в Республику Казахстан в целях постоянного проживания на исторической родине.</w:t>
      </w:r>
    </w:p>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both"/>
      </w:pPr>
      <w:r>
        <w:rPr>
          <w:rFonts w:ascii="Times New Roman"/>
          <w:b w:val="false"/>
          <w:i w:val="false"/>
          <w:color w:val="000000"/>
          <w:sz w:val="28"/>
        </w:rPr>
        <w:t>
      аттестат об окончании среднего учебного заведения детей;</w:t>
      </w:r>
    </w:p>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p>
      <w:pPr>
        <w:spacing w:after="0"/>
        <w:ind w:left="0"/>
        <w:jc w:val="both"/>
      </w:pPr>
      <w:r>
        <w:rPr>
          <w:rFonts w:ascii="Times New Roman"/>
          <w:b w:val="false"/>
          <w:i w:val="false"/>
          <w:color w:val="000000"/>
          <w:sz w:val="28"/>
        </w:rPr>
        <w:t>
      документы, подтверждающие время ухода неработающей матери за малолетними детьми:</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один из следующих документов (в зависимости от их наличия):</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p>
      <w:pPr>
        <w:spacing w:after="0"/>
        <w:ind w:left="0"/>
        <w:jc w:val="both"/>
      </w:pPr>
      <w:r>
        <w:rPr>
          <w:rFonts w:ascii="Times New Roman"/>
          <w:b w:val="false"/>
          <w:i w:val="false"/>
          <w:color w:val="000000"/>
          <w:sz w:val="28"/>
        </w:rPr>
        <w:t>
      аттестат об окончании среднего учебного заведения детей;</w:t>
      </w:r>
    </w:p>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p>
      <w:pPr>
        <w:spacing w:after="0"/>
        <w:ind w:left="0"/>
        <w:jc w:val="both"/>
      </w:pPr>
      <w:r>
        <w:rPr>
          <w:rFonts w:ascii="Times New Roman"/>
          <w:b w:val="false"/>
          <w:i w:val="false"/>
          <w:color w:val="000000"/>
          <w:sz w:val="28"/>
        </w:rPr>
        <w:t>
      свидетельство о смерти детей (либо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p>
      <w:pPr>
        <w:spacing w:after="0"/>
        <w:ind w:left="0"/>
        <w:jc w:val="both"/>
      </w:pPr>
      <w:r>
        <w:rPr>
          <w:rFonts w:ascii="Times New Roman"/>
          <w:b w:val="false"/>
          <w:i w:val="false"/>
          <w:color w:val="000000"/>
          <w:sz w:val="28"/>
        </w:rPr>
        <w:t>
      решение суда, подтверждающее факт осуществления и период фактического ухода неработающего отца за малолетними детьми;</w:t>
      </w:r>
    </w:p>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p>
      <w:pPr>
        <w:spacing w:after="0"/>
        <w:ind w:left="0"/>
        <w:jc w:val="both"/>
      </w:pPr>
      <w:r>
        <w:rPr>
          <w:rFonts w:ascii="Times New Roman"/>
          <w:b w:val="false"/>
          <w:i w:val="false"/>
          <w:color w:val="000000"/>
          <w:sz w:val="28"/>
        </w:rPr>
        <w:t>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w:t>
      </w:r>
    </w:p>
    <w:p>
      <w:pPr>
        <w:spacing w:after="0"/>
        <w:ind w:left="0"/>
        <w:jc w:val="both"/>
      </w:pPr>
      <w:r>
        <w:rPr>
          <w:rFonts w:ascii="Times New Roman"/>
          <w:b w:val="false"/>
          <w:i w:val="false"/>
          <w:color w:val="000000"/>
          <w:sz w:val="28"/>
        </w:rPr>
        <w:t>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(в зависимости от их наличия):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военный билет;</w:t>
      </w:r>
    </w:p>
    <w:p>
      <w:pPr>
        <w:spacing w:after="0"/>
        <w:ind w:left="0"/>
        <w:jc w:val="both"/>
      </w:pPr>
      <w:r>
        <w:rPr>
          <w:rFonts w:ascii="Times New Roman"/>
          <w:b w:val="false"/>
          <w:i w:val="false"/>
          <w:color w:val="000000"/>
          <w:sz w:val="28"/>
        </w:rPr>
        <w:t>
      справка архивного учреждения о периоде службы;</w:t>
      </w:r>
    </w:p>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p>
      <w:pPr>
        <w:spacing w:after="0"/>
        <w:ind w:left="0"/>
        <w:jc w:val="both"/>
      </w:pPr>
      <w:r>
        <w:rPr>
          <w:rFonts w:ascii="Times New Roman"/>
          <w:b w:val="false"/>
          <w:i w:val="false"/>
          <w:color w:val="000000"/>
          <w:sz w:val="28"/>
        </w:rPr>
        <w:t>
      выписки из приказов, подтверждающих возникновение и прекращение служебных отношений на основе заключения и прекращения контракта о прохождении службы;</w:t>
      </w:r>
    </w:p>
    <w:p>
      <w:pPr>
        <w:spacing w:after="0"/>
        <w:ind w:left="0"/>
        <w:jc w:val="both"/>
      </w:pPr>
      <w:r>
        <w:rPr>
          <w:rFonts w:ascii="Times New Roman"/>
          <w:b w:val="false"/>
          <w:i w:val="false"/>
          <w:color w:val="000000"/>
          <w:sz w:val="28"/>
        </w:rPr>
        <w:t>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p>
      <w:pPr>
        <w:spacing w:after="0"/>
        <w:ind w:left="0"/>
        <w:jc w:val="both"/>
      </w:pPr>
      <w:r>
        <w:rPr>
          <w:rFonts w:ascii="Times New Roman"/>
          <w:b w:val="false"/>
          <w:i w:val="false"/>
          <w:color w:val="000000"/>
          <w:sz w:val="28"/>
        </w:rPr>
        <w:t>
      документы, подтверждающие трудовой стаж после 1 января 1998 года в российских организациях комплекса "Байконур";</w:t>
      </w:r>
    </w:p>
    <w:p>
      <w:pPr>
        <w:spacing w:after="0"/>
        <w:ind w:left="0"/>
        <w:jc w:val="both"/>
      </w:pPr>
      <w:r>
        <w:rPr>
          <w:rFonts w:ascii="Times New Roman"/>
          <w:b w:val="false"/>
          <w:i w:val="false"/>
          <w:color w:val="000000"/>
          <w:sz w:val="28"/>
        </w:rPr>
        <w:t>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0"/>
        <w:ind w:left="0"/>
        <w:jc w:val="both"/>
      </w:pPr>
      <w:r>
        <w:rPr>
          <w:rFonts w:ascii="Times New Roman"/>
          <w:b w:val="false"/>
          <w:i w:val="false"/>
          <w:color w:val="000000"/>
          <w:sz w:val="28"/>
        </w:rPr>
        <w:t>
      решение суда.</w:t>
      </w:r>
    </w:p>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p>
      <w:pPr>
        <w:spacing w:after="0"/>
        <w:ind w:left="0"/>
        <w:jc w:val="both"/>
      </w:pPr>
      <w:r>
        <w:rPr>
          <w:rFonts w:ascii="Times New Roman"/>
          <w:b w:val="false"/>
          <w:i w:val="false"/>
          <w:color w:val="000000"/>
          <w:sz w:val="28"/>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p>
      <w:pPr>
        <w:spacing w:after="0"/>
        <w:ind w:left="0"/>
        <w:jc w:val="both"/>
      </w:pPr>
      <w:r>
        <w:rPr>
          <w:rFonts w:ascii="Times New Roman"/>
          <w:b w:val="false"/>
          <w:i w:val="false"/>
          <w:color w:val="000000"/>
          <w:sz w:val="28"/>
        </w:rPr>
        <w:t>
      справкой работодателя (правопреемника) о перечислении обязательных пенсионных взносов по форме согласно приложению 3-1 к Правилам или архивного учреждения о перечислении обязательных пенсионных взносов (при условии соответствия периодов перечисления обязательных пенсионных взносов периодам трудовой деятельности, указанным в документах, подтверждающих трудовой стаж заявителя);</w:t>
      </w:r>
    </w:p>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назначения государственной базовой пенсионной выплаты – заявление на назначение государственной базовой пенсионной выплаты через портал в форме электронного документа, удостоверенного ЭЦП услугополучателя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 назначении государственной базовой пенсионной выплаты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документов, указанных в настоящем пункте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213"/>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отсутствия права на назначение государственной базовой пенсионной выплаты действия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213"/>
    <w:p>
      <w:pPr>
        <w:spacing w:after="0"/>
        <w:ind w:left="0"/>
        <w:jc w:val="both"/>
      </w:pPr>
      <w:r>
        <w:rPr>
          <w:rFonts w:ascii="Times New Roman"/>
          <w:b w:val="false"/>
          <w:i w:val="false"/>
          <w:color w:val="000000"/>
          <w:sz w:val="28"/>
        </w:rPr>
        <w:t>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корпорации безотлагательно вручает заявителю расписку об отказе в приеме заявления по форме согласно приложению 4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5" w:id="214"/>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1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215"/>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его работников по вопросам оказания государственных услуг</w:t>
      </w:r>
    </w:p>
    <w:bookmarkEnd w:id="215"/>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0" w:id="216"/>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21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41" w:id="217"/>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217"/>
    <w:bookmarkStart w:name="z142" w:id="21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18"/>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3" w:id="219"/>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219"/>
    <w:bookmarkStart w:name="z144" w:id="220"/>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20"/>
    <w:bookmarkStart w:name="z917" w:id="221"/>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221"/>
    <w:bookmarkStart w:name="z918" w:id="222"/>
    <w:p>
      <w:pPr>
        <w:spacing w:after="0"/>
        <w:ind w:left="0"/>
        <w:jc w:val="both"/>
      </w:pPr>
      <w:r>
        <w:rPr>
          <w:rFonts w:ascii="Times New Roman"/>
          <w:b w:val="false"/>
          <w:i w:val="false"/>
          <w:color w:val="000000"/>
          <w:sz w:val="28"/>
        </w:rPr>
        <w:t>
      2) Государственной корпорации – www.gov4c.kz.</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 w:id="223"/>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bookmarkEnd w:id="223"/>
    <w:bookmarkStart w:name="z146" w:id="224"/>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государственной</w:t>
            </w:r>
            <w:r>
              <w:br/>
            </w:r>
            <w:r>
              <w:rPr>
                <w:rFonts w:ascii="Times New Roman"/>
                <w:b w:val="false"/>
                <w:i w:val="false"/>
                <w:color w:val="000000"/>
                <w:sz w:val="20"/>
              </w:rPr>
              <w:t>
базовой пенсионной выплаты"</w:t>
            </w:r>
          </w:p>
        </w:tc>
      </w:tr>
    </w:tbl>
    <w:p>
      <w:pPr>
        <w:spacing w:after="0"/>
        <w:ind w:left="0"/>
        <w:jc w:val="left"/>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_____________________ области (городу)</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От гражданина (ки) 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 года</w:t>
      </w:r>
      <w:r>
        <w:br/>
      </w:r>
      <w:r>
        <w:rPr>
          <w:rFonts w:ascii="Times New Roman"/>
          <w:b w:val="false"/>
          <w:i w:val="false"/>
          <w:color w:val="000000"/>
          <w:sz w:val="28"/>
        </w:rPr>
        <w:t xml:space="preserve">       Индивидуальный идентификационный номер: _______________________</w:t>
      </w:r>
      <w:r>
        <w:br/>
      </w:r>
      <w:r>
        <w:rPr>
          <w:rFonts w:ascii="Times New Roman"/>
          <w:b w:val="false"/>
          <w:i w:val="false"/>
          <w:color w:val="000000"/>
          <w:sz w:val="28"/>
        </w:rPr>
        <w:t xml:space="preserve">       Вид документа, удостоверяющего личность: _________________________</w:t>
      </w:r>
      <w:r>
        <w:br/>
      </w:r>
      <w:r>
        <w:rPr>
          <w:rFonts w:ascii="Times New Roman"/>
          <w:b w:val="false"/>
          <w:i w:val="false"/>
          <w:color w:val="000000"/>
          <w:sz w:val="28"/>
        </w:rPr>
        <w:t xml:space="preserve">       Серия документа: ____ номер документа: ____ кем выдан: ____________</w:t>
      </w:r>
      <w:r>
        <w:br/>
      </w:r>
      <w:r>
        <w:rPr>
          <w:rFonts w:ascii="Times New Roman"/>
          <w:b w:val="false"/>
          <w:i w:val="false"/>
          <w:color w:val="000000"/>
          <w:sz w:val="28"/>
        </w:rPr>
        <w:t xml:space="preserve">       Дата выдачи: "____" _____________ ______ года</w:t>
      </w:r>
      <w:r>
        <w:br/>
      </w:r>
      <w:r>
        <w:rPr>
          <w:rFonts w:ascii="Times New Roman"/>
          <w:b w:val="false"/>
          <w:i w:val="false"/>
          <w:color w:val="000000"/>
          <w:sz w:val="28"/>
        </w:rPr>
        <w:t xml:space="preserve">       Адрес постоянного местожительства: _______________________________</w:t>
      </w:r>
      <w:r>
        <w:br/>
      </w:r>
      <w:r>
        <w:rPr>
          <w:rFonts w:ascii="Times New Roman"/>
          <w:b w:val="false"/>
          <w:i w:val="false"/>
          <w:color w:val="000000"/>
          <w:sz w:val="28"/>
        </w:rPr>
        <w:t xml:space="preserve">       Область ______________ город (район) ____________ село: ____________</w:t>
      </w:r>
      <w:r>
        <w:br/>
      </w:r>
      <w:r>
        <w:rPr>
          <w:rFonts w:ascii="Times New Roman"/>
          <w:b w:val="false"/>
          <w:i w:val="false"/>
          <w:color w:val="000000"/>
          <w:sz w:val="28"/>
        </w:rPr>
        <w:t xml:space="preserve">       улица (микрорайон)_________________дом _______ квартира __________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Банковский счет №_______________________________________________</w:t>
      </w:r>
      <w:r>
        <w:br/>
      </w:r>
      <w:r>
        <w:rPr>
          <w:rFonts w:ascii="Times New Roman"/>
          <w:b w:val="false"/>
          <w:i w:val="false"/>
          <w:color w:val="000000"/>
          <w:sz w:val="28"/>
        </w:rPr>
        <w:t xml:space="preserve">       Тип счета: текущий _______________________________________________</w:t>
      </w:r>
      <w:r>
        <w:br/>
      </w:r>
      <w:r>
        <w:rPr>
          <w:rFonts w:ascii="Times New Roman"/>
          <w:b w:val="false"/>
          <w:i w:val="false"/>
          <w:color w:val="000000"/>
          <w:sz w:val="28"/>
        </w:rPr>
        <w:t xml:space="preserve">       Прошу назначить (возобновить) мне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государственное социальное пособие: по инвалидности, по случаю потери кормильца,</w:t>
      </w:r>
      <w:r>
        <w:br/>
      </w:r>
      <w:r>
        <w:rPr>
          <w:rFonts w:ascii="Times New Roman"/>
          <w:b w:val="false"/>
          <w:i w:val="false"/>
          <w:color w:val="000000"/>
          <w:sz w:val="28"/>
        </w:rPr>
        <w:t xml:space="preserve">       государственное специальное пособие.</w:t>
      </w:r>
      <w:r>
        <w:br/>
      </w:r>
      <w:r>
        <w:rPr>
          <w:rFonts w:ascii="Times New Roman"/>
          <w:b w:val="false"/>
          <w:i w:val="false"/>
          <w:color w:val="000000"/>
          <w:sz w:val="28"/>
        </w:rPr>
        <w:t xml:space="preserve">       В случае подачи заявления на государственное социальное пособие по случаю потери</w:t>
      </w:r>
      <w:r>
        <w:br/>
      </w:r>
      <w:r>
        <w:rPr>
          <w:rFonts w:ascii="Times New Roman"/>
          <w:b w:val="false"/>
          <w:i w:val="false"/>
          <w:color w:val="000000"/>
          <w:sz w:val="28"/>
        </w:rPr>
        <w:t>кормильца указывается количество иждивенцев.</w:t>
      </w:r>
      <w:r>
        <w:br/>
      </w:r>
      <w:r>
        <w:rPr>
          <w:rFonts w:ascii="Times New Roman"/>
          <w:b w:val="false"/>
          <w:i w:val="false"/>
          <w:color w:val="000000"/>
          <w:sz w:val="28"/>
        </w:rPr>
        <w:t xml:space="preserve">       Ранее пенсионные выплаты или пособие мне назначались/не назначались (ненужное</w:t>
      </w:r>
      <w:r>
        <w:br/>
      </w:r>
      <w:r>
        <w:rPr>
          <w:rFonts w:ascii="Times New Roman"/>
          <w:b w:val="false"/>
          <w:i w:val="false"/>
          <w:color w:val="000000"/>
          <w:sz w:val="28"/>
        </w:rPr>
        <w:t>вычеркнуть).</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размеров выплачиваемых пенсий или пособий, а также изменении местожительства (в том</w:t>
      </w:r>
      <w:r>
        <w:br/>
      </w:r>
      <w:r>
        <w:rPr>
          <w:rFonts w:ascii="Times New Roman"/>
          <w:b w:val="false"/>
          <w:i w:val="false"/>
          <w:color w:val="000000"/>
          <w:sz w:val="28"/>
        </w:rPr>
        <w:t>числе выезд за пределы Республики Казахстан), анкетных данных, банковских реквизитов в</w:t>
      </w:r>
      <w:r>
        <w:br/>
      </w:r>
      <w:r>
        <w:rPr>
          <w:rFonts w:ascii="Times New Roman"/>
          <w:b w:val="false"/>
          <w:i w:val="false"/>
          <w:color w:val="000000"/>
          <w:sz w:val="28"/>
        </w:rPr>
        <w:t>отделение Государственной корпорации.</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выплаты.</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пенсионной выплаты по возрасту, государственной базовой пенсионной</w:t>
      </w:r>
      <w:r>
        <w:br/>
      </w:r>
      <w:r>
        <w:rPr>
          <w:rFonts w:ascii="Times New Roman"/>
          <w:b w:val="false"/>
          <w:i w:val="false"/>
          <w:color w:val="000000"/>
          <w:sz w:val="28"/>
        </w:rPr>
        <w:t>выплаты, государственного социального пособия: по инвалидности, по случаю потери</w:t>
      </w:r>
      <w:r>
        <w:br/>
      </w:r>
      <w:r>
        <w:rPr>
          <w:rFonts w:ascii="Times New Roman"/>
          <w:b w:val="false"/>
          <w:i w:val="false"/>
          <w:color w:val="000000"/>
          <w:sz w:val="28"/>
        </w:rPr>
        <w:t>кормильца, государственного специального пособия путем отправления на мобильный</w:t>
      </w:r>
      <w:r>
        <w:br/>
      </w:r>
      <w:r>
        <w:rPr>
          <w:rFonts w:ascii="Times New Roman"/>
          <w:b w:val="false"/>
          <w:i w:val="false"/>
          <w:color w:val="000000"/>
          <w:sz w:val="28"/>
        </w:rPr>
        <w:t>телефон sms-оповещения.</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 _________ мобильный ___________ Е-маil _________</w:t>
      </w:r>
      <w:r>
        <w:br/>
      </w:r>
      <w:r>
        <w:rPr>
          <w:rFonts w:ascii="Times New Roman"/>
          <w:b w:val="false"/>
          <w:i w:val="false"/>
          <w:color w:val="000000"/>
          <w:sz w:val="28"/>
        </w:rPr>
        <w:t xml:space="preserve">       дата подачи заявления: "____" __________ 20 __ года.</w:t>
      </w:r>
      <w:r>
        <w:br/>
      </w:r>
      <w:r>
        <w:rPr>
          <w:rFonts w:ascii="Times New Roman"/>
          <w:b w:val="false"/>
          <w:i w:val="false"/>
          <w:color w:val="000000"/>
          <w:sz w:val="28"/>
        </w:rPr>
        <w:t xml:space="preserve">       подпись заявителя_____________ Заявление гражданина______________</w:t>
      </w:r>
      <w:r>
        <w:br/>
      </w:r>
      <w:r>
        <w:rPr>
          <w:rFonts w:ascii="Times New Roman"/>
          <w:b w:val="false"/>
          <w:i w:val="false"/>
          <w:color w:val="000000"/>
          <w:sz w:val="28"/>
        </w:rPr>
        <w:t xml:space="preserve">       зарегистрировано за № __ дата принятия документов "__" __ 20 ___ 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принявшего документы</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государственной</w:t>
            </w:r>
            <w:r>
              <w:br/>
            </w:r>
            <w:r>
              <w:rPr>
                <w:rFonts w:ascii="Times New Roman"/>
                <w:b w:val="false"/>
                <w:i w:val="false"/>
                <w:color w:val="000000"/>
                <w:sz w:val="20"/>
              </w:rPr>
              <w:t>
базовой пенсионной выплаты"</w:t>
            </w:r>
          </w:p>
        </w:tc>
      </w:tr>
    </w:tbl>
    <w:p>
      <w:pPr>
        <w:spacing w:after="0"/>
        <w:ind w:left="0"/>
        <w:jc w:val="left"/>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 области</w:t>
      </w:r>
      <w:r>
        <w:br/>
      </w:r>
      <w:r>
        <w:rPr>
          <w:rFonts w:ascii="Times New Roman"/>
          <w:b w:val="false"/>
          <w:i w:val="false"/>
          <w:color w:val="000000"/>
          <w:sz w:val="28"/>
        </w:rPr>
        <w:t xml:space="preserve">       Код отделения_____</w:t>
      </w:r>
      <w:r>
        <w:br/>
      </w:r>
      <w:r>
        <w:rPr>
          <w:rFonts w:ascii="Times New Roman"/>
          <w:b w:val="false"/>
          <w:i w:val="false"/>
          <w:color w:val="000000"/>
          <w:sz w:val="28"/>
        </w:rPr>
        <w:t xml:space="preserve">             </w:t>
      </w:r>
      <w:r>
        <w:rPr>
          <w:rFonts w:ascii="Times New Roman"/>
          <w:b/>
          <w:i w:val="false"/>
          <w:color w:val="000000"/>
          <w:sz w:val="28"/>
        </w:rPr>
        <w:t>Заявление на назначение государстве</w:t>
      </w:r>
      <w:r>
        <w:rPr>
          <w:rFonts w:ascii="Times New Roman"/>
          <w:b/>
          <w:i w:val="false"/>
          <w:color w:val="000000"/>
          <w:sz w:val="28"/>
        </w:rPr>
        <w:t>нной базовой пенсионной выплаты</w:t>
      </w:r>
      <w:r>
        <w:br/>
      </w:r>
      <w:r>
        <w:rPr>
          <w:rFonts w:ascii="Times New Roman"/>
          <w:b w:val="false"/>
          <w:i w:val="false"/>
          <w:color w:val="000000"/>
          <w:sz w:val="28"/>
        </w:rPr>
        <w:t xml:space="preserve">                                           </w:t>
      </w:r>
      <w:r>
        <w:rPr>
          <w:rFonts w:ascii="Times New Roman"/>
          <w:b/>
          <w:i w:val="false"/>
          <w:color w:val="000000"/>
          <w:sz w:val="28"/>
        </w:rPr>
        <w:t>через портал</w:t>
      </w:r>
      <w:r>
        <w:br/>
      </w:r>
      <w:r>
        <w:rPr>
          <w:rFonts w:ascii="Times New Roman"/>
          <w:b w:val="false"/>
          <w:i w:val="false"/>
          <w:color w:val="000000"/>
          <w:sz w:val="28"/>
        </w:rPr>
        <w:t xml:space="preserve">       Cведения о заявителе:</w:t>
      </w:r>
      <w:r>
        <w:br/>
      </w:r>
      <w:r>
        <w:rPr>
          <w:rFonts w:ascii="Times New Roman"/>
          <w:b w:val="false"/>
          <w:i w:val="false"/>
          <w:color w:val="000000"/>
          <w:sz w:val="28"/>
        </w:rPr>
        <w:t xml:space="preserve">       Индивидуальный идентификационный номер: ______________________</w:t>
      </w:r>
      <w:r>
        <w:br/>
      </w:r>
      <w:r>
        <w:rPr>
          <w:rFonts w:ascii="Times New Roman"/>
          <w:b w:val="false"/>
          <w:i w:val="false"/>
          <w:color w:val="000000"/>
          <w:sz w:val="28"/>
        </w:rPr>
        <w:t xml:space="preserve">       От гражданина (ки)______________________________________________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"_____" ____________ ______года</w:t>
      </w:r>
      <w:r>
        <w:br/>
      </w:r>
      <w:r>
        <w:rPr>
          <w:rFonts w:ascii="Times New Roman"/>
          <w:b w:val="false"/>
          <w:i w:val="false"/>
          <w:color w:val="000000"/>
          <w:sz w:val="28"/>
        </w:rPr>
        <w:t xml:space="preserve">       Прошу назначить мне государственную базовую пенсионную выплату</w:t>
      </w:r>
      <w:r>
        <w:br/>
      </w:r>
      <w:r>
        <w:rPr>
          <w:rFonts w:ascii="Times New Roman"/>
          <w:b w:val="false"/>
          <w:i w:val="false"/>
          <w:color w:val="000000"/>
          <w:sz w:val="28"/>
        </w:rPr>
        <w:t xml:space="preserve">       Подтверждение государственных органов:</w:t>
      </w:r>
      <w:r>
        <w:br/>
      </w:r>
      <w:r>
        <w:rPr>
          <w:rFonts w:ascii="Times New Roman"/>
          <w:b w:val="false"/>
          <w:i w:val="false"/>
          <w:color w:val="000000"/>
          <w:sz w:val="28"/>
        </w:rPr>
        <w:t xml:space="preserve">       Данные заявителя:</w:t>
      </w:r>
      <w:r>
        <w:br/>
      </w:r>
      <w:r>
        <w:rPr>
          <w:rFonts w:ascii="Times New Roman"/>
          <w:b w:val="false"/>
          <w:i w:val="false"/>
          <w:color w:val="000000"/>
          <w:sz w:val="28"/>
        </w:rPr>
        <w:t xml:space="preserve">       Вид документа, удостоверяющего личность: _________________________</w:t>
      </w:r>
      <w:r>
        <w:br/>
      </w:r>
      <w:r>
        <w:rPr>
          <w:rFonts w:ascii="Times New Roman"/>
          <w:b w:val="false"/>
          <w:i w:val="false"/>
          <w:color w:val="000000"/>
          <w:sz w:val="28"/>
        </w:rPr>
        <w:t xml:space="preserve">       Серия документа: _______________номер документа: _________________ </w:t>
      </w:r>
      <w:r>
        <w:br/>
      </w:r>
      <w:r>
        <w:rPr>
          <w:rFonts w:ascii="Times New Roman"/>
          <w:b w:val="false"/>
          <w:i w:val="false"/>
          <w:color w:val="000000"/>
          <w:sz w:val="28"/>
        </w:rPr>
        <w:t xml:space="preserve">       кем выдан: ____________ Дата выдачи "_____" ____________ ______года</w:t>
      </w:r>
      <w:r>
        <w:br/>
      </w:r>
      <w:r>
        <w:rPr>
          <w:rFonts w:ascii="Times New Roman"/>
          <w:b w:val="false"/>
          <w:i w:val="false"/>
          <w:color w:val="000000"/>
          <w:sz w:val="28"/>
        </w:rPr>
        <w:t xml:space="preserve">       Адрес постоянного места жительства:</w:t>
      </w:r>
      <w:r>
        <w:br/>
      </w:r>
      <w:r>
        <w:rPr>
          <w:rFonts w:ascii="Times New Roman"/>
          <w:b w:val="false"/>
          <w:i w:val="false"/>
          <w:color w:val="000000"/>
          <w:sz w:val="28"/>
        </w:rPr>
        <w:t xml:space="preserve">       Область ________________ город (район) ___________село: ____________</w:t>
      </w:r>
      <w:r>
        <w:br/>
      </w:r>
      <w:r>
        <w:rPr>
          <w:rFonts w:ascii="Times New Roman"/>
          <w:b w:val="false"/>
          <w:i w:val="false"/>
          <w:color w:val="000000"/>
          <w:sz w:val="28"/>
        </w:rPr>
        <w:t xml:space="preserve">       улица (микрорайон) ____________ дом ___________ квартира __________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Банковский счет № _______________________________________________</w:t>
      </w:r>
      <w:r>
        <w:br/>
      </w:r>
      <w:r>
        <w:rPr>
          <w:rFonts w:ascii="Times New Roman"/>
          <w:b w:val="false"/>
          <w:i w:val="false"/>
          <w:color w:val="000000"/>
          <w:sz w:val="28"/>
        </w:rPr>
        <w:t xml:space="preserve">       Тип счета: текущий _______________________________________________</w:t>
      </w:r>
      <w:r>
        <w:br/>
      </w:r>
      <w:r>
        <w:rPr>
          <w:rFonts w:ascii="Times New Roman"/>
          <w:b w:val="false"/>
          <w:i w:val="false"/>
          <w:color w:val="000000"/>
          <w:sz w:val="28"/>
        </w:rPr>
        <w:t xml:space="preserve">       Реквизиты банка второго уровня:</w:t>
      </w:r>
      <w:r>
        <w:br/>
      </w:r>
      <w:r>
        <w:rPr>
          <w:rFonts w:ascii="Times New Roman"/>
          <w:b w:val="false"/>
          <w:i w:val="false"/>
          <w:color w:val="000000"/>
          <w:sz w:val="28"/>
        </w:rPr>
        <w:t xml:space="preserve">       Банковский идентификационный код _______________________________</w:t>
      </w:r>
      <w:r>
        <w:br/>
      </w:r>
      <w:r>
        <w:rPr>
          <w:rFonts w:ascii="Times New Roman"/>
          <w:b w:val="false"/>
          <w:i w:val="false"/>
          <w:color w:val="000000"/>
          <w:sz w:val="28"/>
        </w:rPr>
        <w:t xml:space="preserve">       Индивидуальный идентификационный код __________________________</w:t>
      </w:r>
      <w:r>
        <w:br/>
      </w:r>
      <w:r>
        <w:rPr>
          <w:rFonts w:ascii="Times New Roman"/>
          <w:b w:val="false"/>
          <w:i w:val="false"/>
          <w:color w:val="000000"/>
          <w:sz w:val="28"/>
        </w:rPr>
        <w:t xml:space="preserve">       Бизнес идентификационный номер _________________________________</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домашний__________ мобильный_________E-mail_____________</w:t>
      </w:r>
      <w:r>
        <w:br/>
      </w:r>
      <w:r>
        <w:rPr>
          <w:rFonts w:ascii="Times New Roman"/>
          <w:b w:val="false"/>
          <w:i w:val="false"/>
          <w:color w:val="000000"/>
          <w:sz w:val="28"/>
        </w:rPr>
        <w:t xml:space="preserve">       Сведения о заявителе подтверждаются Министерством юстиции Республики</w:t>
      </w:r>
      <w:r>
        <w:br/>
      </w:r>
      <w:r>
        <w:rPr>
          <w:rFonts w:ascii="Times New Roman"/>
          <w:b w:val="false"/>
          <w:i w:val="false"/>
          <w:color w:val="000000"/>
          <w:sz w:val="28"/>
        </w:rPr>
        <w:t>Казахстан (МЮ РК) ____________ (электронно-цифровая подпись (ЭЦП) МЮ РК)</w:t>
      </w:r>
      <w:r>
        <w:br/>
      </w:r>
      <w:r>
        <w:rPr>
          <w:rFonts w:ascii="Times New Roman"/>
          <w:b w:val="false"/>
          <w:i w:val="false"/>
          <w:color w:val="000000"/>
          <w:sz w:val="28"/>
        </w:rPr>
        <w:t xml:space="preserve">       Банковские реквизиты заявителя подтверждаются банком второго уровня (БВУ)</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(ЭЦП БВУ)</w:t>
      </w:r>
      <w:r>
        <w:br/>
      </w:r>
      <w:r>
        <w:rPr>
          <w:rFonts w:ascii="Times New Roman"/>
          <w:b w:val="false"/>
          <w:i w:val="false"/>
          <w:color w:val="000000"/>
          <w:sz w:val="28"/>
        </w:rPr>
        <w:t xml:space="preserve">       Фамилия, имя, отчество (при наличии) заявителя _______________________</w:t>
      </w:r>
      <w:r>
        <w:br/>
      </w:r>
      <w:r>
        <w:rPr>
          <w:rFonts w:ascii="Times New Roman"/>
          <w:b w:val="false"/>
          <w:i w:val="false"/>
          <w:color w:val="000000"/>
          <w:sz w:val="28"/>
        </w:rPr>
        <w:t xml:space="preserve">       "Несу правовую ответственность за достоверность предоставленных данных"</w:t>
      </w:r>
      <w:r>
        <w:br/>
      </w:r>
      <w:r>
        <w:rPr>
          <w:rFonts w:ascii="Times New Roman"/>
          <w:b w:val="false"/>
          <w:i w:val="false"/>
          <w:color w:val="000000"/>
          <w:sz w:val="28"/>
        </w:rPr>
        <w:t>ЭЦП ________________________________________________________</w:t>
      </w:r>
      <w:r>
        <w:br/>
      </w:r>
      <w:r>
        <w:rPr>
          <w:rFonts w:ascii="Times New Roman"/>
          <w:b w:val="false"/>
          <w:i w:val="false"/>
          <w:color w:val="000000"/>
          <w:sz w:val="28"/>
        </w:rPr>
        <w:t xml:space="preserve">       Уведомлен(а) о необходимости сообщения обо всех изменениях, влекущих</w:t>
      </w:r>
      <w:r>
        <w:br/>
      </w:r>
      <w:r>
        <w:rPr>
          <w:rFonts w:ascii="Times New Roman"/>
          <w:b w:val="false"/>
          <w:i w:val="false"/>
          <w:color w:val="000000"/>
          <w:sz w:val="28"/>
        </w:rPr>
        <w:t>изменение/прекращение размера выплаты, а также об изменении местожительства (в том</w:t>
      </w:r>
      <w:r>
        <w:br/>
      </w:r>
      <w:r>
        <w:rPr>
          <w:rFonts w:ascii="Times New Roman"/>
          <w:b w:val="false"/>
          <w:i w:val="false"/>
          <w:color w:val="000000"/>
          <w:sz w:val="28"/>
        </w:rPr>
        <w:t>числе выезд за пределы РК), анкетных данных, банковских реквизитов в отделение</w:t>
      </w:r>
      <w:r>
        <w:br/>
      </w:r>
      <w:r>
        <w:rPr>
          <w:rFonts w:ascii="Times New Roman"/>
          <w:b w:val="false"/>
          <w:i w:val="false"/>
          <w:color w:val="000000"/>
          <w:sz w:val="28"/>
        </w:rPr>
        <w:t>Государственной корпорации.</w:t>
      </w:r>
      <w:r>
        <w:br/>
      </w:r>
      <w:r>
        <w:rPr>
          <w:rFonts w:ascii="Times New Roman"/>
          <w:b w:val="false"/>
          <w:i w:val="false"/>
          <w:color w:val="000000"/>
          <w:sz w:val="28"/>
        </w:rPr>
        <w:t xml:space="preserve">       В случае получения государственной услуги через Государственную корпорацию даю</w:t>
      </w:r>
      <w:r>
        <w:br/>
      </w:r>
      <w:r>
        <w:rPr>
          <w:rFonts w:ascii="Times New Roman"/>
          <w:b w:val="false"/>
          <w:i w:val="false"/>
          <w:color w:val="000000"/>
          <w:sz w:val="28"/>
        </w:rPr>
        <w:t>согласие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 xml:space="preserve">       ЭЦП ___________________________________________________________</w:t>
      </w:r>
      <w:r>
        <w:br/>
      </w:r>
      <w:r>
        <w:rPr>
          <w:rFonts w:ascii="Times New Roman"/>
          <w:b w:val="false"/>
          <w:i w:val="false"/>
          <w:color w:val="000000"/>
          <w:sz w:val="28"/>
        </w:rPr>
        <w:t xml:space="preserve">       Дата и время подписания заявления: ____.______________.________ года</w:t>
      </w:r>
      <w:r>
        <w:br/>
      </w:r>
      <w:r>
        <w:rPr>
          <w:rFonts w:ascii="Times New Roman"/>
          <w:b w:val="false"/>
          <w:i w:val="false"/>
          <w:color w:val="000000"/>
          <w:sz w:val="28"/>
        </w:rPr>
        <w:t xml:space="preserve">       ____часов ____минут____секунд</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805" w:id="225"/>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государственной</w:t>
            </w:r>
            <w:r>
              <w:br/>
            </w:r>
            <w:r>
              <w:rPr>
                <w:rFonts w:ascii="Times New Roman"/>
                <w:b w:val="false"/>
                <w:i w:val="false"/>
                <w:color w:val="000000"/>
                <w:sz w:val="20"/>
              </w:rPr>
              <w:t>
базовой пенсионной выплаты"</w:t>
            </w:r>
          </w:p>
          <w:bookmarkEnd w:id="225"/>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и (или) документов с истекшим сроком</w:t>
      </w:r>
    </w:p>
    <w:p>
      <w:pPr>
        <w:spacing w:after="0"/>
        <w:ind w:left="0"/>
        <w:jc w:val="both"/>
      </w:pPr>
      <w:r>
        <w:rPr>
          <w:rFonts w:ascii="Times New Roman"/>
          <w:b w:val="false"/>
          <w:i w:val="false"/>
          <w:color w:val="000000"/>
          <w:sz w:val="28"/>
        </w:rPr>
        <w:t>
      действия,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804" w:id="226"/>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государственной</w:t>
            </w:r>
            <w:r>
              <w:br/>
            </w:r>
            <w:r>
              <w:rPr>
                <w:rFonts w:ascii="Times New Roman"/>
                <w:b w:val="false"/>
                <w:i w:val="false"/>
                <w:color w:val="000000"/>
                <w:sz w:val="20"/>
              </w:rPr>
              <w:t>
базовой пенсионной выплаты"</w:t>
            </w:r>
          </w:p>
          <w:bookmarkEnd w:id="226"/>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6" w:id="227"/>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227"/>
        </w:tc>
      </w:tr>
    </w:tbl>
    <w:bookmarkStart w:name="z153" w:id="228"/>
    <w:p>
      <w:pPr>
        <w:spacing w:after="0"/>
        <w:ind w:left="0"/>
        <w:jc w:val="left"/>
      </w:pPr>
      <w:r>
        <w:rPr>
          <w:rFonts w:ascii="Times New Roman"/>
          <w:b/>
          <w:i w:val="false"/>
          <w:color w:val="000000"/>
        </w:rPr>
        <w:t xml:space="preserve"> Стандарт государственной услуги "Назначение государственных социальных пособий по инвалидности и по случаю потери кормильца</w:t>
      </w:r>
    </w:p>
    <w:bookmarkEnd w:id="228"/>
    <w:p>
      <w:pPr>
        <w:spacing w:after="0"/>
        <w:ind w:left="0"/>
        <w:jc w:val="both"/>
      </w:pPr>
      <w:r>
        <w:rPr>
          <w:rFonts w:ascii="Times New Roman"/>
          <w:b w:val="false"/>
          <w:i w:val="false"/>
          <w:color w:val="ff0000"/>
          <w:sz w:val="28"/>
        </w:rPr>
        <w:t xml:space="preserve">
      Сноска. Заголовок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52" w:id="229"/>
    <w:p>
      <w:pPr>
        <w:spacing w:after="0"/>
        <w:ind w:left="0"/>
        <w:jc w:val="left"/>
      </w:pPr>
      <w:r>
        <w:rPr>
          <w:rFonts w:ascii="Times New Roman"/>
          <w:b/>
          <w:i w:val="false"/>
          <w:color w:val="000000"/>
        </w:rPr>
        <w:t xml:space="preserve"> Глава 1. Общие положения</w:t>
      </w:r>
    </w:p>
    <w:bookmarkEnd w:id="229"/>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4" w:id="230"/>
    <w:p>
      <w:pPr>
        <w:spacing w:after="0"/>
        <w:ind w:left="0"/>
        <w:jc w:val="both"/>
      </w:pPr>
      <w:r>
        <w:rPr>
          <w:rFonts w:ascii="Times New Roman"/>
          <w:b w:val="false"/>
          <w:i w:val="false"/>
          <w:color w:val="000000"/>
          <w:sz w:val="28"/>
        </w:rPr>
        <w:t>
      1. Государственная услуга "Назначение государственных социальных пособий по инвалидности и по случаю потери кормильца" (далее – государственная услуга).</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5" w:id="23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6" w:id="23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232"/>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 – при первичном установлении инвалидности за назначением государственного социального пособия по инвалидности;</w:t>
      </w:r>
    </w:p>
    <w:p>
      <w:pPr>
        <w:spacing w:after="0"/>
        <w:ind w:left="0"/>
        <w:jc w:val="both"/>
      </w:pPr>
      <w:r>
        <w:rPr>
          <w:rFonts w:ascii="Times New Roman"/>
          <w:b w:val="false"/>
          <w:i w:val="false"/>
          <w:color w:val="000000"/>
          <w:sz w:val="28"/>
        </w:rPr>
        <w:t>
      3) веб-портал "электронного правительства" www.egov.kz (далее – портал) – при получении информации о назначении государственных социальных пособий по инвалидности и по случаю потери кормильца (далее – пособия).</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государственных социальных пособий по инвалидности и по случаю потери кормильца через Государственную корпорацию или услугодателя;</w:t>
      </w:r>
    </w:p>
    <w:p>
      <w:pPr>
        <w:spacing w:after="0"/>
        <w:ind w:left="0"/>
        <w:jc w:val="both"/>
      </w:pPr>
      <w:r>
        <w:rPr>
          <w:rFonts w:ascii="Times New Roman"/>
          <w:b w:val="false"/>
          <w:i w:val="false"/>
          <w:color w:val="000000"/>
          <w:sz w:val="28"/>
        </w:rPr>
        <w:t>
      2) портал – в части получения информации о назначении пособий.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r>
        <w:br/>
      </w:r>
      <w:r>
        <w:rPr>
          <w:rFonts w:ascii="Times New Roman"/>
          <w:b w:val="false"/>
          <w:i w:val="false"/>
          <w:color w:val="000000"/>
          <w:sz w:val="28"/>
        </w:rPr>
        <w:t>
</w:t>
      </w:r>
    </w:p>
    <w:bookmarkStart w:name="z157" w:id="233"/>
    <w:p>
      <w:pPr>
        <w:spacing w:after="0"/>
        <w:ind w:left="0"/>
        <w:jc w:val="left"/>
      </w:pPr>
      <w:r>
        <w:rPr>
          <w:rFonts w:ascii="Times New Roman"/>
          <w:b/>
          <w:i w:val="false"/>
          <w:color w:val="000000"/>
        </w:rPr>
        <w:t xml:space="preserve"> Глава 2. Порядок оказания государственной услуги</w:t>
      </w:r>
    </w:p>
    <w:bookmarkEnd w:id="233"/>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58" w:id="234"/>
    <w:p>
      <w:pPr>
        <w:spacing w:after="0"/>
        <w:ind w:left="0"/>
        <w:jc w:val="both"/>
      </w:pPr>
      <w:r>
        <w:rPr>
          <w:rFonts w:ascii="Times New Roman"/>
          <w:b w:val="false"/>
          <w:i w:val="false"/>
          <w:color w:val="000000"/>
          <w:sz w:val="28"/>
        </w:rPr>
        <w:t>
      4. Срок оказания государственной услуги:</w:t>
      </w:r>
    </w:p>
    <w:bookmarkEnd w:id="234"/>
    <w:p>
      <w:pPr>
        <w:spacing w:after="0"/>
        <w:ind w:left="0"/>
        <w:jc w:val="both"/>
      </w:pPr>
      <w:r>
        <w:rPr>
          <w:rFonts w:ascii="Times New Roman"/>
          <w:b w:val="false"/>
          <w:i w:val="false"/>
          <w:color w:val="000000"/>
          <w:sz w:val="28"/>
        </w:rPr>
        <w:t>
      1) при обращении к услугодателю, в Государственную корпорацию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 продлевается:</w:t>
      </w:r>
    </w:p>
    <w:p>
      <w:pPr>
        <w:spacing w:after="0"/>
        <w:ind w:left="0"/>
        <w:jc w:val="both"/>
      </w:pPr>
      <w:r>
        <w:rPr>
          <w:rFonts w:ascii="Times New Roman"/>
          <w:b w:val="false"/>
          <w:i w:val="false"/>
          <w:color w:val="000000"/>
          <w:sz w:val="28"/>
        </w:rPr>
        <w:t>
      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0"/>
        <w:ind w:left="0"/>
        <w:jc w:val="both"/>
      </w:pPr>
      <w:r>
        <w:rPr>
          <w:rFonts w:ascii="Times New Roman"/>
          <w:b w:val="false"/>
          <w:i w:val="false"/>
          <w:color w:val="000000"/>
          <w:sz w:val="28"/>
        </w:rPr>
        <w:t>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p>
      <w:pPr>
        <w:spacing w:after="0"/>
        <w:ind w:left="0"/>
        <w:jc w:val="both"/>
      </w:pPr>
      <w:r>
        <w:rPr>
          <w:rFonts w:ascii="Times New Roman"/>
          <w:b w:val="false"/>
          <w:i w:val="false"/>
          <w:color w:val="000000"/>
          <w:sz w:val="28"/>
        </w:rPr>
        <w:t>
      на портале для получения информации о назначении пособий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при обращении к услугодателю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 услугодателя, в Государственной корпорации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59" w:id="235"/>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60" w:id="236"/>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пособий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2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23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37"/>
    <w:bookmarkStart w:name="z162" w:id="238"/>
    <w:p>
      <w:pPr>
        <w:spacing w:after="0"/>
        <w:ind w:left="0"/>
        <w:jc w:val="both"/>
      </w:pPr>
      <w:r>
        <w:rPr>
          <w:rFonts w:ascii="Times New Roman"/>
          <w:b w:val="false"/>
          <w:i w:val="false"/>
          <w:color w:val="000000"/>
          <w:sz w:val="28"/>
        </w:rPr>
        <w:t>
      8. График работы:</w:t>
      </w:r>
    </w:p>
    <w:bookmarkEnd w:id="238"/>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за назначением государственного социального пособия по возрасту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both"/>
      </w:pPr>
      <w:r>
        <w:rPr>
          <w:rFonts w:ascii="Times New Roman"/>
          <w:b w:val="false"/>
          <w:i w:val="false"/>
          <w:color w:val="000000"/>
          <w:sz w:val="28"/>
        </w:rPr>
        <w:t>
      3) у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163" w:id="239"/>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для оказания государственной услуги при обращении в Государственную корпорацию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при обращении услугодателю предоставляет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для идентификации – документ, удостоверяющий личность.</w:t>
      </w:r>
    </w:p>
    <w:bookmarkEnd w:id="239"/>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Для назначения государственного социального пособия по инвалидности к заявлению также прилагаются:</w:t>
      </w:r>
    </w:p>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xml:space="preserve">
      2)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0"/>
        <w:ind w:left="0"/>
        <w:jc w:val="both"/>
      </w:pPr>
      <w:r>
        <w:rPr>
          <w:rFonts w:ascii="Times New Roman"/>
          <w:b w:val="false"/>
          <w:i w:val="false"/>
          <w:color w:val="000000"/>
          <w:sz w:val="28"/>
        </w:rPr>
        <w:t>
      При необходимости представляется один из следующих документов:</w:t>
      </w:r>
    </w:p>
    <w:p>
      <w:pPr>
        <w:spacing w:after="0"/>
        <w:ind w:left="0"/>
        <w:jc w:val="both"/>
      </w:pPr>
      <w:r>
        <w:rPr>
          <w:rFonts w:ascii="Times New Roman"/>
          <w:b w:val="false"/>
          <w:i w:val="false"/>
          <w:color w:val="000000"/>
          <w:sz w:val="28"/>
        </w:rPr>
        <w:t>
      1) решение Межведомственного экспертного совета по установлению причинной связи заболеваний, инвалидности лиц, подвергшихся радиационному воздействию;</w:t>
      </w:r>
    </w:p>
    <w:p>
      <w:pPr>
        <w:spacing w:after="0"/>
        <w:ind w:left="0"/>
        <w:jc w:val="both"/>
      </w:pPr>
      <w:r>
        <w:rPr>
          <w:rFonts w:ascii="Times New Roman"/>
          <w:b w:val="false"/>
          <w:i w:val="false"/>
          <w:color w:val="000000"/>
          <w:sz w:val="28"/>
        </w:rPr>
        <w:t>
      2) решение Центральной военно-врачебной комиссии;</w:t>
      </w:r>
    </w:p>
    <w:p>
      <w:pPr>
        <w:spacing w:after="0"/>
        <w:ind w:left="0"/>
        <w:jc w:val="both"/>
      </w:pPr>
      <w:r>
        <w:rPr>
          <w:rFonts w:ascii="Times New Roman"/>
          <w:b w:val="false"/>
          <w:i w:val="false"/>
          <w:color w:val="000000"/>
          <w:sz w:val="28"/>
        </w:rPr>
        <w:t>
      3) свидетельство о болезни, выданное госпиталем, или заключение военно-врачебной комиссии;</w:t>
      </w:r>
    </w:p>
    <w:p>
      <w:pPr>
        <w:spacing w:after="0"/>
        <w:ind w:left="0"/>
        <w:jc w:val="both"/>
      </w:pPr>
      <w:r>
        <w:rPr>
          <w:rFonts w:ascii="Times New Roman"/>
          <w:b w:val="false"/>
          <w:i w:val="false"/>
          <w:color w:val="000000"/>
          <w:sz w:val="28"/>
        </w:rPr>
        <w:t>
      4) свидетельство о рождении ребенка-инвалида до шестнадцати лет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5)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родителя (опекуна).</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государственного социального пособия по случаю потери кормильца к заявлению также прилагаются:</w:t>
      </w:r>
    </w:p>
    <w:p>
      <w:pPr>
        <w:spacing w:after="0"/>
        <w:ind w:left="0"/>
        <w:jc w:val="both"/>
      </w:pPr>
      <w:r>
        <w:rPr>
          <w:rFonts w:ascii="Times New Roman"/>
          <w:b w:val="false"/>
          <w:i w:val="false"/>
          <w:color w:val="000000"/>
          <w:sz w:val="28"/>
        </w:rPr>
        <w:t>
      1)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2) свидетельство о смерти кормильца или решение суда о признании лица безвестно отсутствующим (умершим);</w:t>
      </w:r>
    </w:p>
    <w:p>
      <w:pPr>
        <w:spacing w:after="0"/>
        <w:ind w:left="0"/>
        <w:jc w:val="both"/>
      </w:pPr>
      <w:r>
        <w:rPr>
          <w:rFonts w:ascii="Times New Roman"/>
          <w:b w:val="false"/>
          <w:i w:val="false"/>
          <w:color w:val="000000"/>
          <w:sz w:val="28"/>
        </w:rPr>
        <w:t>
      3) документ, подтверждающий родственные отношения иждивенца с умершим, в соответствии с подпунктом 2 пункта 8 Правил.</w:t>
      </w:r>
    </w:p>
    <w:p>
      <w:pPr>
        <w:spacing w:after="0"/>
        <w:ind w:left="0"/>
        <w:jc w:val="both"/>
      </w:pPr>
      <w:r>
        <w:rPr>
          <w:rFonts w:ascii="Times New Roman"/>
          <w:b w:val="false"/>
          <w:i w:val="false"/>
          <w:color w:val="000000"/>
          <w:sz w:val="28"/>
        </w:rPr>
        <w:t>
      В зависимости от их наличия представляются следующие документы:</w:t>
      </w:r>
    </w:p>
    <w:p>
      <w:pPr>
        <w:spacing w:after="0"/>
        <w:ind w:left="0"/>
        <w:jc w:val="both"/>
      </w:pPr>
      <w:r>
        <w:rPr>
          <w:rFonts w:ascii="Times New Roman"/>
          <w:b w:val="false"/>
          <w:i w:val="false"/>
          <w:color w:val="000000"/>
          <w:sz w:val="28"/>
        </w:rPr>
        <w:t>
      1) справка органов записи актов гражданского состояния (если сведения об отце в свидетельстве о рождении внесены по заявлению матери);</w:t>
      </w:r>
    </w:p>
    <w:p>
      <w:pPr>
        <w:spacing w:after="0"/>
        <w:ind w:left="0"/>
        <w:jc w:val="both"/>
      </w:pPr>
      <w:r>
        <w:rPr>
          <w:rFonts w:ascii="Times New Roman"/>
          <w:b w:val="false"/>
          <w:i w:val="false"/>
          <w:color w:val="000000"/>
          <w:sz w:val="28"/>
        </w:rPr>
        <w:t xml:space="preserve">
      2) справка учебного заведения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стандарту государственной услуги, если иждивенцы в возрасте от восемнадцати до двадцати трех лет являются обучающимися очной формы обучения (предоставляется ежегодно);</w:t>
      </w:r>
    </w:p>
    <w:p>
      <w:pPr>
        <w:spacing w:after="0"/>
        <w:ind w:left="0"/>
        <w:jc w:val="both"/>
      </w:pPr>
      <w:r>
        <w:rPr>
          <w:rFonts w:ascii="Times New Roman"/>
          <w:b w:val="false"/>
          <w:i w:val="false"/>
          <w:color w:val="000000"/>
          <w:sz w:val="28"/>
        </w:rPr>
        <w:t>
      3) документ об установлении опеки или попечительства;</w:t>
      </w:r>
    </w:p>
    <w:p>
      <w:pPr>
        <w:spacing w:after="0"/>
        <w:ind w:left="0"/>
        <w:jc w:val="both"/>
      </w:pPr>
      <w:r>
        <w:rPr>
          <w:rFonts w:ascii="Times New Roman"/>
          <w:b w:val="false"/>
          <w:i w:val="false"/>
          <w:color w:val="000000"/>
          <w:sz w:val="28"/>
        </w:rPr>
        <w:t>
      4) военный билет погибшего (умершего) или справка о прохождении воинской службы;</w:t>
      </w:r>
    </w:p>
    <w:p>
      <w:pPr>
        <w:spacing w:after="0"/>
        <w:ind w:left="0"/>
        <w:jc w:val="both"/>
      </w:pPr>
      <w:r>
        <w:rPr>
          <w:rFonts w:ascii="Times New Roman"/>
          <w:b w:val="false"/>
          <w:i w:val="false"/>
          <w:color w:val="000000"/>
          <w:sz w:val="28"/>
        </w:rPr>
        <w:t>
      5) документ о гибели или смерти военнослужащего, сотрудника органов внутренних дел и бывшего Государственного следственного комитета Республики Казахстан вследствие ранения, контузии, увечья, заболевания, полученных при исполнении служебных обязанностей или прохождении воинской службы.</w:t>
      </w:r>
    </w:p>
    <w:p>
      <w:pPr>
        <w:spacing w:after="0"/>
        <w:ind w:left="0"/>
        <w:jc w:val="both"/>
      </w:pPr>
      <w:r>
        <w:rPr>
          <w:rFonts w:ascii="Times New Roman"/>
          <w:b w:val="false"/>
          <w:i w:val="false"/>
          <w:color w:val="000000"/>
          <w:sz w:val="28"/>
        </w:rPr>
        <w:t>
      При назначении государственного социального пособия по случаю потери кормильца лицом, занятым уходом за детьми, братьями, сестрами или внуками умершего кормильца, не достигшими восьми лет, ежегодно услугополучателем представляется трудовая книжка с записью о прекращении трудовой деятельности, в случае ее отсутствия Государственная корпорация запрашивает из информационных систем сведения о том, что лицо не зарегистрировано в качестве индивидуального предпринимателя и из автоматизированной информационной системы об отсутствии факта перечисления обязательных пенсионных взносов.</w:t>
      </w:r>
    </w:p>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для получения информации о назначении пособий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у услугодателя – отрывной талон заявления;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240"/>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240"/>
    <w:p>
      <w:pPr>
        <w:spacing w:after="0"/>
        <w:ind w:left="0"/>
        <w:jc w:val="both"/>
      </w:pPr>
      <w:r>
        <w:rPr>
          <w:rFonts w:ascii="Times New Roman"/>
          <w:b w:val="false"/>
          <w:i w:val="false"/>
          <w:color w:val="000000"/>
          <w:sz w:val="28"/>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пенсии и пособий, работник Государственной корпорации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6" w:id="241"/>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4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4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242"/>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6" w:id="24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адресу, указанному в пункте 14 настоящего стандарта государственной услуги.</w:t>
      </w:r>
    </w:p>
    <w:bookmarkEnd w:id="24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67" w:id="24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44"/>
    <w:bookmarkStart w:name="z168" w:id="24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45"/>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9" w:id="246"/>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246"/>
    <w:bookmarkStart w:name="z170" w:id="24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47"/>
    <w:bookmarkStart w:name="z944" w:id="248"/>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248"/>
    <w:bookmarkStart w:name="z945" w:id="249"/>
    <w:p>
      <w:pPr>
        <w:spacing w:after="0"/>
        <w:ind w:left="0"/>
        <w:jc w:val="both"/>
      </w:pPr>
      <w:r>
        <w:rPr>
          <w:rFonts w:ascii="Times New Roman"/>
          <w:b w:val="false"/>
          <w:i w:val="false"/>
          <w:color w:val="000000"/>
          <w:sz w:val="28"/>
        </w:rPr>
        <w:t>
      2) Государственной корпорации – www.gov4c.kz.</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71" w:id="250"/>
    <w:p>
      <w:pPr>
        <w:spacing w:after="0"/>
        <w:ind w:left="0"/>
        <w:jc w:val="both"/>
      </w:pPr>
      <w:r>
        <w:rPr>
          <w:rFonts w:ascii="Times New Roman"/>
          <w:b w:val="false"/>
          <w:i w:val="false"/>
          <w:color w:val="000000"/>
          <w:sz w:val="28"/>
        </w:rPr>
        <w:t>
      15. Государственная услуга услугодателем оказывается:</w:t>
      </w:r>
    </w:p>
    <w:bookmarkEnd w:id="250"/>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 (или) находится на стационарном лечении за пределами обслуживаемого региона, на основании представленных документов, определенных пунктом 9 Стандарта государственной услуги "Установление инвалидности и/или степени утраты трудоспособности и/или определение необходимых мер социальной защиты", с согласия о свидетельствуемого лица или законного представителя.</w:t>
      </w:r>
    </w:p>
    <w:bookmarkStart w:name="z172" w:id="251"/>
    <w:p>
      <w:pPr>
        <w:spacing w:after="0"/>
        <w:ind w:left="0"/>
        <w:jc w:val="both"/>
      </w:pPr>
      <w:r>
        <w:rPr>
          <w:rFonts w:ascii="Times New Roman"/>
          <w:b w:val="false"/>
          <w:i w:val="false"/>
          <w:color w:val="000000"/>
          <w:sz w:val="28"/>
        </w:rPr>
        <w:t>
      16. Услугополучатель имеет возможность получения информации о назначении пособий в электронной форме через портал при условии наличия ЭЦП.</w:t>
      </w:r>
    </w:p>
    <w:bookmarkEnd w:id="251"/>
    <w:bookmarkStart w:name="z173" w:id="252"/>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 кормильца"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253"/>
    <w:p>
      <w:pPr>
        <w:spacing w:after="0"/>
        <w:ind w:left="0"/>
        <w:jc w:val="both"/>
      </w:pPr>
      <w:r>
        <w:rPr>
          <w:rFonts w:ascii="Times New Roman"/>
          <w:b w:val="false"/>
          <w:i w:val="false"/>
          <w:color w:val="000000"/>
          <w:sz w:val="28"/>
        </w:rPr>
        <w:t>
      Код района _______________________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_________________ области (городу)</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От гражданина (ки) 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 года</w:t>
      </w:r>
      <w:r>
        <w:br/>
      </w:r>
      <w:r>
        <w:rPr>
          <w:rFonts w:ascii="Times New Roman"/>
          <w:b w:val="false"/>
          <w:i w:val="false"/>
          <w:color w:val="000000"/>
          <w:sz w:val="28"/>
        </w:rPr>
        <w:t xml:space="preserve">       Индивидуальный идентификационный номер: _______________________</w:t>
      </w:r>
      <w:r>
        <w:br/>
      </w:r>
      <w:r>
        <w:rPr>
          <w:rFonts w:ascii="Times New Roman"/>
          <w:b w:val="false"/>
          <w:i w:val="false"/>
          <w:color w:val="000000"/>
          <w:sz w:val="28"/>
        </w:rPr>
        <w:t xml:space="preserve">       Вид документа, удостоверяющего личность: _________________________</w:t>
      </w:r>
      <w:r>
        <w:br/>
      </w:r>
      <w:r>
        <w:rPr>
          <w:rFonts w:ascii="Times New Roman"/>
          <w:b w:val="false"/>
          <w:i w:val="false"/>
          <w:color w:val="000000"/>
          <w:sz w:val="28"/>
        </w:rPr>
        <w:t xml:space="preserve">       Серия документа: ____ номер документа: _______ кем выдан: __________</w:t>
      </w:r>
      <w:r>
        <w:br/>
      </w:r>
      <w:r>
        <w:rPr>
          <w:rFonts w:ascii="Times New Roman"/>
          <w:b w:val="false"/>
          <w:i w:val="false"/>
          <w:color w:val="000000"/>
          <w:sz w:val="28"/>
        </w:rPr>
        <w:t xml:space="preserve">       Дата выдачи: "____" __________ ___ года</w:t>
      </w:r>
      <w:r>
        <w:br/>
      </w:r>
      <w:r>
        <w:rPr>
          <w:rFonts w:ascii="Times New Roman"/>
          <w:b w:val="false"/>
          <w:i w:val="false"/>
          <w:color w:val="000000"/>
          <w:sz w:val="28"/>
        </w:rPr>
        <w:t xml:space="preserve">       Адрес постоянного местожительства: _______________________________</w:t>
      </w:r>
      <w:r>
        <w:br/>
      </w:r>
      <w:r>
        <w:rPr>
          <w:rFonts w:ascii="Times New Roman"/>
          <w:b w:val="false"/>
          <w:i w:val="false"/>
          <w:color w:val="000000"/>
          <w:sz w:val="28"/>
        </w:rPr>
        <w:t xml:space="preserve">       Область __________________________ город (район) _________________</w:t>
      </w:r>
      <w:r>
        <w:br/>
      </w:r>
      <w:r>
        <w:rPr>
          <w:rFonts w:ascii="Times New Roman"/>
          <w:b w:val="false"/>
          <w:i w:val="false"/>
          <w:color w:val="000000"/>
          <w:sz w:val="28"/>
        </w:rPr>
        <w:t xml:space="preserve">       село: ___________ улица (микрорайон)______ дом _____ квартира 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w:t>
      </w:r>
      <w:r>
        <w:br/>
      </w:r>
      <w:r>
        <w:rPr>
          <w:rFonts w:ascii="Times New Roman"/>
          <w:b w:val="false"/>
          <w:i w:val="false"/>
          <w:color w:val="000000"/>
          <w:sz w:val="28"/>
        </w:rPr>
        <w:t xml:space="preserve">       Банковский счет №_______________________________________________</w:t>
      </w:r>
      <w:r>
        <w:br/>
      </w:r>
      <w:r>
        <w:rPr>
          <w:rFonts w:ascii="Times New Roman"/>
          <w:b w:val="false"/>
          <w:i w:val="false"/>
          <w:color w:val="000000"/>
          <w:sz w:val="28"/>
        </w:rPr>
        <w:t xml:space="preserve">       Тип счета: текущий _______________________________________________</w:t>
      </w:r>
      <w:r>
        <w:br/>
      </w:r>
      <w:r>
        <w:rPr>
          <w:rFonts w:ascii="Times New Roman"/>
          <w:b w:val="false"/>
          <w:i w:val="false"/>
          <w:color w:val="000000"/>
          <w:sz w:val="28"/>
        </w:rPr>
        <w:t xml:space="preserve">       Прошу назначить (возобновить) мне</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государственное социальное пособие: по инвалидности, по случаю потери кормильца,</w:t>
      </w:r>
      <w:r>
        <w:br/>
      </w:r>
      <w:r>
        <w:rPr>
          <w:rFonts w:ascii="Times New Roman"/>
          <w:b w:val="false"/>
          <w:i w:val="false"/>
          <w:color w:val="000000"/>
          <w:sz w:val="28"/>
        </w:rPr>
        <w:t xml:space="preserve">       государственное специальное пособие.</w:t>
      </w:r>
      <w:r>
        <w:br/>
      </w:r>
      <w:r>
        <w:rPr>
          <w:rFonts w:ascii="Times New Roman"/>
          <w:b w:val="false"/>
          <w:i w:val="false"/>
          <w:color w:val="000000"/>
          <w:sz w:val="28"/>
        </w:rPr>
        <w:t xml:space="preserve">       В случае подачи заявления на государственное социальное пособие по случаю потери</w:t>
      </w:r>
      <w:r>
        <w:br/>
      </w:r>
      <w:r>
        <w:rPr>
          <w:rFonts w:ascii="Times New Roman"/>
          <w:b w:val="false"/>
          <w:i w:val="false"/>
          <w:color w:val="000000"/>
          <w:sz w:val="28"/>
        </w:rPr>
        <w:t>кормильца указывается количество иждивенцев.</w:t>
      </w:r>
      <w:r>
        <w:br/>
      </w:r>
      <w:r>
        <w:rPr>
          <w:rFonts w:ascii="Times New Roman"/>
          <w:b w:val="false"/>
          <w:i w:val="false"/>
          <w:color w:val="000000"/>
          <w:sz w:val="28"/>
        </w:rPr>
        <w:t xml:space="preserve">       Ранее пенсионные выплаты или пособие мне назначались/не назначались (ненужное</w:t>
      </w:r>
      <w:r>
        <w:br/>
      </w:r>
      <w:r>
        <w:rPr>
          <w:rFonts w:ascii="Times New Roman"/>
          <w:b w:val="false"/>
          <w:i w:val="false"/>
          <w:color w:val="000000"/>
          <w:sz w:val="28"/>
        </w:rPr>
        <w:t>вычеркнуть).</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размеров выплачиваемых пенсий или пособий, а также изменении местожительства (в том</w:t>
      </w:r>
      <w:r>
        <w:br/>
      </w:r>
      <w:r>
        <w:rPr>
          <w:rFonts w:ascii="Times New Roman"/>
          <w:b w:val="false"/>
          <w:i w:val="false"/>
          <w:color w:val="000000"/>
          <w:sz w:val="28"/>
        </w:rPr>
        <w:t>числе выезд за пределы Республики Казахстан), анкетных данных, банковских реквизитов в</w:t>
      </w:r>
      <w:r>
        <w:br/>
      </w:r>
      <w:r>
        <w:rPr>
          <w:rFonts w:ascii="Times New Roman"/>
          <w:b w:val="false"/>
          <w:i w:val="false"/>
          <w:color w:val="000000"/>
          <w:sz w:val="28"/>
        </w:rPr>
        <w:t>отделение Государственной корпорации.</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 xml:space="preserve">       Перечень документов, приложенных к заявлению:</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выплаты.</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пенсионной выплаты по возрасту, государственной базовой пенсионной</w:t>
      </w:r>
      <w:r>
        <w:br/>
      </w:r>
      <w:r>
        <w:rPr>
          <w:rFonts w:ascii="Times New Roman"/>
          <w:b w:val="false"/>
          <w:i w:val="false"/>
          <w:color w:val="000000"/>
          <w:sz w:val="28"/>
        </w:rPr>
        <w:t>выплаты, государственного социального пособия: по инвалидности, по случаю потери</w:t>
      </w:r>
      <w:r>
        <w:br/>
      </w:r>
      <w:r>
        <w:rPr>
          <w:rFonts w:ascii="Times New Roman"/>
          <w:b w:val="false"/>
          <w:i w:val="false"/>
          <w:color w:val="000000"/>
          <w:sz w:val="28"/>
        </w:rPr>
        <w:t>кормильца, государственного специального пособия путем отправления на мобильный</w:t>
      </w:r>
      <w:r>
        <w:br/>
      </w:r>
      <w:r>
        <w:rPr>
          <w:rFonts w:ascii="Times New Roman"/>
          <w:b w:val="false"/>
          <w:i w:val="false"/>
          <w:color w:val="000000"/>
          <w:sz w:val="28"/>
        </w:rPr>
        <w:t>телефон sms-оповещения.</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 ________ мобильный _________ Е-маil ____________</w:t>
      </w:r>
      <w:r>
        <w:br/>
      </w:r>
      <w:r>
        <w:rPr>
          <w:rFonts w:ascii="Times New Roman"/>
          <w:b w:val="false"/>
          <w:i w:val="false"/>
          <w:color w:val="000000"/>
          <w:sz w:val="28"/>
        </w:rPr>
        <w:t xml:space="preserve">       дата подачи заявления: "____" __________ 20 __ года.</w:t>
      </w:r>
      <w:r>
        <w:br/>
      </w:r>
      <w:r>
        <w:rPr>
          <w:rFonts w:ascii="Times New Roman"/>
          <w:b w:val="false"/>
          <w:i w:val="false"/>
          <w:color w:val="000000"/>
          <w:sz w:val="28"/>
        </w:rPr>
        <w:t xml:space="preserve">       подпись заявителя______________ Заявление гражданина____________</w:t>
      </w:r>
      <w:r>
        <w:br/>
      </w:r>
      <w:r>
        <w:rPr>
          <w:rFonts w:ascii="Times New Roman"/>
          <w:b w:val="false"/>
          <w:i w:val="false"/>
          <w:color w:val="000000"/>
          <w:sz w:val="28"/>
        </w:rPr>
        <w:t xml:space="preserve">       зарегистрировано за № __ дата принятия документов "__" __ 20 ___ 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w:t>
            </w:r>
            <w:r>
              <w:br/>
            </w:r>
            <w:r>
              <w:rPr>
                <w:rFonts w:ascii="Times New Roman"/>
                <w:b w:val="false"/>
                <w:i w:val="false"/>
                <w:color w:val="000000"/>
                <w:sz w:val="20"/>
              </w:rPr>
              <w:t>кормильца</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Форма</w:t>
      </w:r>
    </w:p>
    <w:bookmarkStart w:name="z967" w:id="254"/>
    <w:p>
      <w:pPr>
        <w:spacing w:after="0"/>
        <w:ind w:left="0"/>
        <w:jc w:val="both"/>
      </w:pPr>
      <w:r>
        <w:rPr>
          <w:rFonts w:ascii="Times New Roman"/>
          <w:b w:val="false"/>
          <w:i w:val="false"/>
          <w:color w:val="000000"/>
          <w:sz w:val="28"/>
        </w:rPr>
        <w:t>
      Код района ________________________</w:t>
      </w:r>
      <w:r>
        <w:br/>
      </w:r>
      <w:r>
        <w:rPr>
          <w:rFonts w:ascii="Times New Roman"/>
          <w:b w:val="false"/>
          <w:i w:val="false"/>
          <w:color w:val="000000"/>
          <w:sz w:val="28"/>
        </w:rPr>
        <w:t>Республика Казахстан Департамент Комитета труда, социальной защиты и</w:t>
      </w:r>
      <w:r>
        <w:br/>
      </w:r>
      <w:r>
        <w:rPr>
          <w:rFonts w:ascii="Times New Roman"/>
          <w:b w:val="false"/>
          <w:i w:val="false"/>
          <w:color w:val="000000"/>
          <w:sz w:val="28"/>
        </w:rPr>
        <w:t>миграции по _____________________ области (городу)</w:t>
      </w:r>
    </w:p>
    <w:bookmarkEnd w:id="254"/>
    <w:bookmarkStart w:name="z968" w:id="255"/>
    <w:p>
      <w:pPr>
        <w:spacing w:after="0"/>
        <w:ind w:left="0"/>
        <w:jc w:val="both"/>
      </w:pPr>
      <w:r>
        <w:rPr>
          <w:rFonts w:ascii="Times New Roman"/>
          <w:b w:val="false"/>
          <w:i w:val="false"/>
          <w:color w:val="000000"/>
          <w:sz w:val="28"/>
        </w:rPr>
        <w:t>
                                     Заявление</w:t>
      </w:r>
    </w:p>
    <w:bookmarkEnd w:id="255"/>
    <w:bookmarkStart w:name="z969" w:id="256"/>
    <w:p>
      <w:pPr>
        <w:spacing w:after="0"/>
        <w:ind w:left="0"/>
        <w:jc w:val="both"/>
      </w:pPr>
      <w:r>
        <w:rPr>
          <w:rFonts w:ascii="Times New Roman"/>
          <w:b w:val="false"/>
          <w:i w:val="false"/>
          <w:color w:val="000000"/>
          <w:sz w:val="28"/>
        </w:rPr>
        <w:t>
      От гражданина (ки) 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Дата рождения: "___" ____________ ______ года</w:t>
      </w:r>
      <w:r>
        <w:br/>
      </w:r>
      <w:r>
        <w:rPr>
          <w:rFonts w:ascii="Times New Roman"/>
          <w:b w:val="false"/>
          <w:i w:val="false"/>
          <w:color w:val="000000"/>
          <w:sz w:val="28"/>
        </w:rPr>
        <w:t>Индивидуальный идентификационный номер: ____________________________</w:t>
      </w:r>
      <w:r>
        <w:br/>
      </w:r>
      <w:r>
        <w:rPr>
          <w:rFonts w:ascii="Times New Roman"/>
          <w:b w:val="false"/>
          <w:i w:val="false"/>
          <w:color w:val="000000"/>
          <w:sz w:val="28"/>
        </w:rPr>
        <w:t>Вид документа, удостоверяющего личность: ______________________________</w:t>
      </w:r>
      <w:r>
        <w:br/>
      </w:r>
      <w:r>
        <w:rPr>
          <w:rFonts w:ascii="Times New Roman"/>
          <w:b w:val="false"/>
          <w:i w:val="false"/>
          <w:color w:val="000000"/>
          <w:sz w:val="28"/>
        </w:rPr>
        <w:t>Серия документа: ____ номер документа: ____ кем выдан: _____________</w:t>
      </w:r>
      <w:r>
        <w:br/>
      </w:r>
      <w:r>
        <w:rPr>
          <w:rFonts w:ascii="Times New Roman"/>
          <w:b w:val="false"/>
          <w:i w:val="false"/>
          <w:color w:val="000000"/>
          <w:sz w:val="28"/>
        </w:rPr>
        <w:t>Дата выдачи: "____" _____________ ______ года</w:t>
      </w:r>
      <w:r>
        <w:br/>
      </w:r>
      <w:r>
        <w:rPr>
          <w:rFonts w:ascii="Times New Roman"/>
          <w:b w:val="false"/>
          <w:i w:val="false"/>
          <w:color w:val="000000"/>
          <w:sz w:val="28"/>
        </w:rPr>
        <w:t xml:space="preserve">Адрес постоянного местожительства: </w:t>
      </w:r>
      <w:r>
        <w:br/>
      </w:r>
      <w:r>
        <w:rPr>
          <w:rFonts w:ascii="Times New Roman"/>
          <w:b w:val="false"/>
          <w:i w:val="false"/>
          <w:color w:val="000000"/>
          <w:sz w:val="28"/>
        </w:rPr>
        <w:t>Область __________________ город (район) _________ село: ________________</w:t>
      </w:r>
      <w:r>
        <w:br/>
      </w:r>
      <w:r>
        <w:rPr>
          <w:rFonts w:ascii="Times New Roman"/>
          <w:b w:val="false"/>
          <w:i w:val="false"/>
          <w:color w:val="000000"/>
          <w:sz w:val="28"/>
        </w:rPr>
        <w:t>улица (микрорайон) ______ _______ дом ______ квартира _________________</w:t>
      </w:r>
      <w:r>
        <w:br/>
      </w:r>
      <w:r>
        <w:rPr>
          <w:rFonts w:ascii="Times New Roman"/>
          <w:b w:val="false"/>
          <w:i w:val="false"/>
          <w:color w:val="000000"/>
          <w:sz w:val="28"/>
        </w:rPr>
        <w:t xml:space="preserve">       Прошу назначить мне, ребенку-инвалиду, опекаемому (нужное подчеркнуть):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(при подаче заявления законным представителем указывается категория инвалидности,</w:t>
      </w:r>
      <w:r>
        <w:br/>
      </w:r>
      <w:r>
        <w:rPr>
          <w:rFonts w:ascii="Times New Roman"/>
          <w:b w:val="false"/>
          <w:i w:val="false"/>
          <w:color w:val="000000"/>
          <w:sz w:val="28"/>
        </w:rPr>
        <w:t>фамилия, имя, отчество (при его наличии) и год рождения ребенка или опекаемого)</w:t>
      </w:r>
      <w:r>
        <w:br/>
      </w:r>
      <w:r>
        <w:rPr>
          <w:rFonts w:ascii="Times New Roman"/>
          <w:b w:val="false"/>
          <w:i w:val="false"/>
          <w:color w:val="000000"/>
          <w:sz w:val="28"/>
        </w:rPr>
        <w:t>государственное социальное пособие по инвалидности, специальное государственное</w:t>
      </w:r>
      <w:r>
        <w:br/>
      </w:r>
      <w:r>
        <w:rPr>
          <w:rFonts w:ascii="Times New Roman"/>
          <w:b w:val="false"/>
          <w:i w:val="false"/>
          <w:color w:val="000000"/>
          <w:sz w:val="28"/>
        </w:rPr>
        <w:t>пособие по инвалидности (нужное подчеркнуть)</w:t>
      </w:r>
      <w:r>
        <w:br/>
      </w:r>
      <w:r>
        <w:rPr>
          <w:rFonts w:ascii="Times New Roman"/>
          <w:b w:val="false"/>
          <w:i w:val="false"/>
          <w:color w:val="000000"/>
          <w:sz w:val="28"/>
        </w:rPr>
        <w:t xml:space="preserve">       Ранее пенсионные выплаты или пособие мне назначались/не назначались</w:t>
      </w:r>
      <w:r>
        <w:br/>
      </w:r>
      <w:r>
        <w:rPr>
          <w:rFonts w:ascii="Times New Roman"/>
          <w:b w:val="false"/>
          <w:i w:val="false"/>
          <w:color w:val="000000"/>
          <w:sz w:val="28"/>
        </w:rPr>
        <w:t>(ненужное вычеркнуть).</w:t>
      </w:r>
      <w:r>
        <w:br/>
      </w:r>
      <w:r>
        <w:rPr>
          <w:rFonts w:ascii="Times New Roman"/>
          <w:b w:val="false"/>
          <w:i w:val="false"/>
          <w:color w:val="000000"/>
          <w:sz w:val="28"/>
        </w:rPr>
        <w:t xml:space="preserve">       Уведомлен(а) о необходимости сообщения обо всех изменениях, влекущих</w:t>
      </w:r>
      <w:r>
        <w:br/>
      </w:r>
      <w:r>
        <w:rPr>
          <w:rFonts w:ascii="Times New Roman"/>
          <w:b w:val="false"/>
          <w:i w:val="false"/>
          <w:color w:val="000000"/>
          <w:sz w:val="28"/>
        </w:rPr>
        <w:t>изменение размера государственного социального пособия по инвалидности,</w:t>
      </w:r>
      <w:r>
        <w:br/>
      </w:r>
      <w:r>
        <w:rPr>
          <w:rFonts w:ascii="Times New Roman"/>
          <w:b w:val="false"/>
          <w:i w:val="false"/>
          <w:color w:val="000000"/>
          <w:sz w:val="28"/>
        </w:rPr>
        <w:t>специального государственного пособия по инвалидности, а также изменении</w:t>
      </w:r>
      <w:r>
        <w:br/>
      </w:r>
      <w:r>
        <w:rPr>
          <w:rFonts w:ascii="Times New Roman"/>
          <w:b w:val="false"/>
          <w:i w:val="false"/>
          <w:color w:val="000000"/>
          <w:sz w:val="28"/>
        </w:rPr>
        <w:t>местожительства (в том числе выезд за пределы Республики Казахстан), анкетных</w:t>
      </w:r>
      <w:r>
        <w:br/>
      </w:r>
      <w:r>
        <w:rPr>
          <w:rFonts w:ascii="Times New Roman"/>
          <w:b w:val="false"/>
          <w:i w:val="false"/>
          <w:color w:val="000000"/>
          <w:sz w:val="28"/>
        </w:rPr>
        <w:t>данных, банковских реквизитов в отделение Государственной корпорации.</w:t>
      </w:r>
      <w:r>
        <w:br/>
      </w:r>
      <w:r>
        <w:rPr>
          <w:rFonts w:ascii="Times New Roman"/>
          <w:b w:val="false"/>
          <w:i w:val="false"/>
          <w:color w:val="000000"/>
          <w:sz w:val="28"/>
        </w:rPr>
        <w:t xml:space="preserve">       Перечень документов, приложенных к заявлению:</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57"/>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8"/>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25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9"/>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5" w:id="26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w:t>
      </w:r>
      <w:r>
        <w:br/>
      </w:r>
      <w:r>
        <w:rPr>
          <w:rFonts w:ascii="Times New Roman"/>
          <w:b w:val="false"/>
          <w:i w:val="false"/>
          <w:color w:val="000000"/>
          <w:sz w:val="28"/>
        </w:rPr>
        <w:t>назначения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 путем отправления на мобильный телефон</w:t>
      </w:r>
      <w:r>
        <w:br/>
      </w:r>
      <w:r>
        <w:rPr>
          <w:rFonts w:ascii="Times New Roman"/>
          <w:b w:val="false"/>
          <w:i w:val="false"/>
          <w:color w:val="000000"/>
          <w:sz w:val="28"/>
        </w:rPr>
        <w:t>sms-оповещения.</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w:t>
      </w:r>
      <w:r>
        <w:br/>
      </w:r>
      <w:r>
        <w:rPr>
          <w:rFonts w:ascii="Times New Roman"/>
          <w:b w:val="false"/>
          <w:i w:val="false"/>
          <w:color w:val="000000"/>
          <w:sz w:val="28"/>
        </w:rPr>
        <w:t>Государственного фонда социального страхования, на деньги, находящиеся на таком</w:t>
      </w:r>
      <w:r>
        <w:br/>
      </w:r>
      <w:r>
        <w:rPr>
          <w:rFonts w:ascii="Times New Roman"/>
          <w:b w:val="false"/>
          <w:i w:val="false"/>
          <w:color w:val="000000"/>
          <w:sz w:val="28"/>
        </w:rPr>
        <w:t>счете, не допускается обращение взыскания третьими лицами.</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домашний_________ мобильный _______ Е-маil ____________ дата подачи</w:t>
      </w:r>
      <w:r>
        <w:br/>
      </w:r>
      <w:r>
        <w:rPr>
          <w:rFonts w:ascii="Times New Roman"/>
          <w:b w:val="false"/>
          <w:i w:val="false"/>
          <w:color w:val="000000"/>
          <w:sz w:val="28"/>
        </w:rPr>
        <w:t>заявления: "___" _________ 20 _____ года</w:t>
      </w:r>
      <w:r>
        <w:br/>
      </w:r>
      <w:r>
        <w:rPr>
          <w:rFonts w:ascii="Times New Roman"/>
          <w:b w:val="false"/>
          <w:i w:val="false"/>
          <w:color w:val="000000"/>
          <w:sz w:val="28"/>
        </w:rPr>
        <w:t xml:space="preserve">       Подпись заявителя</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(при его наличии) и роспись принявшего документы</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 на назначение государственного</w:t>
      </w:r>
      <w:r>
        <w:br/>
      </w:r>
      <w:r>
        <w:rPr>
          <w:rFonts w:ascii="Times New Roman"/>
          <w:b w:val="false"/>
          <w:i w:val="false"/>
          <w:color w:val="000000"/>
          <w:sz w:val="28"/>
        </w:rPr>
        <w:t>социального пособия по инвалидности, специального государственного пособия по</w:t>
      </w:r>
      <w:r>
        <w:br/>
      </w:r>
      <w:r>
        <w:rPr>
          <w:rFonts w:ascii="Times New Roman"/>
          <w:b w:val="false"/>
          <w:i w:val="false"/>
          <w:color w:val="000000"/>
          <w:sz w:val="28"/>
        </w:rPr>
        <w:t>инвалидности принято.</w:t>
      </w:r>
      <w:r>
        <w:br/>
      </w:r>
      <w:r>
        <w:rPr>
          <w:rFonts w:ascii="Times New Roman"/>
          <w:b w:val="false"/>
          <w:i w:val="false"/>
          <w:color w:val="000000"/>
          <w:sz w:val="28"/>
        </w:rPr>
        <w:t xml:space="preserve">       Дата принятия документов "__" _______ 20 ___ года (дата получения услуги со дня</w:t>
      </w:r>
      <w:r>
        <w:br/>
      </w:r>
      <w:r>
        <w:rPr>
          <w:rFonts w:ascii="Times New Roman"/>
          <w:b w:val="false"/>
          <w:i w:val="false"/>
          <w:color w:val="000000"/>
          <w:sz w:val="28"/>
        </w:rPr>
        <w:t>регистрации заявления в отделении Государственной корпорации).</w:t>
      </w:r>
      <w:r>
        <w:br/>
      </w:r>
      <w:r>
        <w:rPr>
          <w:rFonts w:ascii="Times New Roman"/>
          <w:b w:val="false"/>
          <w:i w:val="false"/>
          <w:color w:val="000000"/>
          <w:sz w:val="28"/>
        </w:rPr>
        <w:t xml:space="preserve">       Уведомлен(а) о необходимости сообщения обо всех изменениях, влекущих</w:t>
      </w:r>
      <w:r>
        <w:br/>
      </w:r>
      <w:r>
        <w:rPr>
          <w:rFonts w:ascii="Times New Roman"/>
          <w:b w:val="false"/>
          <w:i w:val="false"/>
          <w:color w:val="000000"/>
          <w:sz w:val="28"/>
        </w:rPr>
        <w:t>изменение размера государственного социального пособия по инвалидности,</w:t>
      </w:r>
      <w:r>
        <w:br/>
      </w:r>
      <w:r>
        <w:rPr>
          <w:rFonts w:ascii="Times New Roman"/>
          <w:b w:val="false"/>
          <w:i w:val="false"/>
          <w:color w:val="000000"/>
          <w:sz w:val="28"/>
        </w:rPr>
        <w:t>специального государственного пособия по инвалидности, а также изменении</w:t>
      </w:r>
      <w:r>
        <w:br/>
      </w:r>
      <w:r>
        <w:rPr>
          <w:rFonts w:ascii="Times New Roman"/>
          <w:b w:val="false"/>
          <w:i w:val="false"/>
          <w:color w:val="000000"/>
          <w:sz w:val="28"/>
        </w:rPr>
        <w:t>местожительства (в том числе выезд за пределы Республики Казахстан), анкетных</w:t>
      </w:r>
      <w:r>
        <w:br/>
      </w:r>
      <w:r>
        <w:rPr>
          <w:rFonts w:ascii="Times New Roman"/>
          <w:b w:val="false"/>
          <w:i w:val="false"/>
          <w:color w:val="000000"/>
          <w:sz w:val="28"/>
        </w:rPr>
        <w:t>данных, банковских реквизитов в отделение Государственной корпорации.</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w:t>
            </w:r>
            <w:r>
              <w:br/>
            </w:r>
            <w:r>
              <w:rPr>
                <w:rFonts w:ascii="Times New Roman"/>
                <w:b w:val="false"/>
                <w:i w:val="false"/>
                <w:color w:val="000000"/>
                <w:sz w:val="20"/>
              </w:rPr>
              <w:t>кормильца</w:t>
            </w:r>
          </w:p>
        </w:tc>
      </w:tr>
    </w:tbl>
    <w:p>
      <w:pPr>
        <w:spacing w:after="0"/>
        <w:ind w:left="0"/>
        <w:jc w:val="both"/>
      </w:pPr>
      <w:r>
        <w:rPr>
          <w:rFonts w:ascii="Times New Roman"/>
          <w:b w:val="false"/>
          <w:i w:val="false"/>
          <w:color w:val="ff0000"/>
          <w:sz w:val="28"/>
        </w:rPr>
        <w:t xml:space="preserve">
      Сноска. Правый верхний угол приложения 2-1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ff0000"/>
          <w:sz w:val="28"/>
        </w:rPr>
        <w:t xml:space="preserve">
      Сноска. Стандарт дополнен приложением 2-1 в соответствии с приказом Министра здравоохранения и социального развития РК от 30.06.2016 </w:t>
      </w:r>
      <w:r>
        <w:rPr>
          <w:rFonts w:ascii="Times New Roman"/>
          <w:b w:val="false"/>
          <w:i w:val="false"/>
          <w:color w:val="ff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xml:space="preserve">
      Угловой штамп </w:t>
      </w:r>
    </w:p>
    <w:p>
      <w:pPr>
        <w:spacing w:after="0"/>
        <w:ind w:left="0"/>
        <w:jc w:val="both"/>
      </w:pPr>
      <w:r>
        <w:rPr>
          <w:rFonts w:ascii="Times New Roman"/>
          <w:b w:val="false"/>
          <w:i w:val="false"/>
          <w:color w:val="000000"/>
          <w:sz w:val="28"/>
        </w:rPr>
        <w:t xml:space="preserve">
      учебного заведения </w:t>
      </w:r>
    </w:p>
    <w:p>
      <w:pPr>
        <w:spacing w:after="0"/>
        <w:ind w:left="0"/>
        <w:jc w:val="both"/>
      </w:pPr>
      <w:r>
        <w:rPr>
          <w:rFonts w:ascii="Times New Roman"/>
          <w:b w:val="false"/>
          <w:i w:val="false"/>
          <w:color w:val="000000"/>
          <w:sz w:val="28"/>
        </w:rPr>
        <w:t>
      дата выдачи, исх. № ____</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Дана</w:t>
      </w:r>
    </w:p>
    <w:p>
      <w:pPr>
        <w:spacing w:after="0"/>
        <w:ind w:left="0"/>
        <w:jc w:val="both"/>
      </w:pPr>
      <w:r>
        <w:rPr>
          <w:rFonts w:ascii="Times New Roman"/>
          <w:b w:val="false"/>
          <w:i w:val="false"/>
          <w:color w:val="000000"/>
          <w:sz w:val="28"/>
        </w:rPr>
        <w:t>
      гражданину__________________________________________________________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обучающегося, с</w:t>
      </w:r>
    </w:p>
    <w:p>
      <w:pPr>
        <w:spacing w:after="0"/>
        <w:ind w:left="0"/>
        <w:jc w:val="both"/>
      </w:pPr>
      <w:r>
        <w:rPr>
          <w:rFonts w:ascii="Times New Roman"/>
          <w:b w:val="false"/>
          <w:i w:val="false"/>
          <w:color w:val="000000"/>
          <w:sz w:val="28"/>
        </w:rPr>
        <w:t>
      указанием даты рождения) в том, что он (а) действительно является</w:t>
      </w:r>
    </w:p>
    <w:p>
      <w:pPr>
        <w:spacing w:after="0"/>
        <w:ind w:left="0"/>
        <w:jc w:val="both"/>
      </w:pPr>
      <w:r>
        <w:rPr>
          <w:rFonts w:ascii="Times New Roman"/>
          <w:b w:val="false"/>
          <w:i w:val="false"/>
          <w:color w:val="000000"/>
          <w:sz w:val="28"/>
        </w:rPr>
        <w:t>
      обучающимся_________________________________________________________</w:t>
      </w:r>
    </w:p>
    <w:p>
      <w:pPr>
        <w:spacing w:after="0"/>
        <w:ind w:left="0"/>
        <w:jc w:val="both"/>
      </w:pPr>
      <w:r>
        <w:rPr>
          <w:rFonts w:ascii="Times New Roman"/>
          <w:b w:val="false"/>
          <w:i w:val="false"/>
          <w:color w:val="000000"/>
          <w:sz w:val="28"/>
        </w:rPr>
        <w:t>
      (полное название учебного заведения)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 дату и срок действия лицензии, дающей право на</w:t>
      </w:r>
    </w:p>
    <w:p>
      <w:pPr>
        <w:spacing w:after="0"/>
        <w:ind w:left="0"/>
        <w:jc w:val="both"/>
      </w:pPr>
      <w:r>
        <w:rPr>
          <w:rFonts w:ascii="Times New Roman"/>
          <w:b w:val="false"/>
          <w:i w:val="false"/>
          <w:color w:val="000000"/>
          <w:sz w:val="28"/>
        </w:rPr>
        <w:t>
      осуществление образовательной деятельности)</w:t>
      </w:r>
    </w:p>
    <w:p>
      <w:pPr>
        <w:spacing w:after="0"/>
        <w:ind w:left="0"/>
        <w:jc w:val="both"/>
      </w:pPr>
      <w:r>
        <w:rPr>
          <w:rFonts w:ascii="Times New Roman"/>
          <w:b w:val="false"/>
          <w:i w:val="false"/>
          <w:color w:val="000000"/>
          <w:sz w:val="28"/>
        </w:rPr>
        <w:t>
      __________ класса/курса, форма обучения ____________________________</w:t>
      </w:r>
    </w:p>
    <w:p>
      <w:pPr>
        <w:spacing w:after="0"/>
        <w:ind w:left="0"/>
        <w:jc w:val="both"/>
      </w:pPr>
      <w:r>
        <w:rPr>
          <w:rFonts w:ascii="Times New Roman"/>
          <w:b w:val="false"/>
          <w:i w:val="false"/>
          <w:color w:val="000000"/>
          <w:sz w:val="28"/>
        </w:rPr>
        <w:t>
      Справка действительна на 20__/20__ учебный год.</w:t>
      </w:r>
    </w:p>
    <w:p>
      <w:pPr>
        <w:spacing w:after="0"/>
        <w:ind w:left="0"/>
        <w:jc w:val="both"/>
      </w:pPr>
      <w:r>
        <w:rPr>
          <w:rFonts w:ascii="Times New Roman"/>
          <w:b w:val="false"/>
          <w:i w:val="false"/>
          <w:color w:val="000000"/>
          <w:sz w:val="28"/>
        </w:rPr>
        <w:t>
      Справка выдана для предъявления в __________________________________</w:t>
      </w:r>
    </w:p>
    <w:p>
      <w:pPr>
        <w:spacing w:after="0"/>
        <w:ind w:left="0"/>
        <w:jc w:val="both"/>
      </w:pPr>
      <w:r>
        <w:rPr>
          <w:rFonts w:ascii="Times New Roman"/>
          <w:b w:val="false"/>
          <w:i w:val="false"/>
          <w:color w:val="000000"/>
          <w:sz w:val="28"/>
        </w:rPr>
        <w:t>
      отделение Государственной корпорации.</w:t>
      </w:r>
    </w:p>
    <w:p>
      <w:pPr>
        <w:spacing w:after="0"/>
        <w:ind w:left="0"/>
        <w:jc w:val="both"/>
      </w:pPr>
      <w:r>
        <w:rPr>
          <w:rFonts w:ascii="Times New Roman"/>
          <w:b w:val="false"/>
          <w:i w:val="false"/>
          <w:color w:val="000000"/>
          <w:sz w:val="28"/>
        </w:rPr>
        <w:t>
      Срок обучения в учебном заведении _____ лет, период обучения с ___</w:t>
      </w:r>
    </w:p>
    <w:p>
      <w:pPr>
        <w:spacing w:after="0"/>
        <w:ind w:left="0"/>
        <w:jc w:val="both"/>
      </w:pPr>
      <w:r>
        <w:rPr>
          <w:rFonts w:ascii="Times New Roman"/>
          <w:b w:val="false"/>
          <w:i w:val="false"/>
          <w:color w:val="000000"/>
          <w:sz w:val="28"/>
        </w:rPr>
        <w:t>
      ______20 ___года по ____ __________20____ года</w:t>
      </w:r>
    </w:p>
    <w:p>
      <w:pPr>
        <w:spacing w:after="0"/>
        <w:ind w:left="0"/>
        <w:jc w:val="both"/>
      </w:pPr>
      <w:r>
        <w:rPr>
          <w:rFonts w:ascii="Times New Roman"/>
          <w:b w:val="false"/>
          <w:i w:val="false"/>
          <w:color w:val="000000"/>
          <w:sz w:val="28"/>
        </w:rPr>
        <w:t>
      Примечание: справка действительна 1 год.</w:t>
      </w:r>
    </w:p>
    <w:p>
      <w:pPr>
        <w:spacing w:after="0"/>
        <w:ind w:left="0"/>
        <w:jc w:val="both"/>
      </w:pPr>
      <w:r>
        <w:rPr>
          <w:rFonts w:ascii="Times New Roman"/>
          <w:b w:val="false"/>
          <w:i w:val="false"/>
          <w:color w:val="000000"/>
          <w:sz w:val="28"/>
        </w:rPr>
        <w:t>
      В случаях отчисления обучающегося из учебного заведения или перевода</w:t>
      </w:r>
    </w:p>
    <w:p>
      <w:pPr>
        <w:spacing w:after="0"/>
        <w:ind w:left="0"/>
        <w:jc w:val="both"/>
      </w:pPr>
      <w:r>
        <w:rPr>
          <w:rFonts w:ascii="Times New Roman"/>
          <w:b w:val="false"/>
          <w:i w:val="false"/>
          <w:color w:val="000000"/>
          <w:sz w:val="28"/>
        </w:rPr>
        <w:t>
      на заочную форму обучения, руководитель учебного заведения извещает</w:t>
      </w:r>
    </w:p>
    <w:p>
      <w:pPr>
        <w:spacing w:after="0"/>
        <w:ind w:left="0"/>
        <w:jc w:val="both"/>
      </w:pPr>
      <w:r>
        <w:rPr>
          <w:rFonts w:ascii="Times New Roman"/>
          <w:b w:val="false"/>
          <w:i w:val="false"/>
          <w:color w:val="000000"/>
          <w:sz w:val="28"/>
        </w:rPr>
        <w:t>
      отделение Государственной корпорации по месту жительства получателя</w:t>
      </w:r>
    </w:p>
    <w:p>
      <w:pPr>
        <w:spacing w:after="0"/>
        <w:ind w:left="0"/>
        <w:jc w:val="both"/>
      </w:pPr>
      <w:r>
        <w:rPr>
          <w:rFonts w:ascii="Times New Roman"/>
          <w:b w:val="false"/>
          <w:i w:val="false"/>
          <w:color w:val="000000"/>
          <w:sz w:val="28"/>
        </w:rPr>
        <w:t>
      пособия.</w:t>
      </w:r>
    </w:p>
    <w:p>
      <w:pPr>
        <w:spacing w:after="0"/>
        <w:ind w:left="0"/>
        <w:jc w:val="both"/>
      </w:pPr>
      <w:r>
        <w:rPr>
          <w:rFonts w:ascii="Times New Roman"/>
          <w:b w:val="false"/>
          <w:i w:val="false"/>
          <w:color w:val="000000"/>
          <w:sz w:val="28"/>
        </w:rPr>
        <w:t xml:space="preserve">
      Место печати учебного заведения </w:t>
      </w:r>
    </w:p>
    <w:p>
      <w:pPr>
        <w:spacing w:after="0"/>
        <w:ind w:left="0"/>
        <w:jc w:val="both"/>
      </w:pPr>
      <w:r>
        <w:rPr>
          <w:rFonts w:ascii="Times New Roman"/>
          <w:b w:val="false"/>
          <w:i w:val="false"/>
          <w:color w:val="000000"/>
          <w:sz w:val="28"/>
        </w:rPr>
        <w:t xml:space="preserve">
      Руководитель учебного заведения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государственных</w:t>
            </w:r>
            <w:r>
              <w:br/>
            </w:r>
            <w:r>
              <w:rPr>
                <w:rFonts w:ascii="Times New Roman"/>
                <w:b w:val="false"/>
                <w:i w:val="false"/>
                <w:color w:val="000000"/>
                <w:sz w:val="20"/>
              </w:rPr>
              <w:t>
социальных пособий по</w:t>
            </w:r>
            <w:r>
              <w:br/>
            </w:r>
            <w:r>
              <w:rPr>
                <w:rFonts w:ascii="Times New Roman"/>
                <w:b w:val="false"/>
                <w:i w:val="false"/>
                <w:color w:val="000000"/>
                <w:sz w:val="20"/>
              </w:rPr>
              <w:t>
инвалидности, по случаю потери</w:t>
            </w:r>
            <w:r>
              <w:br/>
            </w:r>
            <w:r>
              <w:rPr>
                <w:rFonts w:ascii="Times New Roman"/>
                <w:b w:val="false"/>
                <w:i w:val="false"/>
                <w:color w:val="000000"/>
                <w:sz w:val="20"/>
              </w:rPr>
              <w:t>
кормильца и по возрасту"</w:t>
            </w:r>
          </w:p>
        </w:tc>
      </w:tr>
    </w:tbl>
    <w:p>
      <w:pPr>
        <w:spacing w:after="0"/>
        <w:ind w:left="0"/>
        <w:jc w:val="left"/>
      </w:pPr>
      <w:r>
        <w:rPr>
          <w:rFonts w:ascii="Times New Roman"/>
          <w:b w:val="false"/>
          <w:i w:val="false"/>
          <w:color w:val="ff0000"/>
          <w:sz w:val="28"/>
        </w:rPr>
        <w:t xml:space="preserve">      Сноска. Приложение 3 исключено приказом Министра труда и социальной защиты населения РК от 28.04.2018 </w:t>
      </w:r>
      <w:r>
        <w:rPr>
          <w:rFonts w:ascii="Times New Roman"/>
          <w:b w:val="false"/>
          <w:i w:val="false"/>
          <w:color w:val="00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w:t>
            </w:r>
            <w:r>
              <w:br/>
            </w:r>
            <w:r>
              <w:rPr>
                <w:rFonts w:ascii="Times New Roman"/>
                <w:b w:val="false"/>
                <w:i w:val="false"/>
                <w:color w:val="000000"/>
                <w:sz w:val="20"/>
              </w:rPr>
              <w:t>кормильца</w:t>
            </w:r>
          </w:p>
        </w:tc>
      </w:tr>
    </w:tbl>
    <w:p>
      <w:pPr>
        <w:spacing w:after="0"/>
        <w:ind w:left="0"/>
        <w:jc w:val="both"/>
      </w:pPr>
      <w:r>
        <w:rPr>
          <w:rFonts w:ascii="Times New Roman"/>
          <w:b w:val="false"/>
          <w:i w:val="false"/>
          <w:color w:val="ff0000"/>
          <w:sz w:val="28"/>
        </w:rPr>
        <w:t xml:space="preserve">
      Сноска. Правый верхний угол приложения 4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r>
        <w:br/>
      </w:r>
      <w:r>
        <w:rPr>
          <w:rFonts w:ascii="Times New Roman"/>
          <w:b w:val="false"/>
          <w:i w:val="false"/>
          <w:color w:val="ff0000"/>
          <w:sz w:val="28"/>
        </w:rPr>
        <w:t xml:space="preserve">
      Сноска. Приложение 4 в редакции приказа Министра здравоохранения и социального развития РК от 30.06.2016 </w:t>
      </w:r>
      <w:r>
        <w:rPr>
          <w:rFonts w:ascii="Times New Roman"/>
          <w:b w:val="false"/>
          <w:i w:val="false"/>
          <w:color w:val="ff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и (или) документов с истекшим сроком</w:t>
      </w:r>
    </w:p>
    <w:p>
      <w:pPr>
        <w:spacing w:after="0"/>
        <w:ind w:left="0"/>
        <w:jc w:val="both"/>
      </w:pPr>
      <w:r>
        <w:rPr>
          <w:rFonts w:ascii="Times New Roman"/>
          <w:b w:val="false"/>
          <w:i w:val="false"/>
          <w:color w:val="000000"/>
          <w:sz w:val="28"/>
        </w:rPr>
        <w:t>
      действия,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 случаю</w:t>
            </w:r>
            <w:r>
              <w:br/>
            </w:r>
            <w:r>
              <w:rPr>
                <w:rFonts w:ascii="Times New Roman"/>
                <w:b w:val="false"/>
                <w:i w:val="false"/>
                <w:color w:val="000000"/>
                <w:sz w:val="20"/>
              </w:rPr>
              <w:t>потери</w:t>
            </w:r>
            <w:r>
              <w:br/>
            </w:r>
            <w:r>
              <w:rPr>
                <w:rFonts w:ascii="Times New Roman"/>
                <w:b w:val="false"/>
                <w:i w:val="false"/>
                <w:color w:val="000000"/>
                <w:sz w:val="20"/>
              </w:rPr>
              <w:t>кормильца</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7" w:id="261"/>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261"/>
        </w:tc>
      </w:tr>
    </w:tbl>
    <w:bookmarkStart w:name="z180" w:id="2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государственных специальных пособий"</w:t>
      </w:r>
    </w:p>
    <w:bookmarkEnd w:id="262"/>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81" w:id="263"/>
    <w:p>
      <w:pPr>
        <w:spacing w:after="0"/>
        <w:ind w:left="0"/>
        <w:jc w:val="left"/>
      </w:pPr>
      <w:r>
        <w:rPr>
          <w:rFonts w:ascii="Times New Roman"/>
          <w:b/>
          <w:i w:val="false"/>
          <w:color w:val="000000"/>
        </w:rPr>
        <w:t xml:space="preserve"> Глава 1. Общие положения</w:t>
      </w:r>
    </w:p>
    <w:bookmarkEnd w:id="263"/>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2" w:id="264"/>
    <w:p>
      <w:pPr>
        <w:spacing w:after="0"/>
        <w:ind w:left="0"/>
        <w:jc w:val="both"/>
      </w:pPr>
      <w:r>
        <w:rPr>
          <w:rFonts w:ascii="Times New Roman"/>
          <w:b w:val="false"/>
          <w:i w:val="false"/>
          <w:color w:val="000000"/>
          <w:sz w:val="28"/>
        </w:rPr>
        <w:t>
      1. Государственная услуга "Назначение государственных специальных пособий" (далее – государственная услуга).</w:t>
      </w:r>
    </w:p>
    <w:bookmarkEnd w:id="264"/>
    <w:bookmarkStart w:name="z183" w:id="26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4" w:id="266"/>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2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получении информации о назначении государственных специальных пособий (далее – пособие).</w:t>
      </w:r>
    </w:p>
    <w:bookmarkStart w:name="z185" w:id="267"/>
    <w:p>
      <w:pPr>
        <w:spacing w:after="0"/>
        <w:ind w:left="0"/>
        <w:jc w:val="left"/>
      </w:pPr>
      <w:r>
        <w:rPr>
          <w:rFonts w:ascii="Times New Roman"/>
          <w:b/>
          <w:i w:val="false"/>
          <w:color w:val="000000"/>
        </w:rPr>
        <w:t xml:space="preserve"> Глава 2. Порядок оказания государственной услуги</w:t>
      </w:r>
    </w:p>
    <w:bookmarkEnd w:id="267"/>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6" w:id="268"/>
    <w:p>
      <w:pPr>
        <w:spacing w:after="0"/>
        <w:ind w:left="0"/>
        <w:jc w:val="both"/>
      </w:pPr>
      <w:r>
        <w:rPr>
          <w:rFonts w:ascii="Times New Roman"/>
          <w:b w:val="false"/>
          <w:i w:val="false"/>
          <w:color w:val="000000"/>
          <w:sz w:val="28"/>
        </w:rPr>
        <w:t>
      4. Срок оказания государственной услуги:</w:t>
      </w:r>
    </w:p>
    <w:bookmarkEnd w:id="268"/>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 продлевается:</w:t>
      </w:r>
    </w:p>
    <w:p>
      <w:pPr>
        <w:spacing w:after="0"/>
        <w:ind w:left="0"/>
        <w:jc w:val="both"/>
      </w:pPr>
      <w:r>
        <w:rPr>
          <w:rFonts w:ascii="Times New Roman"/>
          <w:b w:val="false"/>
          <w:i w:val="false"/>
          <w:color w:val="000000"/>
          <w:sz w:val="28"/>
        </w:rPr>
        <w:t>
      при наличии оснований для проверки достоверности представленного(ых) документа(ов), в том числе из информационных систем – на 5 (пять) рабочих дней;</w:t>
      </w:r>
    </w:p>
    <w:p>
      <w:pPr>
        <w:spacing w:after="0"/>
        <w:ind w:left="0"/>
        <w:jc w:val="both"/>
      </w:pPr>
      <w:r>
        <w:rPr>
          <w:rFonts w:ascii="Times New Roman"/>
          <w:b w:val="false"/>
          <w:i w:val="false"/>
          <w:color w:val="000000"/>
          <w:sz w:val="28"/>
        </w:rPr>
        <w:t>
      при необходимости истребования дополнительного(ых) документа(ов) – до 30 (тридцати) рабочих дней, при этом Государственная корпорация уведомляет заявителя о необходимости представления дополнительного(ых) документа(ов) – 5 (пять) рабочих дня;</w:t>
      </w:r>
    </w:p>
    <w:p>
      <w:pPr>
        <w:spacing w:after="0"/>
        <w:ind w:left="0"/>
        <w:jc w:val="both"/>
      </w:pPr>
      <w:r>
        <w:rPr>
          <w:rFonts w:ascii="Times New Roman"/>
          <w:b w:val="false"/>
          <w:i w:val="false"/>
          <w:color w:val="000000"/>
          <w:sz w:val="28"/>
        </w:rPr>
        <w:t>
      на портале – 30 минут с момента поступления электронного запроса в информационную систему;</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7" w:id="269"/>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269"/>
    <w:bookmarkStart w:name="z188" w:id="270"/>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(об отказе в назначении) пособия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(далее – Правила).</w:t>
      </w:r>
    </w:p>
    <w:bookmarkEnd w:id="2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271"/>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71"/>
    <w:bookmarkStart w:name="z190" w:id="272"/>
    <w:p>
      <w:pPr>
        <w:spacing w:after="0"/>
        <w:ind w:left="0"/>
        <w:jc w:val="both"/>
      </w:pPr>
      <w:r>
        <w:rPr>
          <w:rFonts w:ascii="Times New Roman"/>
          <w:b w:val="false"/>
          <w:i w:val="false"/>
          <w:color w:val="000000"/>
          <w:sz w:val="28"/>
        </w:rPr>
        <w:t>
      8. График работы:</w:t>
      </w:r>
    </w:p>
    <w:bookmarkEnd w:id="272"/>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bookmarkStart w:name="z191" w:id="273"/>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w:t>
      </w:r>
    </w:p>
    <w:bookmarkEnd w:id="273"/>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для идентификации – документ, удостоверяющий личность.</w:t>
      </w:r>
    </w:p>
    <w:p>
      <w:pPr>
        <w:spacing w:after="0"/>
        <w:ind w:left="0"/>
        <w:jc w:val="both"/>
      </w:pPr>
      <w:r>
        <w:rPr>
          <w:rFonts w:ascii="Times New Roman"/>
          <w:b w:val="false"/>
          <w:i w:val="false"/>
          <w:color w:val="000000"/>
          <w:sz w:val="28"/>
        </w:rPr>
        <w:t>
      В случае обращения лиц, имеющих статус оралмана, для идентификации представляется удостоверение оралмана.</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2)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p>
      <w:pPr>
        <w:spacing w:after="0"/>
        <w:ind w:left="0"/>
        <w:jc w:val="both"/>
      </w:pPr>
      <w:r>
        <w:rPr>
          <w:rFonts w:ascii="Times New Roman"/>
          <w:b w:val="false"/>
          <w:i w:val="false"/>
          <w:color w:val="000000"/>
          <w:sz w:val="28"/>
        </w:rPr>
        <w:t>
      3) справка организации, подтверждающая характер работы или условия труда для назначения государственного специального пособия, по форме согласно приложению 2 к настоящему стандарту государственной услуги.</w:t>
      </w:r>
    </w:p>
    <w:p>
      <w:pPr>
        <w:spacing w:after="0"/>
        <w:ind w:left="0"/>
        <w:jc w:val="both"/>
      </w:pPr>
      <w:r>
        <w:rPr>
          <w:rFonts w:ascii="Times New Roman"/>
          <w:b w:val="false"/>
          <w:i w:val="false"/>
          <w:color w:val="000000"/>
          <w:sz w:val="28"/>
        </w:rPr>
        <w:t>
      В случае ликвидации организации представляется архивная справка с указанием места работы, занимаемой должности, профессии, периодов работы, номера архивного дела, его страницы, заверенная печатью и подписью директора архива и архивариуса или электронная копия архивного документа, удостоверенная электронной цифровой подписью уполномоченного работника государственного архива или ведомственного архива.</w:t>
      </w:r>
    </w:p>
    <w:p>
      <w:pPr>
        <w:spacing w:after="0"/>
        <w:ind w:left="0"/>
        <w:jc w:val="both"/>
      </w:pPr>
      <w:r>
        <w:rPr>
          <w:rFonts w:ascii="Times New Roman"/>
          <w:b w:val="false"/>
          <w:i w:val="false"/>
          <w:color w:val="000000"/>
          <w:sz w:val="28"/>
        </w:rPr>
        <w:t xml:space="preserve">
      При отсутствии архивных документов характер работы или условия труда и их соответствие Списку № 1 производств, работ, профессий, должностей и показателей на подземных и открытых горных работах, на работах с особо вредными и особо тяжелыми условиями труда или Списку № 2 производств, работ, профессий, должностей и показателей на работах с вредными и тяжелыми условиями труда,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декабря 1999 года № 1930, устанавливаются через судебные органы;</w:t>
      </w:r>
    </w:p>
    <w:p>
      <w:pPr>
        <w:spacing w:after="0"/>
        <w:ind w:left="0"/>
        <w:jc w:val="both"/>
      </w:pPr>
      <w:r>
        <w:rPr>
          <w:rFonts w:ascii="Times New Roman"/>
          <w:b w:val="false"/>
          <w:i w:val="false"/>
          <w:color w:val="000000"/>
          <w:sz w:val="28"/>
        </w:rPr>
        <w:t>
      4) документы, подтверждающие трудовой стаж заявителя:</w:t>
      </w:r>
    </w:p>
    <w:p>
      <w:pPr>
        <w:spacing w:after="0"/>
        <w:ind w:left="0"/>
        <w:jc w:val="both"/>
      </w:pPr>
      <w:r>
        <w:rPr>
          <w:rFonts w:ascii="Times New Roman"/>
          <w:b w:val="false"/>
          <w:i w:val="false"/>
          <w:color w:val="000000"/>
          <w:sz w:val="28"/>
        </w:rPr>
        <w:t>
      трудовая книжка;</w:t>
      </w:r>
    </w:p>
    <w:p>
      <w:pPr>
        <w:spacing w:after="0"/>
        <w:ind w:left="0"/>
        <w:jc w:val="both"/>
      </w:pPr>
      <w:r>
        <w:rPr>
          <w:rFonts w:ascii="Times New Roman"/>
          <w:b w:val="false"/>
          <w:i w:val="false"/>
          <w:color w:val="000000"/>
          <w:sz w:val="28"/>
        </w:rPr>
        <w:t>
      справки архивных учреждений, электронные копии архивных документов, удостоверенные электронной цифровой подписью уполномоченного работника государственного архива или ведомственного архива, или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w:t>
      </w:r>
    </w:p>
    <w:p>
      <w:pPr>
        <w:spacing w:after="0"/>
        <w:ind w:left="0"/>
        <w:jc w:val="both"/>
      </w:pPr>
      <w:r>
        <w:rPr>
          <w:rFonts w:ascii="Times New Roman"/>
          <w:b w:val="false"/>
          <w:i w:val="false"/>
          <w:color w:val="000000"/>
          <w:sz w:val="28"/>
        </w:rPr>
        <w:t>
      в зависимости от наличия представляются следующие документы:</w:t>
      </w:r>
    </w:p>
    <w:p>
      <w:pPr>
        <w:spacing w:after="0"/>
        <w:ind w:left="0"/>
        <w:jc w:val="both"/>
      </w:pPr>
      <w:r>
        <w:rPr>
          <w:rFonts w:ascii="Times New Roman"/>
          <w:b w:val="false"/>
          <w:i w:val="false"/>
          <w:color w:val="000000"/>
          <w:sz w:val="28"/>
        </w:rPr>
        <w:t>
      документ об образовании;</w:t>
      </w:r>
    </w:p>
    <w:p>
      <w:pPr>
        <w:spacing w:after="0"/>
        <w:ind w:left="0"/>
        <w:jc w:val="both"/>
      </w:pPr>
      <w:r>
        <w:rPr>
          <w:rFonts w:ascii="Times New Roman"/>
          <w:b w:val="false"/>
          <w:i w:val="false"/>
          <w:color w:val="000000"/>
          <w:sz w:val="28"/>
        </w:rPr>
        <w:t>
      военный билет или справка управления (отдела) по делам обороны;</w:t>
      </w:r>
    </w:p>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xml:space="preserve">
      справка о реабилитации, выданная органами прокуратуры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14 апреля 1993 года "О реабилитации жертв массовых политических репрессий";</w:t>
      </w:r>
    </w:p>
    <w:p>
      <w:pPr>
        <w:spacing w:after="0"/>
        <w:ind w:left="0"/>
        <w:jc w:val="both"/>
      </w:pPr>
      <w:r>
        <w:rPr>
          <w:rFonts w:ascii="Times New Roman"/>
          <w:b w:val="false"/>
          <w:i w:val="false"/>
          <w:color w:val="000000"/>
          <w:sz w:val="28"/>
        </w:rPr>
        <w:t>
      справка военного комиссариата об участии в боевых действиях;</w:t>
      </w:r>
    </w:p>
    <w:p>
      <w:pPr>
        <w:spacing w:after="0"/>
        <w:ind w:left="0"/>
        <w:jc w:val="both"/>
      </w:pPr>
      <w:r>
        <w:rPr>
          <w:rFonts w:ascii="Times New Roman"/>
          <w:b w:val="false"/>
          <w:i w:val="false"/>
          <w:color w:val="000000"/>
          <w:sz w:val="28"/>
        </w:rPr>
        <w:t>
      решение суда, подтверждающее факт осуществления и период ухода за инвалидом первой группы, одиноким инвалидом второй группы и пенсионером по возрасту, нуждающихся в посторонней помощи, престарелым, достигшим восьмидесятилетнего возраста, ребенком-инвалидом в возрасте до шестнадцати лет;</w:t>
      </w:r>
    </w:p>
    <w:p>
      <w:pPr>
        <w:spacing w:after="0"/>
        <w:ind w:left="0"/>
        <w:jc w:val="both"/>
      </w:pPr>
      <w:r>
        <w:rPr>
          <w:rFonts w:ascii="Times New Roman"/>
          <w:b w:val="false"/>
          <w:i w:val="false"/>
          <w:color w:val="000000"/>
          <w:sz w:val="28"/>
        </w:rPr>
        <w:t>
      документ, подтверждающий проживание за границей супруги (супруга) работника бывших советских учреждений, учреждений Республики Казахстан, международной организации;</w:t>
      </w:r>
    </w:p>
    <w:p>
      <w:pPr>
        <w:spacing w:after="0"/>
        <w:ind w:left="0"/>
        <w:jc w:val="both"/>
      </w:pPr>
      <w:r>
        <w:rPr>
          <w:rFonts w:ascii="Times New Roman"/>
          <w:b w:val="false"/>
          <w:i w:val="false"/>
          <w:color w:val="000000"/>
          <w:sz w:val="28"/>
        </w:rPr>
        <w:t>
      документ, подтверждающий проживание супруги (супруга) военнослужащего, сотрудника специального государственного органа в местностях, где отсутствовала возможность трудоустройства по специальности.</w:t>
      </w:r>
    </w:p>
    <w:p>
      <w:pPr>
        <w:spacing w:after="0"/>
        <w:ind w:left="0"/>
        <w:jc w:val="both"/>
      </w:pPr>
      <w:r>
        <w:rPr>
          <w:rFonts w:ascii="Times New Roman"/>
          <w:b w:val="false"/>
          <w:i w:val="false"/>
          <w:color w:val="000000"/>
          <w:sz w:val="28"/>
        </w:rPr>
        <w:t>
      Для подтверждения ухода неработающей матери за малолетними детьми представляется один из следующих документов (в зависимости от их наличия):</w:t>
      </w:r>
    </w:p>
    <w:p>
      <w:pPr>
        <w:spacing w:after="0"/>
        <w:ind w:left="0"/>
        <w:jc w:val="both"/>
      </w:pPr>
      <w:r>
        <w:rPr>
          <w:rFonts w:ascii="Times New Roman"/>
          <w:b w:val="false"/>
          <w:i w:val="false"/>
          <w:color w:val="000000"/>
          <w:sz w:val="28"/>
        </w:rPr>
        <w:t>
      документ, удостоверяющий личность детей;</w:t>
      </w:r>
    </w:p>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изменении фамилии) детей;</w:t>
      </w:r>
    </w:p>
    <w:p>
      <w:pPr>
        <w:spacing w:after="0"/>
        <w:ind w:left="0"/>
        <w:jc w:val="both"/>
      </w:pPr>
      <w:r>
        <w:rPr>
          <w:rFonts w:ascii="Times New Roman"/>
          <w:b w:val="false"/>
          <w:i w:val="false"/>
          <w:color w:val="000000"/>
          <w:sz w:val="28"/>
        </w:rPr>
        <w:t>
      аттестат об окончании среднего учебного заведения детей;</w:t>
      </w:r>
    </w:p>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Представление документов не требуется при возможности получения их из государственных информационных систем.</w:t>
      </w:r>
    </w:p>
    <w:p>
      <w:pPr>
        <w:spacing w:after="0"/>
        <w:ind w:left="0"/>
        <w:jc w:val="both"/>
      </w:pPr>
      <w:r>
        <w:rPr>
          <w:rFonts w:ascii="Times New Roman"/>
          <w:b w:val="false"/>
          <w:i w:val="false"/>
          <w:color w:val="000000"/>
          <w:sz w:val="28"/>
        </w:rPr>
        <w:t xml:space="preserve">
      При представлении документов, составленных на иностранном языке, нотариус свидетельствует верность перевода документа на казахский или русский язык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34, </w:t>
      </w:r>
      <w:r>
        <w:rPr>
          <w:rFonts w:ascii="Times New Roman"/>
          <w:b w:val="false"/>
          <w:i w:val="false"/>
          <w:color w:val="000000"/>
          <w:sz w:val="28"/>
        </w:rPr>
        <w:t>статьей 80</w:t>
      </w:r>
      <w:r>
        <w:rPr>
          <w:rFonts w:ascii="Times New Roman"/>
          <w:b w:val="false"/>
          <w:i w:val="false"/>
          <w:color w:val="000000"/>
          <w:sz w:val="28"/>
        </w:rPr>
        <w:t xml:space="preserve"> Закона Республики Казахстан "О нотариате".</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о документе, удостоверяющем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74"/>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отсутствия права на назначение пособия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274"/>
    <w:p>
      <w:pPr>
        <w:spacing w:after="0"/>
        <w:ind w:left="0"/>
        <w:jc w:val="both"/>
      </w:pPr>
      <w:r>
        <w:rPr>
          <w:rFonts w:ascii="Times New Roman"/>
          <w:b w:val="false"/>
          <w:i w:val="false"/>
          <w:color w:val="000000"/>
          <w:sz w:val="28"/>
        </w:rPr>
        <w:t xml:space="preserve">
      В случае получения сведений из информационной системы, подтверждающих факт назначения соответствующей выплаты или подачи заявления на назначение выплаты, работник Государственной копорации безотлагательно вручает заявителю расписку об отказе в приеме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67" w:id="275"/>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27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7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276"/>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4" w:id="27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адресу, указанному в пункте 14 настоящего стандарта государственной услуги.</w:t>
      </w:r>
    </w:p>
    <w:bookmarkEnd w:id="27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или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195" w:id="278"/>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278"/>
    <w:bookmarkStart w:name="z196" w:id="27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7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7" w:id="280"/>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280"/>
    <w:bookmarkStart w:name="z198" w:id="28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281"/>
    <w:bookmarkStart w:name="z1011" w:id="28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282"/>
    <w:bookmarkStart w:name="z1012" w:id="283"/>
    <w:p>
      <w:pPr>
        <w:spacing w:after="0"/>
        <w:ind w:left="0"/>
        <w:jc w:val="both"/>
      </w:pPr>
      <w:r>
        <w:rPr>
          <w:rFonts w:ascii="Times New Roman"/>
          <w:b w:val="false"/>
          <w:i w:val="false"/>
          <w:color w:val="000000"/>
          <w:sz w:val="28"/>
        </w:rPr>
        <w:t>
      2) Государственной корпорации – www.gov4c.kz.</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9" w:id="284"/>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пособия в электронной форме через портал при условии наличия ЭЦП.</w:t>
      </w:r>
    </w:p>
    <w:bookmarkEnd w:id="284"/>
    <w:bookmarkStart w:name="z200" w:id="285"/>
    <w:p>
      <w:pPr>
        <w:spacing w:after="0"/>
        <w:ind w:left="0"/>
        <w:jc w:val="both"/>
      </w:pPr>
      <w:r>
        <w:rPr>
          <w:rFonts w:ascii="Times New Roman"/>
          <w:b w:val="false"/>
          <w:i w:val="false"/>
          <w:color w:val="000000"/>
          <w:sz w:val="28"/>
        </w:rPr>
        <w:t>
      16.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государственных</w:t>
            </w:r>
            <w:r>
              <w:br/>
            </w:r>
            <w:r>
              <w:rPr>
                <w:rFonts w:ascii="Times New Roman"/>
                <w:b w:val="false"/>
                <w:i w:val="false"/>
                <w:color w:val="000000"/>
                <w:sz w:val="20"/>
              </w:rPr>
              <w:t>специальных пособий"</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9" w:id="286"/>
    <w:p>
      <w:pPr>
        <w:spacing w:after="0"/>
        <w:ind w:left="0"/>
        <w:jc w:val="both"/>
      </w:pPr>
      <w:r>
        <w:rPr>
          <w:rFonts w:ascii="Times New Roman"/>
          <w:b w:val="false"/>
          <w:i w:val="false"/>
          <w:color w:val="000000"/>
          <w:sz w:val="28"/>
        </w:rPr>
        <w:t>
      Код района _______________________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_________________ области (городу)</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От гражданина (ки) 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"____" ________ года</w:t>
      </w:r>
      <w:r>
        <w:br/>
      </w:r>
      <w:r>
        <w:rPr>
          <w:rFonts w:ascii="Times New Roman"/>
          <w:b w:val="false"/>
          <w:i w:val="false"/>
          <w:color w:val="000000"/>
          <w:sz w:val="28"/>
        </w:rPr>
        <w:t xml:space="preserve">       Индивидуальный идентификационный номер: _______________________</w:t>
      </w:r>
      <w:r>
        <w:br/>
      </w:r>
      <w:r>
        <w:rPr>
          <w:rFonts w:ascii="Times New Roman"/>
          <w:b w:val="false"/>
          <w:i w:val="false"/>
          <w:color w:val="000000"/>
          <w:sz w:val="28"/>
        </w:rPr>
        <w:t xml:space="preserve">       Вид документа, удостоверяющего личность: _________________________</w:t>
      </w:r>
      <w:r>
        <w:br/>
      </w:r>
      <w:r>
        <w:rPr>
          <w:rFonts w:ascii="Times New Roman"/>
          <w:b w:val="false"/>
          <w:i w:val="false"/>
          <w:color w:val="000000"/>
          <w:sz w:val="28"/>
        </w:rPr>
        <w:t xml:space="preserve">       Серия документа: ____ номер документа: ____ кем выдан: ____________</w:t>
      </w:r>
      <w:r>
        <w:br/>
      </w:r>
      <w:r>
        <w:rPr>
          <w:rFonts w:ascii="Times New Roman"/>
          <w:b w:val="false"/>
          <w:i w:val="false"/>
          <w:color w:val="000000"/>
          <w:sz w:val="28"/>
        </w:rPr>
        <w:t xml:space="preserve">       Дата выдачи: "____" __________ ___ года</w:t>
      </w:r>
      <w:r>
        <w:br/>
      </w:r>
      <w:r>
        <w:rPr>
          <w:rFonts w:ascii="Times New Roman"/>
          <w:b w:val="false"/>
          <w:i w:val="false"/>
          <w:color w:val="000000"/>
          <w:sz w:val="28"/>
        </w:rPr>
        <w:t xml:space="preserve">       Адрес постоянного местожительства: _______________________________</w:t>
      </w:r>
      <w:r>
        <w:br/>
      </w:r>
      <w:r>
        <w:rPr>
          <w:rFonts w:ascii="Times New Roman"/>
          <w:b w:val="false"/>
          <w:i w:val="false"/>
          <w:color w:val="000000"/>
          <w:sz w:val="28"/>
        </w:rPr>
        <w:t xml:space="preserve">       Область ________________________ город (район) ___________________ </w:t>
      </w:r>
      <w:r>
        <w:br/>
      </w:r>
      <w:r>
        <w:rPr>
          <w:rFonts w:ascii="Times New Roman"/>
          <w:b w:val="false"/>
          <w:i w:val="false"/>
          <w:color w:val="000000"/>
          <w:sz w:val="28"/>
        </w:rPr>
        <w:t xml:space="preserve">       село: _________ улица (микрорайон)________дом _____ квартира 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w:t>
      </w:r>
      <w:r>
        <w:br/>
      </w:r>
      <w:r>
        <w:rPr>
          <w:rFonts w:ascii="Times New Roman"/>
          <w:b w:val="false"/>
          <w:i w:val="false"/>
          <w:color w:val="000000"/>
          <w:sz w:val="28"/>
        </w:rPr>
        <w:t xml:space="preserve">       Банковский счет №______________________________________________</w:t>
      </w:r>
      <w:r>
        <w:br/>
      </w:r>
      <w:r>
        <w:rPr>
          <w:rFonts w:ascii="Times New Roman"/>
          <w:b w:val="false"/>
          <w:i w:val="false"/>
          <w:color w:val="000000"/>
          <w:sz w:val="28"/>
        </w:rPr>
        <w:t xml:space="preserve">       Тип счета: текущий _____________________________________________</w:t>
      </w:r>
      <w:r>
        <w:br/>
      </w:r>
      <w:r>
        <w:rPr>
          <w:rFonts w:ascii="Times New Roman"/>
          <w:b w:val="false"/>
          <w:i w:val="false"/>
          <w:color w:val="000000"/>
          <w:sz w:val="28"/>
        </w:rPr>
        <w:t xml:space="preserve">       Прошу назначить (возобновить) мне</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государственное социальное пособие: по инвалидности, по случаю потери кормильца,</w:t>
      </w:r>
      <w:r>
        <w:br/>
      </w:r>
      <w:r>
        <w:rPr>
          <w:rFonts w:ascii="Times New Roman"/>
          <w:b w:val="false"/>
          <w:i w:val="false"/>
          <w:color w:val="000000"/>
          <w:sz w:val="28"/>
        </w:rPr>
        <w:t xml:space="preserve">       государственное специальное пособие.</w:t>
      </w:r>
      <w:r>
        <w:br/>
      </w:r>
      <w:r>
        <w:rPr>
          <w:rFonts w:ascii="Times New Roman"/>
          <w:b w:val="false"/>
          <w:i w:val="false"/>
          <w:color w:val="000000"/>
          <w:sz w:val="28"/>
        </w:rPr>
        <w:t xml:space="preserve">       В случае подачи заявления на государственное социальное пособие по случаю потери</w:t>
      </w:r>
      <w:r>
        <w:br/>
      </w:r>
      <w:r>
        <w:rPr>
          <w:rFonts w:ascii="Times New Roman"/>
          <w:b w:val="false"/>
          <w:i w:val="false"/>
          <w:color w:val="000000"/>
          <w:sz w:val="28"/>
        </w:rPr>
        <w:t>кормильца указывается количество иждивенцев.</w:t>
      </w:r>
      <w:r>
        <w:br/>
      </w:r>
      <w:r>
        <w:rPr>
          <w:rFonts w:ascii="Times New Roman"/>
          <w:b w:val="false"/>
          <w:i w:val="false"/>
          <w:color w:val="000000"/>
          <w:sz w:val="28"/>
        </w:rPr>
        <w:t xml:space="preserve">       Ранее пенсионные выплаты или пособие мне назначались/не назначались (ненужное</w:t>
      </w:r>
      <w:r>
        <w:br/>
      </w:r>
      <w:r>
        <w:rPr>
          <w:rFonts w:ascii="Times New Roman"/>
          <w:b w:val="false"/>
          <w:i w:val="false"/>
          <w:color w:val="000000"/>
          <w:sz w:val="28"/>
        </w:rPr>
        <w:t>вычеркнуть).</w:t>
      </w:r>
      <w:r>
        <w:br/>
      </w:r>
      <w:r>
        <w:rPr>
          <w:rFonts w:ascii="Times New Roman"/>
          <w:b w:val="false"/>
          <w:i w:val="false"/>
          <w:color w:val="000000"/>
          <w:sz w:val="28"/>
        </w:rPr>
        <w:t xml:space="preserve">       Уведомлен(а) о необходимости сообщения обо всех изменениях, влекущих изменения</w:t>
      </w:r>
      <w:r>
        <w:br/>
      </w:r>
      <w:r>
        <w:rPr>
          <w:rFonts w:ascii="Times New Roman"/>
          <w:b w:val="false"/>
          <w:i w:val="false"/>
          <w:color w:val="000000"/>
          <w:sz w:val="28"/>
        </w:rPr>
        <w:t>размеров выплачиваемых пенсий или пособий, а также изменении местожительства (в том</w:t>
      </w:r>
      <w:r>
        <w:br/>
      </w:r>
      <w:r>
        <w:rPr>
          <w:rFonts w:ascii="Times New Roman"/>
          <w:b w:val="false"/>
          <w:i w:val="false"/>
          <w:color w:val="000000"/>
          <w:sz w:val="28"/>
        </w:rPr>
        <w:t>числе выезд за пределы Республики Казахстан), анкетных данных, банковских реквизитов в</w:t>
      </w:r>
      <w:r>
        <w:br/>
      </w:r>
      <w:r>
        <w:rPr>
          <w:rFonts w:ascii="Times New Roman"/>
          <w:b w:val="false"/>
          <w:i w:val="false"/>
          <w:color w:val="000000"/>
          <w:sz w:val="28"/>
        </w:rPr>
        <w:t>отделение Государственной корпорации.</w:t>
      </w:r>
      <w:r>
        <w:br/>
      </w:r>
      <w:r>
        <w:rPr>
          <w:rFonts w:ascii="Times New Roman"/>
          <w:b w:val="false"/>
          <w:i w:val="false"/>
          <w:color w:val="000000"/>
          <w:sz w:val="28"/>
        </w:rPr>
        <w:t xml:space="preserve">       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 xml:space="preserve">       Перечень документов, приложенных к заявлению:</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выплаты.</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пенсионной выплаты по возрасту, государственной базовой пенсионной</w:t>
      </w:r>
      <w:r>
        <w:br/>
      </w:r>
      <w:r>
        <w:rPr>
          <w:rFonts w:ascii="Times New Roman"/>
          <w:b w:val="false"/>
          <w:i w:val="false"/>
          <w:color w:val="000000"/>
          <w:sz w:val="28"/>
        </w:rPr>
        <w:t>выплаты, государственного социального пособия: по инвалидности, по случаю потери</w:t>
      </w:r>
      <w:r>
        <w:br/>
      </w:r>
      <w:r>
        <w:rPr>
          <w:rFonts w:ascii="Times New Roman"/>
          <w:b w:val="false"/>
          <w:i w:val="false"/>
          <w:color w:val="000000"/>
          <w:sz w:val="28"/>
        </w:rPr>
        <w:t>кормильца, государственного специального пособия путем отправления на мобильный</w:t>
      </w:r>
      <w:r>
        <w:br/>
      </w:r>
      <w:r>
        <w:rPr>
          <w:rFonts w:ascii="Times New Roman"/>
          <w:b w:val="false"/>
          <w:i w:val="false"/>
          <w:color w:val="000000"/>
          <w:sz w:val="28"/>
        </w:rPr>
        <w:t>телефон sms-оповещения.</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 _______ мобильный __________ Е-маil ____________</w:t>
      </w:r>
      <w:r>
        <w:br/>
      </w:r>
      <w:r>
        <w:rPr>
          <w:rFonts w:ascii="Times New Roman"/>
          <w:b w:val="false"/>
          <w:i w:val="false"/>
          <w:color w:val="000000"/>
          <w:sz w:val="28"/>
        </w:rPr>
        <w:t xml:space="preserve">       дата подачи заявления: "____" __________ 20 __ года.</w:t>
      </w:r>
      <w:r>
        <w:br/>
      </w:r>
      <w:r>
        <w:rPr>
          <w:rFonts w:ascii="Times New Roman"/>
          <w:b w:val="false"/>
          <w:i w:val="false"/>
          <w:color w:val="000000"/>
          <w:sz w:val="28"/>
        </w:rPr>
        <w:t xml:space="preserve">       подпись заявителя_______________________________________________</w:t>
      </w:r>
      <w:r>
        <w:br/>
      </w:r>
      <w:r>
        <w:rPr>
          <w:rFonts w:ascii="Times New Roman"/>
          <w:b w:val="false"/>
          <w:i w:val="false"/>
          <w:color w:val="000000"/>
          <w:sz w:val="28"/>
        </w:rPr>
        <w:t xml:space="preserve">       Заявление гражданина___________________________________________</w:t>
      </w:r>
      <w:r>
        <w:br/>
      </w:r>
      <w:r>
        <w:rPr>
          <w:rFonts w:ascii="Times New Roman"/>
          <w:b w:val="false"/>
          <w:i w:val="false"/>
          <w:color w:val="000000"/>
          <w:sz w:val="28"/>
        </w:rPr>
        <w:t xml:space="preserve">       зарегистрировано за № __ дата принятия документов "__" __ 20 ___ 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принявшего документы</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государственных</w:t>
            </w:r>
            <w:r>
              <w:br/>
            </w:r>
            <w:r>
              <w:rPr>
                <w:rFonts w:ascii="Times New Roman"/>
                <w:b w:val="false"/>
                <w:i w:val="false"/>
                <w:color w:val="000000"/>
                <w:sz w:val="20"/>
              </w:rPr>
              <w:t>
специальных пособий"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М.Ш. _________________________ </w:t>
      </w:r>
    </w:p>
    <w:p>
      <w:pPr>
        <w:spacing w:after="0"/>
        <w:ind w:left="0"/>
        <w:jc w:val="both"/>
      </w:pPr>
      <w:r>
        <w:rPr>
          <w:rFonts w:ascii="Times New Roman"/>
          <w:b w:val="false"/>
          <w:i w:val="false"/>
          <w:color w:val="000000"/>
          <w:sz w:val="28"/>
        </w:rPr>
        <w:t xml:space="preserve">
      (организация) </w:t>
      </w:r>
    </w:p>
    <w:p>
      <w:pPr>
        <w:spacing w:after="0"/>
        <w:ind w:left="0"/>
        <w:jc w:val="both"/>
      </w:pPr>
      <w:r>
        <w:rPr>
          <w:rFonts w:ascii="Times New Roman"/>
          <w:b w:val="false"/>
          <w:i w:val="false"/>
          <w:color w:val="000000"/>
          <w:sz w:val="28"/>
        </w:rPr>
        <w:t>
      "___" _____________ 20 ___ год</w:t>
      </w:r>
    </w:p>
    <w:p>
      <w:pPr>
        <w:spacing w:after="0"/>
        <w:ind w:left="0"/>
        <w:jc w:val="left"/>
      </w:pPr>
      <w:r>
        <w:rPr>
          <w:rFonts w:ascii="Times New Roman"/>
          <w:b/>
          <w:i w:val="false"/>
          <w:color w:val="000000"/>
        </w:rPr>
        <w:t xml:space="preserve"> СПРАВКА,</w:t>
      </w:r>
      <w:r>
        <w:br/>
      </w:r>
      <w:r>
        <w:rPr>
          <w:rFonts w:ascii="Times New Roman"/>
          <w:b/>
          <w:i w:val="false"/>
          <w:color w:val="000000"/>
        </w:rPr>
        <w:t>подтверждающая характер работы или условия труда</w:t>
      </w:r>
      <w:r>
        <w:br/>
      </w:r>
      <w:r>
        <w:rPr>
          <w:rFonts w:ascii="Times New Roman"/>
          <w:b/>
          <w:i w:val="false"/>
          <w:color w:val="000000"/>
        </w:rPr>
        <w:t>для назначения государственного специального пособия</w:t>
      </w:r>
    </w:p>
    <w:p>
      <w:pPr>
        <w:spacing w:after="0"/>
        <w:ind w:left="0"/>
        <w:jc w:val="both"/>
      </w:pPr>
      <w:r>
        <w:rPr>
          <w:rFonts w:ascii="Times New Roman"/>
          <w:b w:val="false"/>
          <w:i w:val="false"/>
          <w:color w:val="000000"/>
          <w:sz w:val="28"/>
        </w:rPr>
        <w:t>
      Выдана гражданину 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в том, что он/а в период с ____ года по _____ год работал/а _____ лет</w:t>
      </w:r>
    </w:p>
    <w:p>
      <w:pPr>
        <w:spacing w:after="0"/>
        <w:ind w:left="0"/>
        <w:jc w:val="both"/>
      </w:pPr>
      <w:r>
        <w:rPr>
          <w:rFonts w:ascii="Times New Roman"/>
          <w:b w:val="false"/>
          <w:i w:val="false"/>
          <w:color w:val="000000"/>
          <w:sz w:val="28"/>
        </w:rPr>
        <w:t>
      _________ месяцев ______________ дней (полный, неполный рабочий день)</w:t>
      </w:r>
    </w:p>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p>
      <w:pPr>
        <w:spacing w:after="0"/>
        <w:ind w:left="0"/>
        <w:jc w:val="both"/>
      </w:pPr>
      <w:r>
        <w:rPr>
          <w:rFonts w:ascii="Times New Roman"/>
          <w:b w:val="false"/>
          <w:i w:val="false"/>
          <w:color w:val="000000"/>
          <w:sz w:val="28"/>
        </w:rPr>
        <w:t>
      во вредных (особо вредных) и тяжелых (особо тяжелых) условиях труда</w:t>
      </w:r>
    </w:p>
    <w:p>
      <w:pPr>
        <w:spacing w:after="0"/>
        <w:ind w:left="0"/>
        <w:jc w:val="both"/>
      </w:pPr>
      <w:r>
        <w:rPr>
          <w:rFonts w:ascii="Times New Roman"/>
          <w:b w:val="false"/>
          <w:i w:val="false"/>
          <w:color w:val="000000"/>
          <w:sz w:val="28"/>
        </w:rPr>
        <w:t>
      _____ лет _____ месяцев _____ дней, что предусмотрено_______разделом</w:t>
      </w:r>
    </w:p>
    <w:p>
      <w:pPr>
        <w:spacing w:after="0"/>
        <w:ind w:left="0"/>
        <w:jc w:val="both"/>
      </w:pPr>
      <w:r>
        <w:rPr>
          <w:rFonts w:ascii="Times New Roman"/>
          <w:b w:val="false"/>
          <w:i w:val="false"/>
          <w:color w:val="000000"/>
          <w:sz w:val="28"/>
        </w:rPr>
        <w:t>
      _______пунктом списка № ______, в том числе: с ______года по</w:t>
      </w:r>
    </w:p>
    <w:p>
      <w:pPr>
        <w:spacing w:after="0"/>
        <w:ind w:left="0"/>
        <w:jc w:val="both"/>
      </w:pPr>
      <w:r>
        <w:rPr>
          <w:rFonts w:ascii="Times New Roman"/>
          <w:b w:val="false"/>
          <w:i w:val="false"/>
          <w:color w:val="000000"/>
          <w:sz w:val="28"/>
        </w:rPr>
        <w:t>
      _______год в качестве________________________________________________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_________года по _________ год в качестве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другое)</w:t>
      </w:r>
    </w:p>
    <w:p>
      <w:pPr>
        <w:spacing w:after="0"/>
        <w:ind w:left="0"/>
        <w:jc w:val="both"/>
      </w:pPr>
      <w:r>
        <w:rPr>
          <w:rFonts w:ascii="Times New Roman"/>
          <w:b w:val="false"/>
          <w:i w:val="false"/>
          <w:color w:val="000000"/>
          <w:sz w:val="28"/>
        </w:rPr>
        <w:t>
      с __________ года по ___________ год в качестве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профессии, должности)</w:t>
      </w:r>
    </w:p>
    <w:p>
      <w:pPr>
        <w:spacing w:after="0"/>
        <w:ind w:left="0"/>
        <w:jc w:val="both"/>
      </w:pPr>
      <w:r>
        <w:rPr>
          <w:rFonts w:ascii="Times New Roman"/>
          <w:b w:val="false"/>
          <w:i w:val="false"/>
          <w:color w:val="000000"/>
          <w:sz w:val="28"/>
        </w:rPr>
        <w:t>
      Основание: __________________________________________________________</w:t>
      </w:r>
    </w:p>
    <w:p>
      <w:pPr>
        <w:spacing w:after="0"/>
        <w:ind w:left="0"/>
        <w:jc w:val="both"/>
      </w:pPr>
      <w:r>
        <w:rPr>
          <w:rFonts w:ascii="Times New Roman"/>
          <w:b w:val="false"/>
          <w:i w:val="false"/>
          <w:color w:val="000000"/>
          <w:sz w:val="28"/>
        </w:rPr>
        <w:t>
      (приказы, расчетные ведомости, журналы спусков,</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журналы дозиметрии и другие)</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Руководитель предприятия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809" w:id="287"/>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государственных</w:t>
            </w:r>
            <w:r>
              <w:br/>
            </w:r>
            <w:r>
              <w:rPr>
                <w:rFonts w:ascii="Times New Roman"/>
                <w:b w:val="false"/>
                <w:i w:val="false"/>
                <w:color w:val="000000"/>
                <w:sz w:val="20"/>
              </w:rPr>
              <w:t>
специальных пособий"</w:t>
            </w:r>
          </w:p>
          <w:bookmarkEnd w:id="287"/>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и (или) документов с истекшим сроком</w:t>
      </w:r>
    </w:p>
    <w:p>
      <w:pPr>
        <w:spacing w:after="0"/>
        <w:ind w:left="0"/>
        <w:jc w:val="both"/>
      </w:pPr>
      <w:r>
        <w:rPr>
          <w:rFonts w:ascii="Times New Roman"/>
          <w:b w:val="false"/>
          <w:i w:val="false"/>
          <w:color w:val="000000"/>
          <w:sz w:val="28"/>
        </w:rPr>
        <w:t>
      действия,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808" w:id="288"/>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государственных</w:t>
            </w:r>
            <w:r>
              <w:br/>
            </w:r>
            <w:r>
              <w:rPr>
                <w:rFonts w:ascii="Times New Roman"/>
                <w:b w:val="false"/>
                <w:i w:val="false"/>
                <w:color w:val="000000"/>
                <w:sz w:val="20"/>
              </w:rPr>
              <w:t>
специальных пособий"</w:t>
            </w:r>
          </w:p>
          <w:bookmarkEnd w:id="288"/>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центрального исполнительного органа факт</w:t>
      </w:r>
    </w:p>
    <w:p>
      <w:pPr>
        <w:spacing w:after="0"/>
        <w:ind w:left="0"/>
        <w:jc w:val="both"/>
      </w:pPr>
      <w:r>
        <w:rPr>
          <w:rFonts w:ascii="Times New Roman"/>
          <w:b w:val="false"/>
          <w:i w:val="false"/>
          <w:color w:val="000000"/>
          <w:sz w:val="28"/>
        </w:rPr>
        <w:t>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8" w:id="289"/>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289"/>
        </w:tc>
      </w:tr>
    </w:tbl>
    <w:bookmarkStart w:name="z205" w:id="29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выплаты на случаи социальных</w:t>
      </w:r>
      <w:r>
        <w:br/>
      </w:r>
      <w:r>
        <w:rPr>
          <w:rFonts w:ascii="Times New Roman"/>
          <w:b/>
          <w:i w:val="false"/>
          <w:color w:val="000000"/>
        </w:rPr>
        <w:t>рисков: утраты трудоспособности; потери кормильца;</w:t>
      </w:r>
      <w:r>
        <w:br/>
      </w:r>
      <w:r>
        <w:rPr>
          <w:rFonts w:ascii="Times New Roman"/>
          <w:b/>
          <w:i w:val="false"/>
          <w:color w:val="000000"/>
        </w:rPr>
        <w:t>потери работы; потери дохода в связи с беременностью и</w:t>
      </w:r>
      <w:r>
        <w:br/>
      </w:r>
      <w:r>
        <w:rPr>
          <w:rFonts w:ascii="Times New Roman"/>
          <w:b/>
          <w:i w:val="false"/>
          <w:color w:val="000000"/>
        </w:rPr>
        <w:t>родами; потери дохода в связи с усыновлением (удочерением)</w:t>
      </w:r>
      <w:r>
        <w:br/>
      </w:r>
      <w:r>
        <w:rPr>
          <w:rFonts w:ascii="Times New Roman"/>
          <w:b/>
          <w:i w:val="false"/>
          <w:color w:val="000000"/>
        </w:rPr>
        <w:t>новорожденного ребенка (детей); потери дохода в связи с уходом</w:t>
      </w:r>
      <w:r>
        <w:br/>
      </w:r>
      <w:r>
        <w:rPr>
          <w:rFonts w:ascii="Times New Roman"/>
          <w:b/>
          <w:i w:val="false"/>
          <w:color w:val="000000"/>
        </w:rPr>
        <w:t>за ребенком по достижении им возраста одного года"</w:t>
      </w:r>
    </w:p>
    <w:bookmarkEnd w:id="290"/>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06" w:id="291"/>
    <w:p>
      <w:pPr>
        <w:spacing w:after="0"/>
        <w:ind w:left="0"/>
        <w:jc w:val="left"/>
      </w:pPr>
      <w:r>
        <w:rPr>
          <w:rFonts w:ascii="Times New Roman"/>
          <w:b/>
          <w:i w:val="false"/>
          <w:color w:val="000000"/>
        </w:rPr>
        <w:t xml:space="preserve"> Глава 1. Общие положения</w:t>
      </w:r>
    </w:p>
    <w:bookmarkEnd w:id="291"/>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07" w:id="292"/>
    <w:p>
      <w:pPr>
        <w:spacing w:after="0"/>
        <w:ind w:left="0"/>
        <w:jc w:val="both"/>
      </w:pPr>
      <w:r>
        <w:rPr>
          <w:rFonts w:ascii="Times New Roman"/>
          <w:b w:val="false"/>
          <w:i w:val="false"/>
          <w:color w:val="000000"/>
          <w:sz w:val="28"/>
        </w:rPr>
        <w:t>
      1. Государственная услуга "Назначение социальной выплаты на случаи социальных рисков: утраты трудоспособности; потери кормильца; потери работы; потери дохода в связи с беременностью и родами; потери дохода в связи с усыновлением (удочерением) новорожденного ребенка (детей); потери дохода в связи с уходом за ребенком по достижении им возраста одного года" (далее - государственная услуга).</w:t>
      </w:r>
    </w:p>
    <w:bookmarkEnd w:id="292"/>
    <w:bookmarkStart w:name="z208" w:id="293"/>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9" w:id="294"/>
    <w:p>
      <w:pPr>
        <w:spacing w:after="0"/>
        <w:ind w:left="0"/>
        <w:jc w:val="both"/>
      </w:pPr>
      <w:r>
        <w:rPr>
          <w:rFonts w:ascii="Times New Roman"/>
          <w:b w:val="false"/>
          <w:i w:val="false"/>
          <w:color w:val="000000"/>
          <w:sz w:val="28"/>
        </w:rPr>
        <w:t>
      3. Государственная услуга оказывается филиалами АО "Государственный фонд социального страхования" (далее – услугодатель).</w:t>
      </w:r>
    </w:p>
    <w:bookmarkEnd w:id="294"/>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для назначения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(при наличии справки о регистрации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2) местные исполнительные органы городов Нур-Султан, Алматы и Шымкент, районов и городов областного значения (далее – МИО) – для назначения социальной выплаты на случай потери работы при получении статуса безработного;</w:t>
      </w:r>
    </w:p>
    <w:p>
      <w:pPr>
        <w:spacing w:after="0"/>
        <w:ind w:left="0"/>
        <w:jc w:val="both"/>
      </w:pPr>
      <w:r>
        <w:rPr>
          <w:rFonts w:ascii="Times New Roman"/>
          <w:b w:val="false"/>
          <w:i w:val="false"/>
          <w:color w:val="000000"/>
          <w:sz w:val="28"/>
        </w:rPr>
        <w:t>
      3) территориальные подразделения Комитета труда, социальной защиты и миграции Министерства (далее – подразделение МСЭ) – для назначения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xml:space="preserve">
      4) веб-портал "электронного правительства" www.egov.kz (далее – портал) – при назначении социальной выплаты на случай потери работы (при наличии сведений о регистрации в качестве безработного),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от 23 ноября 2015 года,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социальной выплаты через Государственную корпорацию, подразделение МСЭ и МИО;</w:t>
      </w:r>
    </w:p>
    <w:p>
      <w:pPr>
        <w:spacing w:after="0"/>
        <w:ind w:left="0"/>
        <w:jc w:val="both"/>
      </w:pPr>
      <w:r>
        <w:rPr>
          <w:rFonts w:ascii="Times New Roman"/>
          <w:b w:val="false"/>
          <w:i w:val="false"/>
          <w:color w:val="000000"/>
          <w:sz w:val="28"/>
        </w:rPr>
        <w:t>
      2) портал – в случае обращения за назначением социальных выплат на случай потери работы, на случай потери дохода в связи с уходом за ребенком по достижении им возраста одного года через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295"/>
    <w:p>
      <w:pPr>
        <w:spacing w:after="0"/>
        <w:ind w:left="0"/>
        <w:jc w:val="left"/>
      </w:pPr>
      <w:r>
        <w:rPr>
          <w:rFonts w:ascii="Times New Roman"/>
          <w:b/>
          <w:i w:val="false"/>
          <w:color w:val="000000"/>
        </w:rPr>
        <w:t xml:space="preserve"> Глава 2. Порядок оказания государственной услуги</w:t>
      </w:r>
    </w:p>
    <w:bookmarkEnd w:id="295"/>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11" w:id="296"/>
    <w:p>
      <w:pPr>
        <w:spacing w:after="0"/>
        <w:ind w:left="0"/>
        <w:jc w:val="both"/>
      </w:pPr>
      <w:r>
        <w:rPr>
          <w:rFonts w:ascii="Times New Roman"/>
          <w:b w:val="false"/>
          <w:i w:val="false"/>
          <w:color w:val="000000"/>
          <w:sz w:val="28"/>
        </w:rPr>
        <w:t>
      4. Срок оказания государственной услуги:</w:t>
      </w:r>
    </w:p>
    <w:bookmarkEnd w:id="296"/>
    <w:p>
      <w:pPr>
        <w:spacing w:after="0"/>
        <w:ind w:left="0"/>
        <w:jc w:val="both"/>
      </w:pPr>
      <w:r>
        <w:rPr>
          <w:rFonts w:ascii="Times New Roman"/>
          <w:b w:val="false"/>
          <w:i w:val="false"/>
          <w:color w:val="000000"/>
          <w:sz w:val="28"/>
        </w:rPr>
        <w:t>
      1) при обращении в Государственную корпорацию, подразделение МСЭ, МИО, а также на портал – с момента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макета дела по мере необходимости для проверки достоверности документа (ов) (сведений), необходимых для назначения социальных выплат либо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(ных) документа (ов) в Государственную Корпорацию. Государственная корпорация уведомляет заявителя о необходимости предоставления дополнительного (ных) документа (ов) в течение 5 (пяти) рабочих дней;</w:t>
      </w:r>
    </w:p>
    <w:p>
      <w:pPr>
        <w:spacing w:after="0"/>
        <w:ind w:left="0"/>
        <w:jc w:val="both"/>
      </w:pPr>
      <w:r>
        <w:rPr>
          <w:rFonts w:ascii="Times New Roman"/>
          <w:b w:val="false"/>
          <w:i w:val="false"/>
          <w:color w:val="000000"/>
          <w:sz w:val="28"/>
        </w:rPr>
        <w:t>
      при обращении в подразделение МСЭ, МИО –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в подразделении МСЭ и МИО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в подразделении МСЭ и МИО – 30 минут, в Государственной корпорации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2" w:id="297"/>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(частично автоматизированная).</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98"/>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(отказе в назначении) социальных выплат на случаи социальных рисков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"Об утверждении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(зарегистрирован в Реестре государственной регистрации нормативных правовых актов № 11224) (далее – приказ № 236).</w:t>
      </w:r>
    </w:p>
    <w:bookmarkEnd w:id="2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bookmarkStart w:name="z214" w:id="299"/>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99"/>
    <w:bookmarkStart w:name="z215" w:id="300"/>
    <w:p>
      <w:pPr>
        <w:spacing w:after="0"/>
        <w:ind w:left="0"/>
        <w:jc w:val="both"/>
      </w:pPr>
      <w:r>
        <w:rPr>
          <w:rFonts w:ascii="Times New Roman"/>
          <w:b w:val="false"/>
          <w:i w:val="false"/>
          <w:color w:val="000000"/>
          <w:sz w:val="28"/>
        </w:rPr>
        <w:t>
      8. График работы:</w:t>
      </w:r>
    </w:p>
    <w:bookmarkEnd w:id="300"/>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подразделения МСЭ – с понедельника по пятницу включительно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График приема заявления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МИО – размещен на интернет-ресурсе Министерства – www.enbek.gov.kz, раздел "Государственные услуги".</w:t>
      </w:r>
    </w:p>
    <w:bookmarkStart w:name="z1034" w:id="301"/>
    <w:p>
      <w:pPr>
        <w:spacing w:after="0"/>
        <w:ind w:left="0"/>
        <w:jc w:val="both"/>
      </w:pPr>
      <w:r>
        <w:rPr>
          <w:rFonts w:ascii="Times New Roman"/>
          <w:b w:val="false"/>
          <w:i w:val="false"/>
          <w:color w:val="000000"/>
          <w:sz w:val="28"/>
        </w:rPr>
        <w:t>
      Прием заявления оказания государственной услуги с 9.00 часов до 17.30 часов с перерывом на обед с 13.00 часов до 14.30 часов.</w:t>
      </w:r>
    </w:p>
    <w:bookmarkEnd w:id="301"/>
    <w:bookmarkStart w:name="z1035" w:id="30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302"/>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При обращении услугополучателя на портал за назначением социальной выплаты на случай потери работы, на случай потери дохода в связи с уходом за ребенком по достижении им возраста одного года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6" w:id="303"/>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предоставляет заявление при обращении для оказания государственной услуги в Государственную корпорацию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в подразделение МСЭ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2, в МИО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3 к настоящему стандарту государственной услуги и следующие документы:</w:t>
      </w:r>
    </w:p>
    <w:bookmarkEnd w:id="303"/>
    <w:p>
      <w:pPr>
        <w:spacing w:after="0"/>
        <w:ind w:left="0"/>
        <w:jc w:val="both"/>
      </w:pPr>
      <w:r>
        <w:rPr>
          <w:rFonts w:ascii="Times New Roman"/>
          <w:b w:val="false"/>
          <w:i w:val="false"/>
          <w:color w:val="000000"/>
          <w:sz w:val="28"/>
        </w:rPr>
        <w:t>
      для назначения социальной выплаты на случай утраты трудоспособности:</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документ, подтверждающий установление степени утраты общей трудоспособности;</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случай потери кормильца:</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свидетельство о смерти кормильца или решение суда о признании лица безвестно отсутствующим или об объявлении умершим;</w:t>
      </w:r>
    </w:p>
    <w:p>
      <w:pPr>
        <w:spacing w:after="0"/>
        <w:ind w:left="0"/>
        <w:jc w:val="both"/>
      </w:pPr>
      <w:r>
        <w:rPr>
          <w:rFonts w:ascii="Times New Roman"/>
          <w:b w:val="false"/>
          <w:i w:val="false"/>
          <w:color w:val="000000"/>
          <w:sz w:val="28"/>
        </w:rPr>
        <w:t>
      4) документы, подтверждающие родственные отношения с умершим (признанным судом безвестно отсутствующим или объявленным умершим), свидетельства о заключении брака (супружества), о расторжении брака (супружества), о рождении детей умершего кормильца, об усыновлении (удочерении), об установлении отцовства (материнства);</w:t>
      </w:r>
    </w:p>
    <w:p>
      <w:pPr>
        <w:spacing w:after="0"/>
        <w:ind w:left="0"/>
        <w:jc w:val="both"/>
      </w:pPr>
      <w:r>
        <w:rPr>
          <w:rFonts w:ascii="Times New Roman"/>
          <w:b w:val="false"/>
          <w:i w:val="false"/>
          <w:color w:val="000000"/>
          <w:sz w:val="28"/>
        </w:rPr>
        <w:t xml:space="preserve">
      5) справки из организации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обучающимися по очной форме обучения по </w:t>
      </w:r>
      <w:r>
        <w:rPr>
          <w:rFonts w:ascii="Times New Roman"/>
          <w:b w:val="false"/>
          <w:i w:val="false"/>
          <w:color w:val="000000"/>
          <w:sz w:val="28"/>
        </w:rPr>
        <w:t>форме</w:t>
      </w:r>
      <w:r>
        <w:rPr>
          <w:rFonts w:ascii="Times New Roman"/>
          <w:b w:val="false"/>
          <w:i w:val="false"/>
          <w:color w:val="000000"/>
          <w:sz w:val="28"/>
        </w:rPr>
        <w:t>, утвержденной приказом № 236 (обновляется ежегодно);</w:t>
      </w:r>
    </w:p>
    <w:p>
      <w:pPr>
        <w:spacing w:after="0"/>
        <w:ind w:left="0"/>
        <w:jc w:val="both"/>
      </w:pPr>
      <w:r>
        <w:rPr>
          <w:rFonts w:ascii="Times New Roman"/>
          <w:b w:val="false"/>
          <w:i w:val="false"/>
          <w:color w:val="000000"/>
          <w:sz w:val="28"/>
        </w:rPr>
        <w:t>
      6)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xml:space="preserve">
      в случае, когда дети, в том числе усыновленные (удочеренные) братья, сестры и внуки, не достигшие восемнадцати лет и старше этого возраста, признаны инвалидами с детства I или II группы –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актов № 10589);</w:t>
      </w:r>
    </w:p>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w:t>
      </w:r>
    </w:p>
    <w:p>
      <w:pPr>
        <w:spacing w:after="0"/>
        <w:ind w:left="0"/>
        <w:jc w:val="both"/>
      </w:pPr>
      <w:r>
        <w:rPr>
          <w:rFonts w:ascii="Times New Roman"/>
          <w:b w:val="false"/>
          <w:i w:val="false"/>
          <w:color w:val="000000"/>
          <w:sz w:val="28"/>
        </w:rPr>
        <w:t>
      для назначения социальной выплаты на случай потери работы:</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справка центра занятости о регистрации в качестве безработного;</w:t>
      </w:r>
    </w:p>
    <w:p>
      <w:pPr>
        <w:spacing w:after="0"/>
        <w:ind w:left="0"/>
        <w:jc w:val="both"/>
      </w:pPr>
      <w:r>
        <w:rPr>
          <w:rFonts w:ascii="Times New Roman"/>
          <w:b w:val="false"/>
          <w:i w:val="false"/>
          <w:color w:val="000000"/>
          <w:sz w:val="28"/>
        </w:rPr>
        <w:t xml:space="preserve">
      4) выписка или копия акта работодателя, заверенная им или трудовая книжка, подтверждающие расторжение трудовых отношений по основаниям, предусмотренными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w:t>
      </w:r>
    </w:p>
    <w:p>
      <w:pPr>
        <w:spacing w:after="0"/>
        <w:ind w:left="0"/>
        <w:jc w:val="both"/>
      </w:pPr>
      <w:r>
        <w:rPr>
          <w:rFonts w:ascii="Times New Roman"/>
          <w:b w:val="false"/>
          <w:i w:val="false"/>
          <w:color w:val="000000"/>
          <w:sz w:val="28"/>
        </w:rPr>
        <w:t>
      5)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назначения социальной выплаты на случаи потери дохода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лист (листы) временной нетрудоспособности, выданные в связи с беременностью и родами, усыновлением (удочерением) новорожденного ребенка (детей);</w:t>
      </w:r>
    </w:p>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p>
      <w:pPr>
        <w:spacing w:after="0"/>
        <w:ind w:left="0"/>
        <w:jc w:val="both"/>
      </w:pPr>
      <w:r>
        <w:rPr>
          <w:rFonts w:ascii="Times New Roman"/>
          <w:b w:val="false"/>
          <w:i w:val="false"/>
          <w:color w:val="000000"/>
          <w:sz w:val="28"/>
        </w:rPr>
        <w:t>
      для индивидуальных предпринимателей, частных нотариусов, частных судебных исполнителей, адвокатов, профессиональных медиаторов, а также глав крестьянских или фермерских хозяйств дополнительно:</w:t>
      </w:r>
    </w:p>
    <w:p>
      <w:pPr>
        <w:spacing w:after="0"/>
        <w:ind w:left="0"/>
        <w:jc w:val="both"/>
      </w:pPr>
      <w:r>
        <w:rPr>
          <w:rFonts w:ascii="Times New Roman"/>
          <w:b w:val="false"/>
          <w:i w:val="false"/>
          <w:color w:val="000000"/>
          <w:sz w:val="28"/>
        </w:rPr>
        <w:t>
      1) свидетельство о государственной регистрации в качестве индивидуального предпринимателя;</w:t>
      </w:r>
    </w:p>
    <w:bookmarkStart w:name="z280" w:id="304"/>
    <w:p>
      <w:pPr>
        <w:spacing w:after="0"/>
        <w:ind w:left="0"/>
        <w:jc w:val="both"/>
      </w:pPr>
      <w:r>
        <w:rPr>
          <w:rFonts w:ascii="Times New Roman"/>
          <w:b w:val="false"/>
          <w:i w:val="false"/>
          <w:color w:val="000000"/>
          <w:sz w:val="28"/>
        </w:rPr>
        <w:t xml:space="preserve">
      2) выписка из лицевого счета налогоплательщика о состоянии расчетов с бюджетом, а также по социальным платежам, выданная органами государственных доходов, по </w:t>
      </w:r>
      <w:r>
        <w:rPr>
          <w:rFonts w:ascii="Times New Roman"/>
          <w:b w:val="false"/>
          <w:i w:val="false"/>
          <w:color w:val="000000"/>
          <w:sz w:val="28"/>
        </w:rPr>
        <w:t>форме</w:t>
      </w:r>
      <w:r>
        <w:rPr>
          <w:rFonts w:ascii="Times New Roman"/>
          <w:b w:val="false"/>
          <w:i w:val="false"/>
          <w:color w:val="000000"/>
          <w:sz w:val="28"/>
        </w:rPr>
        <w:t xml:space="preserve"> согласно приложению 16 Правил ведения лицевых счетов, утвержденных приказом Министра финансов Республики Казахстан от 27 февраля 2018 года № 306 (зарегистрирован в Реестре государственной регистрации нормативных правовых актов за № 16601);</w:t>
      </w:r>
    </w:p>
    <w:bookmarkEnd w:id="304"/>
    <w:bookmarkStart w:name="z281" w:id="305"/>
    <w:p>
      <w:pPr>
        <w:spacing w:after="0"/>
        <w:ind w:left="0"/>
        <w:jc w:val="both"/>
      </w:pPr>
      <w:r>
        <w:rPr>
          <w:rFonts w:ascii="Times New Roman"/>
          <w:b w:val="false"/>
          <w:i w:val="false"/>
          <w:color w:val="000000"/>
          <w:sz w:val="28"/>
        </w:rPr>
        <w:t>
      для назначения социальной выплаты на случай потери дохода в связи с уходом за ребенком по достижении им возраста одного года:</w:t>
      </w:r>
    </w:p>
    <w:bookmarkEnd w:id="305"/>
    <w:bookmarkStart w:name="z282" w:id="306"/>
    <w:p>
      <w:pPr>
        <w:spacing w:after="0"/>
        <w:ind w:left="0"/>
        <w:jc w:val="both"/>
      </w:pPr>
      <w:r>
        <w:rPr>
          <w:rFonts w:ascii="Times New Roman"/>
          <w:b w:val="false"/>
          <w:i w:val="false"/>
          <w:color w:val="000000"/>
          <w:sz w:val="28"/>
        </w:rPr>
        <w:t>
      1) документ, удостоверяющий личность (удостоверение личности, удостоверение лица без гражданства, вид на жительство иностранца) или удостоверение оралмана для лиц, имеющих статус оралмана – требуется для идентификации личности;</w:t>
      </w:r>
    </w:p>
    <w:bookmarkEnd w:id="306"/>
    <w:bookmarkStart w:name="z283" w:id="307"/>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услугополучателя (адресная справка либо справка сельских акимов, для жителей города Байконур – справка отдела по учету и регистрации граждан жилищного хозяйства города Байконур);</w:t>
      </w:r>
    </w:p>
    <w:bookmarkEnd w:id="307"/>
    <w:bookmarkStart w:name="z284" w:id="308"/>
    <w:p>
      <w:pPr>
        <w:spacing w:after="0"/>
        <w:ind w:left="0"/>
        <w:jc w:val="both"/>
      </w:pPr>
      <w:r>
        <w:rPr>
          <w:rFonts w:ascii="Times New Roman"/>
          <w:b w:val="false"/>
          <w:i w:val="false"/>
          <w:color w:val="000000"/>
          <w:sz w:val="28"/>
        </w:rPr>
        <w:t>
      3) свидетельство (свидетельства) о рождении ребенка (детей) (либо справка, содержащая сведения из записей актов гражданского состояния о рождении);</w:t>
      </w:r>
    </w:p>
    <w:bookmarkEnd w:id="308"/>
    <w:bookmarkStart w:name="z285" w:id="309"/>
    <w:p>
      <w:pPr>
        <w:spacing w:after="0"/>
        <w:ind w:left="0"/>
        <w:jc w:val="both"/>
      </w:pPr>
      <w:r>
        <w:rPr>
          <w:rFonts w:ascii="Times New Roman"/>
          <w:b w:val="false"/>
          <w:i w:val="false"/>
          <w:color w:val="000000"/>
          <w:sz w:val="28"/>
        </w:rPr>
        <w:t>
      3-1) свидетельства (свидетельств) о смерти ребенка (детей) (либо справки, содержащей сведения из записей актов гражданского состояния о смерти);</w:t>
      </w:r>
    </w:p>
    <w:bookmarkEnd w:id="309"/>
    <w:bookmarkStart w:name="z286" w:id="310"/>
    <w:p>
      <w:pPr>
        <w:spacing w:after="0"/>
        <w:ind w:left="0"/>
        <w:jc w:val="both"/>
      </w:pPr>
      <w:r>
        <w:rPr>
          <w:rFonts w:ascii="Times New Roman"/>
          <w:b w:val="false"/>
          <w:i w:val="false"/>
          <w:color w:val="000000"/>
          <w:sz w:val="28"/>
        </w:rPr>
        <w:t>
      4) документ о номере банковского счета, открытого в банках и (или) организациях, осуществляющих отдельные виды банковских операций, либо контрольного счета наличности исправительного учреждения;</w:t>
      </w:r>
    </w:p>
    <w:bookmarkEnd w:id="310"/>
    <w:bookmarkStart w:name="z287" w:id="311"/>
    <w:p>
      <w:pPr>
        <w:spacing w:after="0"/>
        <w:ind w:left="0"/>
        <w:jc w:val="both"/>
      </w:pPr>
      <w:r>
        <w:rPr>
          <w:rFonts w:ascii="Times New Roman"/>
          <w:b w:val="false"/>
          <w:i w:val="false"/>
          <w:color w:val="000000"/>
          <w:sz w:val="28"/>
        </w:rPr>
        <w:t>
      в случаях усыновления (удочерения) ребенка (детей) в возрасте до одного года – выписка из решения суда об усыновлении (удочерении) ребенка (детей), выданная органом, осуществляющим функции по опеке или попечительству;</w:t>
      </w:r>
    </w:p>
    <w:bookmarkEnd w:id="311"/>
    <w:bookmarkStart w:name="z288" w:id="312"/>
    <w:p>
      <w:pPr>
        <w:spacing w:after="0"/>
        <w:ind w:left="0"/>
        <w:jc w:val="both"/>
      </w:pPr>
      <w:r>
        <w:rPr>
          <w:rFonts w:ascii="Times New Roman"/>
          <w:b w:val="false"/>
          <w:i w:val="false"/>
          <w:color w:val="000000"/>
          <w:sz w:val="28"/>
        </w:rPr>
        <w:t>
      в случае установления опеки (попечительства), представляется документ, подтверждающий установление опеки (попечительства) над ребенком.</w:t>
      </w:r>
    </w:p>
    <w:bookmarkEnd w:id="312"/>
    <w:bookmarkStart w:name="z289" w:id="313"/>
    <w:p>
      <w:pPr>
        <w:spacing w:after="0"/>
        <w:ind w:left="0"/>
        <w:jc w:val="both"/>
      </w:pPr>
      <w:r>
        <w:rPr>
          <w:rFonts w:ascii="Times New Roman"/>
          <w:b w:val="false"/>
          <w:i w:val="false"/>
          <w:color w:val="000000"/>
          <w:sz w:val="28"/>
        </w:rPr>
        <w:t>
      Представление документа удостоверяющего личность, свидетельства о рождении ребенка (детей) (либо справка, содержащая сведения из записей актов гражданского состояния о рождении) (произведенным на территории Республики Казахстан после 13 августа 2007 года), документа, подтверждающего установление степени утраты общей трудоспособности, справки об инвалидности, свидетельства о смерти (или выписки из актовой записи о смерти, или справки о регистрации акта гражданского состояния, выданные отделами регистрации актов гражданского состояния), документа, подтверждающего регистрацию по постоянному месту жительства, свидетельства о заключении брака (по регистрациям, произведенным на территории Республики Казахстан после 1 июня 2008 года), документа об установлении опеки, справки центра занятости о регистрации в качестве безработного, документа о номере банковского счета, открытого в банках  и (или) организациях, осуществляющих отдельные виды банковских операций, решения суда о признании лица безвестно отсутствующим (умершим), усыновлении (удочерении) ребенка (детей), свидетельство о государственной регистрации в качестве индивидуального предпринимателя не требуется при подтверждении информации, содержащейся в указанных документах, государственными информационными системами.</w:t>
      </w:r>
    </w:p>
    <w:bookmarkEnd w:id="313"/>
    <w:bookmarkStart w:name="z290" w:id="314"/>
    <w:p>
      <w:pPr>
        <w:spacing w:after="0"/>
        <w:ind w:left="0"/>
        <w:jc w:val="both"/>
      </w:pPr>
      <w:r>
        <w:rPr>
          <w:rFonts w:ascii="Times New Roman"/>
          <w:b w:val="false"/>
          <w:i w:val="false"/>
          <w:color w:val="000000"/>
          <w:sz w:val="28"/>
        </w:rPr>
        <w:t>
      На портал:</w:t>
      </w:r>
    </w:p>
    <w:bookmarkEnd w:id="314"/>
    <w:bookmarkStart w:name="z291" w:id="315"/>
    <w:p>
      <w:pPr>
        <w:spacing w:after="0"/>
        <w:ind w:left="0"/>
        <w:jc w:val="both"/>
      </w:pPr>
      <w:r>
        <w:rPr>
          <w:rFonts w:ascii="Times New Roman"/>
          <w:b w:val="false"/>
          <w:i w:val="false"/>
          <w:color w:val="000000"/>
          <w:sz w:val="28"/>
        </w:rPr>
        <w:t xml:space="preserve">
      для назначения социальной выплаты на случай потери работы, на случай потери дохода в связи с уходом за ребенком по достижении им возраста одного года – заявление для назначения социальных выплат через ПЭП в форме электронного документа, удостоверенного ЭЦП услугополучателя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 и следующие сведения:</w:t>
      </w:r>
    </w:p>
    <w:bookmarkEnd w:id="315"/>
    <w:bookmarkStart w:name="z292" w:id="316"/>
    <w:p>
      <w:pPr>
        <w:spacing w:after="0"/>
        <w:ind w:left="0"/>
        <w:jc w:val="both"/>
      </w:pPr>
      <w:r>
        <w:rPr>
          <w:rFonts w:ascii="Times New Roman"/>
          <w:b w:val="false"/>
          <w:i w:val="false"/>
          <w:color w:val="000000"/>
          <w:sz w:val="28"/>
        </w:rPr>
        <w:t>
      на случай потери работы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справки центра занятости о регистрации в качестве безработного, сведения о номере банковского счета;</w:t>
      </w:r>
    </w:p>
    <w:bookmarkEnd w:id="316"/>
    <w:bookmarkStart w:name="z293" w:id="317"/>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сведения документа, удостоверяющего личность услугополучателя, документа, подтверждающего регистрацию по постоянному месту жительства услугополучателя, сведения о номере банковского счета,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об установлении опеки (попечительства) указанных в электронном заявлении услугополучатель получает их из соответствующих государственных информационных систем через шлюз "электронного правительства".</w:t>
      </w:r>
    </w:p>
    <w:bookmarkEnd w:id="317"/>
    <w:bookmarkStart w:name="z294" w:id="318"/>
    <w:p>
      <w:pPr>
        <w:spacing w:after="0"/>
        <w:ind w:left="0"/>
        <w:jc w:val="both"/>
      </w:pPr>
      <w:r>
        <w:rPr>
          <w:rFonts w:ascii="Times New Roman"/>
          <w:b w:val="false"/>
          <w:i w:val="false"/>
          <w:color w:val="000000"/>
          <w:sz w:val="28"/>
        </w:rPr>
        <w:t>
      Работник Государственной корпорации, подразделения МСЭ, МИО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18"/>
    <w:bookmarkStart w:name="z295" w:id="319"/>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bookmarkEnd w:id="319"/>
    <w:bookmarkStart w:name="z296" w:id="320"/>
    <w:p>
      <w:pPr>
        <w:spacing w:after="0"/>
        <w:ind w:left="0"/>
        <w:jc w:val="both"/>
      </w:pPr>
      <w:r>
        <w:rPr>
          <w:rFonts w:ascii="Times New Roman"/>
          <w:b w:val="false"/>
          <w:i w:val="false"/>
          <w:color w:val="000000"/>
          <w:sz w:val="28"/>
        </w:rPr>
        <w:t>
      в подразделении МСЭ, МИО – отрывной талон заявления с указанием даты регистрации и даты получения государственной услуги, фамилии и инициалов лица, принявшего документы;</w:t>
      </w:r>
    </w:p>
    <w:bookmarkEnd w:id="320"/>
    <w:bookmarkStart w:name="z297" w:id="321"/>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bookmarkEnd w:id="321"/>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или удостоверения оралмана для лиц, имеющих статус оралмана при личном посещении услугополучателя (или его представителя по нотариально заверенной доверенности) в Государственной корпорации на основании расписки о приеме соответствующих документов или отрывного талона заявления.</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путем вручения уведомления при личном обращении либо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7" w:id="322"/>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а также в случае получения сведений из информационной системы Министерства, подтверждающих факт назначения соответствующей выплаты или подачи заявления на назначение социальной выплаты или отсутствия права на назначение социальной выплаты, работником Государственной корпорации, подразделения МСЭ, МИО выдается расписка об отказе в приеме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8" w:id="323"/>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323"/>
    <w:p>
      <w:pPr>
        <w:spacing w:after="0"/>
        <w:ind w:left="0"/>
        <w:jc w:val="both"/>
      </w:pPr>
      <w:r>
        <w:rPr>
          <w:rFonts w:ascii="Times New Roman"/>
          <w:b w:val="false"/>
          <w:i w:val="false"/>
          <w:color w:val="000000"/>
          <w:sz w:val="28"/>
        </w:rPr>
        <w:t>
      1) установление недостоверности документов (сведений),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утвержденными приказом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за № 11224).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324"/>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и местных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324"/>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19" w:id="325"/>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подразделения МСЭ, МИО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на имя руководителя местного исполнительного органа либо акимов городов Нур-Султан,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325"/>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Министерства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МИО,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МИО,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Государственной корпорации,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326"/>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326"/>
    <w:bookmarkStart w:name="z221" w:id="327"/>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327"/>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22" w:id="328"/>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328"/>
    <w:bookmarkStart w:name="z223" w:id="329"/>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329"/>
    <w:bookmarkStart w:name="z1037" w:id="330"/>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330"/>
    <w:bookmarkStart w:name="z1038" w:id="331"/>
    <w:p>
      <w:pPr>
        <w:spacing w:after="0"/>
        <w:ind w:left="0"/>
        <w:jc w:val="both"/>
      </w:pPr>
      <w:r>
        <w:rPr>
          <w:rFonts w:ascii="Times New Roman"/>
          <w:b w:val="false"/>
          <w:i w:val="false"/>
          <w:color w:val="000000"/>
          <w:sz w:val="28"/>
        </w:rPr>
        <w:t>
      2) Государственной корпорации – www.gov4c.kz.</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4" w:id="332"/>
    <w:p>
      <w:pPr>
        <w:spacing w:after="0"/>
        <w:ind w:left="0"/>
        <w:jc w:val="both"/>
      </w:pPr>
      <w:r>
        <w:rPr>
          <w:rFonts w:ascii="Times New Roman"/>
          <w:b w:val="false"/>
          <w:i w:val="false"/>
          <w:color w:val="000000"/>
          <w:sz w:val="28"/>
        </w:rPr>
        <w:t>
      15. Государственная услуга в подразделении МСЭ оказывается:</w:t>
      </w:r>
    </w:p>
    <w:bookmarkEnd w:id="332"/>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Комитета труда, социальной защиты и миграции Министерства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225" w:id="333"/>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Единого контакт-центра "1414", 8-800-080-7777.</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w:t>
            </w:r>
            <w:r>
              <w:br/>
            </w:r>
            <w:r>
              <w:rPr>
                <w:rFonts w:ascii="Times New Roman"/>
                <w:b w:val="false"/>
                <w:i w:val="false"/>
                <w:color w:val="000000"/>
                <w:sz w:val="20"/>
              </w:rPr>
              <w:t>рисков: 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 с беременностью</w:t>
            </w:r>
            <w:r>
              <w:br/>
            </w:r>
            <w:r>
              <w:rPr>
                <w:rFonts w:ascii="Times New Roman"/>
                <w:b w:val="false"/>
                <w:i w:val="false"/>
                <w:color w:val="000000"/>
                <w:sz w:val="20"/>
              </w:rPr>
              <w:t>и родами; потери дохода</w:t>
            </w:r>
            <w:r>
              <w:br/>
            </w:r>
            <w:r>
              <w:rPr>
                <w:rFonts w:ascii="Times New Roman"/>
                <w:b w:val="false"/>
                <w:i w:val="false"/>
                <w:color w:val="000000"/>
                <w:sz w:val="20"/>
              </w:rPr>
              <w:t>в связи с усыновлением (удочерением)</w:t>
            </w:r>
            <w:r>
              <w:br/>
            </w:r>
            <w:r>
              <w:rPr>
                <w:rFonts w:ascii="Times New Roman"/>
                <w:b w:val="false"/>
                <w:i w:val="false"/>
                <w:color w:val="000000"/>
                <w:sz w:val="20"/>
              </w:rPr>
              <w:t>новорожденного ребенка (детей);</w:t>
            </w:r>
            <w:r>
              <w:br/>
            </w:r>
            <w:r>
              <w:rPr>
                <w:rFonts w:ascii="Times New Roman"/>
                <w:b w:val="false"/>
                <w:i w:val="false"/>
                <w:color w:val="000000"/>
                <w:sz w:val="20"/>
              </w:rPr>
              <w:t>потери дохода в связи с уходом</w:t>
            </w:r>
            <w:r>
              <w:br/>
            </w:r>
            <w:r>
              <w:rPr>
                <w:rFonts w:ascii="Times New Roman"/>
                <w:b w:val="false"/>
                <w:i w:val="false"/>
                <w:color w:val="000000"/>
                <w:sz w:val="20"/>
              </w:rPr>
              <w:t>за ребенком по достижении</w:t>
            </w:r>
            <w:r>
              <w:br/>
            </w:r>
            <w:r>
              <w:rPr>
                <w:rFonts w:ascii="Times New Roman"/>
                <w:b w:val="false"/>
                <w:i w:val="false"/>
                <w:color w:val="000000"/>
                <w:sz w:val="20"/>
              </w:rPr>
              <w:t>им возраста 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 _____________ ______ года</w:t>
      </w:r>
    </w:p>
    <w:p>
      <w:pPr>
        <w:spacing w:after="0"/>
        <w:ind w:left="0"/>
        <w:jc w:val="both"/>
      </w:pPr>
      <w:r>
        <w:rPr>
          <w:rFonts w:ascii="Times New Roman"/>
          <w:b w:val="false"/>
          <w:i w:val="false"/>
          <w:color w:val="000000"/>
          <w:sz w:val="28"/>
        </w:rPr>
        <w:t>
      Индивидуальный идентификационный номер (ИИН):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__________________________________</w:t>
      </w:r>
    </w:p>
    <w:p>
      <w:pPr>
        <w:spacing w:after="0"/>
        <w:ind w:left="0"/>
        <w:jc w:val="both"/>
      </w:pPr>
      <w:r>
        <w:rPr>
          <w:rFonts w:ascii="Times New Roman"/>
          <w:b w:val="false"/>
          <w:i w:val="false"/>
          <w:color w:val="000000"/>
          <w:sz w:val="28"/>
        </w:rPr>
        <w:t>
      Серия документа: ________ Номер документа: _________ Кем выдан: ____________</w:t>
      </w:r>
    </w:p>
    <w:p>
      <w:pPr>
        <w:spacing w:after="0"/>
        <w:ind w:left="0"/>
        <w:jc w:val="both"/>
      </w:pPr>
      <w:r>
        <w:rPr>
          <w:rFonts w:ascii="Times New Roman"/>
          <w:b w:val="false"/>
          <w:i w:val="false"/>
          <w:color w:val="000000"/>
          <w:sz w:val="28"/>
        </w:rPr>
        <w:t>
      Дата выдачи: "___" ____________ ______ года</w:t>
      </w:r>
    </w:p>
    <w:p>
      <w:pPr>
        <w:spacing w:after="0"/>
        <w:ind w:left="0"/>
        <w:jc w:val="both"/>
      </w:pPr>
      <w:r>
        <w:rPr>
          <w:rFonts w:ascii="Times New Roman"/>
          <w:b w:val="false"/>
          <w:i w:val="false"/>
          <w:color w:val="000000"/>
          <w:sz w:val="28"/>
        </w:rPr>
        <w:t>
      Сведения о месте жительства:</w:t>
      </w:r>
    </w:p>
    <w:p>
      <w:pPr>
        <w:spacing w:after="0"/>
        <w:ind w:left="0"/>
        <w:jc w:val="both"/>
      </w:pPr>
      <w:r>
        <w:rPr>
          <w:rFonts w:ascii="Times New Roman"/>
          <w:b w:val="false"/>
          <w:i w:val="false"/>
          <w:color w:val="000000"/>
          <w:sz w:val="28"/>
        </w:rPr>
        <w:t>
      Область _________________ город (район) _____________ село _________________</w:t>
      </w:r>
    </w:p>
    <w:p>
      <w:pPr>
        <w:spacing w:after="0"/>
        <w:ind w:left="0"/>
        <w:jc w:val="both"/>
      </w:pPr>
      <w:r>
        <w:rPr>
          <w:rFonts w:ascii="Times New Roman"/>
          <w:b w:val="false"/>
          <w:i w:val="false"/>
          <w:color w:val="000000"/>
          <w:sz w:val="28"/>
        </w:rPr>
        <w:t>
      улица (микрорайон) ____________________ дом _________ квартира ____________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_______________________________________________________</w:t>
      </w:r>
    </w:p>
    <w:p>
      <w:pPr>
        <w:spacing w:after="0"/>
        <w:ind w:left="0"/>
        <w:jc w:val="both"/>
      </w:pPr>
      <w:r>
        <w:rPr>
          <w:rFonts w:ascii="Times New Roman"/>
          <w:b w:val="false"/>
          <w:i w:val="false"/>
          <w:color w:val="000000"/>
          <w:sz w:val="28"/>
        </w:rPr>
        <w:t>
      Тип счета: текущий _______________________________________________________</w:t>
      </w:r>
    </w:p>
    <w:p>
      <w:pPr>
        <w:spacing w:after="0"/>
        <w:ind w:left="0"/>
        <w:jc w:val="both"/>
      </w:pPr>
      <w:r>
        <w:rPr>
          <w:rFonts w:ascii="Times New Roman"/>
          <w:b w:val="false"/>
          <w:i w:val="false"/>
          <w:color w:val="000000"/>
          <w:sz w:val="28"/>
        </w:rPr>
        <w:t>
      Прошу назначить (выделить долю, возобновить, пересчитать) мне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(социальную выплату на случай утраты трудоспособности (с указанием степени утраты общей трудоспособности); на случай потери кормильца (с указанием количества иждивенцев); на случай потери работы, на случай потери дохода в связи с беременностью и родами; на случай потери дохода в связи с усыновлением (удочерением) новорожденного ребенка (детей); на случай потери дохода в связи с уходом за ребенком по достижении им возраста одного года – нужное прописать)</w:t>
      </w:r>
    </w:p>
    <w:p>
      <w:pPr>
        <w:spacing w:after="0"/>
        <w:ind w:left="0"/>
        <w:jc w:val="both"/>
      </w:pPr>
      <w:r>
        <w:rPr>
          <w:rFonts w:ascii="Times New Roman"/>
          <w:b w:val="false"/>
          <w:i w:val="false"/>
          <w:color w:val="000000"/>
          <w:sz w:val="28"/>
        </w:rPr>
        <w:t>
      Сведения о составе семьи (заполняется на случаи потери кормильца и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1) 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______________________________________________________________________</w:t>
      </w:r>
    </w:p>
    <w:p>
      <w:pPr>
        <w:spacing w:after="0"/>
        <w:ind w:left="0"/>
        <w:jc w:val="both"/>
      </w:pPr>
      <w:r>
        <w:rPr>
          <w:rFonts w:ascii="Times New Roman"/>
          <w:b w:val="false"/>
          <w:i w:val="false"/>
          <w:color w:val="000000"/>
          <w:sz w:val="28"/>
        </w:rPr>
        <w:t>
      6) ______________________________________________________________________</w:t>
      </w:r>
    </w:p>
    <w:p>
      <w:pPr>
        <w:spacing w:after="0"/>
        <w:ind w:left="0"/>
        <w:jc w:val="both"/>
      </w:pPr>
      <w:r>
        <w:rPr>
          <w:rFonts w:ascii="Times New Roman"/>
          <w:b w:val="false"/>
          <w:i w:val="false"/>
          <w:color w:val="000000"/>
          <w:sz w:val="28"/>
        </w:rPr>
        <w:t>
      7) ______________________________________________________________________.</w:t>
      </w:r>
    </w:p>
    <w:p>
      <w:pPr>
        <w:spacing w:after="0"/>
        <w:ind w:left="0"/>
        <w:jc w:val="both"/>
      </w:pPr>
      <w:r>
        <w:rPr>
          <w:rFonts w:ascii="Times New Roman"/>
          <w:b w:val="false"/>
          <w:i w:val="false"/>
          <w:color w:val="000000"/>
          <w:sz w:val="28"/>
        </w:rPr>
        <w:t>
      В составе семьи учитываются рожденные, усыновленные (удочеренные), а также взятые под опеку дети, за исключением детей, в отношении которых родители лишены родительских прав или ограничены в родительских правах, также в составе семьи учитываются сводные дети, если они не учтены в семье другого родителя.</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социальной выплаты _____________, а также об изменении места 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
      Уведомлен(а) о необходимости ежегодного предоставления (в начале учебного года) справки из организации общего среднего, технического и профессионального, послесреднего, высшего и (или послевузовского) образования о том, что члены семьи являются учащимися или студентами, обучающимися по очной форме обучения.</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p>
      <w:pPr>
        <w:spacing w:after="0"/>
        <w:ind w:left="0"/>
        <w:jc w:val="both"/>
      </w:pPr>
      <w:r>
        <w:rPr>
          <w:rFonts w:ascii="Times New Roman"/>
          <w:b w:val="false"/>
          <w:i w:val="false"/>
          <w:color w:val="000000"/>
          <w:sz w:val="28"/>
        </w:rPr>
        <w:t>
      Уведомлен(а) о субсидировании обязательных пенсионных взносов по социальной выплате на случай потери дохода в связи уходом за ребенком по достижении им возраста одного года и о приостановлении и возможном прекращении при перечислении агентом обязательных пенсионных взносов.</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телефонной связи.</w:t>
      </w:r>
    </w:p>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w:t>
      </w:r>
    </w:p>
    <w:p>
      <w:pPr>
        <w:spacing w:after="0"/>
        <w:ind w:left="0"/>
        <w:jc w:val="both"/>
      </w:pPr>
      <w:r>
        <w:rPr>
          <w:rFonts w:ascii="Times New Roman"/>
          <w:b w:val="false"/>
          <w:i w:val="false"/>
          <w:color w:val="000000"/>
          <w:sz w:val="28"/>
        </w:rPr>
        <w:t>
      Контактные данные заявителя: телефон ___________ мобильный _______________</w:t>
      </w:r>
    </w:p>
    <w:p>
      <w:pPr>
        <w:spacing w:after="0"/>
        <w:ind w:left="0"/>
        <w:jc w:val="both"/>
      </w:pPr>
      <w:r>
        <w:rPr>
          <w:rFonts w:ascii="Times New Roman"/>
          <w:b w:val="false"/>
          <w:i w:val="false"/>
          <w:color w:val="000000"/>
          <w:sz w:val="28"/>
        </w:rPr>
        <w:t>
      дата подачи заявления: "___" ____________ 20___ года</w:t>
      </w:r>
    </w:p>
    <w:p>
      <w:pPr>
        <w:spacing w:after="0"/>
        <w:ind w:left="0"/>
        <w:jc w:val="both"/>
      </w:pPr>
      <w:r>
        <w:rPr>
          <w:rFonts w:ascii="Times New Roman"/>
          <w:b w:val="false"/>
          <w:i w:val="false"/>
          <w:color w:val="000000"/>
          <w:sz w:val="28"/>
        </w:rPr>
        <w:t>
      Подпись заявителя _______________________________________________________</w:t>
      </w:r>
    </w:p>
    <w:p>
      <w:pPr>
        <w:spacing w:after="0"/>
        <w:ind w:left="0"/>
        <w:jc w:val="both"/>
      </w:pPr>
      <w:r>
        <w:rPr>
          <w:rFonts w:ascii="Times New Roman"/>
          <w:b w:val="false"/>
          <w:i w:val="false"/>
          <w:color w:val="000000"/>
          <w:sz w:val="28"/>
        </w:rPr>
        <w:t xml:space="preserve">
      Заявление гражданина (ки) _______________________ зарегистрировано за </w:t>
      </w:r>
    </w:p>
    <w:p>
      <w:pPr>
        <w:spacing w:after="0"/>
        <w:ind w:left="0"/>
        <w:jc w:val="both"/>
      </w:pPr>
      <w:r>
        <w:rPr>
          <w:rFonts w:ascii="Times New Roman"/>
          <w:b w:val="false"/>
          <w:i w:val="false"/>
          <w:color w:val="000000"/>
          <w:sz w:val="28"/>
        </w:rPr>
        <w:t>
      № _____ Дата принятия документов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____________________ с прилагаемыми документами принято, дата регистрации заявления: "___" ___________ 20___ года.</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w:t>
            </w:r>
            <w:r>
              <w:br/>
            </w:r>
            <w:r>
              <w:rPr>
                <w:rFonts w:ascii="Times New Roman"/>
                <w:b w:val="false"/>
                <w:i w:val="false"/>
                <w:color w:val="000000"/>
                <w:sz w:val="20"/>
              </w:rPr>
              <w:t>ребенка (детей); потери дохода</w:t>
            </w:r>
            <w:r>
              <w:br/>
            </w:r>
            <w:r>
              <w:rPr>
                <w:rFonts w:ascii="Times New Roman"/>
                <w:b w:val="false"/>
                <w:i w:val="false"/>
                <w:color w:val="000000"/>
                <w:sz w:val="20"/>
              </w:rPr>
              <w:t>в связи с уходом за ребенком</w:t>
            </w:r>
            <w:r>
              <w:br/>
            </w:r>
            <w:r>
              <w:rPr>
                <w:rFonts w:ascii="Times New Roman"/>
                <w:b w:val="false"/>
                <w:i w:val="false"/>
                <w:color w:val="000000"/>
                <w:sz w:val="20"/>
              </w:rPr>
              <w:t>по достижении им</w:t>
            </w:r>
            <w:r>
              <w:br/>
            </w:r>
            <w:r>
              <w:rPr>
                <w:rFonts w:ascii="Times New Roman"/>
                <w:b w:val="false"/>
                <w:i w:val="false"/>
                <w:color w:val="000000"/>
                <w:sz w:val="20"/>
              </w:rPr>
              <w:t>возраста одного года"</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 области (городу)</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гражданина (ки)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 ____________ _____ года</w:t>
      </w:r>
    </w:p>
    <w:p>
      <w:pPr>
        <w:spacing w:after="0"/>
        <w:ind w:left="0"/>
        <w:jc w:val="both"/>
      </w:pPr>
      <w:r>
        <w:rPr>
          <w:rFonts w:ascii="Times New Roman"/>
          <w:b w:val="false"/>
          <w:i w:val="false"/>
          <w:color w:val="000000"/>
          <w:sz w:val="28"/>
        </w:rPr>
        <w:t>
      Индивидуальный идентификационный номер (ИИН): 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Серия документа: _________ номер документа: _________ кем выдан: ________</w:t>
      </w:r>
    </w:p>
    <w:p>
      <w:pPr>
        <w:spacing w:after="0"/>
        <w:ind w:left="0"/>
        <w:jc w:val="both"/>
      </w:pPr>
      <w:r>
        <w:rPr>
          <w:rFonts w:ascii="Times New Roman"/>
          <w:b w:val="false"/>
          <w:i w:val="false"/>
          <w:color w:val="000000"/>
          <w:sz w:val="28"/>
        </w:rPr>
        <w:t>
      Дата выдачи: "___" ___________ ______ года</w:t>
      </w:r>
    </w:p>
    <w:p>
      <w:pPr>
        <w:spacing w:after="0"/>
        <w:ind w:left="0"/>
        <w:jc w:val="both"/>
      </w:pPr>
      <w:r>
        <w:rPr>
          <w:rFonts w:ascii="Times New Roman"/>
          <w:b w:val="false"/>
          <w:i w:val="false"/>
          <w:color w:val="000000"/>
          <w:sz w:val="28"/>
        </w:rPr>
        <w:t xml:space="preserve">
      Адрес постоянного местожительства: </w:t>
      </w:r>
    </w:p>
    <w:p>
      <w:pPr>
        <w:spacing w:after="0"/>
        <w:ind w:left="0"/>
        <w:jc w:val="both"/>
      </w:pPr>
      <w:r>
        <w:rPr>
          <w:rFonts w:ascii="Times New Roman"/>
          <w:b w:val="false"/>
          <w:i w:val="false"/>
          <w:color w:val="000000"/>
          <w:sz w:val="28"/>
        </w:rPr>
        <w:t>
      Область ________________________ город (район) ____________________________</w:t>
      </w:r>
    </w:p>
    <w:p>
      <w:pPr>
        <w:spacing w:after="0"/>
        <w:ind w:left="0"/>
        <w:jc w:val="both"/>
      </w:pPr>
      <w:r>
        <w:rPr>
          <w:rFonts w:ascii="Times New Roman"/>
          <w:b w:val="false"/>
          <w:i w:val="false"/>
          <w:color w:val="000000"/>
          <w:sz w:val="28"/>
        </w:rPr>
        <w:t>
      село ______________ улица (микрорайон) ___________ дом ____ квартира _______</w:t>
      </w:r>
    </w:p>
    <w:p>
      <w:pPr>
        <w:spacing w:after="0"/>
        <w:ind w:left="0"/>
        <w:jc w:val="both"/>
      </w:pPr>
      <w:r>
        <w:rPr>
          <w:rFonts w:ascii="Times New Roman"/>
          <w:b w:val="false"/>
          <w:i w:val="false"/>
          <w:color w:val="000000"/>
          <w:sz w:val="28"/>
        </w:rPr>
        <w:t xml:space="preserve">
      Прошу назначить мне социальную выплату по утрате трудоспособности. </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(приостановление, прекращение) размера выплаты социальных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социальной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социальной выплаты путем отправления на мобильный телефон sms-оповещения.</w:t>
      </w:r>
    </w:p>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_________ мобильный ___________________________________</w:t>
      </w:r>
    </w:p>
    <w:p>
      <w:pPr>
        <w:spacing w:after="0"/>
        <w:ind w:left="0"/>
        <w:jc w:val="both"/>
      </w:pPr>
      <w:r>
        <w:rPr>
          <w:rFonts w:ascii="Times New Roman"/>
          <w:b w:val="false"/>
          <w:i w:val="false"/>
          <w:color w:val="000000"/>
          <w:sz w:val="28"/>
        </w:rPr>
        <w:t>
      дата подачи заявления "___" ___________ 20___ года</w:t>
      </w:r>
    </w:p>
    <w:p>
      <w:pPr>
        <w:spacing w:after="0"/>
        <w:ind w:left="0"/>
        <w:jc w:val="both"/>
      </w:pPr>
      <w:r>
        <w:rPr>
          <w:rFonts w:ascii="Times New Roman"/>
          <w:b w:val="false"/>
          <w:i w:val="false"/>
          <w:color w:val="000000"/>
          <w:sz w:val="28"/>
        </w:rPr>
        <w:t>
      Подпись заявителя _______________________________________________________</w:t>
      </w:r>
    </w:p>
    <w:p>
      <w:pPr>
        <w:spacing w:after="0"/>
        <w:ind w:left="0"/>
        <w:jc w:val="both"/>
      </w:pPr>
      <w:r>
        <w:rPr>
          <w:rFonts w:ascii="Times New Roman"/>
          <w:b w:val="false"/>
          <w:i w:val="false"/>
          <w:color w:val="000000"/>
          <w:sz w:val="28"/>
        </w:rPr>
        <w:t>
      Заявление гражданина ______________________ зарегистрировано за № ___.</w:t>
      </w:r>
    </w:p>
    <w:p>
      <w:pPr>
        <w:spacing w:after="0"/>
        <w:ind w:left="0"/>
        <w:jc w:val="both"/>
      </w:pPr>
      <w:r>
        <w:rPr>
          <w:rFonts w:ascii="Times New Roman"/>
          <w:b w:val="false"/>
          <w:i w:val="false"/>
          <w:color w:val="000000"/>
          <w:sz w:val="28"/>
        </w:rPr>
        <w:t>
      Дата принятия документов "___" ___________ 20___ года.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 с прилагаемыми документами зарегистрировано за № ___, дата регистрации заявления "__" _______ 20__ года (дата получения услуги со дня регистрации заявления в отделении Государственной корпорации) "___" ___________ 20___ года.</w:t>
      </w:r>
    </w:p>
    <w:p>
      <w:pPr>
        <w:spacing w:after="0"/>
        <w:ind w:left="0"/>
        <w:jc w:val="both"/>
      </w:pPr>
      <w:r>
        <w:rPr>
          <w:rFonts w:ascii="Times New Roman"/>
          <w:b w:val="false"/>
          <w:i w:val="false"/>
          <w:color w:val="000000"/>
          <w:sz w:val="28"/>
        </w:rPr>
        <w:t>
      В случаях выявления отсутствия документа (документов) и (или) сведений, необходимых для назначения социальной выплаты, срок оказания государственной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размера выплачиваемой социальной выплаты,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 потери работы;</w:t>
            </w:r>
            <w:r>
              <w:br/>
            </w:r>
            <w:r>
              <w:rPr>
                <w:rFonts w:ascii="Times New Roman"/>
                <w:b w:val="false"/>
                <w:i w:val="false"/>
                <w:color w:val="000000"/>
                <w:sz w:val="20"/>
              </w:rPr>
              <w:t>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w:t>
            </w:r>
            <w:r>
              <w:br/>
            </w:r>
            <w:r>
              <w:rPr>
                <w:rFonts w:ascii="Times New Roman"/>
                <w:b w:val="false"/>
                <w:i w:val="false"/>
                <w:color w:val="000000"/>
                <w:sz w:val="20"/>
              </w:rPr>
              <w:t>(детей); потери дохода в связи</w:t>
            </w:r>
            <w:r>
              <w:br/>
            </w:r>
            <w:r>
              <w:rPr>
                <w:rFonts w:ascii="Times New Roman"/>
                <w:b w:val="false"/>
                <w:i w:val="false"/>
                <w:color w:val="000000"/>
                <w:sz w:val="20"/>
              </w:rPr>
              <w:t>с уходом за ребенком по</w:t>
            </w:r>
            <w:r>
              <w:br/>
            </w:r>
            <w:r>
              <w:rPr>
                <w:rFonts w:ascii="Times New Roman"/>
                <w:b w:val="false"/>
                <w:i w:val="false"/>
                <w:color w:val="000000"/>
                <w:sz w:val="20"/>
              </w:rPr>
              <w:t>достижении им возраста одного года"</w:t>
            </w:r>
          </w:p>
        </w:tc>
      </w:tr>
    </w:tbl>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w:t>
      </w:r>
    </w:p>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p>
      <w:pPr>
        <w:spacing w:after="0"/>
        <w:ind w:left="0"/>
        <w:jc w:val="both"/>
      </w:pPr>
      <w:r>
        <w:rPr>
          <w:rFonts w:ascii="Times New Roman"/>
          <w:b w:val="false"/>
          <w:i w:val="false"/>
          <w:color w:val="000000"/>
          <w:sz w:val="28"/>
        </w:rPr>
        <w:t>
      по ______________________________области (городу)</w:t>
      </w:r>
    </w:p>
    <w:p>
      <w:pPr>
        <w:spacing w:after="0"/>
        <w:ind w:left="0"/>
        <w:jc w:val="left"/>
      </w:pPr>
      <w:r>
        <w:rPr>
          <w:rFonts w:ascii="Times New Roman"/>
          <w:b/>
          <w:i w:val="false"/>
          <w:color w:val="000000"/>
        </w:rPr>
        <w:t xml:space="preserve"> Заявление для назначения социальной выплаты на случай потери работы</w:t>
      </w:r>
    </w:p>
    <w:p>
      <w:pPr>
        <w:spacing w:after="0"/>
        <w:ind w:left="0"/>
        <w:jc w:val="both"/>
      </w:pPr>
      <w:r>
        <w:rPr>
          <w:rFonts w:ascii="Times New Roman"/>
          <w:b w:val="false"/>
          <w:i w:val="false"/>
          <w:color w:val="000000"/>
          <w:sz w:val="28"/>
        </w:rPr>
        <w:t>
      От гражданина (ки)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 ____________ ______ года</w:t>
      </w:r>
    </w:p>
    <w:p>
      <w:pPr>
        <w:spacing w:after="0"/>
        <w:ind w:left="0"/>
        <w:jc w:val="both"/>
      </w:pPr>
      <w:r>
        <w:rPr>
          <w:rFonts w:ascii="Times New Roman"/>
          <w:b w:val="false"/>
          <w:i w:val="false"/>
          <w:color w:val="000000"/>
          <w:sz w:val="28"/>
        </w:rPr>
        <w:t>
      Индивидуальный идентификационный номер (ИИН):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__________________________________</w:t>
      </w:r>
    </w:p>
    <w:p>
      <w:pPr>
        <w:spacing w:after="0"/>
        <w:ind w:left="0"/>
        <w:jc w:val="both"/>
      </w:pPr>
      <w:r>
        <w:rPr>
          <w:rFonts w:ascii="Times New Roman"/>
          <w:b w:val="false"/>
          <w:i w:val="false"/>
          <w:color w:val="000000"/>
          <w:sz w:val="28"/>
        </w:rPr>
        <w:t>
      Серия документа: _________ Номер документа: _________ Кем выдан: ___________</w:t>
      </w:r>
    </w:p>
    <w:p>
      <w:pPr>
        <w:spacing w:after="0"/>
        <w:ind w:left="0"/>
        <w:jc w:val="both"/>
      </w:pPr>
      <w:r>
        <w:rPr>
          <w:rFonts w:ascii="Times New Roman"/>
          <w:b w:val="false"/>
          <w:i w:val="false"/>
          <w:color w:val="000000"/>
          <w:sz w:val="28"/>
        </w:rPr>
        <w:t>
      Дата выдачи: "___" ____________ ______ года</w:t>
      </w:r>
    </w:p>
    <w:p>
      <w:pPr>
        <w:spacing w:after="0"/>
        <w:ind w:left="0"/>
        <w:jc w:val="both"/>
      </w:pPr>
      <w:r>
        <w:rPr>
          <w:rFonts w:ascii="Times New Roman"/>
          <w:b w:val="false"/>
          <w:i w:val="false"/>
          <w:color w:val="000000"/>
          <w:sz w:val="28"/>
        </w:rPr>
        <w:t xml:space="preserve">
      Сведения о месте жительства: </w:t>
      </w:r>
    </w:p>
    <w:p>
      <w:pPr>
        <w:spacing w:after="0"/>
        <w:ind w:left="0"/>
        <w:jc w:val="both"/>
      </w:pPr>
      <w:r>
        <w:rPr>
          <w:rFonts w:ascii="Times New Roman"/>
          <w:b w:val="false"/>
          <w:i w:val="false"/>
          <w:color w:val="000000"/>
          <w:sz w:val="28"/>
        </w:rPr>
        <w:t>
      Область _____________________________ город (район) ________________________</w:t>
      </w:r>
    </w:p>
    <w:p>
      <w:pPr>
        <w:spacing w:after="0"/>
        <w:ind w:left="0"/>
        <w:jc w:val="both"/>
      </w:pPr>
      <w:r>
        <w:rPr>
          <w:rFonts w:ascii="Times New Roman"/>
          <w:b w:val="false"/>
          <w:i w:val="false"/>
          <w:color w:val="000000"/>
          <w:sz w:val="28"/>
        </w:rPr>
        <w:t>
      село ____________________ улица (микрорайон) ______ дом _____ квартира 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_______________________________________________________</w:t>
      </w:r>
    </w:p>
    <w:p>
      <w:pPr>
        <w:spacing w:after="0"/>
        <w:ind w:left="0"/>
        <w:jc w:val="both"/>
      </w:pPr>
      <w:r>
        <w:rPr>
          <w:rFonts w:ascii="Times New Roman"/>
          <w:b w:val="false"/>
          <w:i w:val="false"/>
          <w:color w:val="000000"/>
          <w:sz w:val="28"/>
        </w:rPr>
        <w:t>
      Тип счета: текущий ___________</w:t>
      </w:r>
    </w:p>
    <w:p>
      <w:pPr>
        <w:spacing w:after="0"/>
        <w:ind w:left="0"/>
        <w:jc w:val="both"/>
      </w:pPr>
      <w:r>
        <w:rPr>
          <w:rFonts w:ascii="Times New Roman"/>
          <w:b w:val="false"/>
          <w:i w:val="false"/>
          <w:color w:val="000000"/>
          <w:sz w:val="28"/>
        </w:rPr>
        <w:t>
      Прошу назначить (возобновить, пересчитать) мне социальную выплату на случай потери работы.</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(приостановление, прекращение) размера социальной выплаты _____________, а также об изменении места 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p>
      <w:pPr>
        <w:spacing w:after="0"/>
        <w:ind w:left="0"/>
        <w:jc w:val="both"/>
      </w:pPr>
      <w:r>
        <w:rPr>
          <w:rFonts w:ascii="Times New Roman"/>
          <w:b w:val="false"/>
          <w:i w:val="false"/>
          <w:color w:val="000000"/>
          <w:sz w:val="28"/>
        </w:rPr>
        <w:t>
      Контактный телефон, местонахождение организации-плательщика________________</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_______________ мобильный _______________________________________</w:t>
      </w:r>
    </w:p>
    <w:p>
      <w:pPr>
        <w:spacing w:after="0"/>
        <w:ind w:left="0"/>
        <w:jc w:val="both"/>
      </w:pPr>
      <w:r>
        <w:rPr>
          <w:rFonts w:ascii="Times New Roman"/>
          <w:b w:val="false"/>
          <w:i w:val="false"/>
          <w:color w:val="000000"/>
          <w:sz w:val="28"/>
        </w:rPr>
        <w:t xml:space="preserve">
      дата подачи заявления: "___" ____________ 20___ года </w:t>
      </w:r>
    </w:p>
    <w:p>
      <w:pPr>
        <w:spacing w:after="0"/>
        <w:ind w:left="0"/>
        <w:jc w:val="both"/>
      </w:pPr>
      <w:r>
        <w:rPr>
          <w:rFonts w:ascii="Times New Roman"/>
          <w:b w:val="false"/>
          <w:i w:val="false"/>
          <w:color w:val="000000"/>
          <w:sz w:val="28"/>
        </w:rPr>
        <w:t>
      Подпись заявителя _____________</w:t>
      </w:r>
    </w:p>
    <w:p>
      <w:pPr>
        <w:spacing w:after="0"/>
        <w:ind w:left="0"/>
        <w:jc w:val="both"/>
      </w:pPr>
      <w:r>
        <w:rPr>
          <w:rFonts w:ascii="Times New Roman"/>
          <w:b w:val="false"/>
          <w:i w:val="false"/>
          <w:color w:val="000000"/>
          <w:sz w:val="28"/>
        </w:rPr>
        <w:t>
      Заявление гражданина (ки) ______________________________ зарегистрировано за</w:t>
      </w:r>
    </w:p>
    <w:p>
      <w:pPr>
        <w:spacing w:after="0"/>
        <w:ind w:left="0"/>
        <w:jc w:val="both"/>
      </w:pPr>
      <w:r>
        <w:rPr>
          <w:rFonts w:ascii="Times New Roman"/>
          <w:b w:val="false"/>
          <w:i w:val="false"/>
          <w:color w:val="000000"/>
          <w:sz w:val="28"/>
        </w:rPr>
        <w:t>
      № _____. Дата принятия документов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___________________ с прилагаемыми документами принято, дата регистрации заявления: "___" ____________ 20___ года.</w:t>
      </w:r>
    </w:p>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социальной выплаты ___________________________, срок оказания государственной услуги продлевается в соответствии с действующим законодательством.</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стандарту государственной услуги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"Назначение социальной выплаты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случаи социальных рисков: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утраты трудоспособности; потери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кормильца; потери работы;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потери дохода в связи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беременностью и родами; потери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дохода в связи с усыновлением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(удочерением) новорожденного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ребенка (детей); потери дохода 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связи с уходом за ребенком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достижении им возраста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одного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Справка</w:t>
      </w:r>
      <w:r>
        <w:br/>
      </w:r>
      <w:r>
        <w:rPr>
          <w:rFonts w:ascii="Times New Roman"/>
          <w:b/>
          <w:i w:val="false"/>
          <w:color w:val="000000"/>
        </w:rPr>
        <w:t>с места работы о доходах за последние двенадцать</w:t>
      </w:r>
      <w:r>
        <w:br/>
      </w:r>
      <w:r>
        <w:rPr>
          <w:rFonts w:ascii="Times New Roman"/>
          <w:b/>
          <w:i w:val="false"/>
          <w:color w:val="000000"/>
        </w:rPr>
        <w:t>календарных месяцев, предшествующих месяцу,</w:t>
      </w:r>
      <w:r>
        <w:br/>
      </w:r>
      <w:r>
        <w:rPr>
          <w:rFonts w:ascii="Times New Roman"/>
          <w:b/>
          <w:i w:val="false"/>
          <w:color w:val="000000"/>
        </w:rPr>
        <w:t>в котором наступило право на социальную выплату на</w:t>
      </w:r>
      <w:r>
        <w:br/>
      </w:r>
      <w:r>
        <w:rPr>
          <w:rFonts w:ascii="Times New Roman"/>
          <w:b/>
          <w:i w:val="false"/>
          <w:color w:val="000000"/>
        </w:rPr>
        <w:t>случай потери дохода в связи с беременностью и родами,</w:t>
      </w:r>
      <w:r>
        <w:br/>
      </w:r>
      <w:r>
        <w:rPr>
          <w:rFonts w:ascii="Times New Roman"/>
          <w:b/>
          <w:i w:val="false"/>
          <w:color w:val="000000"/>
        </w:rPr>
        <w:t>усыновлением (удочерением) новорожденного ребенка (детей)</w:t>
      </w:r>
    </w:p>
    <w:p>
      <w:pPr>
        <w:spacing w:after="0"/>
        <w:ind w:left="0"/>
        <w:jc w:val="both"/>
      </w:pPr>
      <w:r>
        <w:rPr>
          <w:rFonts w:ascii="Times New Roman"/>
          <w:b w:val="false"/>
          <w:i w:val="false"/>
          <w:color w:val="ff0000"/>
          <w:sz w:val="28"/>
        </w:rPr>
        <w:t xml:space="preserve">
      Сноска. Приложение 4 исключено приказом Министра здравоохранения и социального развития РК от 30.06.2016 </w:t>
      </w:r>
      <w:r>
        <w:rPr>
          <w:rFonts w:ascii="Times New Roman"/>
          <w:b w:val="false"/>
          <w:i w:val="false"/>
          <w:color w:val="ff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социальной</w:t>
            </w:r>
            <w:r>
              <w:br/>
            </w:r>
            <w:r>
              <w:rPr>
                <w:rFonts w:ascii="Times New Roman"/>
                <w:b w:val="false"/>
                <w:i w:val="false"/>
                <w:color w:val="000000"/>
                <w:sz w:val="20"/>
              </w:rPr>
              <w:t>выплаты на случаи социальных рисков:</w:t>
            </w:r>
            <w:r>
              <w:br/>
            </w:r>
            <w:r>
              <w:rPr>
                <w:rFonts w:ascii="Times New Roman"/>
                <w:b w:val="false"/>
                <w:i w:val="false"/>
                <w:color w:val="000000"/>
                <w:sz w:val="20"/>
              </w:rPr>
              <w:t>утраты трудоспособности;</w:t>
            </w:r>
            <w:r>
              <w:br/>
            </w:r>
            <w:r>
              <w:rPr>
                <w:rFonts w:ascii="Times New Roman"/>
                <w:b w:val="false"/>
                <w:i w:val="false"/>
                <w:color w:val="000000"/>
                <w:sz w:val="20"/>
              </w:rPr>
              <w:t>потери кормильца;</w:t>
            </w:r>
            <w:r>
              <w:br/>
            </w:r>
            <w:r>
              <w:rPr>
                <w:rFonts w:ascii="Times New Roman"/>
                <w:b w:val="false"/>
                <w:i w:val="false"/>
                <w:color w:val="000000"/>
                <w:sz w:val="20"/>
              </w:rPr>
              <w:t>потери работы; потери дохода в связи</w:t>
            </w:r>
            <w:r>
              <w:br/>
            </w:r>
            <w:r>
              <w:rPr>
                <w:rFonts w:ascii="Times New Roman"/>
                <w:b w:val="false"/>
                <w:i w:val="false"/>
                <w:color w:val="000000"/>
                <w:sz w:val="20"/>
              </w:rPr>
              <w:t>с беременностью и родами;</w:t>
            </w:r>
            <w:r>
              <w:br/>
            </w:r>
            <w:r>
              <w:rPr>
                <w:rFonts w:ascii="Times New Roman"/>
                <w:b w:val="false"/>
                <w:i w:val="false"/>
                <w:color w:val="000000"/>
                <w:sz w:val="20"/>
              </w:rPr>
              <w:t>потери дохода в связи с усыновлением</w:t>
            </w:r>
            <w:r>
              <w:br/>
            </w:r>
            <w:r>
              <w:rPr>
                <w:rFonts w:ascii="Times New Roman"/>
                <w:b w:val="false"/>
                <w:i w:val="false"/>
                <w:color w:val="000000"/>
                <w:sz w:val="20"/>
              </w:rPr>
              <w:t>(удочерением) новорожденного ребенка</w:t>
            </w:r>
            <w:r>
              <w:br/>
            </w:r>
            <w:r>
              <w:rPr>
                <w:rFonts w:ascii="Times New Roman"/>
                <w:b w:val="false"/>
                <w:i w:val="false"/>
                <w:color w:val="000000"/>
                <w:sz w:val="20"/>
              </w:rPr>
              <w:t>(детей); потери дохода в связи</w:t>
            </w:r>
            <w:r>
              <w:br/>
            </w:r>
            <w:r>
              <w:rPr>
                <w:rFonts w:ascii="Times New Roman"/>
                <w:b w:val="false"/>
                <w:i w:val="false"/>
                <w:color w:val="000000"/>
                <w:sz w:val="20"/>
              </w:rPr>
              <w:t>с уходом за ребенком по достижении</w:t>
            </w:r>
            <w:r>
              <w:br/>
            </w:r>
            <w:r>
              <w:rPr>
                <w:rFonts w:ascii="Times New Roman"/>
                <w:b w:val="false"/>
                <w:i w:val="false"/>
                <w:color w:val="000000"/>
                <w:sz w:val="20"/>
              </w:rPr>
              <w:t>им возраста одного года"</w:t>
            </w:r>
          </w:p>
        </w:tc>
      </w:tr>
    </w:tbl>
    <w:p>
      <w:pPr>
        <w:spacing w:after="0"/>
        <w:ind w:left="0"/>
        <w:jc w:val="both"/>
      </w:pPr>
      <w:r>
        <w:rPr>
          <w:rFonts w:ascii="Times New Roman"/>
          <w:b w:val="false"/>
          <w:i w:val="false"/>
          <w:color w:val="ff0000"/>
          <w:sz w:val="28"/>
        </w:rPr>
        <w:t xml:space="preserve">
      Сноска. Приложение 5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2" w:id="334"/>
    <w:p>
      <w:pPr>
        <w:spacing w:after="0"/>
        <w:ind w:left="0"/>
        <w:jc w:val="both"/>
      </w:pPr>
      <w:r>
        <w:rPr>
          <w:rFonts w:ascii="Times New Roman"/>
          <w:b w:val="false"/>
          <w:i w:val="false"/>
          <w:color w:val="000000"/>
          <w:sz w:val="28"/>
        </w:rPr>
        <w:t>
      Код района ______________________________</w:t>
      </w:r>
    </w:p>
    <w:bookmarkEnd w:id="334"/>
    <w:bookmarkStart w:name="z1113" w:id="335"/>
    <w:p>
      <w:pPr>
        <w:spacing w:after="0"/>
        <w:ind w:left="0"/>
        <w:jc w:val="both"/>
      </w:pPr>
      <w:r>
        <w:rPr>
          <w:rFonts w:ascii="Times New Roman"/>
          <w:b w:val="false"/>
          <w:i w:val="false"/>
          <w:color w:val="000000"/>
          <w:sz w:val="28"/>
        </w:rPr>
        <w:t>
      Филиал Акционерного общества "Государственный фонд социального страхования"</w:t>
      </w:r>
    </w:p>
    <w:bookmarkEnd w:id="335"/>
    <w:bookmarkStart w:name="z1114" w:id="336"/>
    <w:p>
      <w:pPr>
        <w:spacing w:after="0"/>
        <w:ind w:left="0"/>
        <w:jc w:val="both"/>
      </w:pPr>
      <w:r>
        <w:rPr>
          <w:rFonts w:ascii="Times New Roman"/>
          <w:b w:val="false"/>
          <w:i w:val="false"/>
          <w:color w:val="000000"/>
          <w:sz w:val="28"/>
        </w:rPr>
        <w:t>
      по ______________________________ области (городу)</w:t>
      </w:r>
    </w:p>
    <w:bookmarkEnd w:id="336"/>
    <w:bookmarkStart w:name="z1115" w:id="337"/>
    <w:p>
      <w:pPr>
        <w:spacing w:after="0"/>
        <w:ind w:left="0"/>
        <w:jc w:val="left"/>
      </w:pPr>
      <w:r>
        <w:rPr>
          <w:rFonts w:ascii="Times New Roman"/>
          <w:b/>
          <w:i w:val="false"/>
          <w:color w:val="000000"/>
        </w:rPr>
        <w:t xml:space="preserve"> Заявление для назначения социальных выплат через веб-портал "электронного правительства"</w:t>
      </w:r>
    </w:p>
    <w:bookmarkEnd w:id="337"/>
    <w:bookmarkStart w:name="z1116" w:id="338"/>
    <w:p>
      <w:pPr>
        <w:spacing w:after="0"/>
        <w:ind w:left="0"/>
        <w:jc w:val="both"/>
      </w:pPr>
      <w:r>
        <w:rPr>
          <w:rFonts w:ascii="Times New Roman"/>
          <w:b w:val="false"/>
          <w:i w:val="false"/>
          <w:color w:val="000000"/>
          <w:sz w:val="28"/>
        </w:rPr>
        <w:t>
      Cведения о заявителе:</w:t>
      </w:r>
    </w:p>
    <w:bookmarkEnd w:id="338"/>
    <w:bookmarkStart w:name="z1117" w:id="339"/>
    <w:p>
      <w:pPr>
        <w:spacing w:after="0"/>
        <w:ind w:left="0"/>
        <w:jc w:val="both"/>
      </w:pPr>
      <w:r>
        <w:rPr>
          <w:rFonts w:ascii="Times New Roman"/>
          <w:b w:val="false"/>
          <w:i w:val="false"/>
          <w:color w:val="000000"/>
          <w:sz w:val="28"/>
        </w:rPr>
        <w:t>
      Индивидуальный идентификационный номер (ИИН): ___________________________</w:t>
      </w:r>
    </w:p>
    <w:bookmarkEnd w:id="339"/>
    <w:bookmarkStart w:name="z1118" w:id="340"/>
    <w:p>
      <w:pPr>
        <w:spacing w:after="0"/>
        <w:ind w:left="0"/>
        <w:jc w:val="both"/>
      </w:pPr>
      <w:r>
        <w:rPr>
          <w:rFonts w:ascii="Times New Roman"/>
          <w:b w:val="false"/>
          <w:i w:val="false"/>
          <w:color w:val="000000"/>
          <w:sz w:val="28"/>
        </w:rPr>
        <w:t>
      От гражданина (ки) ________________________________________________________</w:t>
      </w:r>
    </w:p>
    <w:bookmarkEnd w:id="340"/>
    <w:bookmarkStart w:name="z1119" w:id="341"/>
    <w:p>
      <w:pPr>
        <w:spacing w:after="0"/>
        <w:ind w:left="0"/>
        <w:jc w:val="both"/>
      </w:pPr>
      <w:r>
        <w:rPr>
          <w:rFonts w:ascii="Times New Roman"/>
          <w:b w:val="false"/>
          <w:i w:val="false"/>
          <w:color w:val="000000"/>
          <w:sz w:val="28"/>
        </w:rPr>
        <w:t>
      (фамилия, имя, отчество (при его наличии) заявителя</w:t>
      </w:r>
    </w:p>
    <w:bookmarkEnd w:id="341"/>
    <w:bookmarkStart w:name="z1120" w:id="342"/>
    <w:p>
      <w:pPr>
        <w:spacing w:after="0"/>
        <w:ind w:left="0"/>
        <w:jc w:val="both"/>
      </w:pPr>
      <w:r>
        <w:rPr>
          <w:rFonts w:ascii="Times New Roman"/>
          <w:b w:val="false"/>
          <w:i w:val="false"/>
          <w:color w:val="000000"/>
          <w:sz w:val="28"/>
        </w:rPr>
        <w:t>
      Дата рождения: "___" ___________ ______ года</w:t>
      </w:r>
    </w:p>
    <w:bookmarkEnd w:id="342"/>
    <w:bookmarkStart w:name="z1121" w:id="343"/>
    <w:p>
      <w:pPr>
        <w:spacing w:after="0"/>
        <w:ind w:left="0"/>
        <w:jc w:val="both"/>
      </w:pPr>
      <w:r>
        <w:rPr>
          <w:rFonts w:ascii="Times New Roman"/>
          <w:b w:val="false"/>
          <w:i w:val="false"/>
          <w:color w:val="000000"/>
          <w:sz w:val="28"/>
        </w:rPr>
        <w:t>
      Прошу назначить мне _____________________________________________________</w:t>
      </w:r>
    </w:p>
    <w:bookmarkEnd w:id="343"/>
    <w:bookmarkStart w:name="z1122" w:id="344"/>
    <w:p>
      <w:pPr>
        <w:spacing w:after="0"/>
        <w:ind w:left="0"/>
        <w:jc w:val="both"/>
      </w:pPr>
      <w:r>
        <w:rPr>
          <w:rFonts w:ascii="Times New Roman"/>
          <w:b w:val="false"/>
          <w:i w:val="false"/>
          <w:color w:val="000000"/>
          <w:sz w:val="28"/>
        </w:rPr>
        <w:t>
      (социальную выплату на случай потери работы, на случай потери дохода в связи</w:t>
      </w:r>
    </w:p>
    <w:bookmarkEnd w:id="344"/>
    <w:bookmarkStart w:name="z1123" w:id="345"/>
    <w:p>
      <w:pPr>
        <w:spacing w:after="0"/>
        <w:ind w:left="0"/>
        <w:jc w:val="both"/>
      </w:pPr>
      <w:r>
        <w:rPr>
          <w:rFonts w:ascii="Times New Roman"/>
          <w:b w:val="false"/>
          <w:i w:val="false"/>
          <w:color w:val="000000"/>
          <w:sz w:val="28"/>
        </w:rPr>
        <w:t>
      с уходом за ребенком по достижении им возраста одного года)</w:t>
      </w:r>
    </w:p>
    <w:bookmarkEnd w:id="345"/>
    <w:bookmarkStart w:name="z1124" w:id="346"/>
    <w:p>
      <w:pPr>
        <w:spacing w:after="0"/>
        <w:ind w:left="0"/>
        <w:jc w:val="both"/>
      </w:pPr>
      <w:r>
        <w:rPr>
          <w:rFonts w:ascii="Times New Roman"/>
          <w:b w:val="false"/>
          <w:i w:val="false"/>
          <w:color w:val="000000"/>
          <w:sz w:val="28"/>
        </w:rPr>
        <w:t>
      Подтверждение государственных органов:</w:t>
      </w:r>
    </w:p>
    <w:bookmarkEnd w:id="346"/>
    <w:bookmarkStart w:name="z1125" w:id="347"/>
    <w:p>
      <w:pPr>
        <w:spacing w:after="0"/>
        <w:ind w:left="0"/>
        <w:jc w:val="both"/>
      </w:pPr>
      <w:r>
        <w:rPr>
          <w:rFonts w:ascii="Times New Roman"/>
          <w:b w:val="false"/>
          <w:i w:val="false"/>
          <w:color w:val="000000"/>
          <w:sz w:val="28"/>
        </w:rPr>
        <w:t>
      Данные заявителя:</w:t>
      </w:r>
    </w:p>
    <w:bookmarkEnd w:id="347"/>
    <w:bookmarkStart w:name="z1126" w:id="348"/>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348"/>
    <w:bookmarkStart w:name="z1127" w:id="349"/>
    <w:p>
      <w:pPr>
        <w:spacing w:after="0"/>
        <w:ind w:left="0"/>
        <w:jc w:val="both"/>
      </w:pPr>
      <w:r>
        <w:rPr>
          <w:rFonts w:ascii="Times New Roman"/>
          <w:b w:val="false"/>
          <w:i w:val="false"/>
          <w:color w:val="000000"/>
          <w:sz w:val="28"/>
        </w:rPr>
        <w:t>
      Серия документа: ________ номер документа: _________ кем выдан: _____________</w:t>
      </w:r>
    </w:p>
    <w:bookmarkEnd w:id="349"/>
    <w:bookmarkStart w:name="z1128" w:id="350"/>
    <w:p>
      <w:pPr>
        <w:spacing w:after="0"/>
        <w:ind w:left="0"/>
        <w:jc w:val="both"/>
      </w:pPr>
      <w:r>
        <w:rPr>
          <w:rFonts w:ascii="Times New Roman"/>
          <w:b w:val="false"/>
          <w:i w:val="false"/>
          <w:color w:val="000000"/>
          <w:sz w:val="28"/>
        </w:rPr>
        <w:t>
      Дата выдачи: "___" ____________ ______ года</w:t>
      </w:r>
    </w:p>
    <w:bookmarkEnd w:id="350"/>
    <w:bookmarkStart w:name="z1129" w:id="351"/>
    <w:p>
      <w:pPr>
        <w:spacing w:after="0"/>
        <w:ind w:left="0"/>
        <w:jc w:val="both"/>
      </w:pPr>
      <w:r>
        <w:rPr>
          <w:rFonts w:ascii="Times New Roman"/>
          <w:b w:val="false"/>
          <w:i w:val="false"/>
          <w:color w:val="000000"/>
          <w:sz w:val="28"/>
        </w:rPr>
        <w:t xml:space="preserve">
      Адрес постоянного места жительства: </w:t>
      </w:r>
    </w:p>
    <w:bookmarkEnd w:id="351"/>
    <w:bookmarkStart w:name="z1130" w:id="352"/>
    <w:p>
      <w:pPr>
        <w:spacing w:after="0"/>
        <w:ind w:left="0"/>
        <w:jc w:val="both"/>
      </w:pPr>
      <w:r>
        <w:rPr>
          <w:rFonts w:ascii="Times New Roman"/>
          <w:b w:val="false"/>
          <w:i w:val="false"/>
          <w:color w:val="000000"/>
          <w:sz w:val="28"/>
        </w:rPr>
        <w:t>
      Область ________________________ город (район) ____________________________</w:t>
      </w:r>
    </w:p>
    <w:bookmarkEnd w:id="352"/>
    <w:bookmarkStart w:name="z1131" w:id="353"/>
    <w:p>
      <w:pPr>
        <w:spacing w:after="0"/>
        <w:ind w:left="0"/>
        <w:jc w:val="both"/>
      </w:pPr>
      <w:r>
        <w:rPr>
          <w:rFonts w:ascii="Times New Roman"/>
          <w:b w:val="false"/>
          <w:i w:val="false"/>
          <w:color w:val="000000"/>
          <w:sz w:val="28"/>
        </w:rPr>
        <w:t>
      село __________ улица (микрорайон) ____________ дом ______ квартира _________</w:t>
      </w:r>
    </w:p>
    <w:bookmarkEnd w:id="353"/>
    <w:bookmarkStart w:name="z1132" w:id="354"/>
    <w:p>
      <w:pPr>
        <w:spacing w:after="0"/>
        <w:ind w:left="0"/>
        <w:jc w:val="both"/>
      </w:pPr>
      <w:r>
        <w:rPr>
          <w:rFonts w:ascii="Times New Roman"/>
          <w:b w:val="false"/>
          <w:i w:val="false"/>
          <w:color w:val="000000"/>
          <w:sz w:val="28"/>
        </w:rPr>
        <w:t xml:space="preserve">
      Банковские реквизиты: </w:t>
      </w:r>
    </w:p>
    <w:bookmarkEnd w:id="354"/>
    <w:bookmarkStart w:name="z1133" w:id="355"/>
    <w:p>
      <w:pPr>
        <w:spacing w:after="0"/>
        <w:ind w:left="0"/>
        <w:jc w:val="both"/>
      </w:pPr>
      <w:r>
        <w:rPr>
          <w:rFonts w:ascii="Times New Roman"/>
          <w:b w:val="false"/>
          <w:i w:val="false"/>
          <w:color w:val="000000"/>
          <w:sz w:val="28"/>
        </w:rPr>
        <w:t>
      Наименование банка ______________________________________________________</w:t>
      </w:r>
    </w:p>
    <w:bookmarkEnd w:id="355"/>
    <w:bookmarkStart w:name="z1134" w:id="356"/>
    <w:p>
      <w:pPr>
        <w:spacing w:after="0"/>
        <w:ind w:left="0"/>
        <w:jc w:val="both"/>
      </w:pPr>
      <w:r>
        <w:rPr>
          <w:rFonts w:ascii="Times New Roman"/>
          <w:b w:val="false"/>
          <w:i w:val="false"/>
          <w:color w:val="000000"/>
          <w:sz w:val="28"/>
        </w:rPr>
        <w:t>
      Банковский счет № _______________________________________________________</w:t>
      </w:r>
    </w:p>
    <w:bookmarkEnd w:id="356"/>
    <w:bookmarkStart w:name="z1135" w:id="357"/>
    <w:p>
      <w:pPr>
        <w:spacing w:after="0"/>
        <w:ind w:left="0"/>
        <w:jc w:val="both"/>
      </w:pPr>
      <w:r>
        <w:rPr>
          <w:rFonts w:ascii="Times New Roman"/>
          <w:b w:val="false"/>
          <w:i w:val="false"/>
          <w:color w:val="000000"/>
          <w:sz w:val="28"/>
        </w:rPr>
        <w:t>
      Тип счета: текущий ___________</w:t>
      </w:r>
    </w:p>
    <w:bookmarkEnd w:id="357"/>
    <w:bookmarkStart w:name="z1136" w:id="358"/>
    <w:p>
      <w:pPr>
        <w:spacing w:after="0"/>
        <w:ind w:left="0"/>
        <w:jc w:val="both"/>
      </w:pPr>
      <w:r>
        <w:rPr>
          <w:rFonts w:ascii="Times New Roman"/>
          <w:b w:val="false"/>
          <w:i w:val="false"/>
          <w:color w:val="000000"/>
          <w:sz w:val="28"/>
        </w:rPr>
        <w:t>
      Реквизиты банка второго уровня (БВУ):</w:t>
      </w:r>
    </w:p>
    <w:bookmarkEnd w:id="358"/>
    <w:bookmarkStart w:name="z1137" w:id="359"/>
    <w:p>
      <w:pPr>
        <w:spacing w:after="0"/>
        <w:ind w:left="0"/>
        <w:jc w:val="both"/>
      </w:pPr>
      <w:r>
        <w:rPr>
          <w:rFonts w:ascii="Times New Roman"/>
          <w:b w:val="false"/>
          <w:i w:val="false"/>
          <w:color w:val="000000"/>
          <w:sz w:val="28"/>
        </w:rPr>
        <w:t>
      Банковский идентификационный код: _______________________________________</w:t>
      </w:r>
    </w:p>
    <w:bookmarkEnd w:id="359"/>
    <w:bookmarkStart w:name="z1138" w:id="360"/>
    <w:p>
      <w:pPr>
        <w:spacing w:after="0"/>
        <w:ind w:left="0"/>
        <w:jc w:val="both"/>
      </w:pPr>
      <w:r>
        <w:rPr>
          <w:rFonts w:ascii="Times New Roman"/>
          <w:b w:val="false"/>
          <w:i w:val="false"/>
          <w:color w:val="000000"/>
          <w:sz w:val="28"/>
        </w:rPr>
        <w:t>
      Индивидуальный идентификационный код: __________________________________</w:t>
      </w:r>
    </w:p>
    <w:bookmarkEnd w:id="360"/>
    <w:bookmarkStart w:name="z1139" w:id="361"/>
    <w:p>
      <w:pPr>
        <w:spacing w:after="0"/>
        <w:ind w:left="0"/>
        <w:jc w:val="both"/>
      </w:pPr>
      <w:r>
        <w:rPr>
          <w:rFonts w:ascii="Times New Roman"/>
          <w:b w:val="false"/>
          <w:i w:val="false"/>
          <w:color w:val="000000"/>
          <w:sz w:val="28"/>
        </w:rPr>
        <w:t>
      Бизнес идентификационный номер: _________________________________________</w:t>
      </w:r>
    </w:p>
    <w:bookmarkEnd w:id="361"/>
    <w:bookmarkStart w:name="z1140" w:id="362"/>
    <w:p>
      <w:pPr>
        <w:spacing w:after="0"/>
        <w:ind w:left="0"/>
        <w:jc w:val="both"/>
      </w:pPr>
      <w:r>
        <w:rPr>
          <w:rFonts w:ascii="Times New Roman"/>
          <w:b w:val="false"/>
          <w:i w:val="false"/>
          <w:color w:val="000000"/>
          <w:sz w:val="28"/>
        </w:rPr>
        <w:t>
      Сведения о ребенке, на которого назначается социальная выплата на случай потери дохода в связи с уходом за ребенком по достижении им возраста одного года:</w:t>
      </w:r>
    </w:p>
    <w:bookmarkEnd w:id="362"/>
    <w:bookmarkStart w:name="z1141" w:id="363"/>
    <w:p>
      <w:pPr>
        <w:spacing w:after="0"/>
        <w:ind w:left="0"/>
        <w:jc w:val="both"/>
      </w:pPr>
      <w:r>
        <w:rPr>
          <w:rFonts w:ascii="Times New Roman"/>
          <w:b w:val="false"/>
          <w:i w:val="false"/>
          <w:color w:val="000000"/>
          <w:sz w:val="28"/>
        </w:rPr>
        <w:t>
      Фамилия, имя, отчество (при наличии) и дата рождения: ________________________</w:t>
      </w:r>
    </w:p>
    <w:bookmarkEnd w:id="363"/>
    <w:bookmarkStart w:name="z1142" w:id="364"/>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364"/>
    <w:bookmarkStart w:name="z1143" w:id="365"/>
    <w:p>
      <w:pPr>
        <w:spacing w:after="0"/>
        <w:ind w:left="0"/>
        <w:jc w:val="both"/>
      </w:pPr>
      <w:r>
        <w:rPr>
          <w:rFonts w:ascii="Times New Roman"/>
          <w:b w:val="false"/>
          <w:i w:val="false"/>
          <w:color w:val="000000"/>
          <w:sz w:val="28"/>
        </w:rPr>
        <w:t>
      очередность рождения ребенка: _____________________________________________</w:t>
      </w:r>
    </w:p>
    <w:bookmarkEnd w:id="365"/>
    <w:bookmarkStart w:name="z1144" w:id="366"/>
    <w:p>
      <w:pPr>
        <w:spacing w:after="0"/>
        <w:ind w:left="0"/>
        <w:jc w:val="both"/>
      </w:pPr>
      <w:r>
        <w:rPr>
          <w:rFonts w:ascii="Times New Roman"/>
          <w:b w:val="false"/>
          <w:i w:val="false"/>
          <w:color w:val="000000"/>
          <w:sz w:val="28"/>
        </w:rPr>
        <w:t>
      Сведения о составе семьи заявителя</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683"/>
        <w:gridCol w:w="5668"/>
        <w:gridCol w:w="2393"/>
        <w:gridCol w:w="1967"/>
      </w:tblGrid>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 Примечание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5" w:id="367"/>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917"/>
        <w:gridCol w:w="1669"/>
        <w:gridCol w:w="3543"/>
        <w:gridCol w:w="3075"/>
        <w:gridCol w:w="117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368"/>
    <w:p>
      <w:pPr>
        <w:spacing w:after="0"/>
        <w:ind w:left="0"/>
        <w:jc w:val="both"/>
      </w:pPr>
      <w:r>
        <w:rPr>
          <w:rFonts w:ascii="Times New Roman"/>
          <w:b w:val="false"/>
          <w:i w:val="false"/>
          <w:color w:val="000000"/>
          <w:sz w:val="28"/>
        </w:rPr>
        <w:t>
      Сведения об усыновлении (удочерении) из информационной системы ЗАГС</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7" w:id="369"/>
    <w:p>
      <w:pPr>
        <w:spacing w:after="0"/>
        <w:ind w:left="0"/>
        <w:jc w:val="both"/>
      </w:pPr>
      <w:r>
        <w:rPr>
          <w:rFonts w:ascii="Times New Roman"/>
          <w:b w:val="false"/>
          <w:i w:val="false"/>
          <w:color w:val="000000"/>
          <w:sz w:val="28"/>
        </w:rPr>
        <w:t>
      Даю согласие на удержание обязательных пенсионных взносов из суммы социальной выплаты (заполняется лицом, которому установлена инвалидность первой или второй группы бессрочно): да/нет.</w:t>
      </w:r>
    </w:p>
    <w:bookmarkEnd w:id="369"/>
    <w:bookmarkStart w:name="z1148" w:id="37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и осуществления социальных выплат из Государственного фонда социального страхования: да/нет.</w:t>
      </w:r>
    </w:p>
    <w:bookmarkEnd w:id="370"/>
    <w:bookmarkStart w:name="z1149" w:id="371"/>
    <w:p>
      <w:pPr>
        <w:spacing w:after="0"/>
        <w:ind w:left="0"/>
        <w:jc w:val="both"/>
      </w:pPr>
      <w:r>
        <w:rPr>
          <w:rFonts w:ascii="Times New Roman"/>
          <w:b w:val="false"/>
          <w:i w:val="false"/>
          <w:color w:val="000000"/>
          <w:sz w:val="28"/>
        </w:rPr>
        <w:t>
      Даю согласие на уведомление о принятии решения о назначении (об отказе) социальной выплаты путем sms-оповещения, посредством электронной или телефонной связи да/нет.</w:t>
      </w:r>
    </w:p>
    <w:bookmarkEnd w:id="371"/>
    <w:bookmarkStart w:name="z1150" w:id="372"/>
    <w:p>
      <w:pPr>
        <w:spacing w:after="0"/>
        <w:ind w:left="0"/>
        <w:jc w:val="both"/>
      </w:pPr>
      <w:r>
        <w:rPr>
          <w:rFonts w:ascii="Times New Roman"/>
          <w:b w:val="false"/>
          <w:i w:val="false"/>
          <w:color w:val="000000"/>
          <w:sz w:val="28"/>
        </w:rPr>
        <w:t>
      В случае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на деньги, находящиеся на таком счете, не допускается обращение взыскания третьими лицами.</w:t>
      </w:r>
    </w:p>
    <w:bookmarkEnd w:id="372"/>
    <w:bookmarkStart w:name="z1151" w:id="373"/>
    <w:p>
      <w:pPr>
        <w:spacing w:after="0"/>
        <w:ind w:left="0"/>
        <w:jc w:val="both"/>
      </w:pPr>
      <w:r>
        <w:rPr>
          <w:rFonts w:ascii="Times New Roman"/>
          <w:b w:val="false"/>
          <w:i w:val="false"/>
          <w:color w:val="000000"/>
          <w:sz w:val="28"/>
        </w:rPr>
        <w:t>
      Контактный телефон, местонахождение организации-плательщика ________________</w:t>
      </w:r>
    </w:p>
    <w:bookmarkEnd w:id="373"/>
    <w:bookmarkStart w:name="z1152" w:id="374"/>
    <w:p>
      <w:pPr>
        <w:spacing w:after="0"/>
        <w:ind w:left="0"/>
        <w:jc w:val="both"/>
      </w:pPr>
      <w:r>
        <w:rPr>
          <w:rFonts w:ascii="Times New Roman"/>
          <w:b w:val="false"/>
          <w:i w:val="false"/>
          <w:color w:val="000000"/>
          <w:sz w:val="28"/>
        </w:rPr>
        <w:t>
      Контактные данные заявителя:</w:t>
      </w:r>
    </w:p>
    <w:bookmarkEnd w:id="374"/>
    <w:bookmarkStart w:name="z1153" w:id="375"/>
    <w:p>
      <w:pPr>
        <w:spacing w:after="0"/>
        <w:ind w:left="0"/>
        <w:jc w:val="both"/>
      </w:pPr>
      <w:r>
        <w:rPr>
          <w:rFonts w:ascii="Times New Roman"/>
          <w:b w:val="false"/>
          <w:i w:val="false"/>
          <w:color w:val="000000"/>
          <w:sz w:val="28"/>
        </w:rPr>
        <w:t>
      телефон домашний ______________ мобильный ________________________________</w:t>
      </w:r>
    </w:p>
    <w:bookmarkEnd w:id="375"/>
    <w:bookmarkStart w:name="z1154" w:id="376"/>
    <w:p>
      <w:pPr>
        <w:spacing w:after="0"/>
        <w:ind w:left="0"/>
        <w:jc w:val="both"/>
      </w:pPr>
      <w:r>
        <w:rPr>
          <w:rFonts w:ascii="Times New Roman"/>
          <w:b w:val="false"/>
          <w:i w:val="false"/>
          <w:color w:val="000000"/>
          <w:sz w:val="28"/>
        </w:rPr>
        <w:t>
      Сведения о заявителе подтверждаются Министерством юстиции Республики Казахстан</w:t>
      </w:r>
    </w:p>
    <w:bookmarkEnd w:id="376"/>
    <w:bookmarkStart w:name="z1155" w:id="377"/>
    <w:p>
      <w:pPr>
        <w:spacing w:after="0"/>
        <w:ind w:left="0"/>
        <w:jc w:val="both"/>
      </w:pPr>
      <w:r>
        <w:rPr>
          <w:rFonts w:ascii="Times New Roman"/>
          <w:b w:val="false"/>
          <w:i w:val="false"/>
          <w:color w:val="000000"/>
          <w:sz w:val="28"/>
        </w:rPr>
        <w:t>
      (МЮ РК) ________ (электронная цифровая подпись (ЭЦП) МЮ РК)</w:t>
      </w:r>
    </w:p>
    <w:bookmarkEnd w:id="377"/>
    <w:bookmarkStart w:name="z1156" w:id="378"/>
    <w:p>
      <w:pPr>
        <w:spacing w:after="0"/>
        <w:ind w:left="0"/>
        <w:jc w:val="both"/>
      </w:pPr>
      <w:r>
        <w:rPr>
          <w:rFonts w:ascii="Times New Roman"/>
          <w:b w:val="false"/>
          <w:i w:val="false"/>
          <w:color w:val="000000"/>
          <w:sz w:val="28"/>
        </w:rPr>
        <w:t>
      Банковские реквизиты заявителя подтверждаются БВУ __________________________</w:t>
      </w:r>
    </w:p>
    <w:bookmarkEnd w:id="378"/>
    <w:bookmarkStart w:name="z1157" w:id="379"/>
    <w:p>
      <w:pPr>
        <w:spacing w:after="0"/>
        <w:ind w:left="0"/>
        <w:jc w:val="both"/>
      </w:pPr>
      <w:r>
        <w:rPr>
          <w:rFonts w:ascii="Times New Roman"/>
          <w:b w:val="false"/>
          <w:i w:val="false"/>
          <w:color w:val="000000"/>
          <w:sz w:val="28"/>
        </w:rPr>
        <w:t>
      (ЭЦП БВУ)</w:t>
      </w:r>
    </w:p>
    <w:bookmarkEnd w:id="379"/>
    <w:bookmarkStart w:name="z1158" w:id="380"/>
    <w:p>
      <w:pPr>
        <w:spacing w:after="0"/>
        <w:ind w:left="0"/>
        <w:jc w:val="both"/>
      </w:pPr>
      <w:r>
        <w:rPr>
          <w:rFonts w:ascii="Times New Roman"/>
          <w:b w:val="false"/>
          <w:i w:val="false"/>
          <w:color w:val="000000"/>
          <w:sz w:val="28"/>
        </w:rPr>
        <w:t>
      Фамилия, имя, отчество (при наличии) заявителя</w:t>
      </w:r>
    </w:p>
    <w:bookmarkEnd w:id="380"/>
    <w:bookmarkStart w:name="z1159" w:id="381"/>
    <w:p>
      <w:pPr>
        <w:spacing w:after="0"/>
        <w:ind w:left="0"/>
        <w:jc w:val="both"/>
      </w:pPr>
      <w:r>
        <w:rPr>
          <w:rFonts w:ascii="Times New Roman"/>
          <w:b w:val="false"/>
          <w:i w:val="false"/>
          <w:color w:val="000000"/>
          <w:sz w:val="28"/>
        </w:rPr>
        <w:t>
      __________________________________________________________________________</w:t>
      </w:r>
    </w:p>
    <w:bookmarkEnd w:id="381"/>
    <w:bookmarkStart w:name="z1160" w:id="382"/>
    <w:p>
      <w:pPr>
        <w:spacing w:after="0"/>
        <w:ind w:left="0"/>
        <w:jc w:val="both"/>
      </w:pPr>
      <w:r>
        <w:rPr>
          <w:rFonts w:ascii="Times New Roman"/>
          <w:b w:val="false"/>
          <w:i w:val="false"/>
          <w:color w:val="000000"/>
          <w:sz w:val="28"/>
        </w:rPr>
        <w:t>
      Подтверждаю достоверность предоставленных данных ЭЦП ______________________</w:t>
      </w:r>
    </w:p>
    <w:bookmarkEnd w:id="382"/>
    <w:bookmarkStart w:name="z1161" w:id="383"/>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изменение (приостановление, прекращение) размера выплачиваемой выплаты,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 в течение десяти календарных дней со дня возникновения таких изменений.</w:t>
      </w:r>
    </w:p>
    <w:bookmarkEnd w:id="383"/>
    <w:bookmarkStart w:name="z1162" w:id="384"/>
    <w:p>
      <w:pPr>
        <w:spacing w:after="0"/>
        <w:ind w:left="0"/>
        <w:jc w:val="both"/>
      </w:pPr>
      <w:r>
        <w:rPr>
          <w:rFonts w:ascii="Times New Roman"/>
          <w:b w:val="false"/>
          <w:i w:val="false"/>
          <w:color w:val="000000"/>
          <w:sz w:val="28"/>
        </w:rPr>
        <w:t>
      ЭЦП ____________________________________________________________________</w:t>
      </w:r>
    </w:p>
    <w:bookmarkEnd w:id="384"/>
    <w:bookmarkStart w:name="z1163" w:id="385"/>
    <w:p>
      <w:pPr>
        <w:spacing w:after="0"/>
        <w:ind w:left="0"/>
        <w:jc w:val="both"/>
      </w:pPr>
      <w:r>
        <w:rPr>
          <w:rFonts w:ascii="Times New Roman"/>
          <w:b w:val="false"/>
          <w:i w:val="false"/>
          <w:color w:val="000000"/>
          <w:sz w:val="28"/>
        </w:rPr>
        <w:t>
      Дата и время подписания заявления: ____ _________________________ ______ года</w:t>
      </w:r>
    </w:p>
    <w:bookmarkEnd w:id="385"/>
    <w:p>
      <w:pPr>
        <w:spacing w:after="0"/>
        <w:ind w:left="0"/>
        <w:jc w:val="both"/>
      </w:pPr>
      <w:r>
        <w:rPr>
          <w:rFonts w:ascii="Times New Roman"/>
          <w:b w:val="false"/>
          <w:i w:val="false"/>
          <w:color w:val="000000"/>
          <w:sz w:val="28"/>
        </w:rPr>
        <w:t>
      ____ часов ____ минут ____ секунд</w:t>
      </w:r>
    </w:p>
    <w:tbl>
      <w:tblPr>
        <w:tblW w:w="0" w:type="auto"/>
        <w:tblCellSpacing w:w="0" w:type="auto"/>
        <w:tblBorders>
          <w:top w:val="none"/>
          <w:left w:val="none"/>
          <w:bottom w:val="none"/>
          <w:right w:val="none"/>
          <w:insideH w:val="none"/>
          <w:insideV w:val="none"/>
        </w:tblBorders>
      </w:tblPr>
      <w:tblGrid>
        <w:gridCol w:w="751"/>
        <w:gridCol w:w="11549"/>
      </w:tblGrid>
      <w:tr>
        <w:trPr>
          <w:trHeight w:val="30" w:hRule="atLeast"/>
        </w:trPr>
        <w:tc>
          <w:tcPr>
            <w:tcW w:w="7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9" w:type="dxa"/>
            <w:tcBorders/>
            <w:tcMar>
              <w:top w:w="15" w:type="dxa"/>
              <w:left w:w="15" w:type="dxa"/>
              <w:bottom w:w="15" w:type="dxa"/>
              <w:right w:w="15" w:type="dxa"/>
            </w:tcMar>
            <w:vAlign w:val="center"/>
          </w:tcPr>
          <w:bookmarkStart w:name="z811" w:id="386"/>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социальной выплаты</w:t>
            </w:r>
            <w:r>
              <w:br/>
            </w:r>
            <w:r>
              <w:rPr>
                <w:rFonts w:ascii="Times New Roman"/>
                <w:b w:val="false"/>
                <w:i w:val="false"/>
                <w:color w:val="000000"/>
                <w:sz w:val="20"/>
              </w:rPr>
              <w:t>
на случаи социальных рисков:</w:t>
            </w:r>
            <w:r>
              <w:br/>
            </w:r>
            <w:r>
              <w:rPr>
                <w:rFonts w:ascii="Times New Roman"/>
                <w:b w:val="false"/>
                <w:i w:val="false"/>
                <w:color w:val="000000"/>
                <w:sz w:val="20"/>
              </w:rPr>
              <w:t>
утраты трудоспособности; потери</w:t>
            </w:r>
            <w:r>
              <w:br/>
            </w:r>
            <w:r>
              <w:rPr>
                <w:rFonts w:ascii="Times New Roman"/>
                <w:b w:val="false"/>
                <w:i w:val="false"/>
                <w:color w:val="000000"/>
                <w:sz w:val="20"/>
              </w:rPr>
              <w:t>
кормильца; потери работы;</w:t>
            </w:r>
            <w:r>
              <w:br/>
            </w:r>
            <w:r>
              <w:rPr>
                <w:rFonts w:ascii="Times New Roman"/>
                <w:b w:val="false"/>
                <w:i w:val="false"/>
                <w:color w:val="000000"/>
                <w:sz w:val="20"/>
              </w:rPr>
              <w:t>
потери дохода в связи с</w:t>
            </w:r>
            <w:r>
              <w:br/>
            </w:r>
            <w:r>
              <w:rPr>
                <w:rFonts w:ascii="Times New Roman"/>
                <w:b w:val="false"/>
                <w:i w:val="false"/>
                <w:color w:val="000000"/>
                <w:sz w:val="20"/>
              </w:rPr>
              <w:t>
беременностью и родами; потери</w:t>
            </w:r>
            <w:r>
              <w:br/>
            </w:r>
            <w:r>
              <w:rPr>
                <w:rFonts w:ascii="Times New Roman"/>
                <w:b w:val="false"/>
                <w:i w:val="false"/>
                <w:color w:val="000000"/>
                <w:sz w:val="20"/>
              </w:rPr>
              <w:t>
дохода в связи с усыновлением</w:t>
            </w:r>
            <w:r>
              <w:br/>
            </w:r>
            <w:r>
              <w:rPr>
                <w:rFonts w:ascii="Times New Roman"/>
                <w:b w:val="false"/>
                <w:i w:val="false"/>
                <w:color w:val="000000"/>
                <w:sz w:val="20"/>
              </w:rPr>
              <w:t>
(удочерением) новорожденного</w:t>
            </w:r>
            <w:r>
              <w:br/>
            </w:r>
            <w:r>
              <w:rPr>
                <w:rFonts w:ascii="Times New Roman"/>
                <w:b w:val="false"/>
                <w:i w:val="false"/>
                <w:color w:val="000000"/>
                <w:sz w:val="20"/>
              </w:rPr>
              <w:t>
ребенка (детей); потери дохода в</w:t>
            </w:r>
            <w:r>
              <w:br/>
            </w:r>
            <w:r>
              <w:rPr>
                <w:rFonts w:ascii="Times New Roman"/>
                <w:b w:val="false"/>
                <w:i w:val="false"/>
                <w:color w:val="000000"/>
                <w:sz w:val="20"/>
              </w:rPr>
              <w:t>
связи с уходом за ребенком</w:t>
            </w:r>
            <w:r>
              <w:br/>
            </w:r>
            <w:r>
              <w:rPr>
                <w:rFonts w:ascii="Times New Roman"/>
                <w:b w:val="false"/>
                <w:i w:val="false"/>
                <w:color w:val="000000"/>
                <w:sz w:val="20"/>
              </w:rPr>
              <w:t>
по достижении им возраста</w:t>
            </w:r>
            <w:r>
              <w:br/>
            </w:r>
            <w:r>
              <w:rPr>
                <w:rFonts w:ascii="Times New Roman"/>
                <w:b w:val="false"/>
                <w:i w:val="false"/>
                <w:color w:val="000000"/>
                <w:sz w:val="20"/>
              </w:rPr>
              <w:t>
одного года"</w:t>
            </w:r>
          </w:p>
          <w:bookmarkEnd w:id="386"/>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документов</w:t>
      </w:r>
    </w:p>
    <w:p>
      <w:pPr>
        <w:spacing w:after="0"/>
        <w:ind w:left="0"/>
        <w:jc w:val="both"/>
      </w:pPr>
      <w:r>
        <w:rPr>
          <w:rFonts w:ascii="Times New Roman"/>
          <w:b w:val="false"/>
          <w:i w:val="false"/>
          <w:color w:val="000000"/>
          <w:sz w:val="28"/>
        </w:rPr>
        <w:t>
      ______________________________________________</w:t>
      </w:r>
    </w:p>
    <w:p>
      <w:pPr>
        <w:spacing w:after="0"/>
        <w:ind w:left="0"/>
        <w:jc w:val="left"/>
      </w:pPr>
      <w:r>
        <w:rPr>
          <w:rFonts w:ascii="Times New Roman"/>
          <w:b/>
          <w:i w:val="false"/>
          <w:color w:val="000000"/>
        </w:rPr>
        <w:t xml:space="preserve">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Отказано в приеме заявление на назначение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(указание причины)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p>
      <w:pPr>
        <w:spacing w:after="0"/>
        <w:ind w:left="0"/>
        <w:jc w:val="both"/>
      </w:pPr>
      <w:r>
        <w:rPr>
          <w:rFonts w:ascii="Times New Roman"/>
          <w:b w:val="false"/>
          <w:i w:val="false"/>
          <w:color w:val="000000"/>
          <w:sz w:val="28"/>
        </w:rPr>
        <w:t>
      Место</w:t>
      </w:r>
    </w:p>
    <w:p>
      <w:pPr>
        <w:spacing w:after="0"/>
        <w:ind w:left="0"/>
        <w:jc w:val="both"/>
      </w:pPr>
      <w:r>
        <w:rPr>
          <w:rFonts w:ascii="Times New Roman"/>
          <w:b w:val="false"/>
          <w:i w:val="false"/>
          <w:color w:val="000000"/>
          <w:sz w:val="28"/>
        </w:rPr>
        <w:t>
      Печати</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9" w:id="387"/>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387"/>
        </w:tc>
      </w:tr>
    </w:tbl>
    <w:bookmarkStart w:name="z231" w:id="38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пособий на рождение ребенка и по уходу за ребенком"</w:t>
      </w:r>
    </w:p>
    <w:bookmarkEnd w:id="388"/>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32" w:id="389"/>
    <w:p>
      <w:pPr>
        <w:spacing w:after="0"/>
        <w:ind w:left="0"/>
        <w:jc w:val="left"/>
      </w:pPr>
      <w:r>
        <w:rPr>
          <w:rFonts w:ascii="Times New Roman"/>
          <w:b/>
          <w:i w:val="false"/>
          <w:color w:val="000000"/>
        </w:rPr>
        <w:t xml:space="preserve"> Глава 1. Общие положения</w:t>
      </w:r>
    </w:p>
    <w:bookmarkEnd w:id="389"/>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3" w:id="390"/>
    <w:p>
      <w:pPr>
        <w:spacing w:after="0"/>
        <w:ind w:left="0"/>
        <w:jc w:val="both"/>
      </w:pPr>
      <w:r>
        <w:rPr>
          <w:rFonts w:ascii="Times New Roman"/>
          <w:b w:val="false"/>
          <w:i w:val="false"/>
          <w:color w:val="000000"/>
          <w:sz w:val="28"/>
        </w:rPr>
        <w:t>
      1. Государственная услуга "Назначение пособий на рождение ребенка и по уходу за ребенком" (далее – государственная услуга).</w:t>
      </w:r>
    </w:p>
    <w:bookmarkEnd w:id="390"/>
    <w:bookmarkStart w:name="z234" w:id="39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5" w:id="39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39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пособия, а также получении информации о назначении пособия.</w:t>
      </w:r>
    </w:p>
    <w:bookmarkStart w:name="z236" w:id="393"/>
    <w:p>
      <w:pPr>
        <w:spacing w:after="0"/>
        <w:ind w:left="0"/>
        <w:jc w:val="left"/>
      </w:pPr>
      <w:r>
        <w:rPr>
          <w:rFonts w:ascii="Times New Roman"/>
          <w:b/>
          <w:i w:val="false"/>
          <w:color w:val="000000"/>
        </w:rPr>
        <w:t xml:space="preserve"> Глава 2. Порядок оказания государственной услуги</w:t>
      </w:r>
    </w:p>
    <w:bookmarkEnd w:id="393"/>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37" w:id="394"/>
    <w:p>
      <w:pPr>
        <w:spacing w:after="0"/>
        <w:ind w:left="0"/>
        <w:jc w:val="both"/>
      </w:pPr>
      <w:r>
        <w:rPr>
          <w:rFonts w:ascii="Times New Roman"/>
          <w:b w:val="false"/>
          <w:i w:val="false"/>
          <w:color w:val="000000"/>
          <w:sz w:val="28"/>
        </w:rPr>
        <w:t>
      4. Срок оказания государственной услуги:</w:t>
      </w:r>
    </w:p>
    <w:bookmarkEnd w:id="394"/>
    <w:p>
      <w:pPr>
        <w:spacing w:after="0"/>
        <w:ind w:left="0"/>
        <w:jc w:val="both"/>
      </w:pPr>
      <w:r>
        <w:rPr>
          <w:rFonts w:ascii="Times New Roman"/>
          <w:b w:val="false"/>
          <w:i w:val="false"/>
          <w:color w:val="000000"/>
          <w:sz w:val="28"/>
        </w:rPr>
        <w:t>
      1) при обращении на портал, в Государственную корпорацию – с момента регистрации пакета документов в Государственной корпорации – 7 (семь)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5 (пять) рабочих дней;</w:t>
      </w:r>
    </w:p>
    <w:p>
      <w:pPr>
        <w:spacing w:after="0"/>
        <w:ind w:left="0"/>
        <w:jc w:val="both"/>
      </w:pPr>
      <w:r>
        <w:rPr>
          <w:rFonts w:ascii="Times New Roman"/>
          <w:b w:val="false"/>
          <w:i w:val="false"/>
          <w:color w:val="000000"/>
          <w:sz w:val="28"/>
        </w:rPr>
        <w:t>
      на портале для получения информации – 30 минут с момента поступления электронного запроса в информационную систему Государственной корпорации.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238" w:id="395"/>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 частично автоматизированная) и (или) бумажная.</w:t>
      </w:r>
    </w:p>
    <w:bookmarkEnd w:id="395"/>
    <w:bookmarkStart w:name="z239" w:id="396"/>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39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пособий, а также информация о назначении пособий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240" w:id="39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397"/>
    <w:bookmarkStart w:name="z241" w:id="398"/>
    <w:p>
      <w:pPr>
        <w:spacing w:after="0"/>
        <w:ind w:left="0"/>
        <w:jc w:val="both"/>
      </w:pPr>
      <w:r>
        <w:rPr>
          <w:rFonts w:ascii="Times New Roman"/>
          <w:b w:val="false"/>
          <w:i w:val="false"/>
          <w:color w:val="000000"/>
          <w:sz w:val="28"/>
        </w:rPr>
        <w:t>
      8. График работы:</w:t>
      </w:r>
    </w:p>
    <w:bookmarkEnd w:id="39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Start w:name="z242" w:id="399"/>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для назначения пособия на рождение и (или) пособия по уходу по форме согласно приложению 1 к настоящему стандарту государственной услуги и следующие документы:</w:t>
      </w:r>
    </w:p>
    <w:bookmarkEnd w:id="399"/>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паспорт гражданина Республики Казахстан, удостоверение лица без гражданства,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bookmarkStart w:name="z145" w:id="400"/>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bookmarkEnd w:id="400"/>
    <w:bookmarkStart w:name="z146" w:id="401"/>
    <w:p>
      <w:pPr>
        <w:spacing w:after="0"/>
        <w:ind w:left="0"/>
        <w:jc w:val="both"/>
      </w:pPr>
      <w:r>
        <w:rPr>
          <w:rFonts w:ascii="Times New Roman"/>
          <w:b w:val="false"/>
          <w:i w:val="false"/>
          <w:color w:val="000000"/>
          <w:sz w:val="28"/>
        </w:rPr>
        <w:t>
      в случае подачи заявления и необходимых документов третьими лицами – доверенность.</w:t>
      </w:r>
    </w:p>
    <w:bookmarkEnd w:id="401"/>
    <w:bookmarkStart w:name="z147" w:id="402"/>
    <w:p>
      <w:pPr>
        <w:spacing w:after="0"/>
        <w:ind w:left="0"/>
        <w:jc w:val="both"/>
      </w:pPr>
      <w:r>
        <w:rPr>
          <w:rFonts w:ascii="Times New Roman"/>
          <w:b w:val="false"/>
          <w:i w:val="false"/>
          <w:color w:val="000000"/>
          <w:sz w:val="28"/>
        </w:rPr>
        <w:t>
      Представление документа, удостоверяющего личность, документа, подтверждающего место жительства, свидетельства о рождении ребенка (детей) либо выписки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не требуется при подтверждении информации, содержащейся в указанных документах, государственными информационными системами.</w:t>
      </w:r>
    </w:p>
    <w:bookmarkEnd w:id="402"/>
    <w:bookmarkStart w:name="z148" w:id="403"/>
    <w:p>
      <w:pPr>
        <w:spacing w:after="0"/>
        <w:ind w:left="0"/>
        <w:jc w:val="both"/>
      </w:pPr>
      <w:r>
        <w:rPr>
          <w:rFonts w:ascii="Times New Roman"/>
          <w:b w:val="false"/>
          <w:i w:val="false"/>
          <w:color w:val="000000"/>
          <w:sz w:val="28"/>
        </w:rPr>
        <w:t>
      на портал:</w:t>
      </w:r>
    </w:p>
    <w:bookmarkEnd w:id="403"/>
    <w:bookmarkStart w:name="z149" w:id="404"/>
    <w:p>
      <w:pPr>
        <w:spacing w:after="0"/>
        <w:ind w:left="0"/>
        <w:jc w:val="both"/>
      </w:pPr>
      <w:r>
        <w:rPr>
          <w:rFonts w:ascii="Times New Roman"/>
          <w:b w:val="false"/>
          <w:i w:val="false"/>
          <w:color w:val="000000"/>
          <w:sz w:val="28"/>
        </w:rPr>
        <w:t>
      для назначения пособия – заявление на назначение единовременного пособия на рождение ребенка и (или) пособия по уходу через портал электронного правительства в форме электронного документа, удостоверенного ЭЦП услугополучателя, по форме согласно приложению 2 к настоящему стандарту государственной услуги;</w:t>
      </w:r>
    </w:p>
    <w:bookmarkEnd w:id="404"/>
    <w:p>
      <w:pPr>
        <w:spacing w:after="0"/>
        <w:ind w:left="0"/>
        <w:jc w:val="both"/>
      </w:pPr>
      <w:r>
        <w:rPr>
          <w:rFonts w:ascii="Times New Roman"/>
          <w:b w:val="false"/>
          <w:i w:val="false"/>
          <w:color w:val="000000"/>
          <w:sz w:val="28"/>
        </w:rPr>
        <w:t>
      для получения информации о назначении пособия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услугополучателя, свидетельства (свидетельства) о рождении ребенка (детей) или выписка из актовой записи о рождении (в случае рождения до 13 августа 2007 года), свидетельства о заключении (расторжении) брака (в случае заключения брака до 1 июня 2008 года), документа, подтверждающего установление опеки (попечительства), документа, подтверждающего регистрацию по месту жительства, сведения о номере банковского счета,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 Государственной корпорации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в Государственной корпорации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405"/>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405"/>
    <w:p>
      <w:pPr>
        <w:spacing w:after="0"/>
        <w:ind w:left="0"/>
        <w:jc w:val="both"/>
      </w:pPr>
      <w:r>
        <w:rPr>
          <w:rFonts w:ascii="Times New Roman"/>
          <w:b w:val="false"/>
          <w:i w:val="false"/>
          <w:color w:val="000000"/>
          <w:sz w:val="28"/>
        </w:rPr>
        <w:t xml:space="preserve">
      В случае получения информации из Государственной корпорации, подтверждающий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 опубликован в информационно-правовой системе "Әділет" 20 июля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406"/>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406"/>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5" w:id="407"/>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40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или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246" w:id="408"/>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408"/>
    <w:bookmarkStart w:name="z247" w:id="40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40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248" w:id="410"/>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410"/>
    <w:bookmarkStart w:name="z249" w:id="41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11"/>
    <w:bookmarkStart w:name="z1175" w:id="41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412"/>
    <w:bookmarkStart w:name="z1176" w:id="413"/>
    <w:p>
      <w:pPr>
        <w:spacing w:after="0"/>
        <w:ind w:left="0"/>
        <w:jc w:val="both"/>
      </w:pPr>
      <w:r>
        <w:rPr>
          <w:rFonts w:ascii="Times New Roman"/>
          <w:b w:val="false"/>
          <w:i w:val="false"/>
          <w:color w:val="000000"/>
          <w:sz w:val="28"/>
        </w:rPr>
        <w:t>
      2) Государственной корпорации – www.gov4c.kz.</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0" w:id="414"/>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пособий в электронной форме через портал при условии наличия ЭЦП.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пособий на рождение</w:t>
            </w:r>
            <w:r>
              <w:br/>
            </w:r>
            <w:r>
              <w:rPr>
                <w:rFonts w:ascii="Times New Roman"/>
                <w:b w:val="false"/>
                <w:i w:val="false"/>
                <w:color w:val="000000"/>
                <w:sz w:val="20"/>
              </w:rPr>
              <w:t>
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пособия на рождение и (или) пособия по уходу</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both"/>
      </w:pPr>
      <w:r>
        <w:rPr>
          <w:rFonts w:ascii="Times New Roman"/>
          <w:b w:val="false"/>
          <w:i w:val="false"/>
          <w:color w:val="000000"/>
          <w:sz w:val="28"/>
        </w:rPr>
        <w:t>
      Код отделения: _____________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(попечитель)_</w:t>
      </w:r>
    </w:p>
    <w:p>
      <w:pPr>
        <w:spacing w:after="0"/>
        <w:ind w:left="0"/>
        <w:jc w:val="both"/>
      </w:pPr>
      <w:r>
        <w:rPr>
          <w:rFonts w:ascii="Times New Roman"/>
          <w:b w:val="false"/>
          <w:i w:val="false"/>
          <w:color w:val="000000"/>
          <w:sz w:val="28"/>
        </w:rPr>
        <w:t>
      ИИН: 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w:t>
      </w:r>
    </w:p>
    <w:p>
      <w:pPr>
        <w:spacing w:after="0"/>
        <w:ind w:left="0"/>
        <w:jc w:val="both"/>
      </w:pPr>
      <w:r>
        <w:rPr>
          <w:rFonts w:ascii="Times New Roman"/>
          <w:b w:val="false"/>
          <w:i w:val="false"/>
          <w:color w:val="000000"/>
          <w:sz w:val="28"/>
        </w:rPr>
        <w:t>
      Область ________________________________________</w:t>
      </w:r>
    </w:p>
    <w:p>
      <w:pPr>
        <w:spacing w:after="0"/>
        <w:ind w:left="0"/>
        <w:jc w:val="both"/>
      </w:pPr>
      <w:r>
        <w:rPr>
          <w:rFonts w:ascii="Times New Roman"/>
          <w:b w:val="false"/>
          <w:i w:val="false"/>
          <w:color w:val="000000"/>
          <w:sz w:val="28"/>
        </w:rPr>
        <w:t>
      город (район) _____________ село: ______________</w:t>
      </w:r>
    </w:p>
    <w:p>
      <w:pPr>
        <w:spacing w:after="0"/>
        <w:ind w:left="0"/>
        <w:jc w:val="both"/>
      </w:pPr>
      <w:r>
        <w:rPr>
          <w:rFonts w:ascii="Times New Roman"/>
          <w:b w:val="false"/>
          <w:i w:val="false"/>
          <w:color w:val="000000"/>
          <w:sz w:val="28"/>
        </w:rPr>
        <w:t>
      улица (микрорайон) ________ дом ___ квартира ___</w:t>
      </w:r>
    </w:p>
    <w:p>
      <w:pPr>
        <w:spacing w:after="0"/>
        <w:ind w:left="0"/>
        <w:jc w:val="both"/>
      </w:pPr>
      <w:r>
        <w:rPr>
          <w:rFonts w:ascii="Times New Roman"/>
          <w:b w:val="false"/>
          <w:i w:val="false"/>
          <w:color w:val="000000"/>
          <w:sz w:val="28"/>
        </w:rPr>
        <w:t>
      Сведения о ребенке, на которого назначается единовременное пособие на</w:t>
      </w:r>
    </w:p>
    <w:p>
      <w:pPr>
        <w:spacing w:after="0"/>
        <w:ind w:left="0"/>
        <w:jc w:val="both"/>
      </w:pPr>
      <w:r>
        <w:rPr>
          <w:rFonts w:ascii="Times New Roman"/>
          <w:b w:val="false"/>
          <w:i w:val="false"/>
          <w:color w:val="000000"/>
          <w:sz w:val="28"/>
        </w:rPr>
        <w:t>
      рождение и (или) пособие по уходу за ребенком до 1 года</w:t>
      </w:r>
    </w:p>
    <w:p>
      <w:pPr>
        <w:spacing w:after="0"/>
        <w:ind w:left="0"/>
        <w:jc w:val="both"/>
      </w:pPr>
      <w:r>
        <w:rPr>
          <w:rFonts w:ascii="Times New Roman"/>
          <w:b w:val="false"/>
          <w:i w:val="false"/>
          <w:color w:val="000000"/>
          <w:sz w:val="28"/>
        </w:rPr>
        <w:t>
      ИИН ребенка: ___________________________</w:t>
      </w:r>
    </w:p>
    <w:p>
      <w:pPr>
        <w:spacing w:after="0"/>
        <w:ind w:left="0"/>
        <w:jc w:val="both"/>
      </w:pPr>
      <w:r>
        <w:rPr>
          <w:rFonts w:ascii="Times New Roman"/>
          <w:b w:val="false"/>
          <w:i w:val="false"/>
          <w:color w:val="000000"/>
          <w:sz w:val="28"/>
        </w:rPr>
        <w:t>
      фамилия, имя, отчество (при его наличии) ребенка:____________________</w:t>
      </w:r>
    </w:p>
    <w:p>
      <w:pPr>
        <w:spacing w:after="0"/>
        <w:ind w:left="0"/>
        <w:jc w:val="both"/>
      </w:pPr>
      <w:r>
        <w:rPr>
          <w:rFonts w:ascii="Times New Roman"/>
          <w:b w:val="false"/>
          <w:i w:val="false"/>
          <w:color w:val="000000"/>
          <w:sz w:val="28"/>
        </w:rPr>
        <w:t>
      Дата рождения ребенка: "____" _____________ 20____ год.</w:t>
      </w:r>
    </w:p>
    <w:p>
      <w:pPr>
        <w:spacing w:after="0"/>
        <w:ind w:left="0"/>
        <w:jc w:val="both"/>
      </w:pPr>
      <w:r>
        <w:rPr>
          <w:rFonts w:ascii="Times New Roman"/>
          <w:b w:val="false"/>
          <w:i w:val="false"/>
          <w:color w:val="000000"/>
          <w:sz w:val="28"/>
        </w:rPr>
        <w:t>
      Очередность рождения ребенка: 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077"/>
        <w:gridCol w:w="5500"/>
        <w:gridCol w:w="1908"/>
        <w:gridCol w:w="1908"/>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r>
              <w:br/>
            </w:r>
            <w:r>
              <w:rPr>
                <w:rFonts w:ascii="Times New Roman"/>
                <w:b w:val="false"/>
                <w:i w:val="false"/>
                <w:color w:val="000000"/>
                <w:sz w:val="20"/>
              </w:rPr>
              <w:t>
 </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r>
              <w:br/>
            </w:r>
            <w:r>
              <w:rPr>
                <w:rFonts w:ascii="Times New Roman"/>
                <w:b w:val="false"/>
                <w:i w:val="false"/>
                <w:color w:val="000000"/>
                <w:sz w:val="20"/>
              </w:rPr>
              <w:t>
 </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w:t>
      </w:r>
    </w:p>
    <w:p>
      <w:pPr>
        <w:spacing w:after="0"/>
        <w:ind w:left="0"/>
        <w:jc w:val="both"/>
      </w:pPr>
      <w:r>
        <w:rPr>
          <w:rFonts w:ascii="Times New Roman"/>
          <w:b w:val="false"/>
          <w:i w:val="false"/>
          <w:color w:val="000000"/>
          <w:sz w:val="28"/>
        </w:rPr>
        <w:t>
      Банковский счет № _______________________</w:t>
      </w:r>
    </w:p>
    <w:p>
      <w:pPr>
        <w:spacing w:after="0"/>
        <w:ind w:left="0"/>
        <w:jc w:val="both"/>
      </w:pPr>
      <w:r>
        <w:rPr>
          <w:rFonts w:ascii="Times New Roman"/>
          <w:b w:val="false"/>
          <w:i w:val="false"/>
          <w:color w:val="000000"/>
          <w:sz w:val="28"/>
        </w:rPr>
        <w:t>
      Тип счета: текущий _______ картсчет _____</w:t>
      </w:r>
    </w:p>
    <w:p>
      <w:pPr>
        <w:spacing w:after="0"/>
        <w:ind w:left="0"/>
        <w:jc w:val="both"/>
      </w:pPr>
      <w:r>
        <w:rPr>
          <w:rFonts w:ascii="Times New Roman"/>
          <w:b w:val="false"/>
          <w:i w:val="false"/>
          <w:color w:val="000000"/>
          <w:sz w:val="28"/>
        </w:rPr>
        <w:t>
      Прошу назначить мне пособие на рождение ребенка и (или) пособие</w:t>
      </w:r>
    </w:p>
    <w:p>
      <w:pPr>
        <w:spacing w:after="0"/>
        <w:ind w:left="0"/>
        <w:jc w:val="both"/>
      </w:pPr>
      <w:r>
        <w:rPr>
          <w:rFonts w:ascii="Times New Roman"/>
          <w:b w:val="false"/>
          <w:i w:val="false"/>
          <w:color w:val="000000"/>
          <w:sz w:val="28"/>
        </w:rPr>
        <w:t>
      по уходу за ребенком по достижению им возраста одного года за счет</w:t>
      </w:r>
    </w:p>
    <w:p>
      <w:pPr>
        <w:spacing w:after="0"/>
        <w:ind w:left="0"/>
        <w:jc w:val="both"/>
      </w:pPr>
      <w:r>
        <w:rPr>
          <w:rFonts w:ascii="Times New Roman"/>
          <w:b w:val="false"/>
          <w:i w:val="false"/>
          <w:color w:val="000000"/>
          <w:sz w:val="28"/>
        </w:rPr>
        <w:t>
      средств республиканского бюджета (нужное подчеркнуть).</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на рождение и (или) пособия по</w:t>
      </w:r>
    </w:p>
    <w:p>
      <w:pPr>
        <w:spacing w:after="0"/>
        <w:ind w:left="0"/>
        <w:jc w:val="both"/>
      </w:pPr>
      <w:r>
        <w:rPr>
          <w:rFonts w:ascii="Times New Roman"/>
          <w:b w:val="false"/>
          <w:i w:val="false"/>
          <w:color w:val="000000"/>
          <w:sz w:val="28"/>
        </w:rPr>
        <w:t>
      уходу за ребенком по достижению им возраста одного года.</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пособия путем отправления на мобильный телефон</w:t>
      </w:r>
    </w:p>
    <w:p>
      <w:pPr>
        <w:spacing w:after="0"/>
        <w:ind w:left="0"/>
        <w:jc w:val="both"/>
      </w:pPr>
      <w:r>
        <w:rPr>
          <w:rFonts w:ascii="Times New Roman"/>
          <w:b w:val="false"/>
          <w:i w:val="false"/>
          <w:color w:val="000000"/>
          <w:sz w:val="28"/>
        </w:rPr>
        <w:t>
      sms-оповещения.</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 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 реквизитов</w:t>
      </w:r>
    </w:p>
    <w:p>
      <w:pPr>
        <w:spacing w:after="0"/>
        <w:ind w:left="0"/>
        <w:jc w:val="both"/>
      </w:pPr>
      <w:r>
        <w:rPr>
          <w:rFonts w:ascii="Times New Roman"/>
          <w:b w:val="false"/>
          <w:i w:val="false"/>
          <w:color w:val="000000"/>
          <w:sz w:val="28"/>
        </w:rPr>
        <w:t>
      обязуюсь сообщить в отделение Государственной корпорации в течение</w:t>
      </w:r>
    </w:p>
    <w:p>
      <w:pPr>
        <w:spacing w:after="0"/>
        <w:ind w:left="0"/>
        <w:jc w:val="both"/>
      </w:pPr>
      <w:r>
        <w:rPr>
          <w:rFonts w:ascii="Times New Roman"/>
          <w:b w:val="false"/>
          <w:i w:val="false"/>
          <w:color w:val="000000"/>
          <w:sz w:val="28"/>
        </w:rPr>
        <w:t>
      десяти рабочих дней.</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_____________ Е-маil _________</w:t>
      </w:r>
    </w:p>
    <w:p>
      <w:pPr>
        <w:spacing w:after="0"/>
        <w:ind w:left="0"/>
        <w:jc w:val="both"/>
      </w:pPr>
      <w:r>
        <w:rPr>
          <w:rFonts w:ascii="Times New Roman"/>
          <w:b w:val="false"/>
          <w:i w:val="false"/>
          <w:color w:val="000000"/>
          <w:sz w:val="28"/>
        </w:rPr>
        <w:t>
      "__" ________ 20__год. Подпись заявителя _________________</w:t>
      </w:r>
    </w:p>
    <w:p>
      <w:pPr>
        <w:spacing w:after="0"/>
        <w:ind w:left="0"/>
        <w:jc w:val="both"/>
      </w:pPr>
      <w:r>
        <w:rPr>
          <w:rFonts w:ascii="Times New Roman"/>
          <w:b w:val="false"/>
          <w:i w:val="false"/>
          <w:color w:val="000000"/>
          <w:sz w:val="28"/>
        </w:rPr>
        <w:t>
      Заявление принято "__" ________ 20__год № 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документы:________________________________________________</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пособий на рождение</w:t>
            </w:r>
            <w:r>
              <w:br/>
            </w:r>
            <w:r>
              <w:rPr>
                <w:rFonts w:ascii="Times New Roman"/>
                <w:b w:val="false"/>
                <w:i w:val="false"/>
                <w:color w:val="000000"/>
                <w:sz w:val="20"/>
              </w:rPr>
              <w:t>
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единовременного пособия на рождение ребенка и</w:t>
      </w:r>
      <w:r>
        <w:br/>
      </w:r>
      <w:r>
        <w:rPr>
          <w:rFonts w:ascii="Times New Roman"/>
          <w:b/>
          <w:i w:val="false"/>
          <w:color w:val="000000"/>
        </w:rPr>
        <w:t>(или) пособия по уходу через портал электронного правительства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 области</w:t>
      </w:r>
    </w:p>
    <w:p>
      <w:pPr>
        <w:spacing w:after="0"/>
        <w:ind w:left="0"/>
        <w:jc w:val="both"/>
      </w:pPr>
      <w:r>
        <w:rPr>
          <w:rFonts w:ascii="Times New Roman"/>
          <w:b w:val="false"/>
          <w:i w:val="false"/>
          <w:color w:val="000000"/>
          <w:sz w:val="28"/>
        </w:rPr>
        <w:t>
      Код отделения:_____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w:t>
      </w:r>
    </w:p>
    <w:p>
      <w:pPr>
        <w:spacing w:after="0"/>
        <w:ind w:left="0"/>
        <w:jc w:val="both"/>
      </w:pPr>
      <w:r>
        <w:rPr>
          <w:rFonts w:ascii="Times New Roman"/>
          <w:b w:val="false"/>
          <w:i w:val="false"/>
          <w:color w:val="000000"/>
          <w:sz w:val="28"/>
        </w:rPr>
        <w:t>
      Фамилия, имя отчество (при наличии) заявителя:_______________________</w:t>
      </w:r>
    </w:p>
    <w:p>
      <w:pPr>
        <w:spacing w:after="0"/>
        <w:ind w:left="0"/>
        <w:jc w:val="both"/>
      </w:pPr>
      <w:r>
        <w:rPr>
          <w:rFonts w:ascii="Times New Roman"/>
          <w:b w:val="false"/>
          <w:i w:val="false"/>
          <w:color w:val="000000"/>
          <w:sz w:val="28"/>
        </w:rPr>
        <w:t>
      дата рождения:_______________________________________________________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Прошу назначить мне пособие на рождение ребенка и (или) пособие по</w:t>
      </w:r>
    </w:p>
    <w:p>
      <w:pPr>
        <w:spacing w:after="0"/>
        <w:ind w:left="0"/>
        <w:jc w:val="both"/>
      </w:pPr>
      <w:r>
        <w:rPr>
          <w:rFonts w:ascii="Times New Roman"/>
          <w:b w:val="false"/>
          <w:i w:val="false"/>
          <w:color w:val="000000"/>
          <w:sz w:val="28"/>
        </w:rPr>
        <w:t>
      уходу за ребенком за счет средств из республиканского бюджета</w:t>
      </w:r>
    </w:p>
    <w:p>
      <w:pPr>
        <w:spacing w:after="0"/>
        <w:ind w:left="0"/>
        <w:jc w:val="both"/>
      </w:pPr>
      <w:r>
        <w:rPr>
          <w:rFonts w:ascii="Times New Roman"/>
          <w:b w:val="false"/>
          <w:i w:val="false"/>
          <w:color w:val="000000"/>
          <w:sz w:val="28"/>
        </w:rPr>
        <w:t>
      Сведения о ребенке, на которого назначается единовременное пособие на</w:t>
      </w:r>
    </w:p>
    <w:p>
      <w:pPr>
        <w:spacing w:after="0"/>
        <w:ind w:left="0"/>
        <w:jc w:val="both"/>
      </w:pPr>
      <w:r>
        <w:rPr>
          <w:rFonts w:ascii="Times New Roman"/>
          <w:b w:val="false"/>
          <w:i w:val="false"/>
          <w:color w:val="000000"/>
          <w:sz w:val="28"/>
        </w:rPr>
        <w:t>
      рождение и (или) пособие по уходу за ребенком:</w:t>
      </w:r>
    </w:p>
    <w:p>
      <w:pPr>
        <w:spacing w:after="0"/>
        <w:ind w:left="0"/>
        <w:jc w:val="both"/>
      </w:pPr>
      <w:r>
        <w:rPr>
          <w:rFonts w:ascii="Times New Roman"/>
          <w:b w:val="false"/>
          <w:i w:val="false"/>
          <w:color w:val="000000"/>
          <w:sz w:val="28"/>
        </w:rPr>
        <w:t>
      Фамилия, имя, отчество (при наличии) и дата рождения: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ИИН: ________________________________________________________________</w:t>
      </w:r>
    </w:p>
    <w:p>
      <w:pPr>
        <w:spacing w:after="0"/>
        <w:ind w:left="0"/>
        <w:jc w:val="both"/>
      </w:pPr>
      <w:r>
        <w:rPr>
          <w:rFonts w:ascii="Times New Roman"/>
          <w:b w:val="false"/>
          <w:i w:val="false"/>
          <w:color w:val="000000"/>
          <w:sz w:val="28"/>
        </w:rPr>
        <w:t>
      очередность рождения ребенка:________________________________________</w:t>
      </w:r>
    </w:p>
    <w:p>
      <w:pPr>
        <w:spacing w:after="0"/>
        <w:ind w:left="0"/>
        <w:jc w:val="both"/>
      </w:pPr>
      <w:r>
        <w:rPr>
          <w:rFonts w:ascii="Times New Roman"/>
          <w:b w:val="false"/>
          <w:i w:val="false"/>
          <w:color w:val="000000"/>
          <w:sz w:val="28"/>
        </w:rPr>
        <w:t>
      Сведения о составе семьи заявителя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1245"/>
        <w:gridCol w:w="5878"/>
        <w:gridCol w:w="1246"/>
        <w:gridCol w:w="1726"/>
      </w:tblGrid>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w:t>
            </w:r>
            <w:r>
              <w:br/>
            </w:r>
            <w:r>
              <w:rPr>
                <w:rFonts w:ascii="Times New Roman"/>
                <w:b w:val="false"/>
                <w:i w:val="false"/>
                <w:color w:val="000000"/>
                <w:sz w:val="20"/>
              </w:rPr>
              <w:t>
рождения</w:t>
            </w:r>
            <w:r>
              <w:br/>
            </w:r>
            <w:r>
              <w:rPr>
                <w:rFonts w:ascii="Times New Roman"/>
                <w:b w:val="false"/>
                <w:i w:val="false"/>
                <w:color w:val="000000"/>
                <w:sz w:val="20"/>
              </w:rPr>
              <w:t>
 </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Подтверждение госорганов:</w:t>
      </w:r>
    </w:p>
    <w:p>
      <w:pPr>
        <w:spacing w:after="0"/>
        <w:ind w:left="0"/>
        <w:jc w:val="both"/>
      </w:pPr>
      <w:r>
        <w:rPr>
          <w:rFonts w:ascii="Times New Roman"/>
          <w:b w:val="false"/>
          <w:i w:val="false"/>
          <w:color w:val="000000"/>
          <w:sz w:val="28"/>
        </w:rPr>
        <w:t>
      Данные из ГБД ФЛ</w:t>
      </w:r>
    </w:p>
    <w:p>
      <w:pPr>
        <w:spacing w:after="0"/>
        <w:ind w:left="0"/>
        <w:jc w:val="both"/>
      </w:pPr>
      <w:r>
        <w:rPr>
          <w:rFonts w:ascii="Times New Roman"/>
          <w:b w:val="false"/>
          <w:i w:val="false"/>
          <w:color w:val="000000"/>
          <w:sz w:val="28"/>
        </w:rPr>
        <w:t xml:space="preserve">
      Сведения о заявителе: </w:t>
      </w:r>
    </w:p>
    <w:p>
      <w:pPr>
        <w:spacing w:after="0"/>
        <w:ind w:left="0"/>
        <w:jc w:val="both"/>
      </w:pPr>
      <w:r>
        <w:rPr>
          <w:rFonts w:ascii="Times New Roman"/>
          <w:b w:val="false"/>
          <w:i w:val="false"/>
          <w:color w:val="000000"/>
          <w:sz w:val="28"/>
        </w:rPr>
        <w:t>
      вид документа удостоверяющего личность: ______серия документа: ______</w:t>
      </w:r>
    </w:p>
    <w:p>
      <w:pPr>
        <w:spacing w:after="0"/>
        <w:ind w:left="0"/>
        <w:jc w:val="both"/>
      </w:pPr>
      <w:r>
        <w:rPr>
          <w:rFonts w:ascii="Times New Roman"/>
          <w:b w:val="false"/>
          <w:i w:val="false"/>
          <w:color w:val="000000"/>
          <w:sz w:val="28"/>
        </w:rPr>
        <w:t>
      номер документа: ___________кем выдан: __________дата выдачи: _______</w:t>
      </w:r>
    </w:p>
    <w:p>
      <w:pPr>
        <w:spacing w:after="0"/>
        <w:ind w:left="0"/>
        <w:jc w:val="both"/>
      </w:pPr>
      <w:r>
        <w:rPr>
          <w:rFonts w:ascii="Times New Roman"/>
          <w:b w:val="false"/>
          <w:i w:val="false"/>
          <w:color w:val="000000"/>
          <w:sz w:val="28"/>
        </w:rPr>
        <w:t>
      адрес постоянного места жительства:</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__________________________________село: _______________</w:t>
      </w:r>
    </w:p>
    <w:p>
      <w:pPr>
        <w:spacing w:after="0"/>
        <w:ind w:left="0"/>
        <w:jc w:val="both"/>
      </w:pPr>
      <w:r>
        <w:rPr>
          <w:rFonts w:ascii="Times New Roman"/>
          <w:b w:val="false"/>
          <w:i w:val="false"/>
          <w:color w:val="000000"/>
          <w:sz w:val="28"/>
        </w:rPr>
        <w:t>
      улица</w:t>
      </w:r>
    </w:p>
    <w:p>
      <w:pPr>
        <w:spacing w:after="0"/>
        <w:ind w:left="0"/>
        <w:jc w:val="both"/>
      </w:pPr>
      <w:r>
        <w:rPr>
          <w:rFonts w:ascii="Times New Roman"/>
          <w:b w:val="false"/>
          <w:i w:val="false"/>
          <w:color w:val="000000"/>
          <w:sz w:val="28"/>
        </w:rPr>
        <w:t>
      (микрорайон_________________________дом__________квартира___________</w:t>
      </w:r>
    </w:p>
    <w:p>
      <w:pPr>
        <w:spacing w:after="0"/>
        <w:ind w:left="0"/>
        <w:jc w:val="both"/>
      </w:pPr>
      <w:r>
        <w:rPr>
          <w:rFonts w:ascii="Times New Roman"/>
          <w:b w:val="false"/>
          <w:i w:val="false"/>
          <w:color w:val="000000"/>
          <w:sz w:val="28"/>
        </w:rPr>
        <w:t xml:space="preserve">
      Данные членов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7"/>
        <w:gridCol w:w="3275"/>
        <w:gridCol w:w="919"/>
        <w:gridCol w:w="1860"/>
        <w:gridCol w:w="919"/>
        <w:gridCol w:w="1860"/>
        <w:gridCol w:w="920"/>
        <w:gridCol w:w="920"/>
      </w:tblGrid>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(район)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r>
              <w:br/>
            </w:r>
            <w:r>
              <w:rPr>
                <w:rFonts w:ascii="Times New Roman"/>
                <w:b w:val="false"/>
                <w:i w:val="false"/>
                <w:color w:val="000000"/>
                <w:sz w:val="20"/>
              </w:rPr>
              <w:t>
 </w:t>
            </w: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Данные из РАГС</w:t>
      </w:r>
    </w:p>
    <w:p>
      <w:pPr>
        <w:spacing w:after="0"/>
        <w:ind w:left="0"/>
        <w:jc w:val="both"/>
      </w:pPr>
      <w:r>
        <w:rPr>
          <w:rFonts w:ascii="Times New Roman"/>
          <w:b w:val="false"/>
          <w:i w:val="false"/>
          <w:color w:val="000000"/>
          <w:sz w:val="28"/>
        </w:rPr>
        <w:t>
      Сведения о детях, входящих в состав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603"/>
        <w:gridCol w:w="2382"/>
        <w:gridCol w:w="603"/>
        <w:gridCol w:w="835"/>
        <w:gridCol w:w="603"/>
        <w:gridCol w:w="603"/>
        <w:gridCol w:w="836"/>
        <w:gridCol w:w="2383"/>
        <w:gridCol w:w="2384"/>
      </w:tblGrid>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ребенка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w:t>
            </w:r>
            <w:r>
              <w:br/>
            </w:r>
            <w:r>
              <w:rPr>
                <w:rFonts w:ascii="Times New Roman"/>
                <w:b w:val="false"/>
                <w:i w:val="false"/>
                <w:color w:val="000000"/>
                <w:sz w:val="20"/>
              </w:rPr>
              <w:t>
регистрации</w:t>
            </w:r>
            <w:r>
              <w:br/>
            </w:r>
            <w:r>
              <w:rPr>
                <w:rFonts w:ascii="Times New Roman"/>
                <w:b w:val="false"/>
                <w:i w:val="false"/>
                <w:color w:val="000000"/>
                <w:sz w:val="20"/>
              </w:rPr>
              <w:t>
рождения ребенка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r>
              <w:br/>
            </w:r>
            <w:r>
              <w:rPr>
                <w:rFonts w:ascii="Times New Roman"/>
                <w:b w:val="false"/>
                <w:i w:val="false"/>
                <w:color w:val="000000"/>
                <w:sz w:val="20"/>
              </w:rPr>
              <w:t>
рождения ребенка</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w:t>
            </w:r>
            <w:r>
              <w:br/>
            </w:r>
            <w:r>
              <w:rPr>
                <w:rFonts w:ascii="Times New Roman"/>
                <w:b w:val="false"/>
                <w:i w:val="false"/>
                <w:color w:val="000000"/>
                <w:sz w:val="20"/>
              </w:rPr>
              <w:t>
смерти ребенка</w:t>
            </w: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матери </w:t>
            </w: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отца</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сведениях о детях предоставить данные на всех детей</w:t>
      </w:r>
    </w:p>
    <w:p>
      <w:pPr>
        <w:spacing w:after="0"/>
        <w:ind w:left="0"/>
        <w:jc w:val="both"/>
      </w:pPr>
      <w:r>
        <w:rPr>
          <w:rFonts w:ascii="Times New Roman"/>
          <w:b w:val="false"/>
          <w:i w:val="false"/>
          <w:color w:val="000000"/>
          <w:sz w:val="28"/>
        </w:rPr>
        <w:t>
      входящих в состав семьи заявителя и на кого назначается пособие.</w:t>
      </w:r>
    </w:p>
    <w:p>
      <w:pPr>
        <w:spacing w:after="0"/>
        <w:ind w:left="0"/>
        <w:jc w:val="both"/>
      </w:pPr>
      <w:r>
        <w:rPr>
          <w:rFonts w:ascii="Times New Roman"/>
          <w:b w:val="false"/>
          <w:i w:val="false"/>
          <w:color w:val="000000"/>
          <w:sz w:val="28"/>
        </w:rPr>
        <w:t>
      Сведения о заключении брака: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37"/>
        <w:gridCol w:w="403"/>
        <w:gridCol w:w="1438"/>
        <w:gridCol w:w="403"/>
        <w:gridCol w:w="1438"/>
        <w:gridCol w:w="403"/>
        <w:gridCol w:w="1438"/>
        <w:gridCol w:w="403"/>
        <w:gridCol w:w="1025"/>
        <w:gridCol w:w="1025"/>
        <w:gridCol w:w="1439"/>
        <w:gridCol w:w="871"/>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присвоены фамилии</w:t>
            </w: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браке</w:t>
            </w:r>
            <w:r>
              <w:br/>
            </w: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r>
              <w:br/>
            </w:r>
            <w:r>
              <w:rPr>
                <w:rFonts w:ascii="Times New Roman"/>
                <w:b w:val="false"/>
                <w:i w:val="false"/>
                <w:color w:val="000000"/>
                <w:sz w:val="20"/>
              </w:rPr>
              <w:t>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r>
              <w:br/>
            </w: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расторжении брака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419"/>
        <w:gridCol w:w="398"/>
        <w:gridCol w:w="1420"/>
        <w:gridCol w:w="398"/>
        <w:gridCol w:w="1420"/>
        <w:gridCol w:w="398"/>
        <w:gridCol w:w="1420"/>
        <w:gridCol w:w="398"/>
        <w:gridCol w:w="1166"/>
        <w:gridCol w:w="1012"/>
        <w:gridCol w:w="1421"/>
        <w:gridCol w:w="860"/>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присвоены фамилии</w:t>
            </w:r>
            <w:r>
              <w:br/>
            </w:r>
            <w:r>
              <w:rPr>
                <w:rFonts w:ascii="Times New Roman"/>
                <w:b w:val="false"/>
                <w:i w:val="false"/>
                <w:color w:val="000000"/>
                <w:sz w:val="20"/>
              </w:rPr>
              <w:t>
 </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w:t>
            </w:r>
            <w:r>
              <w:br/>
            </w:r>
            <w:r>
              <w:rPr>
                <w:rFonts w:ascii="Times New Roman"/>
                <w:b w:val="false"/>
                <w:i w:val="false"/>
                <w:color w:val="000000"/>
                <w:sz w:val="20"/>
              </w:rPr>
              <w:t>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r>
              <w:br/>
            </w:r>
            <w:r>
              <w:rPr>
                <w:rFonts w:ascii="Times New Roman"/>
                <w:b w:val="false"/>
                <w:i w:val="false"/>
                <w:color w:val="000000"/>
                <w:sz w:val="20"/>
              </w:rPr>
              <w:t>
 </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r>
              <w:br/>
            </w:r>
            <w:r>
              <w:rPr>
                <w:rFonts w:ascii="Times New Roman"/>
                <w:b w:val="false"/>
                <w:i w:val="false"/>
                <w:color w:val="000000"/>
                <w:sz w:val="20"/>
              </w:rPr>
              <w:t>
 </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xml:space="preserve">
выдачи свидетельства о расторжении брака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w:t>
            </w:r>
            <w:r>
              <w:br/>
            </w:r>
            <w:r>
              <w:rPr>
                <w:rFonts w:ascii="Times New Roman"/>
                <w:b w:val="false"/>
                <w:i w:val="false"/>
                <w:color w:val="000000"/>
                <w:sz w:val="20"/>
              </w:rPr>
              <w:t>
 </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рождения</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наличии) </w:t>
            </w: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998"/>
        <w:gridCol w:w="1739"/>
        <w:gridCol w:w="3433"/>
        <w:gridCol w:w="2946"/>
        <w:gridCol w:w="1222"/>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выдавший решение об опекунстве/попечительстве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 опекуна</w:t>
            </w: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опекаемого/иждивенца</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об усыновлении (удочерении) из РАГС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789"/>
        <w:gridCol w:w="591"/>
        <w:gridCol w:w="3271"/>
        <w:gridCol w:w="1073"/>
        <w:gridCol w:w="1046"/>
        <w:gridCol w:w="591"/>
        <w:gridCol w:w="591"/>
        <w:gridCol w:w="1503"/>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xml:space="preserve">
рождения заявителя </w:t>
            </w:r>
            <w:r>
              <w:br/>
            </w:r>
            <w:r>
              <w:rPr>
                <w:rFonts w:ascii="Times New Roman"/>
                <w:b w:val="false"/>
                <w:i w:val="false"/>
                <w:color w:val="000000"/>
                <w:sz w:val="20"/>
              </w:rPr>
              <w:t>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(при его наличии) усыновленного/удочеренного ребенка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вступления решения в законную силу </w:t>
            </w: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№____________________________________________________</w:t>
      </w:r>
    </w:p>
    <w:p>
      <w:pPr>
        <w:spacing w:after="0"/>
        <w:ind w:left="0"/>
        <w:jc w:val="both"/>
      </w:pPr>
      <w:r>
        <w:rPr>
          <w:rFonts w:ascii="Times New Roman"/>
          <w:b w:val="false"/>
          <w:i w:val="false"/>
          <w:color w:val="000000"/>
          <w:sz w:val="28"/>
        </w:rPr>
        <w:t>
      тип счета: лицевой ________картсчет_________ (отметить галочкой)</w:t>
      </w:r>
    </w:p>
    <w:p>
      <w:pPr>
        <w:spacing w:after="0"/>
        <w:ind w:left="0"/>
        <w:jc w:val="both"/>
      </w:pPr>
      <w:r>
        <w:rPr>
          <w:rFonts w:ascii="Times New Roman"/>
          <w:b w:val="false"/>
          <w:i w:val="false"/>
          <w:color w:val="000000"/>
          <w:sz w:val="28"/>
        </w:rPr>
        <w:t>
      реквизиты БВУ:</w:t>
      </w:r>
    </w:p>
    <w:p>
      <w:pPr>
        <w:spacing w:after="0"/>
        <w:ind w:left="0"/>
        <w:jc w:val="both"/>
      </w:pPr>
      <w:r>
        <w:rPr>
          <w:rFonts w:ascii="Times New Roman"/>
          <w:b w:val="false"/>
          <w:i w:val="false"/>
          <w:color w:val="000000"/>
          <w:sz w:val="28"/>
        </w:rPr>
        <w:t>
      БИК ________________________________________________________________</w:t>
      </w:r>
    </w:p>
    <w:p>
      <w:pPr>
        <w:spacing w:after="0"/>
        <w:ind w:left="0"/>
        <w:jc w:val="both"/>
      </w:pPr>
      <w:r>
        <w:rPr>
          <w:rFonts w:ascii="Times New Roman"/>
          <w:b w:val="false"/>
          <w:i w:val="false"/>
          <w:color w:val="000000"/>
          <w:sz w:val="28"/>
        </w:rPr>
        <w:t>
      ИИК ________________________________________________________________</w:t>
      </w:r>
    </w:p>
    <w:p>
      <w:pPr>
        <w:spacing w:after="0"/>
        <w:ind w:left="0"/>
        <w:jc w:val="both"/>
      </w:pPr>
      <w:r>
        <w:rPr>
          <w:rFonts w:ascii="Times New Roman"/>
          <w:b w:val="false"/>
          <w:i w:val="false"/>
          <w:color w:val="000000"/>
          <w:sz w:val="28"/>
        </w:rPr>
        <w:t>
      БИН ________________________________________________________________</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Телефон______ мобильный________E-mail__________</w:t>
      </w:r>
    </w:p>
    <w:p>
      <w:pPr>
        <w:spacing w:after="0"/>
        <w:ind w:left="0"/>
        <w:jc w:val="both"/>
      </w:pPr>
      <w:r>
        <w:rPr>
          <w:rFonts w:ascii="Times New Roman"/>
          <w:b w:val="false"/>
          <w:i w:val="false"/>
          <w:color w:val="000000"/>
          <w:sz w:val="28"/>
        </w:rPr>
        <w:t>
      *Сведения по заявителю и детям подтверждаются МЮ (ЭЦП МЮ)</w:t>
      </w:r>
    </w:p>
    <w:p>
      <w:pPr>
        <w:spacing w:after="0"/>
        <w:ind w:left="0"/>
        <w:jc w:val="both"/>
      </w:pPr>
      <w:r>
        <w:rPr>
          <w:rFonts w:ascii="Times New Roman"/>
          <w:b w:val="false"/>
          <w:i w:val="false"/>
          <w:color w:val="000000"/>
          <w:sz w:val="28"/>
        </w:rPr>
        <w:t>
      *Сведения по опекуну/попечителю подтверждаются МОН (ЭЦП МОН)</w:t>
      </w:r>
    </w:p>
    <w:p>
      <w:pPr>
        <w:spacing w:after="0"/>
        <w:ind w:left="0"/>
        <w:jc w:val="both"/>
      </w:pPr>
      <w:r>
        <w:rPr>
          <w:rFonts w:ascii="Times New Roman"/>
          <w:b w:val="false"/>
          <w:i w:val="false"/>
          <w:color w:val="000000"/>
          <w:sz w:val="28"/>
        </w:rPr>
        <w:t>
      *Сведения по усыновителю/удочерителю подтверждаются РАГС (ЭЦП РАГС)</w:t>
      </w:r>
    </w:p>
    <w:p>
      <w:pPr>
        <w:spacing w:after="0"/>
        <w:ind w:left="0"/>
        <w:jc w:val="both"/>
      </w:pPr>
      <w:r>
        <w:rPr>
          <w:rFonts w:ascii="Times New Roman"/>
          <w:b w:val="false"/>
          <w:i w:val="false"/>
          <w:color w:val="000000"/>
          <w:sz w:val="28"/>
        </w:rPr>
        <w:t>
      *Банковские реквизиты заявителя подтверждаются БВУ (ЭЦП БВУ)</w:t>
      </w:r>
    </w:p>
    <w:p>
      <w:pPr>
        <w:spacing w:after="0"/>
        <w:ind w:left="0"/>
        <w:jc w:val="both"/>
      </w:pPr>
      <w:r>
        <w:rPr>
          <w:rFonts w:ascii="Times New Roman"/>
          <w:b w:val="false"/>
          <w:i w:val="false"/>
          <w:color w:val="000000"/>
          <w:sz w:val="28"/>
        </w:rPr>
        <w:t>
      Фамилия, имя, отчество (при наличии) заявителя_______________________</w:t>
      </w:r>
    </w:p>
    <w:p>
      <w:pPr>
        <w:spacing w:after="0"/>
        <w:ind w:left="0"/>
        <w:jc w:val="both"/>
      </w:pPr>
      <w:r>
        <w:rPr>
          <w:rFonts w:ascii="Times New Roman"/>
          <w:b w:val="false"/>
          <w:i w:val="false"/>
          <w:color w:val="000000"/>
          <w:sz w:val="28"/>
        </w:rPr>
        <w:t>
      Несу правовую ответственность за достоверность предоставленных</w:t>
      </w:r>
    </w:p>
    <w:p>
      <w:pPr>
        <w:spacing w:after="0"/>
        <w:ind w:left="0"/>
        <w:jc w:val="both"/>
      </w:pPr>
      <w:r>
        <w:rPr>
          <w:rFonts w:ascii="Times New Roman"/>
          <w:b w:val="false"/>
          <w:i w:val="false"/>
          <w:color w:val="000000"/>
          <w:sz w:val="28"/>
        </w:rPr>
        <w:t>
      данных.</w:t>
      </w:r>
    </w:p>
    <w:p>
      <w:pPr>
        <w:spacing w:after="0"/>
        <w:ind w:left="0"/>
        <w:jc w:val="both"/>
      </w:pPr>
      <w:r>
        <w:rPr>
          <w:rFonts w:ascii="Times New Roman"/>
          <w:b w:val="false"/>
          <w:i w:val="false"/>
          <w:color w:val="000000"/>
          <w:sz w:val="28"/>
        </w:rPr>
        <w:t>
      Обо всех изменениях влекущих изменение/прекращение размера</w:t>
      </w:r>
    </w:p>
    <w:p>
      <w:pPr>
        <w:spacing w:after="0"/>
        <w:ind w:left="0"/>
        <w:jc w:val="both"/>
      </w:pPr>
      <w:r>
        <w:rPr>
          <w:rFonts w:ascii="Times New Roman"/>
          <w:b w:val="false"/>
          <w:i w:val="false"/>
          <w:color w:val="000000"/>
          <w:sz w:val="28"/>
        </w:rPr>
        <w:t>
      выплачиваемого пособия, а также об изменении местожительства (в том</w:t>
      </w:r>
    </w:p>
    <w:p>
      <w:pPr>
        <w:spacing w:after="0"/>
        <w:ind w:left="0"/>
        <w:jc w:val="both"/>
      </w:pPr>
      <w:r>
        <w:rPr>
          <w:rFonts w:ascii="Times New Roman"/>
          <w:b w:val="false"/>
          <w:i w:val="false"/>
          <w:color w:val="000000"/>
          <w:sz w:val="28"/>
        </w:rPr>
        <w:t>
      числе выезд за пределы Республики Казахстан), анкетных данных,</w:t>
      </w:r>
    </w:p>
    <w:p>
      <w:pPr>
        <w:spacing w:after="0"/>
        <w:ind w:left="0"/>
        <w:jc w:val="both"/>
      </w:pPr>
      <w:r>
        <w:rPr>
          <w:rFonts w:ascii="Times New Roman"/>
          <w:b w:val="false"/>
          <w:i w:val="false"/>
          <w:color w:val="000000"/>
          <w:sz w:val="28"/>
        </w:rPr>
        <w:t>
      банковских реквизитов обязуюсь сообщить в отделение Государственной</w:t>
      </w:r>
    </w:p>
    <w:p>
      <w:pPr>
        <w:spacing w:after="0"/>
        <w:ind w:left="0"/>
        <w:jc w:val="both"/>
      </w:pPr>
      <w:r>
        <w:rPr>
          <w:rFonts w:ascii="Times New Roman"/>
          <w:b w:val="false"/>
          <w:i w:val="false"/>
          <w:color w:val="000000"/>
          <w:sz w:val="28"/>
        </w:rPr>
        <w:t>
      корпорации в течение десяти рабочих дней."</w:t>
      </w:r>
    </w:p>
    <w:p>
      <w:pPr>
        <w:spacing w:after="0"/>
        <w:ind w:left="0"/>
        <w:jc w:val="both"/>
      </w:pPr>
      <w:r>
        <w:rPr>
          <w:rFonts w:ascii="Times New Roman"/>
          <w:b w:val="false"/>
          <w:i w:val="false"/>
          <w:color w:val="000000"/>
          <w:sz w:val="28"/>
        </w:rPr>
        <w:t>
      ЭЦП заявителя_____________________________</w:t>
      </w:r>
    </w:p>
    <w:p>
      <w:pPr>
        <w:spacing w:after="0"/>
        <w:ind w:left="0"/>
        <w:jc w:val="both"/>
      </w:pPr>
      <w:r>
        <w:rPr>
          <w:rFonts w:ascii="Times New Roman"/>
          <w:b w:val="false"/>
          <w:i w:val="false"/>
          <w:color w:val="000000"/>
          <w:sz w:val="28"/>
        </w:rPr>
        <w:t>
      Дата и время подписания заявления: ____.____.________ года ____часов</w:t>
      </w:r>
    </w:p>
    <w:p>
      <w:pPr>
        <w:spacing w:after="0"/>
        <w:ind w:left="0"/>
        <w:jc w:val="both"/>
      </w:pPr>
      <w:r>
        <w:rPr>
          <w:rFonts w:ascii="Times New Roman"/>
          <w:b w:val="false"/>
          <w:i w:val="false"/>
          <w:color w:val="000000"/>
          <w:sz w:val="28"/>
        </w:rPr>
        <w:t>
      ____минут____секунд</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пособий на рождение</w:t>
            </w:r>
            <w:r>
              <w:br/>
            </w:r>
            <w:r>
              <w:rPr>
                <w:rFonts w:ascii="Times New Roman"/>
                <w:b w:val="false"/>
                <w:i w:val="false"/>
                <w:color w:val="000000"/>
                <w:sz w:val="20"/>
              </w:rPr>
              <w:t>
ребенка и по уходу за ребенком"</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43" w:id="415"/>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bookmarkEnd w:id="415"/>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 и</w:t>
      </w:r>
    </w:p>
    <w:p>
      <w:pPr>
        <w:spacing w:after="0"/>
        <w:ind w:left="0"/>
        <w:jc w:val="both"/>
      </w:pPr>
      <w:r>
        <w:rPr>
          <w:rFonts w:ascii="Times New Roman"/>
          <w:b w:val="false"/>
          <w:i w:val="false"/>
          <w:color w:val="000000"/>
          <w:sz w:val="28"/>
        </w:rPr>
        <w:t>
      (или) документов с истекшим сроком действия, требуемых для назначения</w:t>
      </w:r>
    </w:p>
    <w:p>
      <w:pPr>
        <w:spacing w:after="0"/>
        <w:ind w:left="0"/>
        <w:jc w:val="both"/>
      </w:pPr>
      <w:r>
        <w:rPr>
          <w:rFonts w:ascii="Times New Roman"/>
          <w:b w:val="false"/>
          <w:i w:val="false"/>
          <w:color w:val="000000"/>
          <w:sz w:val="28"/>
        </w:rPr>
        <w:t>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пособий на рождение</w:t>
            </w:r>
            <w:r>
              <w:br/>
            </w:r>
            <w:r>
              <w:rPr>
                <w:rFonts w:ascii="Times New Roman"/>
                <w:b w:val="false"/>
                <w:i w:val="false"/>
                <w:color w:val="000000"/>
                <w:sz w:val="20"/>
              </w:rPr>
              <w:t>
ребенка и по уходу за ребенком"</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
      факт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0" w:id="416"/>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416"/>
        </w:tc>
      </w:tr>
    </w:tbl>
    <w:bookmarkStart w:name="z256" w:id="41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специального государственного пособия"</w:t>
      </w:r>
    </w:p>
    <w:bookmarkEnd w:id="417"/>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57" w:id="418"/>
    <w:p>
      <w:pPr>
        <w:spacing w:after="0"/>
        <w:ind w:left="0"/>
        <w:jc w:val="left"/>
      </w:pPr>
      <w:r>
        <w:rPr>
          <w:rFonts w:ascii="Times New Roman"/>
          <w:b/>
          <w:i w:val="false"/>
          <w:color w:val="000000"/>
        </w:rPr>
        <w:t xml:space="preserve"> Глава 1. Общие положения</w:t>
      </w:r>
    </w:p>
    <w:bookmarkEnd w:id="418"/>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58" w:id="419"/>
    <w:p>
      <w:pPr>
        <w:spacing w:after="0"/>
        <w:ind w:left="0"/>
        <w:jc w:val="both"/>
      </w:pPr>
      <w:r>
        <w:rPr>
          <w:rFonts w:ascii="Times New Roman"/>
          <w:b w:val="false"/>
          <w:i w:val="false"/>
          <w:color w:val="000000"/>
          <w:sz w:val="28"/>
        </w:rPr>
        <w:t>
      1. Государственная услуга "Назначение специального государственного пособия" (далее – государственная услуга).</w:t>
      </w:r>
    </w:p>
    <w:bookmarkEnd w:id="419"/>
    <w:bookmarkStart w:name="z259" w:id="420"/>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60" w:id="421"/>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421"/>
    <w:p>
      <w:pPr>
        <w:spacing w:after="0"/>
        <w:ind w:left="0"/>
        <w:jc w:val="both"/>
      </w:pPr>
      <w:r>
        <w:rPr>
          <w:rFonts w:ascii="Times New Roman"/>
          <w:b w:val="false"/>
          <w:i w:val="false"/>
          <w:color w:val="000000"/>
          <w:sz w:val="28"/>
        </w:rPr>
        <w:t>
      Прием заявления на оказание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 – в случае первичного обращения за назначением специального государственного пособия (далее – пособие);</w:t>
      </w:r>
    </w:p>
    <w:p>
      <w:pPr>
        <w:spacing w:after="0"/>
        <w:ind w:left="0"/>
        <w:jc w:val="both"/>
      </w:pPr>
      <w:r>
        <w:rPr>
          <w:rFonts w:ascii="Times New Roman"/>
          <w:b w:val="false"/>
          <w:i w:val="false"/>
          <w:color w:val="000000"/>
          <w:sz w:val="28"/>
        </w:rPr>
        <w:t>
      2) услугодателя – при первичном установлении инвалидности за назначением специального государственного пособия по инвалидности: инвалидов I, II и III групп, детей-инвалидов до 16 лет, детей-инвалидов с 16 до 18 лет;</w:t>
      </w:r>
    </w:p>
    <w:p>
      <w:pPr>
        <w:spacing w:after="0"/>
        <w:ind w:left="0"/>
        <w:jc w:val="both"/>
      </w:pPr>
      <w:r>
        <w:rPr>
          <w:rFonts w:ascii="Times New Roman"/>
          <w:b w:val="false"/>
          <w:i w:val="false"/>
          <w:color w:val="000000"/>
          <w:sz w:val="28"/>
        </w:rPr>
        <w:t>
      3) веб-портал "электронного правительства" www.egov.kz (далее – портал) при получении информации о назначении пособия.</w:t>
      </w:r>
    </w:p>
    <w:p>
      <w:pPr>
        <w:spacing w:after="0"/>
        <w:ind w:left="0"/>
        <w:jc w:val="both"/>
      </w:pPr>
      <w:r>
        <w:rPr>
          <w:rFonts w:ascii="Times New Roman"/>
          <w:b w:val="false"/>
          <w:i w:val="false"/>
          <w:color w:val="000000"/>
          <w:sz w:val="28"/>
        </w:rPr>
        <w:t>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Государственную корпорацию – в случае обращения за назначением пособия через Государственную корпорацию, услугодателя.</w:t>
      </w:r>
    </w:p>
    <w:p>
      <w:pPr>
        <w:spacing w:after="0"/>
        <w:ind w:left="0"/>
        <w:jc w:val="both"/>
      </w:pPr>
      <w:r>
        <w:rPr>
          <w:rFonts w:ascii="Times New Roman"/>
          <w:b w:val="false"/>
          <w:i w:val="false"/>
          <w:color w:val="000000"/>
          <w:sz w:val="28"/>
        </w:rPr>
        <w:t>
      2) портал – в части получения информации о назначении пособия.</w:t>
      </w:r>
    </w:p>
    <w:bookmarkStart w:name="z261" w:id="422"/>
    <w:p>
      <w:pPr>
        <w:spacing w:after="0"/>
        <w:ind w:left="0"/>
        <w:jc w:val="left"/>
      </w:pPr>
      <w:r>
        <w:rPr>
          <w:rFonts w:ascii="Times New Roman"/>
          <w:b/>
          <w:i w:val="false"/>
          <w:color w:val="000000"/>
        </w:rPr>
        <w:t xml:space="preserve"> Глава 2. Порядок оказания государственной услуги</w:t>
      </w:r>
    </w:p>
    <w:bookmarkEnd w:id="422"/>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62" w:id="423"/>
    <w:p>
      <w:pPr>
        <w:spacing w:after="0"/>
        <w:ind w:left="0"/>
        <w:jc w:val="both"/>
      </w:pPr>
      <w:r>
        <w:rPr>
          <w:rFonts w:ascii="Times New Roman"/>
          <w:b w:val="false"/>
          <w:i w:val="false"/>
          <w:color w:val="000000"/>
          <w:sz w:val="28"/>
        </w:rPr>
        <w:t>
      4. Сроки оказания государственной услуги:</w:t>
      </w:r>
    </w:p>
    <w:bookmarkEnd w:id="423"/>
    <w:p>
      <w:pPr>
        <w:spacing w:after="0"/>
        <w:ind w:left="0"/>
        <w:jc w:val="both"/>
      </w:pPr>
      <w:r>
        <w:rPr>
          <w:rFonts w:ascii="Times New Roman"/>
          <w:b w:val="false"/>
          <w:i w:val="false"/>
          <w:color w:val="000000"/>
          <w:sz w:val="28"/>
        </w:rPr>
        <w:t>
      1) при обращении к услугодателю, в Государственную корпорацию – со дня регистрации пакета документов в Государственной корпорации – 8 (восемь) рабочих дней;</w:t>
      </w:r>
    </w:p>
    <w:p>
      <w:pPr>
        <w:spacing w:after="0"/>
        <w:ind w:left="0"/>
        <w:jc w:val="both"/>
      </w:pPr>
      <w:r>
        <w:rPr>
          <w:rFonts w:ascii="Times New Roman"/>
          <w:b w:val="false"/>
          <w:i w:val="false"/>
          <w:color w:val="000000"/>
          <w:sz w:val="28"/>
        </w:rPr>
        <w:t>
      Срок оказания государственной услуги:</w:t>
      </w:r>
    </w:p>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проверки достоверности представленного (ых) документа (ов) или истребования дополнительного (ых) документа (ов) – на срок 30 (тридцать) рабочих дней, при этом, если документы дооформлены, государственная услуга оказывается – 8 (восемь)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на портале – 30 минут со дня поступления электронного запроса в информационную систему Государственной корпорации;</w:t>
      </w:r>
    </w:p>
    <w:p>
      <w:pPr>
        <w:spacing w:after="0"/>
        <w:ind w:left="0"/>
        <w:jc w:val="both"/>
      </w:pPr>
      <w:r>
        <w:rPr>
          <w:rFonts w:ascii="Times New Roman"/>
          <w:b w:val="false"/>
          <w:i w:val="false"/>
          <w:color w:val="000000"/>
          <w:sz w:val="28"/>
        </w:rPr>
        <w:t>
      при обращении к услугодателю – день приема не входит в срок оказания государственной услуги;</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 установленного стандартом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минут, у услугодателя – времени на ожидание не требуется;</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63" w:id="424"/>
    <w:p>
      <w:pPr>
        <w:spacing w:after="0"/>
        <w:ind w:left="0"/>
        <w:jc w:val="both"/>
      </w:pP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p>
    <w:bookmarkEnd w:id="424"/>
    <w:bookmarkStart w:name="z264" w:id="425"/>
    <w:p>
      <w:pPr>
        <w:spacing w:after="0"/>
        <w:ind w:left="0"/>
        <w:jc w:val="both"/>
      </w:pPr>
      <w:r>
        <w:rPr>
          <w:rFonts w:ascii="Times New Roman"/>
          <w:b w:val="false"/>
          <w:i w:val="false"/>
          <w:color w:val="000000"/>
          <w:sz w:val="28"/>
        </w:rPr>
        <w:t>
      6. Результатом оказываемой государственной услуги: уведомление о назначении (отказе в назначении) пособия.</w:t>
      </w:r>
    </w:p>
    <w:bookmarkEnd w:id="42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265" w:id="426"/>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426"/>
    <w:bookmarkStart w:name="z266" w:id="427"/>
    <w:p>
      <w:pPr>
        <w:spacing w:after="0"/>
        <w:ind w:left="0"/>
        <w:jc w:val="both"/>
      </w:pPr>
      <w:r>
        <w:rPr>
          <w:rFonts w:ascii="Times New Roman"/>
          <w:b w:val="false"/>
          <w:i w:val="false"/>
          <w:color w:val="000000"/>
          <w:sz w:val="28"/>
        </w:rPr>
        <w:t>
      8. График работы:</w:t>
      </w:r>
    </w:p>
    <w:bookmarkEnd w:id="427"/>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3)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заявления на оказание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Start w:name="z267" w:id="428"/>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для оказания государственной услуги в Государственную корпорацию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услугодателю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и следующие документы:</w:t>
      </w:r>
    </w:p>
    <w:bookmarkEnd w:id="428"/>
    <w:p>
      <w:pPr>
        <w:spacing w:after="0"/>
        <w:ind w:left="0"/>
        <w:jc w:val="both"/>
      </w:pPr>
      <w:r>
        <w:rPr>
          <w:rFonts w:ascii="Times New Roman"/>
          <w:b w:val="false"/>
          <w:i w:val="false"/>
          <w:color w:val="000000"/>
          <w:sz w:val="28"/>
        </w:rPr>
        <w:t>
      в Государственную корпорацию либо услугодателю:</w:t>
      </w:r>
    </w:p>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сведения о номере банковского счета;</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 для жителей города Байконыр – справка отдела по учету и регистрации граждан жилищного хозяйства города Байконыр;</w:t>
      </w:r>
    </w:p>
    <w:p>
      <w:pPr>
        <w:spacing w:after="0"/>
        <w:ind w:left="0"/>
        <w:jc w:val="both"/>
      </w:pPr>
      <w:r>
        <w:rPr>
          <w:rFonts w:ascii="Times New Roman"/>
          <w:b w:val="false"/>
          <w:i w:val="false"/>
          <w:color w:val="000000"/>
          <w:sz w:val="28"/>
        </w:rPr>
        <w:t>
      4) документы, подтверждающие право на получение пособия согласно приложению 3 к настоящему стандарту государственной услуги.</w:t>
      </w:r>
    </w:p>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месту жительства, свидетельства о рождении ребенка (детей) либо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брака (по регистрациям, произведенным на территории Республики Казахстан после 1 июня 2008 года), справки подразделения медико-социальной экспертизы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Сведения документа, удостоверяющего личность услугополучатель получает из соответствующей государственной информационной системы через шлюз "электронного правительства".</w:t>
      </w:r>
    </w:p>
    <w:p>
      <w:pPr>
        <w:spacing w:after="0"/>
        <w:ind w:left="0"/>
        <w:jc w:val="both"/>
      </w:pPr>
      <w:r>
        <w:rPr>
          <w:rFonts w:ascii="Times New Roman"/>
          <w:b w:val="false"/>
          <w:i w:val="false"/>
          <w:color w:val="000000"/>
          <w:sz w:val="28"/>
        </w:rPr>
        <w:t>
      Работник Государственной корпорации, услугодателя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подаче услугополучателем требуемых документов услугополучателю выдается:</w:t>
      </w:r>
    </w:p>
    <w:p>
      <w:pPr>
        <w:spacing w:after="0"/>
        <w:ind w:left="0"/>
        <w:jc w:val="both"/>
      </w:pPr>
      <w:r>
        <w:rPr>
          <w:rFonts w:ascii="Times New Roman"/>
          <w:b w:val="false"/>
          <w:i w:val="false"/>
          <w:color w:val="000000"/>
          <w:sz w:val="28"/>
        </w:rPr>
        <w:t>
      у услугодателя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w:t>
      </w:r>
    </w:p>
    <w:p>
      <w:pPr>
        <w:spacing w:after="0"/>
        <w:ind w:left="0"/>
        <w:jc w:val="both"/>
      </w:pPr>
      <w:r>
        <w:rPr>
          <w:rFonts w:ascii="Times New Roman"/>
          <w:b w:val="false"/>
          <w:i w:val="false"/>
          <w:color w:val="000000"/>
          <w:sz w:val="28"/>
        </w:rPr>
        <w:t>
      в Государственной корпорации – на основании расписки о приеме соответствующих документов;</w:t>
      </w:r>
    </w:p>
    <w:p>
      <w:pPr>
        <w:spacing w:after="0"/>
        <w:ind w:left="0"/>
        <w:jc w:val="both"/>
      </w:pPr>
      <w:r>
        <w:rPr>
          <w:rFonts w:ascii="Times New Roman"/>
          <w:b w:val="false"/>
          <w:i w:val="false"/>
          <w:color w:val="000000"/>
          <w:sz w:val="28"/>
        </w:rPr>
        <w:t>
      в случае обращения за назначением пособия через услугодателя – на основании отрывного талона заявления.</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 w:id="429"/>
    <w:p>
      <w:pPr>
        <w:spacing w:after="0"/>
        <w:ind w:left="0"/>
        <w:jc w:val="both"/>
      </w:pPr>
      <w:r>
        <w:rPr>
          <w:rFonts w:ascii="Times New Roman"/>
          <w:b w:val="false"/>
          <w:i w:val="false"/>
          <w:color w:val="000000"/>
          <w:sz w:val="28"/>
        </w:rPr>
        <w:t>
      10. Основания для отказа в оказании государственной услуги является предоставление документов, содержащих недостоверные данные.</w:t>
      </w:r>
    </w:p>
    <w:bookmarkEnd w:id="429"/>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получения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30"/>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43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специального государственного пособия утвержденными приказом Министра здравоохранения и социального развития Республики Казахстан от 3 июня 2015 года № 445 "Об утверждении Правил назначения и выплаты специального государственного пособия" (зарегистрирован в Реестре государственной регистрации нормативных правовых актов № 11745, опубликован в информационно-правовой системе "Әділет" 24 июля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31"/>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432"/>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432"/>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70" w:id="43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Государственную корпорацию по адресу, указанному в пункте 14 настоящего стандарта государственной услуги.</w:t>
      </w:r>
    </w:p>
    <w:bookmarkEnd w:id="43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271" w:id="434"/>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p>
    <w:bookmarkEnd w:id="434"/>
    <w:bookmarkStart w:name="z272" w:id="43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435"/>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73" w:id="436"/>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436"/>
    <w:bookmarkStart w:name="z274" w:id="437"/>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437"/>
    <w:bookmarkStart w:name="z1178" w:id="438"/>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438"/>
    <w:bookmarkStart w:name="z1179" w:id="439"/>
    <w:p>
      <w:pPr>
        <w:spacing w:after="0"/>
        <w:ind w:left="0"/>
        <w:jc w:val="both"/>
      </w:pPr>
      <w:r>
        <w:rPr>
          <w:rFonts w:ascii="Times New Roman"/>
          <w:b w:val="false"/>
          <w:i w:val="false"/>
          <w:color w:val="000000"/>
          <w:sz w:val="28"/>
        </w:rPr>
        <w:t>
      2) Государственной корпорации – www.gov4c.kz.</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5" w:id="440"/>
    <w:p>
      <w:pPr>
        <w:spacing w:after="0"/>
        <w:ind w:left="0"/>
        <w:jc w:val="both"/>
      </w:pPr>
      <w:r>
        <w:rPr>
          <w:rFonts w:ascii="Times New Roman"/>
          <w:b w:val="false"/>
          <w:i w:val="false"/>
          <w:color w:val="000000"/>
          <w:sz w:val="28"/>
        </w:rPr>
        <w:t>
      15. Государственная услуга услугодателем оказывается:</w:t>
      </w:r>
    </w:p>
    <w:bookmarkEnd w:id="440"/>
    <w:p>
      <w:pPr>
        <w:spacing w:after="0"/>
        <w:ind w:left="0"/>
        <w:jc w:val="both"/>
      </w:pPr>
      <w:r>
        <w:rPr>
          <w:rFonts w:ascii="Times New Roman"/>
          <w:b w:val="false"/>
          <w:i w:val="false"/>
          <w:color w:val="000000"/>
          <w:sz w:val="28"/>
        </w:rPr>
        <w:t>
      1) по месту расположения подразделения медико-социальной экспертизы услугодателя (отделов медико-социальной экспертизы и (или) отделов методологии и контроля медико-социальной экспертизы) соответствующего региона;</w:t>
      </w:r>
    </w:p>
    <w:p>
      <w:pPr>
        <w:spacing w:after="0"/>
        <w:ind w:left="0"/>
        <w:jc w:val="both"/>
      </w:pPr>
      <w:r>
        <w:rPr>
          <w:rFonts w:ascii="Times New Roman"/>
          <w:b w:val="false"/>
          <w:i w:val="false"/>
          <w:color w:val="000000"/>
          <w:sz w:val="28"/>
        </w:rPr>
        <w:t>
      2) на выездных заседаниях:</w:t>
      </w:r>
    </w:p>
    <w:p>
      <w:pPr>
        <w:spacing w:after="0"/>
        <w:ind w:left="0"/>
        <w:jc w:val="both"/>
      </w:pPr>
      <w:r>
        <w:rPr>
          <w:rFonts w:ascii="Times New Roman"/>
          <w:b w:val="false"/>
          <w:i w:val="false"/>
          <w:color w:val="000000"/>
          <w:sz w:val="28"/>
        </w:rPr>
        <w:t>
      на базе лечебно-профилактических учреждений по месту постоянного жительства (регистрации) услугополучателя;</w:t>
      </w:r>
    </w:p>
    <w:p>
      <w:pPr>
        <w:spacing w:after="0"/>
        <w:ind w:left="0"/>
        <w:jc w:val="both"/>
      </w:pPr>
      <w:r>
        <w:rPr>
          <w:rFonts w:ascii="Times New Roman"/>
          <w:b w:val="false"/>
          <w:i w:val="false"/>
          <w:color w:val="000000"/>
          <w:sz w:val="28"/>
        </w:rPr>
        <w:t>
      по месту нахождения на лечении в специализированных учреждениях;</w:t>
      </w:r>
    </w:p>
    <w:p>
      <w:pPr>
        <w:spacing w:after="0"/>
        <w:ind w:left="0"/>
        <w:jc w:val="both"/>
      </w:pPr>
      <w:r>
        <w:rPr>
          <w:rFonts w:ascii="Times New Roman"/>
          <w:b w:val="false"/>
          <w:i w:val="false"/>
          <w:color w:val="000000"/>
          <w:sz w:val="28"/>
        </w:rPr>
        <w:t>
      в исправительных учреждениях и следственных изоляторах, по месту пребывания услугополучателя;</w:t>
      </w:r>
    </w:p>
    <w:p>
      <w:pPr>
        <w:spacing w:after="0"/>
        <w:ind w:left="0"/>
        <w:jc w:val="both"/>
      </w:pPr>
      <w:r>
        <w:rPr>
          <w:rFonts w:ascii="Times New Roman"/>
          <w:b w:val="false"/>
          <w:i w:val="false"/>
          <w:color w:val="000000"/>
          <w:sz w:val="28"/>
        </w:rPr>
        <w:t>
      на дому, в стационаре – если лицо по состоянию здоровья в соответствии с заключением врачебно-консультативной комиссии не может явиться на медико-социальную экспертизу;</w:t>
      </w:r>
    </w:p>
    <w:p>
      <w:pPr>
        <w:spacing w:after="0"/>
        <w:ind w:left="0"/>
        <w:jc w:val="both"/>
      </w:pPr>
      <w:r>
        <w:rPr>
          <w:rFonts w:ascii="Times New Roman"/>
          <w:b w:val="false"/>
          <w:i w:val="false"/>
          <w:color w:val="000000"/>
          <w:sz w:val="28"/>
        </w:rPr>
        <w:t>
      3) заочно – когда о свидетельствуемое лицо нетранспортабельно и/или находится на стационарном лечении за пределами обслуживаемого региона, на основании представленных документов, определенных пунктом 9 настоящего стандарта государственной услуги, с согласия о свидетельствуемого лица или законного представителя.</w:t>
      </w:r>
    </w:p>
    <w:bookmarkStart w:name="z276" w:id="441"/>
    <w:p>
      <w:pPr>
        <w:spacing w:after="0"/>
        <w:ind w:left="0"/>
        <w:jc w:val="both"/>
      </w:pPr>
      <w:r>
        <w:rPr>
          <w:rFonts w:ascii="Times New Roman"/>
          <w:b w:val="false"/>
          <w:i w:val="false"/>
          <w:color w:val="000000"/>
          <w:sz w:val="28"/>
        </w:rPr>
        <w:t>
      16. Услугополучатель имеет возможность получения информации о назначении пособия в электронной форме через портал при условии наличия ЭЦП.</w:t>
      </w:r>
    </w:p>
    <w:bookmarkEnd w:id="441"/>
    <w:bookmarkStart w:name="z277" w:id="442"/>
    <w:p>
      <w:pPr>
        <w:spacing w:after="0"/>
        <w:ind w:left="0"/>
        <w:jc w:val="both"/>
      </w:pPr>
      <w:r>
        <w:rPr>
          <w:rFonts w:ascii="Times New Roman"/>
          <w:b w:val="false"/>
          <w:i w:val="false"/>
          <w:color w:val="000000"/>
          <w:sz w:val="28"/>
        </w:rPr>
        <w:t>
      17.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приказом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специального государственного</w:t>
            </w:r>
            <w:r>
              <w:br/>
            </w:r>
            <w:r>
              <w:rPr>
                <w:rFonts w:ascii="Times New Roman"/>
                <w:b w:val="false"/>
                <w:i w:val="false"/>
                <w:color w:val="000000"/>
                <w:sz w:val="20"/>
              </w:rPr>
              <w:t>пособия"</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28.04.2018 </w:t>
      </w:r>
      <w:r>
        <w:rPr>
          <w:rFonts w:ascii="Times New Roman"/>
          <w:b w:val="false"/>
          <w:i w:val="false"/>
          <w:color w:val="ff0000"/>
          <w:sz w:val="28"/>
        </w:rPr>
        <w:t>№ 158</w:t>
      </w:r>
      <w:r>
        <w:rPr>
          <w:rFonts w:ascii="Times New Roman"/>
          <w:b w:val="false"/>
          <w:i w:val="false"/>
          <w:color w:val="ff0000"/>
          <w:sz w:val="28"/>
        </w:rPr>
        <w:t xml:space="preserve"> (вводится в действие с 01.07.2018).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 xml:space="preserve">       по ______________ области (городу)</w:t>
      </w:r>
      <w:r>
        <w:br/>
      </w: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От гражданина (ки)______________________________________________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 _________ ___ года, </w:t>
      </w:r>
      <w:r>
        <w:br/>
      </w:r>
      <w:r>
        <w:rPr>
          <w:rFonts w:ascii="Times New Roman"/>
          <w:b w:val="false"/>
          <w:i w:val="false"/>
          <w:color w:val="000000"/>
          <w:sz w:val="28"/>
        </w:rPr>
        <w:t xml:space="preserve">       проживающего по адресу: _________________________________________</w:t>
      </w:r>
      <w:r>
        <w:br/>
      </w:r>
      <w:r>
        <w:rPr>
          <w:rFonts w:ascii="Times New Roman"/>
          <w:b w:val="false"/>
          <w:i w:val="false"/>
          <w:color w:val="000000"/>
          <w:sz w:val="28"/>
        </w:rPr>
        <w:t xml:space="preserve">       № лицевого счета _____________ Наименование банка ________________</w:t>
      </w:r>
      <w:r>
        <w:br/>
      </w:r>
      <w:r>
        <w:rPr>
          <w:rFonts w:ascii="Times New Roman"/>
          <w:b w:val="false"/>
          <w:i w:val="false"/>
          <w:color w:val="000000"/>
          <w:sz w:val="28"/>
        </w:rPr>
        <w:t xml:space="preserve">       Индивидуальный идентификационный номер (ИИН) __________________</w:t>
      </w:r>
      <w:r>
        <w:br/>
      </w:r>
      <w:r>
        <w:rPr>
          <w:rFonts w:ascii="Times New Roman"/>
          <w:b w:val="false"/>
          <w:i w:val="false"/>
          <w:color w:val="000000"/>
          <w:sz w:val="28"/>
        </w:rPr>
        <w:t xml:space="preserve">       Данные удостоверения личности (паспорта): №_______________________</w:t>
      </w:r>
      <w:r>
        <w:br/>
      </w:r>
      <w:r>
        <w:rPr>
          <w:rFonts w:ascii="Times New Roman"/>
          <w:b w:val="false"/>
          <w:i w:val="false"/>
          <w:color w:val="000000"/>
          <w:sz w:val="28"/>
        </w:rPr>
        <w:t xml:space="preserve">       кем выдан _______________, дата выдачи___________________________.</w:t>
      </w:r>
      <w:r>
        <w:br/>
      </w:r>
      <w:r>
        <w:rPr>
          <w:rFonts w:ascii="Times New Roman"/>
          <w:b w:val="false"/>
          <w:i w:val="false"/>
          <w:color w:val="000000"/>
          <w:sz w:val="28"/>
        </w:rPr>
        <w:t xml:space="preserve">       Прошу назначить мне специальное государственное пособие, как</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(указать категорию)</w:t>
      </w:r>
      <w:r>
        <w:br/>
      </w:r>
      <w:r>
        <w:rPr>
          <w:rFonts w:ascii="Times New Roman"/>
          <w:b w:val="false"/>
          <w:i w:val="false"/>
          <w:color w:val="000000"/>
          <w:sz w:val="28"/>
        </w:rPr>
        <w:t xml:space="preserve">       Получаю пенсию, государственное социальное пособие по инвалидности, по случаю</w:t>
      </w:r>
      <w:r>
        <w:br/>
      </w:r>
      <w:r>
        <w:rPr>
          <w:rFonts w:ascii="Times New Roman"/>
          <w:b w:val="false"/>
          <w:i w:val="false"/>
          <w:color w:val="000000"/>
          <w:sz w:val="28"/>
        </w:rPr>
        <w:t>потери кормильца, государственное специальное пособие (нужное подчеркнуть)</w:t>
      </w:r>
      <w:r>
        <w:br/>
      </w:r>
      <w:r>
        <w:rPr>
          <w:rFonts w:ascii="Times New Roman"/>
          <w:b w:val="false"/>
          <w:i w:val="false"/>
          <w:color w:val="000000"/>
          <w:sz w:val="28"/>
        </w:rPr>
        <w:t xml:space="preserve">       Получаете ли Вы специальное государственное пособие по иному основанию</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(нет, да; если да, то указать по какому основанию)</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назначения специального государственного пособия.</w:t>
      </w:r>
      <w:r>
        <w:br/>
      </w:r>
      <w:r>
        <w:rPr>
          <w:rFonts w:ascii="Times New Roman"/>
          <w:b w:val="false"/>
          <w:i w:val="false"/>
          <w:color w:val="000000"/>
          <w:sz w:val="28"/>
        </w:rPr>
        <w:t xml:space="preserve">       Согласен на использования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пособия путем отправления на мобильный телефон sms-оповещения.</w:t>
      </w:r>
      <w:r>
        <w:br/>
      </w:r>
      <w:r>
        <w:rPr>
          <w:rFonts w:ascii="Times New Roman"/>
          <w:b w:val="false"/>
          <w:i w:val="false"/>
          <w:color w:val="000000"/>
          <w:sz w:val="28"/>
        </w:rPr>
        <w:t xml:space="preserve">       Обо всех изменениях, влекущих прекращение, приостановление, изменение размера</w:t>
      </w:r>
      <w:r>
        <w:br/>
      </w:r>
      <w:r>
        <w:rPr>
          <w:rFonts w:ascii="Times New Roman"/>
          <w:b w:val="false"/>
          <w:i w:val="false"/>
          <w:color w:val="000000"/>
          <w:sz w:val="28"/>
        </w:rPr>
        <w:t>выплачиваемого пособия, а также об изменении места жительства (в том числе выезд за</w:t>
      </w:r>
      <w:r>
        <w:br/>
      </w:r>
      <w:r>
        <w:rPr>
          <w:rFonts w:ascii="Times New Roman"/>
          <w:b w:val="false"/>
          <w:i w:val="false"/>
          <w:color w:val="000000"/>
          <w:sz w:val="28"/>
        </w:rPr>
        <w:t>пределы Республики Казахстан), анкетных данных, банковских реквизитов обязуюсь</w:t>
      </w:r>
      <w:r>
        <w:br/>
      </w:r>
      <w:r>
        <w:rPr>
          <w:rFonts w:ascii="Times New Roman"/>
          <w:b w:val="false"/>
          <w:i w:val="false"/>
          <w:color w:val="000000"/>
          <w:sz w:val="28"/>
        </w:rPr>
        <w:t>сообщить в отделение Государственной корпорации в течение 10 рабочих дней.</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домашний_________ мобильный _____________ Е-маil _________"</w:t>
      </w:r>
      <w:r>
        <w:br/>
      </w:r>
      <w:r>
        <w:rPr>
          <w:rFonts w:ascii="Times New Roman"/>
          <w:b w:val="false"/>
          <w:i w:val="false"/>
          <w:color w:val="000000"/>
          <w:sz w:val="28"/>
        </w:rPr>
        <w:t>__" _______ 20__ год Подпись заявителя _________</w:t>
      </w:r>
      <w:r>
        <w:br/>
      </w:r>
      <w:r>
        <w:rPr>
          <w:rFonts w:ascii="Times New Roman"/>
          <w:b w:val="false"/>
          <w:i w:val="false"/>
          <w:color w:val="000000"/>
          <w:sz w:val="28"/>
        </w:rPr>
        <w:t xml:space="preserve">       Заявление гражданина (ки) __________________________________</w:t>
      </w:r>
      <w:r>
        <w:br/>
      </w:r>
      <w:r>
        <w:rPr>
          <w:rFonts w:ascii="Times New Roman"/>
          <w:b w:val="false"/>
          <w:i w:val="false"/>
          <w:color w:val="000000"/>
          <w:sz w:val="28"/>
        </w:rPr>
        <w:t xml:space="preserve">       принято "__" ________ 20___ года № ________</w:t>
      </w:r>
      <w:r>
        <w:br/>
      </w:r>
      <w:r>
        <w:rPr>
          <w:rFonts w:ascii="Times New Roman"/>
          <w:b w:val="false"/>
          <w:i w:val="false"/>
          <w:color w:val="000000"/>
          <w:sz w:val="28"/>
        </w:rPr>
        <w:t xml:space="preserve">       Фамилия, имя, отчество (при его наличии), должность и подпись</w:t>
      </w:r>
      <w:r>
        <w:br/>
      </w:r>
      <w:r>
        <w:rPr>
          <w:rFonts w:ascii="Times New Roman"/>
          <w:b w:val="false"/>
          <w:i w:val="false"/>
          <w:color w:val="000000"/>
          <w:sz w:val="28"/>
        </w:rPr>
        <w:t>принявшего документы:________________________________________________</w:t>
      </w:r>
      <w:r>
        <w:br/>
      </w:r>
      <w:r>
        <w:rPr>
          <w:rFonts w:ascii="Times New Roman"/>
          <w:b w:val="false"/>
          <w:i w:val="false"/>
          <w:color w:val="000000"/>
          <w:sz w:val="28"/>
        </w:rPr>
        <w:t xml:space="preserve">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2578"/>
        <w:gridCol w:w="4565"/>
        <w:gridCol w:w="1586"/>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специального</w:t>
            </w:r>
            <w:r>
              <w:br/>
            </w:r>
            <w:r>
              <w:rPr>
                <w:rFonts w:ascii="Times New Roman"/>
                <w:b w:val="false"/>
                <w:i w:val="false"/>
                <w:color w:val="000000"/>
                <w:sz w:val="20"/>
              </w:rPr>
              <w:t>
государственного пособия"</w:t>
            </w:r>
          </w:p>
        </w:tc>
      </w:tr>
    </w:tbl>
    <w:bookmarkStart w:name="z1180" w:id="443"/>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End w:id="443"/>
    <w:p>
      <w:pPr>
        <w:spacing w:after="0"/>
        <w:ind w:left="0"/>
        <w:jc w:val="both"/>
      </w:pPr>
      <w:r>
        <w:rPr>
          <w:rFonts w:ascii="Times New Roman"/>
          <w:b w:val="false"/>
          <w:i w:val="false"/>
          <w:color w:val="000000"/>
          <w:sz w:val="28"/>
        </w:rPr>
        <w:t>
      Форма</w:t>
      </w:r>
    </w:p>
    <w:bookmarkStart w:name="z1181" w:id="444"/>
    <w:p>
      <w:pPr>
        <w:spacing w:after="0"/>
        <w:ind w:left="0"/>
        <w:jc w:val="both"/>
      </w:pPr>
      <w:r>
        <w:rPr>
          <w:rFonts w:ascii="Times New Roman"/>
          <w:b w:val="false"/>
          <w:i w:val="false"/>
          <w:color w:val="000000"/>
          <w:sz w:val="28"/>
        </w:rPr>
        <w:t>
      Код района ________________________</w:t>
      </w:r>
      <w:r>
        <w:br/>
      </w:r>
      <w:r>
        <w:rPr>
          <w:rFonts w:ascii="Times New Roman"/>
          <w:b w:val="false"/>
          <w:i w:val="false"/>
          <w:color w:val="000000"/>
          <w:sz w:val="28"/>
        </w:rPr>
        <w:t>Республика Казахстан Департамент Комитета труда, социальной защиты и</w:t>
      </w:r>
      <w:r>
        <w:br/>
      </w:r>
      <w:r>
        <w:rPr>
          <w:rFonts w:ascii="Times New Roman"/>
          <w:b w:val="false"/>
          <w:i w:val="false"/>
          <w:color w:val="000000"/>
          <w:sz w:val="28"/>
        </w:rPr>
        <w:t>миграции по _____________________ области (городу)</w:t>
      </w:r>
    </w:p>
    <w:bookmarkEnd w:id="444"/>
    <w:bookmarkStart w:name="z1182" w:id="445"/>
    <w:p>
      <w:pPr>
        <w:spacing w:after="0"/>
        <w:ind w:left="0"/>
        <w:jc w:val="both"/>
      </w:pPr>
      <w:r>
        <w:rPr>
          <w:rFonts w:ascii="Times New Roman"/>
          <w:b w:val="false"/>
          <w:i w:val="false"/>
          <w:color w:val="000000"/>
          <w:sz w:val="28"/>
        </w:rPr>
        <w:t>
                                           Заявление</w:t>
      </w:r>
    </w:p>
    <w:bookmarkEnd w:id="445"/>
    <w:bookmarkStart w:name="z1183" w:id="446"/>
    <w:p>
      <w:pPr>
        <w:spacing w:after="0"/>
        <w:ind w:left="0"/>
        <w:jc w:val="both"/>
      </w:pPr>
      <w:r>
        <w:rPr>
          <w:rFonts w:ascii="Times New Roman"/>
          <w:b w:val="false"/>
          <w:i w:val="false"/>
          <w:color w:val="000000"/>
          <w:sz w:val="28"/>
        </w:rPr>
        <w:t>
      От гражданина (ки) 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Дата рождения: "____" ________ года</w:t>
      </w:r>
      <w:r>
        <w:br/>
      </w:r>
      <w:r>
        <w:rPr>
          <w:rFonts w:ascii="Times New Roman"/>
          <w:b w:val="false"/>
          <w:i w:val="false"/>
          <w:color w:val="000000"/>
          <w:sz w:val="28"/>
        </w:rPr>
        <w:t>Индивидуальный идентификационный номер: ____________________________</w:t>
      </w:r>
      <w:r>
        <w:br/>
      </w:r>
      <w:r>
        <w:rPr>
          <w:rFonts w:ascii="Times New Roman"/>
          <w:b w:val="false"/>
          <w:i w:val="false"/>
          <w:color w:val="000000"/>
          <w:sz w:val="28"/>
        </w:rPr>
        <w:t>Вид документа, удостоверяющего личность: _____________________________</w:t>
      </w:r>
      <w:r>
        <w:br/>
      </w:r>
      <w:r>
        <w:rPr>
          <w:rFonts w:ascii="Times New Roman"/>
          <w:b w:val="false"/>
          <w:i w:val="false"/>
          <w:color w:val="000000"/>
          <w:sz w:val="28"/>
        </w:rPr>
        <w:t>Серия документа: _____ номер документа: _____________ кем выдан: ________</w:t>
      </w:r>
      <w:r>
        <w:br/>
      </w:r>
      <w:r>
        <w:rPr>
          <w:rFonts w:ascii="Times New Roman"/>
          <w:b w:val="false"/>
          <w:i w:val="false"/>
          <w:color w:val="000000"/>
          <w:sz w:val="28"/>
        </w:rPr>
        <w:t>Дата выдачи: "___" _____________ ______ года</w:t>
      </w:r>
      <w:r>
        <w:br/>
      </w:r>
      <w:r>
        <w:rPr>
          <w:rFonts w:ascii="Times New Roman"/>
          <w:b w:val="false"/>
          <w:i w:val="false"/>
          <w:color w:val="000000"/>
          <w:sz w:val="28"/>
        </w:rPr>
        <w:t xml:space="preserve">Адрес постоянного местожительства: </w:t>
      </w:r>
      <w:r>
        <w:br/>
      </w:r>
      <w:r>
        <w:rPr>
          <w:rFonts w:ascii="Times New Roman"/>
          <w:b w:val="false"/>
          <w:i w:val="false"/>
          <w:color w:val="000000"/>
          <w:sz w:val="28"/>
        </w:rPr>
        <w:t>Область ___________________ город (район) ___________ село: _____________</w:t>
      </w:r>
      <w:r>
        <w:br/>
      </w:r>
      <w:r>
        <w:rPr>
          <w:rFonts w:ascii="Times New Roman"/>
          <w:b w:val="false"/>
          <w:i w:val="false"/>
          <w:color w:val="000000"/>
          <w:sz w:val="28"/>
        </w:rPr>
        <w:t>улица (микрорайон) ______ _______ дом _______ квартира ________________</w:t>
      </w:r>
      <w:r>
        <w:br/>
      </w:r>
      <w:r>
        <w:rPr>
          <w:rFonts w:ascii="Times New Roman"/>
          <w:b w:val="false"/>
          <w:i w:val="false"/>
          <w:color w:val="000000"/>
          <w:sz w:val="28"/>
        </w:rPr>
        <w:t xml:space="preserve">       Прошу назначить мне, ребенку-инвалиду, опекаемому (нужное подчеркнуть):</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(при подаче заявления законным представителем указывается категория инвалидности,</w:t>
      </w:r>
      <w:r>
        <w:br/>
      </w:r>
      <w:r>
        <w:rPr>
          <w:rFonts w:ascii="Times New Roman"/>
          <w:b w:val="false"/>
          <w:i w:val="false"/>
          <w:color w:val="000000"/>
          <w:sz w:val="28"/>
        </w:rPr>
        <w:t>фамилия, имя, отчество (при его наличии) и год рождения ребенка или опекаемого)</w:t>
      </w:r>
      <w:r>
        <w:br/>
      </w:r>
      <w:r>
        <w:rPr>
          <w:rFonts w:ascii="Times New Roman"/>
          <w:b w:val="false"/>
          <w:i w:val="false"/>
          <w:color w:val="000000"/>
          <w:sz w:val="28"/>
        </w:rPr>
        <w:t>государственное социальное пособие по инвалидности, специальное государственное</w:t>
      </w:r>
      <w:r>
        <w:br/>
      </w:r>
      <w:r>
        <w:rPr>
          <w:rFonts w:ascii="Times New Roman"/>
          <w:b w:val="false"/>
          <w:i w:val="false"/>
          <w:color w:val="000000"/>
          <w:sz w:val="28"/>
        </w:rPr>
        <w:t>пособие по инвалидности</w:t>
      </w:r>
      <w:r>
        <w:br/>
      </w:r>
      <w:r>
        <w:rPr>
          <w:rFonts w:ascii="Times New Roman"/>
          <w:b w:val="false"/>
          <w:i w:val="false"/>
          <w:color w:val="000000"/>
          <w:sz w:val="28"/>
        </w:rPr>
        <w:t xml:space="preserve">                               (нужное подчеркнуть)</w:t>
      </w:r>
      <w:r>
        <w:br/>
      </w:r>
      <w:r>
        <w:rPr>
          <w:rFonts w:ascii="Times New Roman"/>
          <w:b w:val="false"/>
          <w:i w:val="false"/>
          <w:color w:val="000000"/>
          <w:sz w:val="28"/>
        </w:rPr>
        <w:t xml:space="preserve">       Примечание:</w:t>
      </w:r>
      <w:r>
        <w:br/>
      </w:r>
      <w:r>
        <w:rPr>
          <w:rFonts w:ascii="Times New Roman"/>
          <w:b w:val="false"/>
          <w:i w:val="false"/>
          <w:color w:val="000000"/>
          <w:sz w:val="28"/>
        </w:rPr>
        <w:t xml:space="preserve">       Сообщаю, что выплаты, ранее по другим основаниям или от другого ведомства,</w:t>
      </w:r>
      <w:r>
        <w:br/>
      </w:r>
      <w:r>
        <w:rPr>
          <w:rFonts w:ascii="Times New Roman"/>
          <w:b w:val="false"/>
          <w:i w:val="false"/>
          <w:color w:val="000000"/>
          <w:sz w:val="28"/>
        </w:rPr>
        <w:t>назначались/не назначались (ненужное вычеркнуть).</w:t>
      </w:r>
      <w:r>
        <w:br/>
      </w:r>
      <w:r>
        <w:rPr>
          <w:rFonts w:ascii="Times New Roman"/>
          <w:b w:val="false"/>
          <w:i w:val="false"/>
          <w:color w:val="000000"/>
          <w:sz w:val="28"/>
        </w:rPr>
        <w:t xml:space="preserve">       Поставлен(а) в известность, что при наличии одновременно права на различные</w:t>
      </w:r>
      <w:r>
        <w:br/>
      </w:r>
      <w:r>
        <w:rPr>
          <w:rFonts w:ascii="Times New Roman"/>
          <w:b w:val="false"/>
          <w:i w:val="false"/>
          <w:color w:val="000000"/>
          <w:sz w:val="28"/>
        </w:rPr>
        <w:t>государственные пособия имею право получать одно из них по своему выбору в</w:t>
      </w:r>
      <w:r>
        <w:br/>
      </w:r>
      <w:r>
        <w:rPr>
          <w:rFonts w:ascii="Times New Roman"/>
          <w:b w:val="false"/>
          <w:i w:val="false"/>
          <w:color w:val="000000"/>
          <w:sz w:val="28"/>
        </w:rPr>
        <w:t>соответствии с действующим законодательством.</w:t>
      </w:r>
      <w:r>
        <w:br/>
      </w:r>
      <w:r>
        <w:rPr>
          <w:rFonts w:ascii="Times New Roman"/>
          <w:b w:val="false"/>
          <w:i w:val="false"/>
          <w:color w:val="000000"/>
          <w:sz w:val="28"/>
        </w:rPr>
        <w:t xml:space="preserve">       Обо всех изменениях, влекущих изменения размера государственного социального</w:t>
      </w:r>
      <w:r>
        <w:br/>
      </w:r>
      <w:r>
        <w:rPr>
          <w:rFonts w:ascii="Times New Roman"/>
          <w:b w:val="false"/>
          <w:i w:val="false"/>
          <w:color w:val="000000"/>
          <w:sz w:val="28"/>
        </w:rPr>
        <w:t>пособия по инвалидности, специального государственного пособия по инвалидности, а</w:t>
      </w:r>
      <w:r>
        <w:br/>
      </w:r>
      <w:r>
        <w:rPr>
          <w:rFonts w:ascii="Times New Roman"/>
          <w:b w:val="false"/>
          <w:i w:val="false"/>
          <w:color w:val="000000"/>
          <w:sz w:val="28"/>
        </w:rPr>
        <w:t>также изменении местожительства (в том числе выезд за пределы Республики Казахстан),</w:t>
      </w:r>
      <w:r>
        <w:br/>
      </w:r>
      <w:r>
        <w:rPr>
          <w:rFonts w:ascii="Times New Roman"/>
          <w:b w:val="false"/>
          <w:i w:val="false"/>
          <w:color w:val="000000"/>
          <w:sz w:val="28"/>
        </w:rPr>
        <w:t>анкетных данных, банковских реквизитов, обязуюсь сообщать в отделение</w:t>
      </w:r>
      <w:r>
        <w:br/>
      </w:r>
      <w:r>
        <w:rPr>
          <w:rFonts w:ascii="Times New Roman"/>
          <w:b w:val="false"/>
          <w:i w:val="false"/>
          <w:color w:val="000000"/>
          <w:sz w:val="28"/>
        </w:rPr>
        <w:t>Государственной корпорации в течение 10 дней.</w:t>
      </w:r>
      <w:r>
        <w:br/>
      </w:r>
      <w:r>
        <w:rPr>
          <w:rFonts w:ascii="Times New Roman"/>
          <w:b w:val="false"/>
          <w:i w:val="false"/>
          <w:color w:val="000000"/>
          <w:sz w:val="28"/>
        </w:rPr>
        <w:t xml:space="preserve">       Несу правовую ответственность за подлинность представленных документов.</w:t>
      </w:r>
      <w:r>
        <w:br/>
      </w:r>
      <w:r>
        <w:rPr>
          <w:rFonts w:ascii="Times New Roman"/>
          <w:b w:val="false"/>
          <w:i w:val="false"/>
          <w:color w:val="000000"/>
          <w:sz w:val="28"/>
        </w:rPr>
        <w:t xml:space="preserve">       Перечень документов, приложенных к заявлению:</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4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7"/>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4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8"/>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9"/>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w:t>
      </w:r>
      <w:r>
        <w:br/>
      </w:r>
      <w:r>
        <w:rPr>
          <w:rFonts w:ascii="Times New Roman"/>
          <w:b w:val="false"/>
          <w:i w:val="false"/>
          <w:color w:val="000000"/>
          <w:sz w:val="28"/>
        </w:rPr>
        <w:t>назначения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 путем отправления на мобильный телефон</w:t>
      </w:r>
      <w:r>
        <w:br/>
      </w:r>
      <w:r>
        <w:rPr>
          <w:rFonts w:ascii="Times New Roman"/>
          <w:b w:val="false"/>
          <w:i w:val="false"/>
          <w:color w:val="000000"/>
          <w:sz w:val="28"/>
        </w:rPr>
        <w:t>sms-оповещения.</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телефон домашний_________ мобильный _______ Е-маil ____________ дата подачи</w:t>
      </w:r>
      <w:r>
        <w:br/>
      </w:r>
      <w:r>
        <w:rPr>
          <w:rFonts w:ascii="Times New Roman"/>
          <w:b w:val="false"/>
          <w:i w:val="false"/>
          <w:color w:val="000000"/>
          <w:sz w:val="28"/>
        </w:rPr>
        <w:t>заявления: "___" _________ 20 _____ года</w:t>
      </w:r>
      <w:r>
        <w:br/>
      </w:r>
      <w:r>
        <w:rPr>
          <w:rFonts w:ascii="Times New Roman"/>
          <w:b w:val="false"/>
          <w:i w:val="false"/>
          <w:color w:val="000000"/>
          <w:sz w:val="28"/>
        </w:rPr>
        <w:t>Подпись заявителя ____________________________________________________</w:t>
      </w:r>
      <w:r>
        <w:br/>
      </w:r>
      <w:r>
        <w:rPr>
          <w:rFonts w:ascii="Times New Roman"/>
          <w:b w:val="false"/>
          <w:i w:val="false"/>
          <w:color w:val="000000"/>
          <w:sz w:val="28"/>
        </w:rPr>
        <w:t>фамилия, имя, отчество (при его наличии) и роспись принявшего документы</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__________________ на назначение государственного</w:t>
      </w:r>
      <w:r>
        <w:br/>
      </w:r>
      <w:r>
        <w:rPr>
          <w:rFonts w:ascii="Times New Roman"/>
          <w:b w:val="false"/>
          <w:i w:val="false"/>
          <w:color w:val="000000"/>
          <w:sz w:val="28"/>
        </w:rPr>
        <w:t>социального пособия по инвалидности, специального государственного пособия по</w:t>
      </w:r>
      <w:r>
        <w:br/>
      </w:r>
      <w:r>
        <w:rPr>
          <w:rFonts w:ascii="Times New Roman"/>
          <w:b w:val="false"/>
          <w:i w:val="false"/>
          <w:color w:val="000000"/>
          <w:sz w:val="28"/>
        </w:rPr>
        <w:t>инвалидности принято.</w:t>
      </w:r>
      <w:r>
        <w:br/>
      </w:r>
      <w:r>
        <w:rPr>
          <w:rFonts w:ascii="Times New Roman"/>
          <w:b w:val="false"/>
          <w:i w:val="false"/>
          <w:color w:val="000000"/>
          <w:sz w:val="28"/>
        </w:rPr>
        <w:t xml:space="preserve">       Дата принятия документов "___" _______ 20 ___ года (дата получения услуги со</w:t>
      </w:r>
      <w:r>
        <w:br/>
      </w:r>
      <w:r>
        <w:rPr>
          <w:rFonts w:ascii="Times New Roman"/>
          <w:b w:val="false"/>
          <w:i w:val="false"/>
          <w:color w:val="000000"/>
          <w:sz w:val="28"/>
        </w:rPr>
        <w:t>дня регистрации заявления в отделении Государственной корпорации).</w:t>
      </w:r>
      <w:r>
        <w:br/>
      </w:r>
      <w:r>
        <w:rPr>
          <w:rFonts w:ascii="Times New Roman"/>
          <w:b w:val="false"/>
          <w:i w:val="false"/>
          <w:color w:val="000000"/>
          <w:sz w:val="28"/>
        </w:rPr>
        <w:t xml:space="preserve">       Обо всех изменениях, влекущих изменение размера государственного социального</w:t>
      </w:r>
      <w:r>
        <w:br/>
      </w:r>
      <w:r>
        <w:rPr>
          <w:rFonts w:ascii="Times New Roman"/>
          <w:b w:val="false"/>
          <w:i w:val="false"/>
          <w:color w:val="000000"/>
          <w:sz w:val="28"/>
        </w:rPr>
        <w:t>пособия по инвалидности, специального государственного пособия по инвалидности, а</w:t>
      </w:r>
      <w:r>
        <w:br/>
      </w:r>
      <w:r>
        <w:rPr>
          <w:rFonts w:ascii="Times New Roman"/>
          <w:b w:val="false"/>
          <w:i w:val="false"/>
          <w:color w:val="000000"/>
          <w:sz w:val="28"/>
        </w:rPr>
        <w:t>также изменении местожительства (в том числе выезд за пределы Республики Казахстан),</w:t>
      </w:r>
      <w:r>
        <w:br/>
      </w:r>
      <w:r>
        <w:rPr>
          <w:rFonts w:ascii="Times New Roman"/>
          <w:b w:val="false"/>
          <w:i w:val="false"/>
          <w:color w:val="000000"/>
          <w:sz w:val="28"/>
        </w:rPr>
        <w:t>анкетных данных, банковских реквизитов обязуюсь сообщить в отделение</w:t>
      </w:r>
      <w:r>
        <w:br/>
      </w:r>
      <w:r>
        <w:rPr>
          <w:rFonts w:ascii="Times New Roman"/>
          <w:b w:val="false"/>
          <w:i w:val="false"/>
          <w:color w:val="000000"/>
          <w:sz w:val="28"/>
        </w:rPr>
        <w:t>Государственной корпорации в течение 10 дней.</w:t>
      </w:r>
      <w:r>
        <w:br/>
      </w:r>
      <w:r>
        <w:rPr>
          <w:rFonts w:ascii="Times New Roman"/>
          <w:b w:val="false"/>
          <w:i w:val="false"/>
          <w:color w:val="000000"/>
          <w:sz w:val="28"/>
        </w:rPr>
        <w:t xml:space="preserve">       Предупрежден(а) об ответственности за представление недостоверных сведений и</w:t>
      </w:r>
      <w:r>
        <w:br/>
      </w:r>
      <w:r>
        <w:rPr>
          <w:rFonts w:ascii="Times New Roman"/>
          <w:b w:val="false"/>
          <w:i w:val="false"/>
          <w:color w:val="000000"/>
          <w:sz w:val="28"/>
        </w:rPr>
        <w:t>поддельных документов</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специального</w:t>
            </w:r>
            <w:r>
              <w:br/>
            </w:r>
            <w:r>
              <w:rPr>
                <w:rFonts w:ascii="Times New Roman"/>
                <w:b w:val="false"/>
                <w:i w:val="false"/>
                <w:color w:val="000000"/>
                <w:sz w:val="20"/>
              </w:rPr>
              <w:t>государственного пособия"</w:t>
            </w:r>
          </w:p>
        </w:tc>
      </w:tr>
    </w:tbl>
    <w:bookmarkStart w:name="z81" w:id="450"/>
    <w:p>
      <w:pPr>
        <w:spacing w:after="0"/>
        <w:ind w:left="0"/>
        <w:jc w:val="left"/>
      </w:pPr>
      <w:r>
        <w:rPr>
          <w:rFonts w:ascii="Times New Roman"/>
          <w:b/>
          <w:i w:val="false"/>
          <w:color w:val="000000"/>
        </w:rPr>
        <w:t xml:space="preserve"> Перечень документов, подтверждающих право на получение пособия</w:t>
      </w:r>
    </w:p>
    <w:bookmarkEnd w:id="450"/>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17" w:id="451"/>
    <w:p>
      <w:pPr>
        <w:spacing w:after="0"/>
        <w:ind w:left="0"/>
        <w:jc w:val="both"/>
      </w:pPr>
      <w:r>
        <w:rPr>
          <w:rFonts w:ascii="Times New Roman"/>
          <w:b w:val="false"/>
          <w:i w:val="false"/>
          <w:color w:val="000000"/>
          <w:sz w:val="28"/>
        </w:rPr>
        <w:t>
      Документами, подтверждающими право на получение пособия, являются:</w:t>
      </w:r>
    </w:p>
    <w:bookmarkEnd w:id="451"/>
    <w:bookmarkStart w:name="z3818" w:id="452"/>
    <w:p>
      <w:pPr>
        <w:spacing w:after="0"/>
        <w:ind w:left="0"/>
        <w:jc w:val="both"/>
      </w:pPr>
      <w:r>
        <w:rPr>
          <w:rFonts w:ascii="Times New Roman"/>
          <w:b w:val="false"/>
          <w:i w:val="false"/>
          <w:color w:val="000000"/>
          <w:sz w:val="28"/>
        </w:rPr>
        <w:t>
      1) для участников и инвалидов Великой Отечественной войны – удостоверение участника или инвалида Великой Отечественной войны;</w:t>
      </w:r>
    </w:p>
    <w:bookmarkEnd w:id="452"/>
    <w:bookmarkStart w:name="z3819" w:id="453"/>
    <w:p>
      <w:pPr>
        <w:spacing w:after="0"/>
        <w:ind w:left="0"/>
        <w:jc w:val="both"/>
      </w:pPr>
      <w:r>
        <w:rPr>
          <w:rFonts w:ascii="Times New Roman"/>
          <w:b w:val="false"/>
          <w:i w:val="false"/>
          <w:color w:val="000000"/>
          <w:sz w:val="28"/>
        </w:rPr>
        <w:t>
      2) для героев Советского Союза, героев Социалистического Труда, кавалеров орденов Славы трех степеней, Трудовой Славы трех степеней – удостоверение к награде и (или) удостоверение участника или инвалида Великой Отечественной войны;</w:t>
      </w:r>
    </w:p>
    <w:bookmarkEnd w:id="453"/>
    <w:bookmarkStart w:name="z3820" w:id="454"/>
    <w:p>
      <w:pPr>
        <w:spacing w:after="0"/>
        <w:ind w:left="0"/>
        <w:jc w:val="both"/>
      </w:pPr>
      <w:r>
        <w:rPr>
          <w:rFonts w:ascii="Times New Roman"/>
          <w:b w:val="false"/>
          <w:i w:val="false"/>
          <w:color w:val="000000"/>
          <w:sz w:val="28"/>
        </w:rPr>
        <w:t>
      3) для лиц, удостоенных почетного звания "Қазақстанның ғарышкер-ұшқышы" – документ, подтверждающий присвоение почетного звания "Қазақстанның ғарышкер-ұшқышы";</w:t>
      </w:r>
    </w:p>
    <w:bookmarkEnd w:id="454"/>
    <w:bookmarkStart w:name="z3821" w:id="455"/>
    <w:p>
      <w:pPr>
        <w:spacing w:after="0"/>
        <w:ind w:left="0"/>
        <w:jc w:val="both"/>
      </w:pPr>
      <w:r>
        <w:rPr>
          <w:rFonts w:ascii="Times New Roman"/>
          <w:b w:val="false"/>
          <w:i w:val="false"/>
          <w:color w:val="000000"/>
          <w:sz w:val="28"/>
        </w:rPr>
        <w:t>
      4) для лиц, удостоенных звания "Халық қаһарманы" – документ, подтверждающий присвоение звания "Халық қаһарманы";</w:t>
      </w:r>
    </w:p>
    <w:bookmarkEnd w:id="455"/>
    <w:bookmarkStart w:name="z3822" w:id="456"/>
    <w:p>
      <w:pPr>
        <w:spacing w:after="0"/>
        <w:ind w:left="0"/>
        <w:jc w:val="both"/>
      </w:pPr>
      <w:r>
        <w:rPr>
          <w:rFonts w:ascii="Times New Roman"/>
          <w:b w:val="false"/>
          <w:i w:val="false"/>
          <w:color w:val="000000"/>
          <w:sz w:val="28"/>
        </w:rPr>
        <w:t>
      5) для лиц, удостоенных звания "Қазақстанның Еңбек Epi" – документ, подтверждающий присвоение звания "Қазақстанның Еңбек Epi";</w:t>
      </w:r>
    </w:p>
    <w:bookmarkEnd w:id="456"/>
    <w:bookmarkStart w:name="z3823" w:id="457"/>
    <w:p>
      <w:pPr>
        <w:spacing w:after="0"/>
        <w:ind w:left="0"/>
        <w:jc w:val="both"/>
      </w:pPr>
      <w:r>
        <w:rPr>
          <w:rFonts w:ascii="Times New Roman"/>
          <w:b w:val="false"/>
          <w:i w:val="false"/>
          <w:color w:val="000000"/>
          <w:sz w:val="28"/>
        </w:rPr>
        <w:t>
      6) для лиц, приравненных по льготам и гарантиям к участникам Великой Отечественной войны:</w:t>
      </w:r>
    </w:p>
    <w:bookmarkEnd w:id="457"/>
    <w:bookmarkStart w:name="z3824" w:id="458"/>
    <w:p>
      <w:pPr>
        <w:spacing w:after="0"/>
        <w:ind w:left="0"/>
        <w:jc w:val="both"/>
      </w:pPr>
      <w:r>
        <w:rPr>
          <w:rFonts w:ascii="Times New Roman"/>
          <w:b w:val="false"/>
          <w:i w:val="false"/>
          <w:color w:val="000000"/>
          <w:sz w:val="28"/>
        </w:rPr>
        <w:t xml:space="preserve">
      военнослужащих, а также лиц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соответствий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(далее – Закон от 28 апреля 1995 года);</w:t>
      </w:r>
    </w:p>
    <w:bookmarkEnd w:id="458"/>
    <w:bookmarkStart w:name="z3825" w:id="459"/>
    <w:p>
      <w:pPr>
        <w:spacing w:after="0"/>
        <w:ind w:left="0"/>
        <w:jc w:val="both"/>
      </w:pPr>
      <w:r>
        <w:rPr>
          <w:rFonts w:ascii="Times New Roman"/>
          <w:b w:val="false"/>
          <w:i w:val="false"/>
          <w:color w:val="000000"/>
          <w:sz w:val="28"/>
        </w:rPr>
        <w:t>
      лиц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занимавших штатные должности в воинских частях, штабах, учреждениях, входивших в состав действующей армии в период Великой Отечественной войны, или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459"/>
    <w:bookmarkStart w:name="z3826" w:id="460"/>
    <w:p>
      <w:pPr>
        <w:spacing w:after="0"/>
        <w:ind w:left="0"/>
        <w:jc w:val="both"/>
      </w:pPr>
      <w:r>
        <w:rPr>
          <w:rFonts w:ascii="Times New Roman"/>
          <w:b w:val="false"/>
          <w:i w:val="false"/>
          <w:color w:val="000000"/>
          <w:sz w:val="28"/>
        </w:rPr>
        <w:t>
      лиц,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460"/>
    <w:bookmarkStart w:name="z3827" w:id="461"/>
    <w:p>
      <w:pPr>
        <w:spacing w:after="0"/>
        <w:ind w:left="0"/>
        <w:jc w:val="both"/>
      </w:pPr>
      <w:r>
        <w:rPr>
          <w:rFonts w:ascii="Times New Roman"/>
          <w:b w:val="false"/>
          <w:i w:val="false"/>
          <w:color w:val="000000"/>
          <w:sz w:val="28"/>
        </w:rPr>
        <w:t>
      лиц, принимавших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удостоверение установленного образца или пенсионное удостоверение с отметкой о праве на льготы в соответствии с Законом от 28 апреля 1995 года;</w:t>
      </w:r>
    </w:p>
    <w:bookmarkEnd w:id="461"/>
    <w:bookmarkStart w:name="z3828" w:id="462"/>
    <w:p>
      <w:pPr>
        <w:spacing w:after="0"/>
        <w:ind w:left="0"/>
        <w:jc w:val="both"/>
      </w:pPr>
      <w:r>
        <w:rPr>
          <w:rFonts w:ascii="Times New Roman"/>
          <w:b w:val="false"/>
          <w:i w:val="false"/>
          <w:color w:val="000000"/>
          <w:sz w:val="28"/>
        </w:rPr>
        <w:t xml:space="preserve">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 удостоверение установленного образца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462"/>
    <w:bookmarkStart w:name="z3829" w:id="463"/>
    <w:p>
      <w:pPr>
        <w:spacing w:after="0"/>
        <w:ind w:left="0"/>
        <w:jc w:val="both"/>
      </w:pPr>
      <w:r>
        <w:rPr>
          <w:rFonts w:ascii="Times New Roman"/>
          <w:b w:val="false"/>
          <w:i w:val="false"/>
          <w:color w:val="000000"/>
          <w:sz w:val="28"/>
        </w:rPr>
        <w:t>
      граждан, работавших в период блокады в городе Ленинграде на предприятиях, в учреждениях и организациях города и награжденных медалью "За оборону Ленинграда" и знаком "Жителю блокадного Ленинграда" – удостоверение к медали "За оборону Ленинграда" или к знаку "Жителю блокадного Ленинграда" или пенсионное удостоверение с отметкой о праве на льготы в соответствии с Законом от 28 апреля 1995 года;</w:t>
      </w:r>
    </w:p>
    <w:bookmarkEnd w:id="463"/>
    <w:bookmarkStart w:name="z3830" w:id="464"/>
    <w:p>
      <w:pPr>
        <w:spacing w:after="0"/>
        <w:ind w:left="0"/>
        <w:jc w:val="both"/>
      </w:pPr>
      <w:r>
        <w:rPr>
          <w:rFonts w:ascii="Times New Roman"/>
          <w:b w:val="false"/>
          <w:i w:val="false"/>
          <w:color w:val="000000"/>
          <w:sz w:val="28"/>
        </w:rPr>
        <w:t>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 удостоверение бывшего несовершеннолетнего узника или архивная справка о принудительном содержании в концлагерях, гетто и других местах принудительного содержания, созданных фашистами и их союзниками в период второй мировой войны или пенсионное удостоверение с отметкой о праве на льготы в соответствии с Законом от 28 апреля 1995 года;</w:t>
      </w:r>
    </w:p>
    <w:bookmarkEnd w:id="464"/>
    <w:bookmarkStart w:name="z3831" w:id="465"/>
    <w:p>
      <w:pPr>
        <w:spacing w:after="0"/>
        <w:ind w:left="0"/>
        <w:jc w:val="both"/>
      </w:pPr>
      <w:r>
        <w:rPr>
          <w:rFonts w:ascii="Times New Roman"/>
          <w:b w:val="false"/>
          <w:i w:val="false"/>
          <w:color w:val="000000"/>
          <w:sz w:val="28"/>
        </w:rPr>
        <w:t>
      участников боевых действий на территории других государств, а именно:</w:t>
      </w:r>
    </w:p>
    <w:bookmarkEnd w:id="465"/>
    <w:bookmarkStart w:name="z3832" w:id="466"/>
    <w:p>
      <w:pPr>
        <w:spacing w:after="0"/>
        <w:ind w:left="0"/>
        <w:jc w:val="both"/>
      </w:pPr>
      <w:r>
        <w:rPr>
          <w:rFonts w:ascii="Times New Roman"/>
          <w:b w:val="false"/>
          <w:i w:val="false"/>
          <w:color w:val="000000"/>
          <w:sz w:val="28"/>
        </w:rPr>
        <w:t>
      военнослужащих Советской Армии, Военно-Морского флота, Комитета государственной безопасности, лиц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военнообязанных, призывавшихся на учебные сборы и направлявшихся в Афганистан в период ведения боевых действий;</w:t>
      </w:r>
    </w:p>
    <w:bookmarkEnd w:id="466"/>
    <w:bookmarkStart w:name="z3833" w:id="467"/>
    <w:p>
      <w:pPr>
        <w:spacing w:after="0"/>
        <w:ind w:left="0"/>
        <w:jc w:val="both"/>
      </w:pPr>
      <w:r>
        <w:rPr>
          <w:rFonts w:ascii="Times New Roman"/>
          <w:b w:val="false"/>
          <w:i w:val="false"/>
          <w:color w:val="000000"/>
          <w:sz w:val="28"/>
        </w:rPr>
        <w:t>
      военнослужащих автомобильных батальонов, направлявшихся в Афганистан для доставки грузов в эту страну в период ведения боевых действий; военнослужащих летного состава, совершавших вылеты на боевые задания в Афганистан с территории бывшего Союза ССР; рабочих и служащих, обслуживающих советский воинский контингент в Афганистане, получивших ранения, контузии или увечья или награжденных орденами и медалями бывшего Союза ССР за участие в обеспечении боевых действий – удостоверение установленного образца, справки из военного комиссариата, подтверждающие участие в боевых действиях на территории других государств или военный билет с отметкой об участии в боевых действиях на территории других государств, документ, подтверждающий работу по обслуживанию советского воинского контингента в Афганистане и медицинские документы, подтверждающие ранение, контузию, увечье, удостоверения к орденам и медалям бывшего Союза ССР за участие в обеспечении боевых действий;</w:t>
      </w:r>
    </w:p>
    <w:bookmarkEnd w:id="467"/>
    <w:bookmarkStart w:name="z3834" w:id="468"/>
    <w:p>
      <w:pPr>
        <w:spacing w:after="0"/>
        <w:ind w:left="0"/>
        <w:jc w:val="both"/>
      </w:pPr>
      <w:r>
        <w:rPr>
          <w:rFonts w:ascii="Times New Roman"/>
          <w:b w:val="false"/>
          <w:i w:val="false"/>
          <w:color w:val="000000"/>
          <w:sz w:val="28"/>
        </w:rPr>
        <w:t>
      лиц, принимавших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и учениях – удостоверение участника ликвидации последствий катастрофы на Чернобыльской АЭС или документ, подтверждающий участие в ликвидации последствий катастрофы на Чернобыльской АЭС или других радиационных катастроф и аварий на объектах гражданского или военного назначения, участие непосредственно в ядерных испытаниях и учениях или справка из военного комиссариата или Министерства внутренних дел Республики Казахстан, подтверждающая факт участия в ликвидации радиационных катастроф и аварий на объектах военного или гражданского назначения, участия непосредственно в ядерных испытаниях и учениях;</w:t>
      </w:r>
    </w:p>
    <w:bookmarkEnd w:id="468"/>
    <w:bookmarkStart w:name="z3835" w:id="469"/>
    <w:p>
      <w:pPr>
        <w:spacing w:after="0"/>
        <w:ind w:left="0"/>
        <w:jc w:val="both"/>
      </w:pPr>
      <w:r>
        <w:rPr>
          <w:rFonts w:ascii="Times New Roman"/>
          <w:b w:val="false"/>
          <w:i w:val="false"/>
          <w:color w:val="000000"/>
          <w:sz w:val="28"/>
        </w:rPr>
        <w:t>
      7) для лиц, приравненных по льготам и гарантиям к инвалидам Великой Отечественной войны:</w:t>
      </w:r>
    </w:p>
    <w:bookmarkEnd w:id="469"/>
    <w:bookmarkStart w:name="z3836" w:id="470"/>
    <w:p>
      <w:pPr>
        <w:spacing w:after="0"/>
        <w:ind w:left="0"/>
        <w:jc w:val="both"/>
      </w:pPr>
      <w:r>
        <w:rPr>
          <w:rFonts w:ascii="Times New Roman"/>
          <w:b w:val="false"/>
          <w:i w:val="false"/>
          <w:color w:val="000000"/>
          <w:sz w:val="28"/>
        </w:rPr>
        <w:t>
      военнослужащих, ставших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удостоверение инвалида из числа военнослужащих (инвалида Советской Армии о праве на льготы),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 1995 года;</w:t>
      </w:r>
    </w:p>
    <w:bookmarkEnd w:id="470"/>
    <w:bookmarkStart w:name="z3837" w:id="471"/>
    <w:p>
      <w:pPr>
        <w:spacing w:after="0"/>
        <w:ind w:left="0"/>
        <w:jc w:val="both"/>
      </w:pPr>
      <w:r>
        <w:rPr>
          <w:rFonts w:ascii="Times New Roman"/>
          <w:b w:val="false"/>
          <w:i w:val="false"/>
          <w:color w:val="000000"/>
          <w:sz w:val="28"/>
        </w:rPr>
        <w:t xml:space="preserve">
      лиц начальствующего и рядового состава органов государственной безопасности бывшего Союза ССР и органов внутренних дел, ставших инвалидами, вследствие ранения, контузии, увечья, полученных при исполнении служебных обязанностей или вследствие заболевания, связанного с пребыванием на фронте или выполнением служебных обязанностей в государствах, где велись боевые действия – удостоверение установленного образца, справка о ранении, контузии, увечье, инвалидности, соответствующая справка из органов внутренних дел, Комитета национальной безопасности или пенсионное удостоверение с отметкой о праве на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от 28 апреля 1995 года;</w:t>
      </w:r>
    </w:p>
    <w:bookmarkEnd w:id="471"/>
    <w:bookmarkStart w:name="z3838" w:id="472"/>
    <w:p>
      <w:pPr>
        <w:spacing w:after="0"/>
        <w:ind w:left="0"/>
        <w:jc w:val="both"/>
      </w:pPr>
      <w:r>
        <w:rPr>
          <w:rFonts w:ascii="Times New Roman"/>
          <w:b w:val="false"/>
          <w:i w:val="false"/>
          <w:color w:val="000000"/>
          <w:sz w:val="28"/>
        </w:rPr>
        <w:t>
      лиц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отрядах – удостоверение установленного образца, справка о ранении, контузии, увечье, инвалидности, справка из военного комиссариата, подтверждающая факт участия в боевых действиях или пенсионное удостоверение с отметкой о праве на льготы в соответствии с Законом от 28 апреля1995 года;</w:t>
      </w:r>
    </w:p>
    <w:bookmarkEnd w:id="472"/>
    <w:bookmarkStart w:name="z3839" w:id="473"/>
    <w:p>
      <w:pPr>
        <w:spacing w:after="0"/>
        <w:ind w:left="0"/>
        <w:jc w:val="both"/>
      </w:pPr>
      <w:r>
        <w:rPr>
          <w:rFonts w:ascii="Times New Roman"/>
          <w:b w:val="false"/>
          <w:i w:val="false"/>
          <w:color w:val="000000"/>
          <w:sz w:val="28"/>
        </w:rPr>
        <w:t>
      рабочих и служащих соответствующих категорий, обслуживающих действующие воинские контингенты в других странах и ставших инвалидами вследствие ранения, контузии, увечья или заболевания, полученных в период ведения боевых действий – удостоверение установленного образца, справка о ранении, контузии, увечье, инвалидности, документ, подтверждающий соответствующую категорию и возникновение инвалидности вследствие обслуживания действующих воинских контингентов других стран или пенсионное удостоверение с отметкой о праве на льготы в соответствии с Законом от 28 апреля 1995 года;</w:t>
      </w:r>
    </w:p>
    <w:bookmarkEnd w:id="473"/>
    <w:bookmarkStart w:name="z3840" w:id="474"/>
    <w:p>
      <w:pPr>
        <w:spacing w:after="0"/>
        <w:ind w:left="0"/>
        <w:jc w:val="both"/>
      </w:pPr>
      <w:r>
        <w:rPr>
          <w:rFonts w:ascii="Times New Roman"/>
          <w:b w:val="false"/>
          <w:i w:val="false"/>
          <w:color w:val="000000"/>
          <w:sz w:val="28"/>
        </w:rPr>
        <w:t>
      лиц, ставших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детей, инвалидность которых генетически связана с радиационным облучением одного из родителей – удостоверение установленного образца, справка территориального органа центрального исполнительного органа в области социальной защиты населения об инвалидности вследствие ликвидации аварии на Чернобыльской АЭС или других радиационных катастроф и аварий на объектах гражданского или военного назначения, испытания ядерного оружия или заключение Центрального межведомственного совета по установлению причинной связи заболевания с радиационным воздействием;</w:t>
      </w:r>
    </w:p>
    <w:bookmarkEnd w:id="474"/>
    <w:bookmarkStart w:name="z3841" w:id="475"/>
    <w:p>
      <w:pPr>
        <w:spacing w:after="0"/>
        <w:ind w:left="0"/>
        <w:jc w:val="both"/>
      </w:pPr>
      <w:r>
        <w:rPr>
          <w:rFonts w:ascii="Times New Roman"/>
          <w:b w:val="false"/>
          <w:i w:val="false"/>
          <w:color w:val="000000"/>
          <w:sz w:val="28"/>
        </w:rPr>
        <w:t>
      8) для родителей и не вступивших в повторный брак вдов воинов, погибших (умерших, пропавших без вести) в Великой Отечественной войне – свидетельство или извещение о смерти или справка из военного комиссариата о гибели или факте пропажи без вести, документы, подтверждающие родственные связи с военнослужащим (свидетельство о браке, свидетельство о рождении детей);</w:t>
      </w:r>
    </w:p>
    <w:bookmarkEnd w:id="475"/>
    <w:bookmarkStart w:name="z3842" w:id="476"/>
    <w:p>
      <w:pPr>
        <w:spacing w:after="0"/>
        <w:ind w:left="0"/>
        <w:jc w:val="both"/>
      </w:pPr>
      <w:r>
        <w:rPr>
          <w:rFonts w:ascii="Times New Roman"/>
          <w:b w:val="false"/>
          <w:i w:val="false"/>
          <w:color w:val="000000"/>
          <w:sz w:val="28"/>
        </w:rPr>
        <w:t>
      9) для не вступивших в повторный брак жен (мужей) умерших инвалидов войны и приравненных к ним инвалидов, а также жен (мужей)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 свидетельство о браке, свидетельство о смерти супруга (супруги), документ, подтверждающая инвалидность супруга (супруги);</w:t>
      </w:r>
    </w:p>
    <w:bookmarkEnd w:id="476"/>
    <w:bookmarkStart w:name="z3843" w:id="477"/>
    <w:p>
      <w:pPr>
        <w:spacing w:after="0"/>
        <w:ind w:left="0"/>
        <w:jc w:val="both"/>
      </w:pPr>
      <w:r>
        <w:rPr>
          <w:rFonts w:ascii="Times New Roman"/>
          <w:b w:val="false"/>
          <w:i w:val="false"/>
          <w:color w:val="000000"/>
          <w:sz w:val="28"/>
        </w:rPr>
        <w:t>
      10) для семей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извещение или свидетельство о смерти погибшего (умершего), справка из военного комиссариата о факте гибели или пропажи без вести военнослужащего, документ, подтверждающий родственные связи с погибшим (свидетельство о браке, свидетельство о рождении детей);</w:t>
      </w:r>
    </w:p>
    <w:bookmarkEnd w:id="477"/>
    <w:bookmarkStart w:name="z3844" w:id="478"/>
    <w:p>
      <w:pPr>
        <w:spacing w:after="0"/>
        <w:ind w:left="0"/>
        <w:jc w:val="both"/>
      </w:pPr>
      <w:r>
        <w:rPr>
          <w:rFonts w:ascii="Times New Roman"/>
          <w:b w:val="false"/>
          <w:i w:val="false"/>
          <w:color w:val="000000"/>
          <w:sz w:val="28"/>
        </w:rPr>
        <w:t>
      семей военнослужащих, погибших (умерших) при прохождении воинской службы в мирное время – извещение или свидетельство о смерти погибшего (умершего), справка из военного комиссариата о факте гибели или пропажи без вести военнослужащего при прохождении воинской службы в мирное время, документ, подтверждающий родственные связи с погибшим (свидетельство о браке, свидетельство о рождении детей);</w:t>
      </w:r>
    </w:p>
    <w:bookmarkEnd w:id="478"/>
    <w:bookmarkStart w:name="z3845" w:id="479"/>
    <w:p>
      <w:pPr>
        <w:spacing w:after="0"/>
        <w:ind w:left="0"/>
        <w:jc w:val="both"/>
      </w:pPr>
      <w:r>
        <w:rPr>
          <w:rFonts w:ascii="Times New Roman"/>
          <w:b w:val="false"/>
          <w:i w:val="false"/>
          <w:color w:val="000000"/>
          <w:sz w:val="28"/>
        </w:rPr>
        <w:t>
      семей сотрудников органов внутренних дел, погибших при исполнении служебных обязанностей – извещение или свидетельство о смерти погибшего, справка из органов внутренних дел или документ, подтверждающий факт гибели при исполнении служебных обязанностей, документ, подтверждающий родственные связи с погибшим (свидетельство о браке, свидетельство о рождении детей);</w:t>
      </w:r>
    </w:p>
    <w:bookmarkEnd w:id="479"/>
    <w:bookmarkStart w:name="z3846" w:id="480"/>
    <w:p>
      <w:pPr>
        <w:spacing w:after="0"/>
        <w:ind w:left="0"/>
        <w:jc w:val="both"/>
      </w:pPr>
      <w:r>
        <w:rPr>
          <w:rFonts w:ascii="Times New Roman"/>
          <w:b w:val="false"/>
          <w:i w:val="false"/>
          <w:color w:val="000000"/>
          <w:sz w:val="28"/>
        </w:rPr>
        <w:t>
      семей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 свидетельство о смерти погибшего, документ, подтверждающий, что смерть наступила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документ, подтверждающий родственные связи с погибшим (свидетельство о браке, свидетельство о рождении детей);</w:t>
      </w:r>
    </w:p>
    <w:bookmarkEnd w:id="480"/>
    <w:bookmarkStart w:name="z3847" w:id="481"/>
    <w:p>
      <w:pPr>
        <w:spacing w:after="0"/>
        <w:ind w:left="0"/>
        <w:jc w:val="both"/>
      </w:pPr>
      <w:r>
        <w:rPr>
          <w:rFonts w:ascii="Times New Roman"/>
          <w:b w:val="false"/>
          <w:i w:val="false"/>
          <w:color w:val="000000"/>
          <w:sz w:val="28"/>
        </w:rPr>
        <w:t>
      семей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 свидетельство о смерти умершего вследствие лучевой болезни или умершего инвалида, а также гражданина, смерть которого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документ, подтверждающий, что смерть наступила вследствие радиационного воздействия, документ, подтверждающий родственные связи с погибшим (свидетельство о браке, свидетельство о рождении детей);</w:t>
      </w:r>
    </w:p>
    <w:bookmarkEnd w:id="481"/>
    <w:bookmarkStart w:name="z3848" w:id="482"/>
    <w:p>
      <w:pPr>
        <w:spacing w:after="0"/>
        <w:ind w:left="0"/>
        <w:jc w:val="both"/>
      </w:pPr>
      <w:r>
        <w:rPr>
          <w:rFonts w:ascii="Times New Roman"/>
          <w:b w:val="false"/>
          <w:i w:val="false"/>
          <w:color w:val="000000"/>
          <w:sz w:val="28"/>
        </w:rPr>
        <w:t>
      11) для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 удостоверение установленного образца или удостоверение к награде, или архивная справка, или трудовая книжка с записью о факте награждения;</w:t>
      </w:r>
    </w:p>
    <w:bookmarkEnd w:id="482"/>
    <w:bookmarkStart w:name="z3849" w:id="483"/>
    <w:p>
      <w:pPr>
        <w:spacing w:after="0"/>
        <w:ind w:left="0"/>
        <w:jc w:val="both"/>
      </w:pPr>
      <w:r>
        <w:rPr>
          <w:rFonts w:ascii="Times New Roman"/>
          <w:b w:val="false"/>
          <w:i w:val="false"/>
          <w:color w:val="000000"/>
          <w:sz w:val="28"/>
        </w:rPr>
        <w:t>
      12) для лиц, проработавших (прослуживших) не менее 6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 трудовая книжка или иные документы, содержащие сведения о работе с 22 июня 1941 года по 9 мая 1945 года, военный билет или справка, содержащие сведения о периоде военной службы с 22 июня 1941 года по 9 мая 1945 года.</w:t>
      </w:r>
    </w:p>
    <w:bookmarkEnd w:id="483"/>
    <w:bookmarkStart w:name="z3850" w:id="484"/>
    <w:p>
      <w:pPr>
        <w:spacing w:after="0"/>
        <w:ind w:left="0"/>
        <w:jc w:val="both"/>
      </w:pPr>
      <w:r>
        <w:rPr>
          <w:rFonts w:ascii="Times New Roman"/>
          <w:b w:val="false"/>
          <w:i w:val="false"/>
          <w:color w:val="000000"/>
          <w:sz w:val="28"/>
        </w:rPr>
        <w:t>
      К иным документам, содержащим сведения о работе с 22 июня 1941 года по 9 мая 1945 года, относятся:</w:t>
      </w:r>
    </w:p>
    <w:bookmarkEnd w:id="484"/>
    <w:bookmarkStart w:name="z3851" w:id="485"/>
    <w:p>
      <w:pPr>
        <w:spacing w:after="0"/>
        <w:ind w:left="0"/>
        <w:jc w:val="both"/>
      </w:pPr>
      <w:r>
        <w:rPr>
          <w:rFonts w:ascii="Times New Roman"/>
          <w:b w:val="false"/>
          <w:i w:val="false"/>
          <w:color w:val="000000"/>
          <w:sz w:val="28"/>
        </w:rPr>
        <w:t>
      документы, содержащие сведения о периодах работы, выданные с места работы, а также архивными учреждениями;</w:t>
      </w:r>
    </w:p>
    <w:bookmarkEnd w:id="485"/>
    <w:bookmarkStart w:name="z3852" w:id="486"/>
    <w:p>
      <w:pPr>
        <w:spacing w:after="0"/>
        <w:ind w:left="0"/>
        <w:jc w:val="both"/>
      </w:pPr>
      <w:r>
        <w:rPr>
          <w:rFonts w:ascii="Times New Roman"/>
          <w:b w:val="false"/>
          <w:i w:val="false"/>
          <w:color w:val="000000"/>
          <w:sz w:val="28"/>
        </w:rPr>
        <w:t>
      выписки из приказов, лицевых счетов и ведомостей на выдачу заработной платы;</w:t>
      </w:r>
    </w:p>
    <w:bookmarkEnd w:id="486"/>
    <w:bookmarkStart w:name="z3853" w:id="487"/>
    <w:p>
      <w:pPr>
        <w:spacing w:after="0"/>
        <w:ind w:left="0"/>
        <w:jc w:val="both"/>
      </w:pPr>
      <w:r>
        <w:rPr>
          <w:rFonts w:ascii="Times New Roman"/>
          <w:b w:val="false"/>
          <w:i w:val="false"/>
          <w:color w:val="000000"/>
          <w:sz w:val="28"/>
        </w:rPr>
        <w:t>
      членские билеты или учетные карточки членов коммунистической партии или профсоюзов;</w:t>
      </w:r>
    </w:p>
    <w:bookmarkEnd w:id="487"/>
    <w:bookmarkStart w:name="z3854" w:id="488"/>
    <w:p>
      <w:pPr>
        <w:spacing w:after="0"/>
        <w:ind w:left="0"/>
        <w:jc w:val="both"/>
      </w:pPr>
      <w:r>
        <w:rPr>
          <w:rFonts w:ascii="Times New Roman"/>
          <w:b w:val="false"/>
          <w:i w:val="false"/>
          <w:color w:val="000000"/>
          <w:sz w:val="28"/>
        </w:rPr>
        <w:t>
      решения комиссий по установлению стажа работы, по назначению пенсий, осуществлявшие деятельность в соответствии с ранее действовавшем законодательством; решения судов; решения специальных комиссий;</w:t>
      </w:r>
    </w:p>
    <w:bookmarkEnd w:id="488"/>
    <w:bookmarkStart w:name="z3855" w:id="489"/>
    <w:p>
      <w:pPr>
        <w:spacing w:after="0"/>
        <w:ind w:left="0"/>
        <w:jc w:val="both"/>
      </w:pPr>
      <w:r>
        <w:rPr>
          <w:rFonts w:ascii="Times New Roman"/>
          <w:b w:val="false"/>
          <w:i w:val="false"/>
          <w:color w:val="000000"/>
          <w:sz w:val="28"/>
        </w:rPr>
        <w:t>
      удостоверение о праве на льготы, выданное до 1998 года;</w:t>
      </w:r>
    </w:p>
    <w:bookmarkEnd w:id="489"/>
    <w:bookmarkStart w:name="z3856" w:id="490"/>
    <w:p>
      <w:pPr>
        <w:spacing w:after="0"/>
        <w:ind w:left="0"/>
        <w:jc w:val="both"/>
      </w:pPr>
      <w:r>
        <w:rPr>
          <w:rFonts w:ascii="Times New Roman"/>
          <w:b w:val="false"/>
          <w:i w:val="false"/>
          <w:color w:val="000000"/>
          <w:sz w:val="28"/>
        </w:rPr>
        <w:t>
      справки, подтверждающие факт учебы в фабрично-заводских училищах.</w:t>
      </w:r>
    </w:p>
    <w:bookmarkEnd w:id="490"/>
    <w:bookmarkStart w:name="z3857" w:id="491"/>
    <w:p>
      <w:pPr>
        <w:spacing w:after="0"/>
        <w:ind w:left="0"/>
        <w:jc w:val="both"/>
      </w:pPr>
      <w:r>
        <w:rPr>
          <w:rFonts w:ascii="Times New Roman"/>
          <w:b w:val="false"/>
          <w:i w:val="false"/>
          <w:color w:val="000000"/>
          <w:sz w:val="28"/>
        </w:rPr>
        <w:t>
      13) для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 удостоверение участника ликвидации аварии на Чернобыльской АЭС или документ, подтверждающий факт участия в ликвидации аварии на Чернобыльской АЭС, свидетельство о рождении детей;</w:t>
      </w:r>
    </w:p>
    <w:bookmarkEnd w:id="491"/>
    <w:bookmarkStart w:name="z3858" w:id="492"/>
    <w:p>
      <w:pPr>
        <w:spacing w:after="0"/>
        <w:ind w:left="0"/>
        <w:jc w:val="both"/>
      </w:pPr>
      <w:r>
        <w:rPr>
          <w:rFonts w:ascii="Times New Roman"/>
          <w:b w:val="false"/>
          <w:i w:val="false"/>
          <w:color w:val="000000"/>
          <w:sz w:val="28"/>
        </w:rPr>
        <w:t>
      14) для инвалидов I, II и III групп, в том числе детей-инвалидов с 16 до 18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492"/>
    <w:bookmarkStart w:name="z3859" w:id="493"/>
    <w:p>
      <w:pPr>
        <w:spacing w:after="0"/>
        <w:ind w:left="0"/>
        <w:jc w:val="both"/>
      </w:pPr>
      <w:r>
        <w:rPr>
          <w:rFonts w:ascii="Times New Roman"/>
          <w:b w:val="false"/>
          <w:i w:val="false"/>
          <w:color w:val="000000"/>
          <w:sz w:val="28"/>
        </w:rPr>
        <w:t>
      15) для детей-инвалидов до 16 лет, проживающих в городе Байконыр – справка об инвалидности, документ, подтверждающий получение пенсии по инвалидности в соответствии с законодательством Российской Федерации;</w:t>
      </w:r>
    </w:p>
    <w:bookmarkEnd w:id="493"/>
    <w:bookmarkStart w:name="z3860" w:id="494"/>
    <w:p>
      <w:pPr>
        <w:spacing w:after="0"/>
        <w:ind w:left="0"/>
        <w:jc w:val="both"/>
      </w:pPr>
      <w:r>
        <w:rPr>
          <w:rFonts w:ascii="Times New Roman"/>
          <w:b w:val="false"/>
          <w:i w:val="false"/>
          <w:color w:val="000000"/>
          <w:sz w:val="28"/>
        </w:rPr>
        <w:t>
      16) для многодетных семей, имеющих четырех и более совместно проживающих несовершеннолетних детей, в том числе детей, обучающихся в средних общеобразовательных, высших и средних профессиональных учебных заведениях очной формы обучения, после достижения ими совершеннолетия до времени окончания ими учебных заведений (но не более чем до достижения  23-летнего возраста) – свидетельства о рождении детей, документ, подтверждающий регистрацию по постоянному месту жительства заявителя и детей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 Российской Федерации), свидетельство о заключении (расторжении) брака, в случае расхождения данных заявителя с данными в свидетельстве о рождении ребенка, а также справка учебного заведения, если иждивенцы в возрасте от восемнадцати до двадцати трех лет являются обучающимися очной формы обучения, предоставляемые ежегодно;</w:t>
      </w:r>
    </w:p>
    <w:bookmarkEnd w:id="494"/>
    <w:bookmarkStart w:name="z3861" w:id="495"/>
    <w:p>
      <w:pPr>
        <w:spacing w:after="0"/>
        <w:ind w:left="0"/>
        <w:jc w:val="both"/>
      </w:pPr>
      <w:r>
        <w:rPr>
          <w:rFonts w:ascii="Times New Roman"/>
          <w:b w:val="false"/>
          <w:i w:val="false"/>
          <w:color w:val="000000"/>
          <w:sz w:val="28"/>
        </w:rPr>
        <w:t>
      17) для жертв политических репрессий, лиц, пострадавших от политических репрессий, имеющих инвалидность или являющихся пенсионерами – справки территориального органа центрального исполнительного органа в области социальной защиты населения (установленного образца) об установлении группы инвалидности, пенсионные удостоверения, удостоверения реабилитированного гражданина или справки о реабилитации из органов прокуратуры, или органов внутренних дел, или национальной безопасности, или решение суда о реабилитации;</w:t>
      </w:r>
    </w:p>
    <w:bookmarkEnd w:id="495"/>
    <w:bookmarkStart w:name="z3862" w:id="496"/>
    <w:p>
      <w:pPr>
        <w:spacing w:after="0"/>
        <w:ind w:left="0"/>
        <w:jc w:val="both"/>
      </w:pPr>
      <w:r>
        <w:rPr>
          <w:rFonts w:ascii="Times New Roman"/>
          <w:b w:val="false"/>
          <w:i w:val="false"/>
          <w:color w:val="000000"/>
          <w:sz w:val="28"/>
        </w:rPr>
        <w:t>
      18) для лиц, которым назначены пенсии за особые заслуги перед Республикой Казахстан – удостоверение персонального пенсионера или выписка из решения Комиссии по установлению пенсий за особые заслуги перед Республикой Казахстан при Кабинете Министров Республики Казахстан о назначении пенсий за особые заслуги перед Республикой Казахстан.</w:t>
      </w:r>
    </w:p>
    <w:bookmarkEnd w:id="496"/>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специального</w:t>
            </w:r>
            <w:r>
              <w:br/>
            </w:r>
            <w:r>
              <w:rPr>
                <w:rFonts w:ascii="Times New Roman"/>
                <w:b w:val="false"/>
                <w:i w:val="false"/>
                <w:color w:val="000000"/>
                <w:sz w:val="20"/>
              </w:rPr>
              <w:t>
государственного пособия"</w:t>
            </w:r>
          </w:p>
        </w:tc>
      </w:tr>
    </w:tbl>
    <w:p>
      <w:pPr>
        <w:spacing w:after="0"/>
        <w:ind w:left="0"/>
        <w:jc w:val="left"/>
      </w:pPr>
      <w:r>
        <w:rPr>
          <w:rFonts w:ascii="Times New Roman"/>
          <w:b w:val="false"/>
          <w:i w:val="false"/>
          <w:color w:val="ff0000"/>
          <w:sz w:val="28"/>
        </w:rPr>
        <w:t xml:space="preserve">      Сноска. Приложение 4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497"/>
    <w:p>
      <w:pPr>
        <w:spacing w:after="0"/>
        <w:ind w:left="0"/>
        <w:jc w:val="both"/>
      </w:pPr>
      <w:r>
        <w:rPr>
          <w:rFonts w:ascii="Times New Roman"/>
          <w:b w:val="false"/>
          <w:i w:val="false"/>
          <w:color w:val="000000"/>
          <w:sz w:val="28"/>
        </w:rPr>
        <w:t>
       Форма</w:t>
      </w:r>
    </w:p>
    <w:bookmarkEnd w:id="49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bookmarkStart w:name="z229" w:id="498"/>
    <w:p>
      <w:pPr>
        <w:spacing w:after="0"/>
        <w:ind w:left="0"/>
        <w:jc w:val="left"/>
      </w:pPr>
      <w:r>
        <w:rPr>
          <w:rFonts w:ascii="Times New Roman"/>
          <w:b/>
          <w:i w:val="false"/>
          <w:color w:val="000000"/>
        </w:rPr>
        <w:t xml:space="preserve"> Расписка об отказе в приеме документов</w:t>
      </w:r>
    </w:p>
    <w:bookmarkEnd w:id="49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w:t>
      </w:r>
    </w:p>
    <w:p>
      <w:pPr>
        <w:spacing w:after="0"/>
        <w:ind w:left="0"/>
        <w:jc w:val="both"/>
      </w:pPr>
      <w:r>
        <w:rPr>
          <w:rFonts w:ascii="Times New Roman"/>
          <w:b w:val="false"/>
          <w:i w:val="false"/>
          <w:color w:val="000000"/>
          <w:sz w:val="28"/>
        </w:rPr>
        <w:t>
      __________________________________ ввиду представления Вами неполного</w:t>
      </w:r>
    </w:p>
    <w:p>
      <w:pPr>
        <w:spacing w:after="0"/>
        <w:ind w:left="0"/>
        <w:jc w:val="both"/>
      </w:pPr>
      <w:r>
        <w:rPr>
          <w:rFonts w:ascii="Times New Roman"/>
          <w:b w:val="false"/>
          <w:i w:val="false"/>
          <w:color w:val="000000"/>
          <w:sz w:val="28"/>
        </w:rPr>
        <w:t>
      пакета документов и (или) документов с истекшим сроком действия</w:t>
      </w:r>
    </w:p>
    <w:p>
      <w:pPr>
        <w:spacing w:after="0"/>
        <w:ind w:left="0"/>
        <w:jc w:val="both"/>
      </w:pPr>
      <w:r>
        <w:rPr>
          <w:rFonts w:ascii="Times New Roman"/>
          <w:b w:val="false"/>
          <w:i w:val="false"/>
          <w:color w:val="000000"/>
          <w:sz w:val="28"/>
        </w:rPr>
        <w:t>
      согласно перечню, предусмотренному стандартом государственной услуги,</w:t>
      </w:r>
    </w:p>
    <w:p>
      <w:pPr>
        <w:spacing w:after="0"/>
        <w:ind w:left="0"/>
        <w:jc w:val="both"/>
      </w:pPr>
      <w:r>
        <w:rPr>
          <w:rFonts w:ascii="Times New Roman"/>
          <w:b w:val="false"/>
          <w:i w:val="false"/>
          <w:color w:val="000000"/>
          <w:sz w:val="28"/>
        </w:rPr>
        <w:t>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специального</w:t>
            </w:r>
            <w:r>
              <w:br/>
            </w:r>
            <w:r>
              <w:rPr>
                <w:rFonts w:ascii="Times New Roman"/>
                <w:b w:val="false"/>
                <w:i w:val="false"/>
                <w:color w:val="000000"/>
                <w:sz w:val="20"/>
              </w:rPr>
              <w:t>
государственного пособия"</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xml:space="preserve">
      Дата обращения "__________" ___________________________ 20 ____ года </w:t>
      </w:r>
    </w:p>
    <w:p>
      <w:pPr>
        <w:spacing w:after="0"/>
        <w:ind w:left="0"/>
        <w:jc w:val="both"/>
      </w:pPr>
      <w:r>
        <w:rPr>
          <w:rFonts w:ascii="Times New Roman"/>
          <w:b w:val="false"/>
          <w:i w:val="false"/>
          <w:color w:val="000000"/>
          <w:sz w:val="28"/>
        </w:rPr>
        <w:t>
      По информационной системе Государственной корпорации факт назначения,</w:t>
      </w:r>
    </w:p>
    <w:p>
      <w:pPr>
        <w:spacing w:after="0"/>
        <w:ind w:left="0"/>
        <w:jc w:val="both"/>
      </w:pPr>
      <w:r>
        <w:rPr>
          <w:rFonts w:ascii="Times New Roman"/>
          <w:b w:val="false"/>
          <w:i w:val="false"/>
          <w:color w:val="000000"/>
          <w:sz w:val="28"/>
        </w:rPr>
        <w:t>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1" w:id="499"/>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499"/>
        </w:tc>
      </w:tr>
    </w:tbl>
    <w:bookmarkStart w:name="z282" w:id="50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пособия матери или отцу, усыновителю (удочерителю),</w:t>
      </w:r>
      <w:r>
        <w:br/>
      </w:r>
      <w:r>
        <w:rPr>
          <w:rFonts w:ascii="Times New Roman"/>
          <w:b/>
          <w:i w:val="false"/>
          <w:color w:val="000000"/>
        </w:rPr>
        <w:t>опекуну (попечителю), воспитывающему ребенка-инвалида"</w:t>
      </w:r>
    </w:p>
    <w:bookmarkEnd w:id="500"/>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283" w:id="501"/>
    <w:p>
      <w:pPr>
        <w:spacing w:after="0"/>
        <w:ind w:left="0"/>
        <w:jc w:val="left"/>
      </w:pPr>
      <w:r>
        <w:rPr>
          <w:rFonts w:ascii="Times New Roman"/>
          <w:b/>
          <w:i w:val="false"/>
          <w:color w:val="000000"/>
        </w:rPr>
        <w:t xml:space="preserve"> Глава 1. Общие положения</w:t>
      </w:r>
    </w:p>
    <w:bookmarkEnd w:id="501"/>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84" w:id="502"/>
    <w:p>
      <w:pPr>
        <w:spacing w:after="0"/>
        <w:ind w:left="0"/>
        <w:jc w:val="both"/>
      </w:pPr>
      <w:r>
        <w:rPr>
          <w:rFonts w:ascii="Times New Roman"/>
          <w:b w:val="false"/>
          <w:i w:val="false"/>
          <w:color w:val="000000"/>
          <w:sz w:val="28"/>
        </w:rPr>
        <w:t>
      1. Государственная услуга "Назначение пособия матери или отцу, усыновителю (удочерителю), опекуну (попечителю), воспитывающему ребенка-инвалида" (далее – государственная услуга).</w:t>
      </w:r>
    </w:p>
    <w:bookmarkEnd w:id="502"/>
    <w:bookmarkStart w:name="z285" w:id="503"/>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6" w:id="504"/>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50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xml:space="preserve">
      2) услугодателя; </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7" w:id="505"/>
    <w:p>
      <w:pPr>
        <w:spacing w:after="0"/>
        <w:ind w:left="0"/>
        <w:jc w:val="left"/>
      </w:pPr>
      <w:r>
        <w:rPr>
          <w:rFonts w:ascii="Times New Roman"/>
          <w:b/>
          <w:i w:val="false"/>
          <w:color w:val="000000"/>
        </w:rPr>
        <w:t xml:space="preserve"> Глава 2. Порядок оказания государственной услуги</w:t>
      </w:r>
    </w:p>
    <w:bookmarkEnd w:id="505"/>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88" w:id="506"/>
    <w:p>
      <w:pPr>
        <w:spacing w:after="0"/>
        <w:ind w:left="0"/>
        <w:jc w:val="both"/>
      </w:pPr>
      <w:r>
        <w:rPr>
          <w:rFonts w:ascii="Times New Roman"/>
          <w:b w:val="false"/>
          <w:i w:val="false"/>
          <w:color w:val="000000"/>
          <w:sz w:val="28"/>
        </w:rPr>
        <w:t>
      4. Срок оказания государственной услуги:</w:t>
      </w:r>
    </w:p>
    <w:bookmarkEnd w:id="506"/>
    <w:bookmarkStart w:name="z338" w:id="507"/>
    <w:p>
      <w:pPr>
        <w:spacing w:after="0"/>
        <w:ind w:left="0"/>
        <w:jc w:val="both"/>
      </w:pPr>
      <w:r>
        <w:rPr>
          <w:rFonts w:ascii="Times New Roman"/>
          <w:b w:val="false"/>
          <w:i w:val="false"/>
          <w:color w:val="000000"/>
          <w:sz w:val="28"/>
        </w:rPr>
        <w:t>
      1) при обращении в Государственную корпорацию, услугодателю, а также на портал – 7 (семь) рабочих дней;</w:t>
      </w:r>
    </w:p>
    <w:bookmarkEnd w:id="50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Срок оказания государственной услуги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услугодателю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у услугодателя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9" w:id="508"/>
    <w:p>
      <w:pPr>
        <w:spacing w:after="0"/>
        <w:ind w:left="0"/>
        <w:jc w:val="both"/>
      </w:pPr>
      <w:r>
        <w:rPr>
          <w:rFonts w:ascii="Times New Roman"/>
          <w:b w:val="false"/>
          <w:i w:val="false"/>
          <w:color w:val="000000"/>
          <w:sz w:val="28"/>
        </w:rPr>
        <w:t>
      5. Форма оказываемой государственной услуги: электронная/бумажная.</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290" w:id="509"/>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50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291" w:id="510"/>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510"/>
    <w:bookmarkStart w:name="z292" w:id="511"/>
    <w:p>
      <w:pPr>
        <w:spacing w:after="0"/>
        <w:ind w:left="0"/>
        <w:jc w:val="both"/>
      </w:pPr>
      <w:r>
        <w:rPr>
          <w:rFonts w:ascii="Times New Roman"/>
          <w:b w:val="false"/>
          <w:i w:val="false"/>
          <w:color w:val="000000"/>
          <w:sz w:val="28"/>
        </w:rPr>
        <w:t>
      8. График работы:</w:t>
      </w:r>
    </w:p>
    <w:bookmarkEnd w:id="511"/>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p>
      <w:pPr>
        <w:spacing w:after="0"/>
        <w:ind w:left="0"/>
        <w:jc w:val="both"/>
      </w:pPr>
      <w:r>
        <w:rPr>
          <w:rFonts w:ascii="Times New Roman"/>
          <w:b w:val="false"/>
          <w:i w:val="false"/>
          <w:color w:val="000000"/>
          <w:sz w:val="28"/>
        </w:rPr>
        <w:t>
      График приема заявления и выдачи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93" w:id="512"/>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в Государственную корпорацию для оказания государственной услуги предоставляет заявление для назначения пособия воспитывающему ребенка-инвалида по форме согласно приложению 1 к настоящему стандарту государственной услуги и следующие документы:</w:t>
      </w:r>
    </w:p>
    <w:bookmarkEnd w:id="512"/>
    <w:p>
      <w:pPr>
        <w:spacing w:after="0"/>
        <w:ind w:left="0"/>
        <w:jc w:val="both"/>
      </w:pPr>
      <w:r>
        <w:rPr>
          <w:rFonts w:ascii="Times New Roman"/>
          <w:b w:val="false"/>
          <w:i w:val="false"/>
          <w:color w:val="000000"/>
          <w:sz w:val="28"/>
        </w:rPr>
        <w:t>
      1) документ, удостоверяющий личность услугополучателя, для оралманов – удостоверение оралмана (требуется для идентификации личности);</w:t>
      </w:r>
    </w:p>
    <w:p>
      <w:pPr>
        <w:spacing w:after="0"/>
        <w:ind w:left="0"/>
        <w:jc w:val="both"/>
      </w:pPr>
      <w:r>
        <w:rPr>
          <w:rFonts w:ascii="Times New Roman"/>
          <w:b w:val="false"/>
          <w:i w:val="false"/>
          <w:color w:val="000000"/>
          <w:sz w:val="28"/>
        </w:rPr>
        <w:t>
      2) свидетельство (свидетельства) о рождении ребенка (детей) или выписка из актовой записи о рождении;</w:t>
      </w:r>
    </w:p>
    <w:p>
      <w:pPr>
        <w:spacing w:after="0"/>
        <w:ind w:left="0"/>
        <w:jc w:val="both"/>
      </w:pPr>
      <w:r>
        <w:rPr>
          <w:rFonts w:ascii="Times New Roman"/>
          <w:b w:val="false"/>
          <w:i w:val="false"/>
          <w:color w:val="000000"/>
          <w:sz w:val="28"/>
        </w:rPr>
        <w:t xml:space="preserve">
      3) справка об инвалидности ребенка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p>
      <w:pPr>
        <w:spacing w:after="0"/>
        <w:ind w:left="0"/>
        <w:jc w:val="both"/>
      </w:pPr>
      <w:r>
        <w:rPr>
          <w:rFonts w:ascii="Times New Roman"/>
          <w:b w:val="false"/>
          <w:i w:val="false"/>
          <w:color w:val="000000"/>
          <w:sz w:val="28"/>
        </w:rPr>
        <w:t>
      4) документ, подтверждающий сведения о номере банковского счета;</w:t>
      </w:r>
    </w:p>
    <w:p>
      <w:pPr>
        <w:spacing w:after="0"/>
        <w:ind w:left="0"/>
        <w:jc w:val="both"/>
      </w:pPr>
      <w:r>
        <w:rPr>
          <w:rFonts w:ascii="Times New Roman"/>
          <w:b w:val="false"/>
          <w:i w:val="false"/>
          <w:color w:val="000000"/>
          <w:sz w:val="28"/>
        </w:rPr>
        <w:t>
      в случае расхождения данных услугополучателя с данными в свидетельстве о рождении ребенка – свидетельство о заключении (расторжении) брака;</w:t>
      </w:r>
    </w:p>
    <w:p>
      <w:pPr>
        <w:spacing w:after="0"/>
        <w:ind w:left="0"/>
        <w:jc w:val="both"/>
      </w:pPr>
      <w:r>
        <w:rPr>
          <w:rFonts w:ascii="Times New Roman"/>
          <w:b w:val="false"/>
          <w:i w:val="false"/>
          <w:color w:val="000000"/>
          <w:sz w:val="28"/>
        </w:rPr>
        <w:t>
      в случае установления опеки (попечительства) над ребенком или усыновления (удочерения) – документ, подтверждающий установление опеки (попечительства) над ребенком или усыновления (удочерения).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свидетельства о рождении ребенка (детей) или выписки из актовой записи о рождении (по регистрациям, произведенным на территории Республики Казахстан после 13 августа 2007 года), документа подтверждающего регистрацию по постоянному месту жительства услугополучателя и ребенка, свидетельства о заключении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справки об инвалидности ребенка, сведения о номере банковского счета в уполномоченной организации по выдаче пособий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xml:space="preserve">
      для назначения пособия – заявление 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Сведения документов, подтверждающих место жительства, свидетельства о рождении ребенка (детей) или выписка из актовой записи о рождении, по регистрациям, произведенным на территории Республики Казахстан после 13 августа 2007 года, свидетельства о заключении (расторжении) брака, по регистрациям, произведенным на территории Республики Казахстан после 1 июня 2008 года, документа, подтверждающего установление опеки (попечительства) над ребенком или усыновления (удочерения), а также справки об инвалидности ребенка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4" w:id="513"/>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513"/>
    <w:p>
      <w:pPr>
        <w:spacing w:after="0"/>
        <w:ind w:left="0"/>
        <w:jc w:val="both"/>
      </w:pPr>
      <w:r>
        <w:rPr>
          <w:rFonts w:ascii="Times New Roman"/>
          <w:b w:val="false"/>
          <w:i w:val="false"/>
          <w:color w:val="000000"/>
          <w:sz w:val="28"/>
        </w:rPr>
        <w:t xml:space="preserve">
      В случае получения информации из Государственной корпорации, подтверждающей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514"/>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51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 опубликован в информационно-правовой системе "Әділет" 20 июля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515"/>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51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516"/>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96" w:id="517"/>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указанному в пункте 14 настоящего стандарта государственной услуги.</w:t>
      </w:r>
    </w:p>
    <w:bookmarkEnd w:id="51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297" w:id="51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18"/>
    <w:bookmarkStart w:name="z298" w:id="51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Государственные корпорации</w:t>
      </w:r>
    </w:p>
    <w:bookmarkEnd w:id="51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99" w:id="520"/>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520"/>
    <w:bookmarkStart w:name="z300" w:id="521"/>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521"/>
    <w:bookmarkStart w:name="z1201" w:id="52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522"/>
    <w:bookmarkStart w:name="z1202" w:id="523"/>
    <w:p>
      <w:pPr>
        <w:spacing w:after="0"/>
        <w:ind w:left="0"/>
        <w:jc w:val="both"/>
      </w:pPr>
      <w:r>
        <w:rPr>
          <w:rFonts w:ascii="Times New Roman"/>
          <w:b w:val="false"/>
          <w:i w:val="false"/>
          <w:color w:val="000000"/>
          <w:sz w:val="28"/>
        </w:rPr>
        <w:t>
      2) Государственной корпорации – www.gov4c.kz.</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01" w:id="524"/>
    <w:p>
      <w:pPr>
        <w:spacing w:after="0"/>
        <w:ind w:left="0"/>
        <w:jc w:val="both"/>
      </w:pPr>
      <w:r>
        <w:rPr>
          <w:rFonts w:ascii="Times New Roman"/>
          <w:b w:val="false"/>
          <w:i w:val="false"/>
          <w:color w:val="000000"/>
          <w:sz w:val="28"/>
        </w:rPr>
        <w:t>
      15.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пособия матери или отцу,</w:t>
            </w:r>
            <w:r>
              <w:br/>
            </w:r>
            <w:r>
              <w:rPr>
                <w:rFonts w:ascii="Times New Roman"/>
                <w:b w:val="false"/>
                <w:i w:val="false"/>
                <w:color w:val="000000"/>
                <w:sz w:val="20"/>
              </w:rPr>
              <w:t>
усыновителю (удочерителю), опекуну</w:t>
            </w:r>
            <w:r>
              <w:br/>
            </w:r>
            <w:r>
              <w:rPr>
                <w:rFonts w:ascii="Times New Roman"/>
                <w:b w:val="false"/>
                <w:i w:val="false"/>
                <w:color w:val="000000"/>
                <w:sz w:val="20"/>
              </w:rPr>
              <w:t>
(попечителю), воспитывающему</w:t>
            </w:r>
            <w:r>
              <w:br/>
            </w:r>
            <w:r>
              <w:rPr>
                <w:rFonts w:ascii="Times New Roman"/>
                <w:b w:val="false"/>
                <w:i w:val="false"/>
                <w:color w:val="000000"/>
                <w:sz w:val="20"/>
              </w:rPr>
              <w:t>
ребенка-инвалида"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Заявление</w:t>
      </w:r>
      <w:r>
        <w:br/>
      </w:r>
      <w:r>
        <w:rPr>
          <w:rFonts w:ascii="Times New Roman"/>
          <w:b/>
          <w:i w:val="false"/>
          <w:color w:val="000000"/>
        </w:rPr>
        <w:t>для назначения пособия воспитывающему ребенка-инвалида</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w:t>
      </w:r>
    </w:p>
    <w:p>
      <w:pPr>
        <w:spacing w:after="0"/>
        <w:ind w:left="0"/>
        <w:jc w:val="both"/>
      </w:pPr>
      <w:r>
        <w:rPr>
          <w:rFonts w:ascii="Times New Roman"/>
          <w:b w:val="false"/>
          <w:i w:val="false"/>
          <w:color w:val="000000"/>
          <w:sz w:val="28"/>
        </w:rPr>
        <w:t>
      социальной защиты и миграции</w:t>
      </w:r>
    </w:p>
    <w:p>
      <w:pPr>
        <w:spacing w:after="0"/>
        <w:ind w:left="0"/>
        <w:jc w:val="both"/>
      </w:pPr>
      <w:r>
        <w:rPr>
          <w:rFonts w:ascii="Times New Roman"/>
          <w:b w:val="false"/>
          <w:i w:val="false"/>
          <w:color w:val="000000"/>
          <w:sz w:val="28"/>
        </w:rPr>
        <w:t>
      по ______________ области (городу)</w:t>
      </w:r>
    </w:p>
    <w:p>
      <w:pPr>
        <w:spacing w:after="0"/>
        <w:ind w:left="0"/>
        <w:jc w:val="both"/>
      </w:pPr>
      <w:r>
        <w:rPr>
          <w:rFonts w:ascii="Times New Roman"/>
          <w:b w:val="false"/>
          <w:i w:val="false"/>
          <w:color w:val="000000"/>
          <w:sz w:val="28"/>
        </w:rPr>
        <w:t>
      Код отделения: _____________</w:t>
      </w:r>
    </w:p>
    <w:p>
      <w:pPr>
        <w:spacing w:after="0"/>
        <w:ind w:left="0"/>
        <w:jc w:val="both"/>
      </w:pPr>
      <w:r>
        <w:rPr>
          <w:rFonts w:ascii="Times New Roman"/>
          <w:b w:val="false"/>
          <w:i w:val="false"/>
          <w:color w:val="000000"/>
          <w:sz w:val="28"/>
        </w:rPr>
        <w:t>
      Сведения о заявителе (отметить галочкой): родитель __ опекун</w:t>
      </w:r>
    </w:p>
    <w:p>
      <w:pPr>
        <w:spacing w:after="0"/>
        <w:ind w:left="0"/>
        <w:jc w:val="both"/>
      </w:pPr>
      <w:r>
        <w:rPr>
          <w:rFonts w:ascii="Times New Roman"/>
          <w:b w:val="false"/>
          <w:i w:val="false"/>
          <w:color w:val="000000"/>
          <w:sz w:val="28"/>
        </w:rPr>
        <w:t>
      (попечитель)_</w:t>
      </w:r>
    </w:p>
    <w:p>
      <w:pPr>
        <w:spacing w:after="0"/>
        <w:ind w:left="0"/>
        <w:jc w:val="both"/>
      </w:pPr>
      <w:r>
        <w:rPr>
          <w:rFonts w:ascii="Times New Roman"/>
          <w:b w:val="false"/>
          <w:i w:val="false"/>
          <w:color w:val="000000"/>
          <w:sz w:val="28"/>
        </w:rPr>
        <w:t>
      ИИН: ________________________</w:t>
      </w:r>
    </w:p>
    <w:p>
      <w:pPr>
        <w:spacing w:after="0"/>
        <w:ind w:left="0"/>
        <w:jc w:val="both"/>
      </w:pPr>
      <w:r>
        <w:rPr>
          <w:rFonts w:ascii="Times New Roman"/>
          <w:b w:val="false"/>
          <w:i w:val="false"/>
          <w:color w:val="000000"/>
          <w:sz w:val="28"/>
        </w:rPr>
        <w:t>
      фамилия, имя, отчество (при его наличии) заявителя:__________________</w:t>
      </w:r>
    </w:p>
    <w:p>
      <w:pPr>
        <w:spacing w:after="0"/>
        <w:ind w:left="0"/>
        <w:jc w:val="both"/>
      </w:pPr>
      <w:r>
        <w:rPr>
          <w:rFonts w:ascii="Times New Roman"/>
          <w:b w:val="false"/>
          <w:i w:val="false"/>
          <w:color w:val="000000"/>
          <w:sz w:val="28"/>
        </w:rPr>
        <w:t>
      Дата рождения: "____" ______________ _______ года</w:t>
      </w:r>
    </w:p>
    <w:p>
      <w:pPr>
        <w:spacing w:after="0"/>
        <w:ind w:left="0"/>
        <w:jc w:val="both"/>
      </w:pPr>
      <w:r>
        <w:rPr>
          <w:rFonts w:ascii="Times New Roman"/>
          <w:b w:val="false"/>
          <w:i w:val="false"/>
          <w:color w:val="000000"/>
          <w:sz w:val="28"/>
        </w:rPr>
        <w:t>
      Вид документа удостоверяющего личность: ____________________</w:t>
      </w:r>
    </w:p>
    <w:p>
      <w:pPr>
        <w:spacing w:after="0"/>
        <w:ind w:left="0"/>
        <w:jc w:val="both"/>
      </w:pPr>
      <w:r>
        <w:rPr>
          <w:rFonts w:ascii="Times New Roman"/>
          <w:b w:val="false"/>
          <w:i w:val="false"/>
          <w:color w:val="000000"/>
          <w:sz w:val="28"/>
        </w:rPr>
        <w:t>
      Серия документа: _____ Номер документа: ___________ Кем выдан: ______</w:t>
      </w:r>
    </w:p>
    <w:p>
      <w:pPr>
        <w:spacing w:after="0"/>
        <w:ind w:left="0"/>
        <w:jc w:val="both"/>
      </w:pPr>
      <w:r>
        <w:rPr>
          <w:rFonts w:ascii="Times New Roman"/>
          <w:b w:val="false"/>
          <w:i w:val="false"/>
          <w:color w:val="000000"/>
          <w:sz w:val="28"/>
        </w:rPr>
        <w:t>
      Дата выдачи: "____" _____________ ______ год</w:t>
      </w:r>
    </w:p>
    <w:p>
      <w:pPr>
        <w:spacing w:after="0"/>
        <w:ind w:left="0"/>
        <w:jc w:val="both"/>
      </w:pPr>
      <w:r>
        <w:rPr>
          <w:rFonts w:ascii="Times New Roman"/>
          <w:b w:val="false"/>
          <w:i w:val="false"/>
          <w:color w:val="000000"/>
          <w:sz w:val="28"/>
        </w:rPr>
        <w:t>
      Адрес постоянного места жительства: _________________________________</w:t>
      </w:r>
    </w:p>
    <w:p>
      <w:pPr>
        <w:spacing w:after="0"/>
        <w:ind w:left="0"/>
        <w:jc w:val="both"/>
      </w:pPr>
      <w:r>
        <w:rPr>
          <w:rFonts w:ascii="Times New Roman"/>
          <w:b w:val="false"/>
          <w:i w:val="false"/>
          <w:color w:val="000000"/>
          <w:sz w:val="28"/>
        </w:rPr>
        <w:t>
      Область ______________________________________</w:t>
      </w:r>
    </w:p>
    <w:p>
      <w:pPr>
        <w:spacing w:after="0"/>
        <w:ind w:left="0"/>
        <w:jc w:val="both"/>
      </w:pPr>
      <w:r>
        <w:rPr>
          <w:rFonts w:ascii="Times New Roman"/>
          <w:b w:val="false"/>
          <w:i w:val="false"/>
          <w:color w:val="000000"/>
          <w:sz w:val="28"/>
        </w:rPr>
        <w:t>
      город (район) ______________ село: _____________</w:t>
      </w:r>
    </w:p>
    <w:p>
      <w:pPr>
        <w:spacing w:after="0"/>
        <w:ind w:left="0"/>
        <w:jc w:val="both"/>
      </w:pPr>
      <w:r>
        <w:rPr>
          <w:rFonts w:ascii="Times New Roman"/>
          <w:b w:val="false"/>
          <w:i w:val="false"/>
          <w:color w:val="000000"/>
          <w:sz w:val="28"/>
        </w:rPr>
        <w:t>
      улица (микрорайон) _______ дом ___ квартира ____</w:t>
      </w:r>
    </w:p>
    <w:p>
      <w:pPr>
        <w:spacing w:after="0"/>
        <w:ind w:left="0"/>
        <w:jc w:val="both"/>
      </w:pPr>
      <w:r>
        <w:rPr>
          <w:rFonts w:ascii="Times New Roman"/>
          <w:b w:val="false"/>
          <w:i w:val="false"/>
          <w:color w:val="000000"/>
          <w:sz w:val="28"/>
        </w:rPr>
        <w:t>
      Сведения о ребенке, на которого назначается пособие воспитывающего</w:t>
      </w:r>
    </w:p>
    <w:p>
      <w:pPr>
        <w:spacing w:after="0"/>
        <w:ind w:left="0"/>
        <w:jc w:val="both"/>
      </w:pPr>
      <w:r>
        <w:rPr>
          <w:rFonts w:ascii="Times New Roman"/>
          <w:b w:val="false"/>
          <w:i w:val="false"/>
          <w:color w:val="000000"/>
          <w:sz w:val="28"/>
        </w:rPr>
        <w:t>
      ребенка-инвалида</w:t>
      </w:r>
    </w:p>
    <w:p>
      <w:pPr>
        <w:spacing w:after="0"/>
        <w:ind w:left="0"/>
        <w:jc w:val="both"/>
      </w:pPr>
      <w:r>
        <w:rPr>
          <w:rFonts w:ascii="Times New Roman"/>
          <w:b w:val="false"/>
          <w:i w:val="false"/>
          <w:color w:val="000000"/>
          <w:sz w:val="28"/>
        </w:rPr>
        <w:t>
      ИИН ребенка: ______________________</w:t>
      </w:r>
    </w:p>
    <w:p>
      <w:pPr>
        <w:spacing w:after="0"/>
        <w:ind w:left="0"/>
        <w:jc w:val="both"/>
      </w:pPr>
      <w:r>
        <w:rPr>
          <w:rFonts w:ascii="Times New Roman"/>
          <w:b w:val="false"/>
          <w:i w:val="false"/>
          <w:color w:val="000000"/>
          <w:sz w:val="28"/>
        </w:rPr>
        <w:t>
      Фамилия, имя, отчество (при его наличии) ребенка_____________________</w:t>
      </w:r>
    </w:p>
    <w:p>
      <w:pPr>
        <w:spacing w:after="0"/>
        <w:ind w:left="0"/>
        <w:jc w:val="both"/>
      </w:pPr>
      <w:r>
        <w:rPr>
          <w:rFonts w:ascii="Times New Roman"/>
          <w:b w:val="false"/>
          <w:i w:val="false"/>
          <w:color w:val="000000"/>
          <w:sz w:val="28"/>
        </w:rPr>
        <w:t>
      Дата рождения ребенка-инвалида: "_____" ____________ _____года</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w:t>
      </w:r>
    </w:p>
    <w:p>
      <w:pPr>
        <w:spacing w:after="0"/>
        <w:ind w:left="0"/>
        <w:jc w:val="both"/>
      </w:pPr>
      <w:r>
        <w:rPr>
          <w:rFonts w:ascii="Times New Roman"/>
          <w:b w:val="false"/>
          <w:i w:val="false"/>
          <w:color w:val="000000"/>
          <w:sz w:val="28"/>
        </w:rPr>
        <w:t>
      банковский счет № _____________________________</w:t>
      </w:r>
    </w:p>
    <w:p>
      <w:pPr>
        <w:spacing w:after="0"/>
        <w:ind w:left="0"/>
        <w:jc w:val="both"/>
      </w:pPr>
      <w:r>
        <w:rPr>
          <w:rFonts w:ascii="Times New Roman"/>
          <w:b w:val="false"/>
          <w:i w:val="false"/>
          <w:color w:val="000000"/>
          <w:sz w:val="28"/>
        </w:rPr>
        <w:t>
      Тип счета: текущий _________ карточный счет __________</w:t>
      </w:r>
    </w:p>
    <w:p>
      <w:pPr>
        <w:spacing w:after="0"/>
        <w:ind w:left="0"/>
        <w:jc w:val="both"/>
      </w:pPr>
      <w:r>
        <w:rPr>
          <w:rFonts w:ascii="Times New Roman"/>
          <w:b w:val="false"/>
          <w:i w:val="false"/>
          <w:color w:val="000000"/>
          <w:sz w:val="28"/>
        </w:rPr>
        <w:t>
      Прошу назначить мне пособие воспитывающему ребенка-инвалида.</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пособия воспитывающему ребенка-инвалида.</w:t>
      </w:r>
    </w:p>
    <w:p>
      <w:pPr>
        <w:spacing w:after="0"/>
        <w:ind w:left="0"/>
        <w:jc w:val="both"/>
      </w:pPr>
      <w:r>
        <w:rPr>
          <w:rFonts w:ascii="Times New Roman"/>
          <w:b w:val="false"/>
          <w:i w:val="false"/>
          <w:color w:val="000000"/>
          <w:sz w:val="28"/>
        </w:rPr>
        <w:t>
      Даю согласие на получение уведомлений о принятии решения о</w:t>
      </w:r>
    </w:p>
    <w:p>
      <w:pPr>
        <w:spacing w:after="0"/>
        <w:ind w:left="0"/>
        <w:jc w:val="both"/>
      </w:pPr>
      <w:r>
        <w:rPr>
          <w:rFonts w:ascii="Times New Roman"/>
          <w:b w:val="false"/>
          <w:i w:val="false"/>
          <w:color w:val="000000"/>
          <w:sz w:val="28"/>
        </w:rPr>
        <w:t>
      назначении (отказе в назначении) пособия путем отправления на</w:t>
      </w:r>
    </w:p>
    <w:p>
      <w:pPr>
        <w:spacing w:after="0"/>
        <w:ind w:left="0"/>
        <w:jc w:val="both"/>
      </w:pPr>
      <w:r>
        <w:rPr>
          <w:rFonts w:ascii="Times New Roman"/>
          <w:b w:val="false"/>
          <w:i w:val="false"/>
          <w:color w:val="000000"/>
          <w:sz w:val="28"/>
        </w:rPr>
        <w:t>
      мобильный телефон sms-оповещения.</w:t>
      </w:r>
    </w:p>
    <w:p>
      <w:pPr>
        <w:spacing w:after="0"/>
        <w:ind w:left="0"/>
        <w:jc w:val="both"/>
      </w:pPr>
      <w:r>
        <w:rPr>
          <w:rFonts w:ascii="Times New Roman"/>
          <w:b w:val="false"/>
          <w:i w:val="false"/>
          <w:color w:val="000000"/>
          <w:sz w:val="28"/>
        </w:rPr>
        <w:t>
      Обо всех изменениях, влекущих изменение размера выплачиваемого</w:t>
      </w:r>
    </w:p>
    <w:p>
      <w:pPr>
        <w:spacing w:after="0"/>
        <w:ind w:left="0"/>
        <w:jc w:val="both"/>
      </w:pPr>
      <w:r>
        <w:rPr>
          <w:rFonts w:ascii="Times New Roman"/>
          <w:b w:val="false"/>
          <w:i w:val="false"/>
          <w:color w:val="000000"/>
          <w:sz w:val="28"/>
        </w:rPr>
        <w:t>
      пособия, а также об изменении местожительства (в т.ч. выезд за</w:t>
      </w:r>
    </w:p>
    <w:p>
      <w:pPr>
        <w:spacing w:after="0"/>
        <w:ind w:left="0"/>
        <w:jc w:val="both"/>
      </w:pPr>
      <w:r>
        <w:rPr>
          <w:rFonts w:ascii="Times New Roman"/>
          <w:b w:val="false"/>
          <w:i w:val="false"/>
          <w:color w:val="000000"/>
          <w:sz w:val="28"/>
        </w:rPr>
        <w:t>
      пределы Республики Казахстан), анкетных данных, банковских</w:t>
      </w:r>
    </w:p>
    <w:p>
      <w:pPr>
        <w:spacing w:after="0"/>
        <w:ind w:left="0"/>
        <w:jc w:val="both"/>
      </w:pPr>
      <w:r>
        <w:rPr>
          <w:rFonts w:ascii="Times New Roman"/>
          <w:b w:val="false"/>
          <w:i w:val="false"/>
          <w:color w:val="000000"/>
          <w:sz w:val="28"/>
        </w:rPr>
        <w:t>
      реквизитов, обязуюсь сообщить в отделение Государственной корпорации</w:t>
      </w:r>
    </w:p>
    <w:p>
      <w:pPr>
        <w:spacing w:after="0"/>
        <w:ind w:left="0"/>
        <w:jc w:val="both"/>
      </w:pPr>
      <w:r>
        <w:rPr>
          <w:rFonts w:ascii="Times New Roman"/>
          <w:b w:val="false"/>
          <w:i w:val="false"/>
          <w:color w:val="000000"/>
          <w:sz w:val="28"/>
        </w:rPr>
        <w:t>
      в течение десяти рабочих дней.</w:t>
      </w:r>
    </w:p>
    <w:p>
      <w:pPr>
        <w:spacing w:after="0"/>
        <w:ind w:left="0"/>
        <w:jc w:val="both"/>
      </w:pPr>
      <w:r>
        <w:rPr>
          <w:rFonts w:ascii="Times New Roman"/>
          <w:b w:val="false"/>
          <w:i w:val="false"/>
          <w:color w:val="000000"/>
          <w:sz w:val="28"/>
        </w:rPr>
        <w:t>
      Предупрежден (а) об ответственности за предоставление</w:t>
      </w:r>
    </w:p>
    <w:p>
      <w:pPr>
        <w:spacing w:after="0"/>
        <w:ind w:left="0"/>
        <w:jc w:val="both"/>
      </w:pPr>
      <w:r>
        <w:rPr>
          <w:rFonts w:ascii="Times New Roman"/>
          <w:b w:val="false"/>
          <w:i w:val="false"/>
          <w:color w:val="000000"/>
          <w:sz w:val="28"/>
        </w:rPr>
        <w:t>
      недостоверных сведений и поддельных документов</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_________ мобильный ________ Е-маil __________</w:t>
      </w:r>
    </w:p>
    <w:p>
      <w:pPr>
        <w:spacing w:after="0"/>
        <w:ind w:left="0"/>
        <w:jc w:val="both"/>
      </w:pPr>
      <w:r>
        <w:rPr>
          <w:rFonts w:ascii="Times New Roman"/>
          <w:b w:val="false"/>
          <w:i w:val="false"/>
          <w:color w:val="000000"/>
          <w:sz w:val="28"/>
        </w:rPr>
        <w:t>
      "____" ___________ 20__ год Подпись заявителя _______________________</w:t>
      </w:r>
    </w:p>
    <w:p>
      <w:pPr>
        <w:spacing w:after="0"/>
        <w:ind w:left="0"/>
        <w:jc w:val="both"/>
      </w:pPr>
      <w:r>
        <w:rPr>
          <w:rFonts w:ascii="Times New Roman"/>
          <w:b w:val="false"/>
          <w:i w:val="false"/>
          <w:color w:val="000000"/>
          <w:sz w:val="28"/>
        </w:rPr>
        <w:t>
      Заявление принято "___" __________20__год №_____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w:t>
      </w:r>
    </w:p>
    <w:p>
      <w:pPr>
        <w:spacing w:after="0"/>
        <w:ind w:left="0"/>
        <w:jc w:val="both"/>
      </w:pPr>
      <w:r>
        <w:rPr>
          <w:rFonts w:ascii="Times New Roman"/>
          <w:b w:val="false"/>
          <w:i w:val="false"/>
          <w:color w:val="000000"/>
          <w:sz w:val="28"/>
        </w:rPr>
        <w:t>
      принявшего документы_________________________________________________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"Назначение пособия матери</w:t>
            </w:r>
            <w:r>
              <w:br/>
            </w:r>
            <w:r>
              <w:rPr>
                <w:rFonts w:ascii="Times New Roman"/>
                <w:b w:val="false"/>
                <w:i w:val="false"/>
                <w:color w:val="000000"/>
                <w:sz w:val="20"/>
              </w:rPr>
              <w:t>или отцу, усыновителю</w:t>
            </w:r>
            <w:r>
              <w:br/>
            </w:r>
            <w:r>
              <w:rPr>
                <w:rFonts w:ascii="Times New Roman"/>
                <w:b w:val="false"/>
                <w:i w:val="false"/>
                <w:color w:val="000000"/>
                <w:sz w:val="20"/>
              </w:rPr>
              <w:t>(удочерителю), опекуну</w:t>
            </w:r>
            <w:r>
              <w:br/>
            </w:r>
            <w:r>
              <w:rPr>
                <w:rFonts w:ascii="Times New Roman"/>
                <w:b w:val="false"/>
                <w:i w:val="false"/>
                <w:color w:val="000000"/>
                <w:sz w:val="20"/>
              </w:rPr>
              <w:t>(попечителю), воспитывающему</w:t>
            </w:r>
            <w:r>
              <w:br/>
            </w:r>
            <w:r>
              <w:rPr>
                <w:rFonts w:ascii="Times New Roman"/>
                <w:b w:val="false"/>
                <w:i w:val="false"/>
                <w:color w:val="000000"/>
                <w:sz w:val="20"/>
              </w:rPr>
              <w:t>ребенка-инвалида"</w:t>
            </w:r>
          </w:p>
        </w:tc>
      </w:tr>
    </w:tbl>
    <w:p>
      <w:pPr>
        <w:spacing w:after="0"/>
        <w:ind w:left="0"/>
        <w:jc w:val="both"/>
      </w:pPr>
      <w:r>
        <w:rPr>
          <w:rFonts w:ascii="Times New Roman"/>
          <w:b w:val="false"/>
          <w:i w:val="false"/>
          <w:color w:val="ff0000"/>
          <w:sz w:val="28"/>
        </w:rPr>
        <w:t xml:space="preserve">
      Сноска. Стандарт дополнен приложением 1-1 в соответствии с приказом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591" w:id="525"/>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через веб-портал "электронного правительства"</w:t>
      </w:r>
    </w:p>
    <w:bookmarkEnd w:id="525"/>
    <w:bookmarkStart w:name="z1592" w:id="526"/>
    <w:p>
      <w:pPr>
        <w:spacing w:after="0"/>
        <w:ind w:left="0"/>
        <w:jc w:val="both"/>
      </w:pPr>
      <w:r>
        <w:rPr>
          <w:rFonts w:ascii="Times New Roman"/>
          <w:b w:val="false"/>
          <w:i w:val="false"/>
          <w:color w:val="000000"/>
          <w:sz w:val="28"/>
        </w:rPr>
        <w:t>
      Республика Казахстан</w:t>
      </w:r>
      <w:r>
        <w:br/>
      </w:r>
      <w:r>
        <w:rPr>
          <w:rFonts w:ascii="Times New Roman"/>
          <w:b w:val="false"/>
          <w:i w:val="false"/>
          <w:color w:val="000000"/>
          <w:sz w:val="28"/>
        </w:rPr>
        <w:t>Департамент Комитета труда,</w:t>
      </w:r>
      <w:r>
        <w:br/>
      </w:r>
      <w:r>
        <w:rPr>
          <w:rFonts w:ascii="Times New Roman"/>
          <w:b w:val="false"/>
          <w:i w:val="false"/>
          <w:color w:val="000000"/>
          <w:sz w:val="28"/>
        </w:rPr>
        <w:t>социальной защиты и миграции</w:t>
      </w:r>
      <w:r>
        <w:br/>
      </w:r>
      <w:r>
        <w:rPr>
          <w:rFonts w:ascii="Times New Roman"/>
          <w:b w:val="false"/>
          <w:i w:val="false"/>
          <w:color w:val="000000"/>
          <w:sz w:val="28"/>
        </w:rPr>
        <w:t>по __________ области (городу)</w:t>
      </w:r>
    </w:p>
    <w:bookmarkEnd w:id="526"/>
    <w:bookmarkStart w:name="z1593" w:id="527"/>
    <w:p>
      <w:pPr>
        <w:spacing w:after="0"/>
        <w:ind w:left="0"/>
        <w:jc w:val="both"/>
      </w:pPr>
      <w:r>
        <w:rPr>
          <w:rFonts w:ascii="Times New Roman"/>
          <w:b w:val="false"/>
          <w:i w:val="false"/>
          <w:color w:val="000000"/>
          <w:sz w:val="28"/>
        </w:rPr>
        <w:t>
      Код отделения: _________</w:t>
      </w:r>
    </w:p>
    <w:bookmarkEnd w:id="527"/>
    <w:bookmarkStart w:name="z1594" w:id="528"/>
    <w:p>
      <w:pPr>
        <w:spacing w:after="0"/>
        <w:ind w:left="0"/>
        <w:jc w:val="both"/>
      </w:pPr>
      <w:r>
        <w:rPr>
          <w:rFonts w:ascii="Times New Roman"/>
          <w:b w:val="false"/>
          <w:i w:val="false"/>
          <w:color w:val="000000"/>
          <w:sz w:val="28"/>
        </w:rPr>
        <w:t>
      Сведения о заявителе (отметить галочкой): родитель __ опекун (попечитель) __</w:t>
      </w:r>
      <w:r>
        <w:br/>
      </w:r>
      <w:r>
        <w:rPr>
          <w:rFonts w:ascii="Times New Roman"/>
          <w:b w:val="false"/>
          <w:i w:val="false"/>
          <w:color w:val="000000"/>
          <w:sz w:val="28"/>
        </w:rPr>
        <w:t xml:space="preserve">       Фамилия, имя, отчество (при его наличии) заявителя: ______________________</w:t>
      </w:r>
      <w:r>
        <w:br/>
      </w:r>
      <w:r>
        <w:rPr>
          <w:rFonts w:ascii="Times New Roman"/>
          <w:b w:val="false"/>
          <w:i w:val="false"/>
          <w:color w:val="000000"/>
          <w:sz w:val="28"/>
        </w:rPr>
        <w:t xml:space="preserve">       _______________________________________</w:t>
      </w:r>
      <w:r>
        <w:br/>
      </w:r>
      <w:r>
        <w:rPr>
          <w:rFonts w:ascii="Times New Roman"/>
          <w:b w:val="false"/>
          <w:i w:val="false"/>
          <w:color w:val="000000"/>
          <w:sz w:val="28"/>
        </w:rPr>
        <w:t xml:space="preserve">       Дата рождения: "___" 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Прошу назначить мне ежемесячное государственное пособие,</w:t>
      </w:r>
      <w:r>
        <w:br/>
      </w:r>
      <w:r>
        <w:rPr>
          <w:rFonts w:ascii="Times New Roman"/>
          <w:b w:val="false"/>
          <w:i w:val="false"/>
          <w:color w:val="000000"/>
          <w:sz w:val="28"/>
        </w:rPr>
        <w:t xml:space="preserve">       назначаемого и выплачиваемого матери или отцу, усыновителю (удочерителю),</w:t>
      </w:r>
      <w:r>
        <w:br/>
      </w:r>
      <w:r>
        <w:rPr>
          <w:rFonts w:ascii="Times New Roman"/>
          <w:b w:val="false"/>
          <w:i w:val="false"/>
          <w:color w:val="000000"/>
          <w:sz w:val="28"/>
        </w:rPr>
        <w:t xml:space="preserve">       опекуну (попечителю), воспитывающему ребенка-инвалида за счет средств из</w:t>
      </w:r>
      <w:r>
        <w:br/>
      </w:r>
      <w:r>
        <w:rPr>
          <w:rFonts w:ascii="Times New Roman"/>
          <w:b w:val="false"/>
          <w:i w:val="false"/>
          <w:color w:val="000000"/>
          <w:sz w:val="28"/>
        </w:rPr>
        <w:t xml:space="preserve">       республиканского бюджета.</w:t>
      </w:r>
      <w:r>
        <w:br/>
      </w:r>
      <w:r>
        <w:rPr>
          <w:rFonts w:ascii="Times New Roman"/>
          <w:b w:val="false"/>
          <w:i w:val="false"/>
          <w:color w:val="000000"/>
          <w:sz w:val="28"/>
        </w:rPr>
        <w:t xml:space="preserve">             Сведения о ребенке, на которого назначается пособие воспитывающему</w:t>
      </w:r>
      <w:r>
        <w:br/>
      </w:r>
      <w:r>
        <w:rPr>
          <w:rFonts w:ascii="Times New Roman"/>
          <w:b w:val="false"/>
          <w:i w:val="false"/>
          <w:color w:val="000000"/>
          <w:sz w:val="28"/>
        </w:rPr>
        <w:t xml:space="preserve">       ребенка-инвалида:</w:t>
      </w:r>
      <w:r>
        <w:br/>
      </w:r>
      <w:r>
        <w:rPr>
          <w:rFonts w:ascii="Times New Roman"/>
          <w:b w:val="false"/>
          <w:i w:val="false"/>
          <w:color w:val="000000"/>
          <w:sz w:val="28"/>
        </w:rPr>
        <w:t xml:space="preserve">       фамилия, имя, отчество (при его наличии) и дата рождения: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Подтверждение госорганов:</w:t>
      </w:r>
      <w:r>
        <w:br/>
      </w:r>
      <w:r>
        <w:rPr>
          <w:rFonts w:ascii="Times New Roman"/>
          <w:b w:val="false"/>
          <w:i w:val="false"/>
          <w:color w:val="000000"/>
          <w:sz w:val="28"/>
        </w:rPr>
        <w:t xml:space="preserve">       Данные из информационных систем</w:t>
      </w:r>
    </w:p>
    <w:bookmarkEnd w:id="528"/>
    <w:bookmarkStart w:name="z1595" w:id="529"/>
    <w:p>
      <w:pPr>
        <w:spacing w:after="0"/>
        <w:ind w:left="0"/>
        <w:jc w:val="both"/>
      </w:pPr>
      <w:r>
        <w:rPr>
          <w:rFonts w:ascii="Times New Roman"/>
          <w:b w:val="false"/>
          <w:i w:val="false"/>
          <w:color w:val="000000"/>
          <w:sz w:val="28"/>
        </w:rPr>
        <w:t>
      Сведения о заявителе:</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Серия документа: _____________________</w:t>
      </w:r>
      <w:r>
        <w:br/>
      </w:r>
      <w:r>
        <w:rPr>
          <w:rFonts w:ascii="Times New Roman"/>
          <w:b w:val="false"/>
          <w:i w:val="false"/>
          <w:color w:val="000000"/>
          <w:sz w:val="28"/>
        </w:rPr>
        <w:t xml:space="preserve">       Номер документа: ____________________ Кем выдан: _____________________</w:t>
      </w:r>
      <w:r>
        <w:br/>
      </w:r>
      <w:r>
        <w:rPr>
          <w:rFonts w:ascii="Times New Roman"/>
          <w:b w:val="false"/>
          <w:i w:val="false"/>
          <w:color w:val="000000"/>
          <w:sz w:val="28"/>
        </w:rPr>
        <w:t xml:space="preserve">       Дата выдачи: "___" _____________ _____ года.</w:t>
      </w:r>
      <w:r>
        <w:br/>
      </w:r>
      <w:r>
        <w:rPr>
          <w:rFonts w:ascii="Times New Roman"/>
          <w:b w:val="false"/>
          <w:i w:val="false"/>
          <w:color w:val="000000"/>
          <w:sz w:val="28"/>
        </w:rPr>
        <w:t xml:space="preserve">       Адрес постоянного места жительства:</w:t>
      </w:r>
      <w:r>
        <w:br/>
      </w:r>
      <w:r>
        <w:rPr>
          <w:rFonts w:ascii="Times New Roman"/>
          <w:b w:val="false"/>
          <w:i w:val="false"/>
          <w:color w:val="000000"/>
          <w:sz w:val="28"/>
        </w:rPr>
        <w:t xml:space="preserve">       Область _______________ город (район) ______________ село:_____________</w:t>
      </w:r>
      <w:r>
        <w:br/>
      </w:r>
      <w:r>
        <w:rPr>
          <w:rFonts w:ascii="Times New Roman"/>
          <w:b w:val="false"/>
          <w:i w:val="false"/>
          <w:color w:val="000000"/>
          <w:sz w:val="28"/>
        </w:rPr>
        <w:t xml:space="preserve">       улица (микрорайон) ___________________ дом ________ квартира ___________</w:t>
      </w:r>
    </w:p>
    <w:bookmarkEnd w:id="529"/>
    <w:bookmarkStart w:name="z1596" w:id="530"/>
    <w:p>
      <w:pPr>
        <w:spacing w:after="0"/>
        <w:ind w:left="0"/>
        <w:jc w:val="both"/>
      </w:pPr>
      <w:r>
        <w:rPr>
          <w:rFonts w:ascii="Times New Roman"/>
          <w:b w:val="false"/>
          <w:i w:val="false"/>
          <w:color w:val="000000"/>
          <w:sz w:val="28"/>
        </w:rPr>
        <w:t>
      Сведения о наличии инвалидности у ребенка</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3773"/>
        <w:gridCol w:w="1541"/>
        <w:gridCol w:w="1541"/>
        <w:gridCol w:w="1206"/>
        <w:gridCol w:w="2993"/>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5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ребенка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5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53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8" w:id="534"/>
    <w:p>
      <w:pPr>
        <w:spacing w:after="0"/>
        <w:ind w:left="0"/>
        <w:jc w:val="both"/>
      </w:pPr>
      <w:r>
        <w:rPr>
          <w:rFonts w:ascii="Times New Roman"/>
          <w:b w:val="false"/>
          <w:i w:val="false"/>
          <w:color w:val="000000"/>
          <w:sz w:val="28"/>
        </w:rPr>
        <w:t xml:space="preserve">
      Данные из информационных систем </w:t>
      </w:r>
    </w:p>
    <w:bookmarkEnd w:id="534"/>
    <w:bookmarkStart w:name="z1619" w:id="535"/>
    <w:p>
      <w:pPr>
        <w:spacing w:after="0"/>
        <w:ind w:left="0"/>
        <w:jc w:val="both"/>
      </w:pPr>
      <w:r>
        <w:rPr>
          <w:rFonts w:ascii="Times New Roman"/>
          <w:b w:val="false"/>
          <w:i w:val="false"/>
          <w:color w:val="000000"/>
          <w:sz w:val="28"/>
        </w:rPr>
        <w:t xml:space="preserve">
      Сведения о детях, входящих в состав семьи: </w:t>
      </w:r>
    </w:p>
    <w:bookmarkEnd w:id="5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11"/>
        <w:gridCol w:w="2230"/>
        <w:gridCol w:w="514"/>
        <w:gridCol w:w="1307"/>
        <w:gridCol w:w="514"/>
        <w:gridCol w:w="514"/>
        <w:gridCol w:w="1110"/>
        <w:gridCol w:w="2232"/>
        <w:gridCol w:w="2232"/>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53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6"/>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ребенка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r>
              <w:br/>
            </w:r>
            <w:r>
              <w:rPr>
                <w:rFonts w:ascii="Times New Roman"/>
                <w:b w:val="false"/>
                <w:i w:val="false"/>
                <w:color w:val="000000"/>
                <w:sz w:val="20"/>
              </w:rPr>
              <w:t>рождения ребенка</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5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7"/>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5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38"/>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3" w:id="53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в сведениях о детях предоставить данные на всех детей входящих в состав семьи заявителя и на кого назначается пособие.</w:t>
      </w:r>
    </w:p>
    <w:bookmarkEnd w:id="539"/>
    <w:bookmarkStart w:name="z1654" w:id="540"/>
    <w:p>
      <w:pPr>
        <w:spacing w:after="0"/>
        <w:ind w:left="0"/>
        <w:jc w:val="both"/>
      </w:pPr>
      <w:r>
        <w:rPr>
          <w:rFonts w:ascii="Times New Roman"/>
          <w:b w:val="false"/>
          <w:i w:val="false"/>
          <w:color w:val="000000"/>
          <w:sz w:val="28"/>
        </w:rPr>
        <w:t>
      Сведения о заключении брака: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41"/>
        <w:gridCol w:w="540"/>
        <w:gridCol w:w="2341"/>
        <w:gridCol w:w="540"/>
        <w:gridCol w:w="2342"/>
        <w:gridCol w:w="540"/>
        <w:gridCol w:w="2342"/>
        <w:gridCol w:w="541"/>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5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542"/>
          <w:p>
            <w:pPr>
              <w:spacing w:after="20"/>
              <w:ind w:left="20"/>
              <w:jc w:val="both"/>
            </w:pPr>
            <w:r>
              <w:rPr>
                <w:rFonts w:ascii="Times New Roman"/>
                <w:b w:val="false"/>
                <w:i w:val="false"/>
                <w:color w:val="000000"/>
                <w:sz w:val="20"/>
              </w:rPr>
              <w:t>
После заключения</w:t>
            </w:r>
            <w:r>
              <w:br/>
            </w:r>
            <w:r>
              <w:rPr>
                <w:rFonts w:ascii="Times New Roman"/>
                <w:b w:val="false"/>
                <w:i w:val="false"/>
                <w:color w:val="000000"/>
                <w:sz w:val="20"/>
              </w:rPr>
              <w:t>
</w:t>
            </w:r>
            <w:r>
              <w:rPr>
                <w:rFonts w:ascii="Times New Roman"/>
                <w:b w:val="false"/>
                <w:i w:val="false"/>
                <w:color w:val="000000"/>
                <w:sz w:val="20"/>
              </w:rPr>
              <w:t>брака присвоены</w:t>
            </w:r>
            <w:r>
              <w:br/>
            </w:r>
            <w:r>
              <w:rPr>
                <w:rFonts w:ascii="Times New Roman"/>
                <w:b w:val="false"/>
                <w:i w:val="false"/>
                <w:color w:val="000000"/>
                <w:sz w:val="20"/>
              </w:rPr>
              <w:t>
фамилии</w:t>
            </w:r>
          </w:p>
          <w:bookmarkEnd w:id="5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5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3"/>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5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4"/>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7" w:id="545"/>
    <w:p>
      <w:pPr>
        <w:spacing w:after="0"/>
        <w:ind w:left="0"/>
        <w:jc w:val="both"/>
      </w:pPr>
      <w:r>
        <w:rPr>
          <w:rFonts w:ascii="Times New Roman"/>
          <w:b w:val="false"/>
          <w:i w:val="false"/>
          <w:color w:val="000000"/>
          <w:sz w:val="28"/>
        </w:rPr>
        <w:t>
      продолжение таблицы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893"/>
        <w:gridCol w:w="4058"/>
        <w:gridCol w:w="2456"/>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546"/>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браке</w:t>
            </w:r>
          </w:p>
          <w:bookmarkEnd w:id="546"/>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3" w:id="547"/>
    <w:p>
      <w:pPr>
        <w:spacing w:after="0"/>
        <w:ind w:left="0"/>
        <w:jc w:val="both"/>
      </w:pPr>
      <w:r>
        <w:rPr>
          <w:rFonts w:ascii="Times New Roman"/>
          <w:b w:val="false"/>
          <w:i w:val="false"/>
          <w:color w:val="000000"/>
          <w:sz w:val="28"/>
        </w:rPr>
        <w:t>
      Сведения о расторжении брака</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341"/>
        <w:gridCol w:w="540"/>
        <w:gridCol w:w="2341"/>
        <w:gridCol w:w="540"/>
        <w:gridCol w:w="2342"/>
        <w:gridCol w:w="540"/>
        <w:gridCol w:w="2342"/>
        <w:gridCol w:w="541"/>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5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549"/>
          <w:p>
            <w:pPr>
              <w:spacing w:after="20"/>
              <w:ind w:left="20"/>
              <w:jc w:val="both"/>
            </w:pPr>
            <w:r>
              <w:rPr>
                <w:rFonts w:ascii="Times New Roman"/>
                <w:b w:val="false"/>
                <w:i w:val="false"/>
                <w:color w:val="000000"/>
                <w:sz w:val="20"/>
              </w:rPr>
              <w:t>
После расторжения</w:t>
            </w:r>
            <w:r>
              <w:br/>
            </w:r>
            <w:r>
              <w:rPr>
                <w:rFonts w:ascii="Times New Roman"/>
                <w:b w:val="false"/>
                <w:i w:val="false"/>
                <w:color w:val="000000"/>
                <w:sz w:val="20"/>
              </w:rPr>
              <w:t>
</w:t>
            </w:r>
            <w:r>
              <w:rPr>
                <w:rFonts w:ascii="Times New Roman"/>
                <w:b w:val="false"/>
                <w:i w:val="false"/>
                <w:color w:val="000000"/>
                <w:sz w:val="20"/>
              </w:rPr>
              <w:t>брака присвоены</w:t>
            </w:r>
            <w:r>
              <w:br/>
            </w:r>
            <w:r>
              <w:rPr>
                <w:rFonts w:ascii="Times New Roman"/>
                <w:b w:val="false"/>
                <w:i w:val="false"/>
                <w:color w:val="000000"/>
                <w:sz w:val="20"/>
              </w:rPr>
              <w:t>
фамилии</w:t>
            </w:r>
          </w:p>
          <w:bookmarkEnd w:id="5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5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0"/>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5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1"/>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6" w:id="552"/>
    <w:p>
      <w:pPr>
        <w:spacing w:after="0"/>
        <w:ind w:left="0"/>
        <w:jc w:val="both"/>
      </w:pPr>
      <w:r>
        <w:rPr>
          <w:rFonts w:ascii="Times New Roman"/>
          <w:b w:val="false"/>
          <w:i w:val="false"/>
          <w:color w:val="000000"/>
          <w:sz w:val="28"/>
        </w:rPr>
        <w:t>
      продолжение таблицы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700"/>
        <w:gridCol w:w="3788"/>
        <w:gridCol w:w="2702"/>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7" w:id="553"/>
          <w:p>
            <w:pPr>
              <w:spacing w:after="20"/>
              <w:ind w:left="20"/>
              <w:jc w:val="both"/>
            </w:pPr>
            <w:r>
              <w:rPr>
                <w:rFonts w:ascii="Times New Roman"/>
                <w:b w:val="false"/>
                <w:i w:val="false"/>
                <w:color w:val="000000"/>
                <w:sz w:val="20"/>
              </w:rPr>
              <w:t>
</w:t>
            </w:r>
            <w:r>
              <w:rPr>
                <w:rFonts w:ascii="Times New Roman"/>
                <w:b w:val="false"/>
                <w:i w:val="false"/>
                <w:color w:val="000000"/>
                <w:sz w:val="20"/>
              </w:rPr>
              <w:t>Орган, выдавший свидетельство о расторжении брака</w:t>
            </w:r>
          </w:p>
          <w:bookmarkEnd w:id="553"/>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2" w:id="554"/>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843"/>
        <w:gridCol w:w="1604"/>
        <w:gridCol w:w="3644"/>
        <w:gridCol w:w="3195"/>
        <w:gridCol w:w="1127"/>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55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5"/>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55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6"/>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55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57"/>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4" w:id="558"/>
    <w:p>
      <w:pPr>
        <w:spacing w:after="0"/>
        <w:ind w:left="0"/>
        <w:jc w:val="both"/>
      </w:pPr>
      <w:r>
        <w:rPr>
          <w:rFonts w:ascii="Times New Roman"/>
          <w:b w:val="false"/>
          <w:i w:val="false"/>
          <w:color w:val="000000"/>
          <w:sz w:val="28"/>
        </w:rPr>
        <w:t>
      Сведения об усыновлении (удочерении)</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2738"/>
        <w:gridCol w:w="803"/>
        <w:gridCol w:w="3212"/>
        <w:gridCol w:w="1054"/>
        <w:gridCol w:w="1027"/>
        <w:gridCol w:w="580"/>
        <w:gridCol w:w="580"/>
        <w:gridCol w:w="1476"/>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5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9"/>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5" w:id="5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0"/>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5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1"/>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5" w:id="562"/>
    <w:p>
      <w:pPr>
        <w:spacing w:after="0"/>
        <w:ind w:left="0"/>
        <w:jc w:val="both"/>
      </w:pPr>
      <w:r>
        <w:rPr>
          <w:rFonts w:ascii="Times New Roman"/>
          <w:b w:val="false"/>
          <w:i w:val="false"/>
          <w:color w:val="000000"/>
          <w:sz w:val="28"/>
        </w:rPr>
        <w:t>
      Банковские реквизиты:</w:t>
      </w:r>
      <w:r>
        <w:br/>
      </w:r>
      <w:r>
        <w:rPr>
          <w:rFonts w:ascii="Times New Roman"/>
          <w:b w:val="false"/>
          <w:i w:val="false"/>
          <w:color w:val="000000"/>
          <w:sz w:val="28"/>
        </w:rPr>
        <w:t xml:space="preserve">       Наименование банка ___________________________</w:t>
      </w:r>
      <w:r>
        <w:br/>
      </w:r>
      <w:r>
        <w:rPr>
          <w:rFonts w:ascii="Times New Roman"/>
          <w:b w:val="false"/>
          <w:i w:val="false"/>
          <w:color w:val="000000"/>
          <w:sz w:val="28"/>
        </w:rPr>
        <w:t xml:space="preserve">       Банковский счет № ____________________________</w:t>
      </w:r>
      <w:r>
        <w:br/>
      </w:r>
      <w:r>
        <w:rPr>
          <w:rFonts w:ascii="Times New Roman"/>
          <w:b w:val="false"/>
          <w:i w:val="false"/>
          <w:color w:val="000000"/>
          <w:sz w:val="28"/>
        </w:rPr>
        <w:t xml:space="preserve">       Тип счета: текущий ___________________________</w:t>
      </w:r>
      <w:r>
        <w:br/>
      </w:r>
      <w:r>
        <w:rPr>
          <w:rFonts w:ascii="Times New Roman"/>
          <w:b w:val="false"/>
          <w:i w:val="false"/>
          <w:color w:val="000000"/>
          <w:sz w:val="28"/>
        </w:rPr>
        <w:t xml:space="preserve">       Реквизиты банка второго уровня:</w:t>
      </w:r>
      <w:r>
        <w:br/>
      </w:r>
      <w:r>
        <w:rPr>
          <w:rFonts w:ascii="Times New Roman"/>
          <w:b w:val="false"/>
          <w:i w:val="false"/>
          <w:color w:val="000000"/>
          <w:sz w:val="28"/>
        </w:rPr>
        <w:t xml:space="preserve">       Банковский идентификационный код ____________________________________</w:t>
      </w:r>
      <w:r>
        <w:br/>
      </w:r>
      <w:r>
        <w:rPr>
          <w:rFonts w:ascii="Times New Roman"/>
          <w:b w:val="false"/>
          <w:i w:val="false"/>
          <w:color w:val="000000"/>
          <w:sz w:val="28"/>
        </w:rPr>
        <w:t xml:space="preserve">       Индивидуальный идентификационный код _______________________________</w:t>
      </w:r>
      <w:r>
        <w:br/>
      </w:r>
      <w:r>
        <w:rPr>
          <w:rFonts w:ascii="Times New Roman"/>
          <w:b w:val="false"/>
          <w:i w:val="false"/>
          <w:color w:val="000000"/>
          <w:sz w:val="28"/>
        </w:rPr>
        <w:t xml:space="preserve">       Бизнес-идентификационный номер ______________________________________</w:t>
      </w:r>
      <w:r>
        <w:br/>
      </w:r>
      <w:r>
        <w:rPr>
          <w:rFonts w:ascii="Times New Roman"/>
          <w:b w:val="false"/>
          <w:i w:val="false"/>
          <w:color w:val="000000"/>
          <w:sz w:val="28"/>
        </w:rPr>
        <w:t xml:space="preserve">       Контактные данные заявителя:</w:t>
      </w:r>
      <w:r>
        <w:br/>
      </w:r>
      <w:r>
        <w:rPr>
          <w:rFonts w:ascii="Times New Roman"/>
          <w:b w:val="false"/>
          <w:i w:val="false"/>
          <w:color w:val="000000"/>
          <w:sz w:val="28"/>
        </w:rPr>
        <w:t xml:space="preserve">       Телефон _________________ мобильный ________________ E-mail __________</w:t>
      </w:r>
    </w:p>
    <w:bookmarkEnd w:id="562"/>
    <w:bookmarkStart w:name="z1826" w:id="563"/>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563"/>
    <w:bookmarkStart w:name="z1827" w:id="564"/>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10 (десяти) рабочих дней.</w:t>
      </w:r>
    </w:p>
    <w:bookmarkEnd w:id="564"/>
    <w:bookmarkStart w:name="z1828" w:id="565"/>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565"/>
    <w:bookmarkStart w:name="z1829" w:id="566"/>
    <w:p>
      <w:pPr>
        <w:spacing w:after="0"/>
        <w:ind w:left="0"/>
        <w:jc w:val="both"/>
      </w:pPr>
      <w:r>
        <w:rPr>
          <w:rFonts w:ascii="Times New Roman"/>
          <w:b w:val="false"/>
          <w:i w:val="false"/>
          <w:color w:val="000000"/>
          <w:sz w:val="28"/>
        </w:rPr>
        <w:t>
      Электронно-цифровая подпись заявителя ____________</w:t>
      </w:r>
      <w:r>
        <w:br/>
      </w:r>
      <w:r>
        <w:rPr>
          <w:rFonts w:ascii="Times New Roman"/>
          <w:b w:val="false"/>
          <w:i w:val="false"/>
          <w:color w:val="000000"/>
          <w:sz w:val="28"/>
        </w:rPr>
        <w:t xml:space="preserve">       Дата и время подписания заявления:</w:t>
      </w:r>
      <w:r>
        <w:br/>
      </w:r>
      <w:r>
        <w:rPr>
          <w:rFonts w:ascii="Times New Roman"/>
          <w:b w:val="false"/>
          <w:i w:val="false"/>
          <w:color w:val="000000"/>
          <w:sz w:val="28"/>
        </w:rPr>
        <w:t xml:space="preserve">       "___".__________._____ год ____ часов ____ минут ____ секунд</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Примечание: расшифровка аббревиатур:</w:t>
      </w:r>
      <w:r>
        <w:br/>
      </w:r>
      <w:r>
        <w:rPr>
          <w:rFonts w:ascii="Times New Roman"/>
          <w:b w:val="false"/>
          <w:i w:val="false"/>
          <w:color w:val="000000"/>
          <w:sz w:val="28"/>
        </w:rPr>
        <w:t xml:space="preserve">       БВУ – банк второго уровня;</w:t>
      </w:r>
      <w:r>
        <w:br/>
      </w:r>
      <w:r>
        <w:rPr>
          <w:rFonts w:ascii="Times New Roman"/>
          <w:b w:val="false"/>
          <w:i w:val="false"/>
          <w:color w:val="000000"/>
          <w:sz w:val="28"/>
        </w:rPr>
        <w:t xml:space="preserve">       БИК – банковский идентификационный код;</w:t>
      </w:r>
      <w:r>
        <w:br/>
      </w:r>
      <w:r>
        <w:rPr>
          <w:rFonts w:ascii="Times New Roman"/>
          <w:b w:val="false"/>
          <w:i w:val="false"/>
          <w:color w:val="000000"/>
          <w:sz w:val="28"/>
        </w:rPr>
        <w:t xml:space="preserve">       БИН – бизнес-идентификационный номер;</w:t>
      </w:r>
      <w:r>
        <w:br/>
      </w:r>
      <w:r>
        <w:rPr>
          <w:rFonts w:ascii="Times New Roman"/>
          <w:b w:val="false"/>
          <w:i w:val="false"/>
          <w:color w:val="000000"/>
          <w:sz w:val="28"/>
        </w:rPr>
        <w:t xml:space="preserve">       ИИН – индивидуальный идентификационный номер;</w:t>
      </w:r>
      <w:r>
        <w:br/>
      </w:r>
      <w:r>
        <w:rPr>
          <w:rFonts w:ascii="Times New Roman"/>
          <w:b w:val="false"/>
          <w:i w:val="false"/>
          <w:color w:val="000000"/>
          <w:sz w:val="28"/>
        </w:rPr>
        <w:t xml:space="preserve">       МСЭ – медико-социальная экспертиза.</w:t>
      </w:r>
    </w:p>
    <w:bookmarkEnd w:id="566"/>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пособия матери или отцу,</w:t>
            </w:r>
            <w:r>
              <w:br/>
            </w:r>
            <w:r>
              <w:rPr>
                <w:rFonts w:ascii="Times New Roman"/>
                <w:b w:val="false"/>
                <w:i w:val="false"/>
                <w:color w:val="000000"/>
                <w:sz w:val="20"/>
              </w:rPr>
              <w:t>
усыновителю (удочерителю),опекуну</w:t>
            </w:r>
            <w:r>
              <w:br/>
            </w:r>
            <w:r>
              <w:rPr>
                <w:rFonts w:ascii="Times New Roman"/>
                <w:b w:val="false"/>
                <w:i w:val="false"/>
                <w:color w:val="000000"/>
                <w:sz w:val="20"/>
              </w:rPr>
              <w:t>
(попечителю), воспитывающему</w:t>
            </w:r>
            <w:r>
              <w:br/>
            </w:r>
            <w:r>
              <w:rPr>
                <w:rFonts w:ascii="Times New Roman"/>
                <w:b w:val="false"/>
                <w:i w:val="false"/>
                <w:color w:val="000000"/>
                <w:sz w:val="20"/>
              </w:rPr>
              <w:t>
ребенка-инвалида"</w:t>
            </w:r>
          </w:p>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253" w:id="567"/>
    <w:p>
      <w:pPr>
        <w:spacing w:after="0"/>
        <w:ind w:left="0"/>
        <w:jc w:val="left"/>
      </w:pPr>
      <w:r>
        <w:rPr>
          <w:rFonts w:ascii="Times New Roman"/>
          <w:b/>
          <w:i w:val="false"/>
          <w:color w:val="000000"/>
        </w:rPr>
        <w:t xml:space="preserve"> РАСПИСКА № ____</w:t>
      </w:r>
      <w:r>
        <w:br/>
      </w:r>
      <w:r>
        <w:rPr>
          <w:rFonts w:ascii="Times New Roman"/>
          <w:b/>
          <w:i w:val="false"/>
          <w:color w:val="000000"/>
        </w:rPr>
        <w:t>об отказе в приеме заявления на назначение</w:t>
      </w:r>
    </w:p>
    <w:bookmarkEnd w:id="567"/>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 20 ____ года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w:t>
      </w:r>
    </w:p>
    <w:p>
      <w:pPr>
        <w:spacing w:after="0"/>
        <w:ind w:left="0"/>
        <w:jc w:val="both"/>
      </w:pPr>
      <w:r>
        <w:rPr>
          <w:rFonts w:ascii="Times New Roman"/>
          <w:b w:val="false"/>
          <w:i w:val="false"/>
          <w:color w:val="000000"/>
          <w:sz w:val="28"/>
        </w:rPr>
        <w:t>
      неполного пакета документов, сведений из информационных систем, и</w:t>
      </w:r>
    </w:p>
    <w:p>
      <w:pPr>
        <w:spacing w:after="0"/>
        <w:ind w:left="0"/>
        <w:jc w:val="both"/>
      </w:pPr>
      <w:r>
        <w:rPr>
          <w:rFonts w:ascii="Times New Roman"/>
          <w:b w:val="false"/>
          <w:i w:val="false"/>
          <w:color w:val="000000"/>
          <w:sz w:val="28"/>
        </w:rPr>
        <w:t>
      (или) документов с истекшим сроком действия, требуемых для назначения</w:t>
      </w:r>
    </w:p>
    <w:p>
      <w:pPr>
        <w:spacing w:after="0"/>
        <w:ind w:left="0"/>
        <w:jc w:val="both"/>
      </w:pPr>
      <w:r>
        <w:rPr>
          <w:rFonts w:ascii="Times New Roman"/>
          <w:b w:val="false"/>
          <w:i w:val="false"/>
          <w:color w:val="000000"/>
          <w:sz w:val="28"/>
        </w:rPr>
        <w:t>
      выплаты, отсутствия права на выплату.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851"/>
        <w:gridCol w:w="11449"/>
      </w:tblGrid>
      <w:tr>
        <w:trPr>
          <w:trHeight w:val="30" w:hRule="atLeast"/>
        </w:trPr>
        <w:tc>
          <w:tcPr>
            <w:tcW w:w="8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пособия матери или отцу,</w:t>
            </w:r>
            <w:r>
              <w:br/>
            </w:r>
            <w:r>
              <w:rPr>
                <w:rFonts w:ascii="Times New Roman"/>
                <w:b w:val="false"/>
                <w:i w:val="false"/>
                <w:color w:val="000000"/>
                <w:sz w:val="20"/>
              </w:rPr>
              <w:t>
усыновителю (удочерителю),опекуну</w:t>
            </w:r>
            <w:r>
              <w:br/>
            </w:r>
            <w:r>
              <w:rPr>
                <w:rFonts w:ascii="Times New Roman"/>
                <w:b w:val="false"/>
                <w:i w:val="false"/>
                <w:color w:val="000000"/>
                <w:sz w:val="20"/>
              </w:rPr>
              <w:t>
(попечителю), воспитывающему</w:t>
            </w:r>
            <w:r>
              <w:br/>
            </w:r>
            <w:r>
              <w:rPr>
                <w:rFonts w:ascii="Times New Roman"/>
                <w:b w:val="false"/>
                <w:i w:val="false"/>
                <w:color w:val="000000"/>
                <w:sz w:val="20"/>
              </w:rPr>
              <w:t>
ребенка-инвалида"</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от "___" _________ 20 ____ года</w:t>
      </w:r>
    </w:p>
    <w:p>
      <w:pPr>
        <w:spacing w:after="0"/>
        <w:ind w:left="0"/>
        <w:jc w:val="both"/>
      </w:pPr>
      <w:r>
        <w:rPr>
          <w:rFonts w:ascii="Times New Roman"/>
          <w:b w:val="false"/>
          <w:i w:val="false"/>
          <w:color w:val="000000"/>
          <w:sz w:val="28"/>
        </w:rPr>
        <w:t>
      Гражданин (ка) 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Дата обращения "__________" ___________________________ 20 ____ года</w:t>
      </w:r>
    </w:p>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w:t>
      </w:r>
    </w:p>
    <w:p>
      <w:pPr>
        <w:spacing w:after="0"/>
        <w:ind w:left="0"/>
        <w:jc w:val="both"/>
      </w:pPr>
      <w:r>
        <w:rPr>
          <w:rFonts w:ascii="Times New Roman"/>
          <w:b w:val="false"/>
          <w:i w:val="false"/>
          <w:color w:val="000000"/>
          <w:sz w:val="28"/>
        </w:rPr>
        <w:t>
      факт назначения, выплаты или подачи заявления подтвержден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2" w:id="568"/>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568"/>
        </w:tc>
      </w:tr>
    </w:tbl>
    <w:bookmarkStart w:name="z306" w:id="56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и постановка на учет безработных граждан"</w:t>
      </w:r>
    </w:p>
    <w:bookmarkEnd w:id="569"/>
    <w:p>
      <w:pPr>
        <w:spacing w:after="0"/>
        <w:ind w:left="0"/>
        <w:jc w:val="both"/>
      </w:pPr>
      <w:r>
        <w:rPr>
          <w:rFonts w:ascii="Times New Roman"/>
          <w:b w:val="false"/>
          <w:i w:val="false"/>
          <w:color w:val="ff0000"/>
          <w:sz w:val="28"/>
        </w:rPr>
        <w:t xml:space="preserve">
      Сноска. Стандарт исключен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328" w:id="57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граждан, пострадавших вследствие ядерных испытаний</w:t>
      </w:r>
      <w:r>
        <w:br/>
      </w:r>
      <w:r>
        <w:rPr>
          <w:rFonts w:ascii="Times New Roman"/>
          <w:b/>
          <w:i w:val="false"/>
          <w:color w:val="000000"/>
        </w:rPr>
        <w:t>на Семипалатинском испытательном ядерном полигоне, выплата</w:t>
      </w:r>
      <w:r>
        <w:br/>
      </w:r>
      <w:r>
        <w:rPr>
          <w:rFonts w:ascii="Times New Roman"/>
          <w:b/>
          <w:i w:val="false"/>
          <w:color w:val="000000"/>
        </w:rPr>
        <w:t>единовременной государственной денежной компенсации, выдача</w:t>
      </w:r>
      <w:r>
        <w:br/>
      </w:r>
      <w:r>
        <w:rPr>
          <w:rFonts w:ascii="Times New Roman"/>
          <w:b/>
          <w:i w:val="false"/>
          <w:color w:val="000000"/>
        </w:rPr>
        <w:t>удостоверений"</w:t>
      </w:r>
    </w:p>
    <w:bookmarkEnd w:id="570"/>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329" w:id="571"/>
    <w:p>
      <w:pPr>
        <w:spacing w:after="0"/>
        <w:ind w:left="0"/>
        <w:jc w:val="left"/>
      </w:pPr>
      <w:r>
        <w:rPr>
          <w:rFonts w:ascii="Times New Roman"/>
          <w:b/>
          <w:i w:val="false"/>
          <w:color w:val="000000"/>
        </w:rPr>
        <w:t xml:space="preserve"> Глава 1. Общие положения</w:t>
      </w:r>
    </w:p>
    <w:bookmarkEnd w:id="571"/>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30" w:id="572"/>
    <w:p>
      <w:pPr>
        <w:spacing w:after="0"/>
        <w:ind w:left="0"/>
        <w:jc w:val="both"/>
      </w:pPr>
      <w:r>
        <w:rPr>
          <w:rFonts w:ascii="Times New Roman"/>
          <w:b w:val="false"/>
          <w:i w:val="false"/>
          <w:color w:val="000000"/>
          <w:sz w:val="28"/>
        </w:rPr>
        <w:t>
      1. Государственная услуга "Регистрация граждан, пострадавших вследствие ядерных испытаний на Семипалатинском испытательном ядерном полигоне, выплата единовременной государственной денежной компенсации, выдача удостоверений" (далее – государственная услуга).</w:t>
      </w:r>
    </w:p>
    <w:bookmarkEnd w:id="572"/>
    <w:bookmarkStart w:name="z331" w:id="573"/>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2" w:id="57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57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575"/>
    <w:p>
      <w:pPr>
        <w:spacing w:after="0"/>
        <w:ind w:left="0"/>
        <w:jc w:val="left"/>
      </w:pPr>
      <w:r>
        <w:rPr>
          <w:rFonts w:ascii="Times New Roman"/>
          <w:b/>
          <w:i w:val="false"/>
          <w:color w:val="000000"/>
        </w:rPr>
        <w:t xml:space="preserve"> Глава 2. Порядок оказания государственной услуги</w:t>
      </w:r>
    </w:p>
    <w:bookmarkEnd w:id="575"/>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34" w:id="576"/>
    <w:p>
      <w:pPr>
        <w:spacing w:after="0"/>
        <w:ind w:left="0"/>
        <w:jc w:val="both"/>
      </w:pPr>
      <w:r>
        <w:rPr>
          <w:rFonts w:ascii="Times New Roman"/>
          <w:b w:val="false"/>
          <w:i w:val="false"/>
          <w:color w:val="000000"/>
          <w:sz w:val="28"/>
        </w:rPr>
        <w:t>
      4. Сроки оказания государственной услуги:</w:t>
      </w:r>
    </w:p>
    <w:bookmarkEnd w:id="576"/>
    <w:p>
      <w:pPr>
        <w:spacing w:after="0"/>
        <w:ind w:left="0"/>
        <w:jc w:val="both"/>
      </w:pPr>
      <w:r>
        <w:rPr>
          <w:rFonts w:ascii="Times New Roman"/>
          <w:b w:val="false"/>
          <w:i w:val="false"/>
          <w:color w:val="000000"/>
          <w:sz w:val="28"/>
        </w:rPr>
        <w:t>
      1) при обращении услугодателю, в Государственную корпорацию – с момента регистрации пакета документов услугодателем:</w:t>
      </w:r>
    </w:p>
    <w:p>
      <w:pPr>
        <w:spacing w:after="0"/>
        <w:ind w:left="0"/>
        <w:jc w:val="both"/>
      </w:pPr>
      <w:r>
        <w:rPr>
          <w:rFonts w:ascii="Times New Roman"/>
          <w:b w:val="false"/>
          <w:i w:val="false"/>
          <w:color w:val="000000"/>
          <w:sz w:val="28"/>
        </w:rPr>
        <w:t>
      принятие решения о регистрации или отказе в регистрации гражданам пострадавшими вследствие ядерных испытаний на Семипалатинском испытательном ядерном полигоне – 20 (двадцать) рабочих дней со дня регистрации заявления;</w:t>
      </w:r>
    </w:p>
    <w:p>
      <w:pPr>
        <w:spacing w:after="0"/>
        <w:ind w:left="0"/>
        <w:jc w:val="both"/>
      </w:pPr>
      <w:r>
        <w:rPr>
          <w:rFonts w:ascii="Times New Roman"/>
          <w:b w:val="false"/>
          <w:i w:val="false"/>
          <w:color w:val="000000"/>
          <w:sz w:val="28"/>
        </w:rPr>
        <w:t>
      выдача удостоверения впервые обратившимся услугополучателям – 5 (пять) рабочих дней после принятия решения о регистрации граждан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выдача дубликата удостоверения – 5 (пять) рабочих дней со дня регистрации заявления услугополучателя;</w:t>
      </w:r>
    </w:p>
    <w:p>
      <w:pPr>
        <w:spacing w:after="0"/>
        <w:ind w:left="0"/>
        <w:jc w:val="both"/>
      </w:pPr>
      <w:r>
        <w:rPr>
          <w:rFonts w:ascii="Times New Roman"/>
          <w:b w:val="false"/>
          <w:i w:val="false"/>
          <w:color w:val="000000"/>
          <w:sz w:val="28"/>
        </w:rPr>
        <w:t>
      выплата единовременной государственной денежной компенсации (далее – компенсация) согласно графику выплаты компенсации в разрезе областей, городов Нур-Султан, Алматы и Шымкент.</w:t>
      </w:r>
    </w:p>
    <w:p>
      <w:pPr>
        <w:spacing w:after="0"/>
        <w:ind w:left="0"/>
        <w:jc w:val="both"/>
      </w:pPr>
      <w:r>
        <w:rPr>
          <w:rFonts w:ascii="Times New Roman"/>
          <w:b w:val="false"/>
          <w:i w:val="false"/>
          <w:color w:val="000000"/>
          <w:sz w:val="28"/>
        </w:rPr>
        <w:t>
      Срок оказания государственной услуги продлевается на 1 (один) месяц в случаях, когда необходимо проведение дополнительных запросов, проверок для принятия решения об оказании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 30 минут, в Государственную корпорацию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5" w:id="577"/>
    <w:p>
      <w:pPr>
        <w:spacing w:after="0"/>
        <w:ind w:left="0"/>
        <w:jc w:val="both"/>
      </w:pPr>
      <w:r>
        <w:rPr>
          <w:rFonts w:ascii="Times New Roman"/>
          <w:b w:val="false"/>
          <w:i w:val="false"/>
          <w:color w:val="000000"/>
          <w:sz w:val="28"/>
        </w:rPr>
        <w:t>
      5. Форма оказываемой государственной услуги – бумажная.</w:t>
      </w:r>
    </w:p>
    <w:bookmarkEnd w:id="577"/>
    <w:bookmarkStart w:name="z336" w:id="578"/>
    <w:p>
      <w:pPr>
        <w:spacing w:after="0"/>
        <w:ind w:left="0"/>
        <w:jc w:val="both"/>
      </w:pPr>
      <w:r>
        <w:rPr>
          <w:rFonts w:ascii="Times New Roman"/>
          <w:b w:val="false"/>
          <w:i w:val="false"/>
          <w:color w:val="000000"/>
          <w:sz w:val="28"/>
        </w:rPr>
        <w:t>
      6. Результатом оказания государственной услуги является:</w:t>
      </w:r>
    </w:p>
    <w:bookmarkEnd w:id="578"/>
    <w:p>
      <w:pPr>
        <w:spacing w:after="0"/>
        <w:ind w:left="0"/>
        <w:jc w:val="both"/>
      </w:pPr>
      <w:r>
        <w:rPr>
          <w:rFonts w:ascii="Times New Roman"/>
          <w:b w:val="false"/>
          <w:i w:val="false"/>
          <w:color w:val="000000"/>
          <w:sz w:val="28"/>
        </w:rPr>
        <w:t>
      услугодателем:</w:t>
      </w:r>
    </w:p>
    <w:p>
      <w:pPr>
        <w:spacing w:after="0"/>
        <w:ind w:left="0"/>
        <w:jc w:val="both"/>
      </w:pPr>
      <w:r>
        <w:rPr>
          <w:rFonts w:ascii="Times New Roman"/>
          <w:b w:val="false"/>
          <w:i w:val="false"/>
          <w:color w:val="000000"/>
          <w:sz w:val="28"/>
        </w:rPr>
        <w:t>
      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2) выдача удостоверения или его дубликата;</w:t>
      </w:r>
    </w:p>
    <w:p>
      <w:pPr>
        <w:spacing w:after="0"/>
        <w:ind w:left="0"/>
        <w:jc w:val="both"/>
      </w:pPr>
      <w:r>
        <w:rPr>
          <w:rFonts w:ascii="Times New Roman"/>
          <w:b w:val="false"/>
          <w:i w:val="false"/>
          <w:color w:val="000000"/>
          <w:sz w:val="28"/>
        </w:rPr>
        <w:t>
      в Государственной корпорации:</w:t>
      </w:r>
    </w:p>
    <w:p>
      <w:pPr>
        <w:spacing w:after="0"/>
        <w:ind w:left="0"/>
        <w:jc w:val="both"/>
      </w:pPr>
      <w:r>
        <w:rPr>
          <w:rFonts w:ascii="Times New Roman"/>
          <w:b w:val="false"/>
          <w:i w:val="false"/>
          <w:color w:val="000000"/>
          <w:sz w:val="28"/>
        </w:rPr>
        <w:t>
      1) решение о признании граждан Республики Казахстан пострадавшими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2) выдача удостоверения или его дубликата;</w:t>
      </w:r>
    </w:p>
    <w:p>
      <w:pPr>
        <w:spacing w:after="0"/>
        <w:ind w:left="0"/>
        <w:jc w:val="both"/>
      </w:pPr>
      <w:r>
        <w:rPr>
          <w:rFonts w:ascii="Times New Roman"/>
          <w:b w:val="false"/>
          <w:i w:val="false"/>
          <w:color w:val="000000"/>
          <w:sz w:val="28"/>
        </w:rPr>
        <w:t>
      3) выплата компенсации путем перечисления на лицевые счета услугополучателей;</w:t>
      </w:r>
    </w:p>
    <w:p>
      <w:pPr>
        <w:spacing w:after="0"/>
        <w:ind w:left="0"/>
        <w:jc w:val="both"/>
      </w:pPr>
      <w:r>
        <w:rPr>
          <w:rFonts w:ascii="Times New Roman"/>
          <w:b w:val="false"/>
          <w:i w:val="false"/>
          <w:color w:val="000000"/>
          <w:sz w:val="28"/>
        </w:rPr>
        <w:t>
      4) выплата компенсации путем перечисления на контрольные счета наличности временного размещения денег физических и юридических лиц услугополучателей, отбывающим наказание в местах лишения свободы.</w:t>
      </w:r>
    </w:p>
    <w:bookmarkStart w:name="z337" w:id="579"/>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579"/>
    <w:bookmarkStart w:name="z338" w:id="580"/>
    <w:p>
      <w:pPr>
        <w:spacing w:after="0"/>
        <w:ind w:left="0"/>
        <w:jc w:val="both"/>
      </w:pPr>
      <w:r>
        <w:rPr>
          <w:rFonts w:ascii="Times New Roman"/>
          <w:b w:val="false"/>
          <w:i w:val="false"/>
          <w:color w:val="000000"/>
          <w:sz w:val="28"/>
        </w:rPr>
        <w:t>
      8. График работы:</w:t>
      </w:r>
    </w:p>
    <w:bookmarkEnd w:id="580"/>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электронной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39" w:id="581"/>
    <w:p>
      <w:pPr>
        <w:spacing w:after="0"/>
        <w:ind w:left="0"/>
        <w:jc w:val="both"/>
      </w:pPr>
      <w:r>
        <w:rPr>
          <w:rFonts w:ascii="Times New Roman"/>
          <w:b w:val="false"/>
          <w:i w:val="false"/>
          <w:color w:val="000000"/>
          <w:sz w:val="28"/>
        </w:rPr>
        <w:t xml:space="preserve">
      9. Услугополучатель при обращении для оказания государственной услуги предоставляет заявление (я) по формам согласно приложению (ям) </w:t>
      </w:r>
      <w:r>
        <w:rPr>
          <w:rFonts w:ascii="Times New Roman"/>
          <w:b w:val="false"/>
          <w:i w:val="false"/>
          <w:color w:val="000000"/>
          <w:sz w:val="28"/>
        </w:rPr>
        <w:t>1</w:t>
      </w:r>
      <w:r>
        <w:rPr>
          <w:rFonts w:ascii="Times New Roman"/>
          <w:b w:val="false"/>
          <w:i w:val="false"/>
          <w:color w:val="000000"/>
          <w:sz w:val="28"/>
        </w:rPr>
        <w:t xml:space="preserve"> и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 и следующие документы:</w:t>
      </w:r>
    </w:p>
    <w:bookmarkEnd w:id="581"/>
    <w:p>
      <w:pPr>
        <w:spacing w:after="0"/>
        <w:ind w:left="0"/>
        <w:jc w:val="both"/>
      </w:pPr>
      <w:r>
        <w:rPr>
          <w:rFonts w:ascii="Times New Roman"/>
          <w:b w:val="false"/>
          <w:i w:val="false"/>
          <w:color w:val="000000"/>
          <w:sz w:val="28"/>
        </w:rPr>
        <w:t>
      услугодателю или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месту жительства;</w:t>
      </w:r>
    </w:p>
    <w:p>
      <w:pPr>
        <w:spacing w:after="0"/>
        <w:ind w:left="0"/>
        <w:jc w:val="both"/>
      </w:pPr>
      <w:r>
        <w:rPr>
          <w:rFonts w:ascii="Times New Roman"/>
          <w:b w:val="false"/>
          <w:i w:val="false"/>
          <w:color w:val="000000"/>
          <w:sz w:val="28"/>
        </w:rPr>
        <w:t>
      3) сведения о банковском счете или договор с уполномоченной организацией по выдаче компенсации;</w:t>
      </w:r>
    </w:p>
    <w:p>
      <w:pPr>
        <w:spacing w:after="0"/>
        <w:ind w:left="0"/>
        <w:jc w:val="both"/>
      </w:pPr>
      <w:r>
        <w:rPr>
          <w:rFonts w:ascii="Times New Roman"/>
          <w:b w:val="false"/>
          <w:i w:val="false"/>
          <w:color w:val="000000"/>
          <w:sz w:val="28"/>
        </w:rPr>
        <w:t xml:space="preserve">
      4) документы, подтверждающие факт и период проживания на территории Семипалатинского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при наличии – удостоверение, выданное ранее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граждан, пострадавших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Если документы, указанные в подпункте 4) настоящего пункта не сохранились, то представляется решение суда об установлении юридического факта и периода проживания на территории, подвергшейся воздействию ядерных испытаний.</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не требуется при наличии возможности получения информации, содержащейся в них, из государственных информационных систем.</w:t>
      </w:r>
    </w:p>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Документом, подтверждающим принятие пакета документов от услугополучателя, являются:</w:t>
      </w:r>
    </w:p>
    <w:p>
      <w:pPr>
        <w:spacing w:after="0"/>
        <w:ind w:left="0"/>
        <w:jc w:val="both"/>
      </w:pPr>
      <w:r>
        <w:rPr>
          <w:rFonts w:ascii="Times New Roman"/>
          <w:b w:val="false"/>
          <w:i w:val="false"/>
          <w:color w:val="000000"/>
          <w:sz w:val="28"/>
        </w:rPr>
        <w:t>
      1) у услугодателя – талон с указанием даты регистрации и получения услугополучателем государственной услуги, фамилии и инициалов ответственного лица, принявшего документы;</w:t>
      </w:r>
    </w:p>
    <w:p>
      <w:pPr>
        <w:spacing w:after="0"/>
        <w:ind w:left="0"/>
        <w:jc w:val="both"/>
      </w:pPr>
      <w:r>
        <w:rPr>
          <w:rFonts w:ascii="Times New Roman"/>
          <w:b w:val="false"/>
          <w:i w:val="false"/>
          <w:color w:val="000000"/>
          <w:sz w:val="28"/>
        </w:rPr>
        <w:t>
      2) в Государственной корпорации – расписка о приеме соответствующих документов.</w:t>
      </w:r>
    </w:p>
    <w:bookmarkStart w:name="z340" w:id="582"/>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583"/>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58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регистрации граждан, пострадавших вследствие ядерных испытаний на Семипалатинском испытательном ядерном полигоне, выплаты им единовременной государственной денежной компенсации и выдачи удостоверений, подтверждающих право на льготы и компенсации, утвержденных Постановлением Правительства Республики Казахстан от 20 февраля 2006 года №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584"/>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1" w:id="58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585"/>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2" w:id="586"/>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государственной услуги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58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3" w:id="587"/>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87"/>
    <w:bookmarkStart w:name="z344" w:id="58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588"/>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 w:id="589"/>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589"/>
    <w:bookmarkStart w:name="z346" w:id="590"/>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590"/>
    <w:bookmarkStart w:name="z1204" w:id="591"/>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591"/>
    <w:bookmarkStart w:name="z1205" w:id="592"/>
    <w:p>
      <w:pPr>
        <w:spacing w:after="0"/>
        <w:ind w:left="0"/>
        <w:jc w:val="both"/>
      </w:pPr>
      <w:r>
        <w:rPr>
          <w:rFonts w:ascii="Times New Roman"/>
          <w:b w:val="false"/>
          <w:i w:val="false"/>
          <w:color w:val="000000"/>
          <w:sz w:val="28"/>
        </w:rPr>
        <w:t>
      2) Государственной корпорации – www.gov4c.kz.</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7" w:id="593"/>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"Регистрация граждан,</w:t>
            </w:r>
            <w:r>
              <w:br/>
            </w:r>
            <w:r>
              <w:rPr>
                <w:rFonts w:ascii="Times New Roman"/>
                <w:b w:val="false"/>
                <w:i w:val="false"/>
                <w:color w:val="000000"/>
                <w:sz w:val="20"/>
              </w:rPr>
              <w:t>
пострадавших вследствие ядерных</w:t>
            </w:r>
            <w:r>
              <w:br/>
            </w:r>
            <w:r>
              <w:rPr>
                <w:rFonts w:ascii="Times New Roman"/>
                <w:b w:val="false"/>
                <w:i w:val="false"/>
                <w:color w:val="000000"/>
                <w:sz w:val="20"/>
              </w:rPr>
              <w:t>
испытаний на Семипалатинском</w:t>
            </w:r>
            <w:r>
              <w:br/>
            </w:r>
            <w:r>
              <w:rPr>
                <w:rFonts w:ascii="Times New Roman"/>
                <w:b w:val="false"/>
                <w:i w:val="false"/>
                <w:color w:val="000000"/>
                <w:sz w:val="20"/>
              </w:rPr>
              <w:t>
испытательном ядерном полигоне,</w:t>
            </w:r>
            <w:r>
              <w:br/>
            </w:r>
            <w:r>
              <w:rPr>
                <w:rFonts w:ascii="Times New Roman"/>
                <w:b w:val="false"/>
                <w:i w:val="false"/>
                <w:color w:val="000000"/>
                <w:sz w:val="20"/>
              </w:rPr>
              <w:t>
выплата единовременной</w:t>
            </w:r>
            <w:r>
              <w:br/>
            </w:r>
            <w:r>
              <w:rPr>
                <w:rFonts w:ascii="Times New Roman"/>
                <w:b w:val="false"/>
                <w:i w:val="false"/>
                <w:color w:val="000000"/>
                <w:sz w:val="20"/>
              </w:rPr>
              <w:t>
государственной денежной</w:t>
            </w:r>
            <w:r>
              <w:br/>
            </w:r>
            <w:r>
              <w:rPr>
                <w:rFonts w:ascii="Times New Roman"/>
                <w:b w:val="false"/>
                <w:i w:val="false"/>
                <w:color w:val="000000"/>
                <w:sz w:val="20"/>
              </w:rPr>
              <w:t>
компенсации, выдача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уполномоченного</w:t>
      </w:r>
    </w:p>
    <w:p>
      <w:pPr>
        <w:spacing w:after="0"/>
        <w:ind w:left="0"/>
        <w:jc w:val="both"/>
      </w:pPr>
      <w:r>
        <w:rPr>
          <w:rFonts w:ascii="Times New Roman"/>
          <w:b w:val="false"/>
          <w:i w:val="false"/>
          <w:color w:val="000000"/>
          <w:sz w:val="28"/>
        </w:rPr>
        <w:t>
      органа по назначению</w:t>
      </w:r>
    </w:p>
    <w:p>
      <w:pPr>
        <w:spacing w:after="0"/>
        <w:ind w:left="0"/>
        <w:jc w:val="both"/>
      </w:pPr>
      <w:r>
        <w:rPr>
          <w:rFonts w:ascii="Times New Roman"/>
          <w:b w:val="false"/>
          <w:i w:val="false"/>
          <w:color w:val="000000"/>
          <w:sz w:val="28"/>
        </w:rPr>
        <w:t>
      компенсации __________________________</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индивидуальный идентификационный номер</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 лицевого счета ____________________,</w:t>
      </w:r>
    </w:p>
    <w:p>
      <w:pPr>
        <w:spacing w:after="0"/>
        <w:ind w:left="0"/>
        <w:jc w:val="both"/>
      </w:pPr>
      <w:r>
        <w:rPr>
          <w:rFonts w:ascii="Times New Roman"/>
          <w:b w:val="false"/>
          <w:i w:val="false"/>
          <w:color w:val="000000"/>
          <w:sz w:val="28"/>
        </w:rPr>
        <w:t>
      наименование банка 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произвести назначение единовременной государственной</w:t>
      </w:r>
    </w:p>
    <w:p>
      <w:pPr>
        <w:spacing w:after="0"/>
        <w:ind w:left="0"/>
        <w:jc w:val="both"/>
      </w:pPr>
      <w:r>
        <w:rPr>
          <w:rFonts w:ascii="Times New Roman"/>
          <w:b w:val="false"/>
          <w:i w:val="false"/>
          <w:color w:val="000000"/>
          <w:sz w:val="28"/>
        </w:rPr>
        <w:t>
      денежной компенсации (далее – компенсация) как пострадавшему</w:t>
      </w:r>
    </w:p>
    <w:p>
      <w:pPr>
        <w:spacing w:after="0"/>
        <w:ind w:left="0"/>
        <w:jc w:val="both"/>
      </w:pPr>
      <w:r>
        <w:rPr>
          <w:rFonts w:ascii="Times New Roman"/>
          <w:b w:val="false"/>
          <w:i w:val="false"/>
          <w:color w:val="000000"/>
          <w:sz w:val="28"/>
        </w:rPr>
        <w:t>
      вследствие ядерных испытаний на Семипалатинском испытательном ядерном</w:t>
      </w:r>
    </w:p>
    <w:p>
      <w:pPr>
        <w:spacing w:after="0"/>
        <w:ind w:left="0"/>
        <w:jc w:val="both"/>
      </w:pPr>
      <w:r>
        <w:rPr>
          <w:rFonts w:ascii="Times New Roman"/>
          <w:b w:val="false"/>
          <w:i w:val="false"/>
          <w:color w:val="000000"/>
          <w:sz w:val="28"/>
        </w:rPr>
        <w:t>
      полигоне.</w:t>
      </w:r>
    </w:p>
    <w:p>
      <w:pPr>
        <w:spacing w:after="0"/>
        <w:ind w:left="0"/>
        <w:jc w:val="both"/>
      </w:pPr>
      <w:r>
        <w:rPr>
          <w:rFonts w:ascii="Times New Roman"/>
          <w:b w:val="false"/>
          <w:i w:val="false"/>
          <w:color w:val="000000"/>
          <w:sz w:val="28"/>
        </w:rPr>
        <w:t>
      Проживал (а) с __________ по ____________ на территории зоны</w:t>
      </w:r>
    </w:p>
    <w:p>
      <w:pPr>
        <w:spacing w:after="0"/>
        <w:ind w:left="0"/>
        <w:jc w:val="both"/>
      </w:pPr>
      <w:r>
        <w:rPr>
          <w:rFonts w:ascii="Times New Roman"/>
          <w:b w:val="false"/>
          <w:i w:val="false"/>
          <w:color w:val="000000"/>
          <w:sz w:val="28"/>
        </w:rPr>
        <w:t>
      радиационного воздействия.</w:t>
      </w:r>
    </w:p>
    <w:p>
      <w:pPr>
        <w:spacing w:after="0"/>
        <w:ind w:left="0"/>
        <w:jc w:val="both"/>
      </w:pPr>
      <w:r>
        <w:rPr>
          <w:rFonts w:ascii="Times New Roman"/>
          <w:b w:val="false"/>
          <w:i w:val="false"/>
          <w:color w:val="000000"/>
          <w:sz w:val="28"/>
        </w:rPr>
        <w:t>
      К заявлению прилагаю следующие документы, подтверждающие факт</w:t>
      </w:r>
    </w:p>
    <w:p>
      <w:pPr>
        <w:spacing w:after="0"/>
        <w:ind w:left="0"/>
        <w:jc w:val="both"/>
      </w:pPr>
      <w:r>
        <w:rPr>
          <w:rFonts w:ascii="Times New Roman"/>
          <w:b w:val="false"/>
          <w:i w:val="false"/>
          <w:color w:val="000000"/>
          <w:sz w:val="28"/>
        </w:rPr>
        <w:t>
      проживания на вышеуказанных территориях:</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Несу полную ответственность за представленные документы.</w:t>
      </w:r>
    </w:p>
    <w:p>
      <w:pPr>
        <w:spacing w:after="0"/>
        <w:ind w:left="0"/>
        <w:jc w:val="both"/>
      </w:pPr>
      <w:r>
        <w:rPr>
          <w:rFonts w:ascii="Times New Roman"/>
          <w:b w:val="false"/>
          <w:i w:val="false"/>
          <w:color w:val="000000"/>
          <w:sz w:val="28"/>
        </w:rPr>
        <w:t>
      Компенсацию за период с 1993 по настоящее время не получил (а)</w:t>
      </w:r>
    </w:p>
    <w:p>
      <w:pPr>
        <w:spacing w:after="0"/>
        <w:ind w:left="0"/>
        <w:jc w:val="both"/>
      </w:pPr>
      <w:r>
        <w:rPr>
          <w:rFonts w:ascii="Times New Roman"/>
          <w:b w:val="false"/>
          <w:i w:val="false"/>
          <w:color w:val="000000"/>
          <w:sz w:val="28"/>
        </w:rPr>
        <w:t>
      (в случае получения указывается сумма полученной компенсации)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компенсации.</w:t>
      </w:r>
    </w:p>
    <w:p>
      <w:pPr>
        <w:spacing w:after="0"/>
        <w:ind w:left="0"/>
        <w:jc w:val="both"/>
      </w:pPr>
      <w:r>
        <w:rPr>
          <w:rFonts w:ascii="Times New Roman"/>
          <w:b w:val="false"/>
          <w:i w:val="false"/>
          <w:color w:val="000000"/>
          <w:sz w:val="28"/>
        </w:rPr>
        <w:t>
      Дата ___________________ ______________ подпись</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______________ с прилагаемыми</w:t>
      </w:r>
    </w:p>
    <w:p>
      <w:pPr>
        <w:spacing w:after="0"/>
        <w:ind w:left="0"/>
        <w:jc w:val="both"/>
      </w:pPr>
      <w:r>
        <w:rPr>
          <w:rFonts w:ascii="Times New Roman"/>
          <w:b w:val="false"/>
          <w:i w:val="false"/>
          <w:color w:val="000000"/>
          <w:sz w:val="28"/>
        </w:rPr>
        <w:t>
      документами в количестве ____ штук принято "___" принято</w:t>
      </w:r>
    </w:p>
    <w:p>
      <w:pPr>
        <w:spacing w:after="0"/>
        <w:ind w:left="0"/>
        <w:jc w:val="both"/>
      </w:pPr>
      <w:r>
        <w:rPr>
          <w:rFonts w:ascii="Times New Roman"/>
          <w:b w:val="false"/>
          <w:i w:val="false"/>
          <w:color w:val="000000"/>
          <w:sz w:val="28"/>
        </w:rPr>
        <w:t>
      "___" 20___года.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подпись (должность, фамилия, имя, отчество (при его наличии)</w:t>
      </w:r>
    </w:p>
    <w:p>
      <w:pPr>
        <w:spacing w:after="0"/>
        <w:ind w:left="0"/>
        <w:jc w:val="both"/>
      </w:pPr>
      <w:r>
        <w:rPr>
          <w:rFonts w:ascii="Times New Roman"/>
          <w:b w:val="false"/>
          <w:i w:val="false"/>
          <w:color w:val="000000"/>
          <w:sz w:val="28"/>
        </w:rPr>
        <w:t>
      лица, принявшего документы)</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"Регистрация граждан,</w:t>
            </w:r>
            <w:r>
              <w:br/>
            </w:r>
            <w:r>
              <w:rPr>
                <w:rFonts w:ascii="Times New Roman"/>
                <w:b w:val="false"/>
                <w:i w:val="false"/>
                <w:color w:val="000000"/>
                <w:sz w:val="20"/>
              </w:rPr>
              <w:t>
пострадавших вследствие ядерных</w:t>
            </w:r>
            <w:r>
              <w:br/>
            </w:r>
            <w:r>
              <w:rPr>
                <w:rFonts w:ascii="Times New Roman"/>
                <w:b w:val="false"/>
                <w:i w:val="false"/>
                <w:color w:val="000000"/>
                <w:sz w:val="20"/>
              </w:rPr>
              <w:t>
испытаний на Семипалатинском</w:t>
            </w:r>
            <w:r>
              <w:br/>
            </w:r>
            <w:r>
              <w:rPr>
                <w:rFonts w:ascii="Times New Roman"/>
                <w:b w:val="false"/>
                <w:i w:val="false"/>
                <w:color w:val="000000"/>
                <w:sz w:val="20"/>
              </w:rPr>
              <w:t>
испытательном ядерном полигоне,</w:t>
            </w:r>
            <w:r>
              <w:br/>
            </w:r>
            <w:r>
              <w:rPr>
                <w:rFonts w:ascii="Times New Roman"/>
                <w:b w:val="false"/>
                <w:i w:val="false"/>
                <w:color w:val="000000"/>
                <w:sz w:val="20"/>
              </w:rPr>
              <w:t>
выплата единовременной</w:t>
            </w:r>
            <w:r>
              <w:br/>
            </w:r>
            <w:r>
              <w:rPr>
                <w:rFonts w:ascii="Times New Roman"/>
                <w:b w:val="false"/>
                <w:i w:val="false"/>
                <w:color w:val="000000"/>
                <w:sz w:val="20"/>
              </w:rPr>
              <w:t>
государственной денежной</w:t>
            </w:r>
            <w:r>
              <w:br/>
            </w:r>
            <w:r>
              <w:rPr>
                <w:rFonts w:ascii="Times New Roman"/>
                <w:b w:val="false"/>
                <w:i w:val="false"/>
                <w:color w:val="000000"/>
                <w:sz w:val="20"/>
              </w:rPr>
              <w:t>
компенсации, выдача удостоверений"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Председателю специальной комиссии</w:t>
      </w:r>
    </w:p>
    <w:p>
      <w:pPr>
        <w:spacing w:after="0"/>
        <w:ind w:left="0"/>
        <w:jc w:val="both"/>
      </w:pPr>
      <w:r>
        <w:rPr>
          <w:rFonts w:ascii="Times New Roman"/>
          <w:b w:val="false"/>
          <w:i w:val="false"/>
          <w:color w:val="000000"/>
          <w:sz w:val="28"/>
        </w:rPr>
        <w:t>
      по регистрации и учету граждан,</w:t>
      </w:r>
    </w:p>
    <w:p>
      <w:pPr>
        <w:spacing w:after="0"/>
        <w:ind w:left="0"/>
        <w:jc w:val="both"/>
      </w:pPr>
      <w:r>
        <w:rPr>
          <w:rFonts w:ascii="Times New Roman"/>
          <w:b w:val="false"/>
          <w:i w:val="false"/>
          <w:color w:val="000000"/>
          <w:sz w:val="28"/>
        </w:rPr>
        <w:t>
      пострадавших вследствие ядерных</w:t>
      </w:r>
    </w:p>
    <w:p>
      <w:pPr>
        <w:spacing w:after="0"/>
        <w:ind w:left="0"/>
        <w:jc w:val="both"/>
      </w:pPr>
      <w:r>
        <w:rPr>
          <w:rFonts w:ascii="Times New Roman"/>
          <w:b w:val="false"/>
          <w:i w:val="false"/>
          <w:color w:val="000000"/>
          <w:sz w:val="28"/>
        </w:rPr>
        <w:t>
      испытаний на Семипалатинском</w:t>
      </w:r>
    </w:p>
    <w:p>
      <w:pPr>
        <w:spacing w:after="0"/>
        <w:ind w:left="0"/>
        <w:jc w:val="both"/>
      </w:pPr>
      <w:r>
        <w:rPr>
          <w:rFonts w:ascii="Times New Roman"/>
          <w:b w:val="false"/>
          <w:i w:val="false"/>
          <w:color w:val="000000"/>
          <w:sz w:val="28"/>
        </w:rPr>
        <w:t>
      испытательном ядерном полигоне,</w:t>
      </w:r>
    </w:p>
    <w:p>
      <w:pPr>
        <w:spacing w:after="0"/>
        <w:ind w:left="0"/>
        <w:jc w:val="both"/>
      </w:pPr>
      <w:r>
        <w:rPr>
          <w:rFonts w:ascii="Times New Roman"/>
          <w:b w:val="false"/>
          <w:i w:val="false"/>
          <w:color w:val="000000"/>
          <w:sz w:val="28"/>
        </w:rPr>
        <w:t>
      и выдачи им удостоверений,</w:t>
      </w:r>
    </w:p>
    <w:p>
      <w:pPr>
        <w:spacing w:after="0"/>
        <w:ind w:left="0"/>
        <w:jc w:val="both"/>
      </w:pPr>
      <w:r>
        <w:rPr>
          <w:rFonts w:ascii="Times New Roman"/>
          <w:b w:val="false"/>
          <w:i w:val="false"/>
          <w:color w:val="000000"/>
          <w:sz w:val="28"/>
        </w:rPr>
        <w:t>
      подтверждающих право на льготы,</w:t>
      </w:r>
    </w:p>
    <w:p>
      <w:pPr>
        <w:spacing w:after="0"/>
        <w:ind w:left="0"/>
        <w:jc w:val="both"/>
      </w:pPr>
      <w:r>
        <w:rPr>
          <w:rFonts w:ascii="Times New Roman"/>
          <w:b w:val="false"/>
          <w:i w:val="false"/>
          <w:color w:val="000000"/>
          <w:sz w:val="28"/>
        </w:rPr>
        <w:t>
      от проживающего (проживающей) по адресу</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документ, удостоверяющий личность</w:t>
      </w:r>
    </w:p>
    <w:p>
      <w:pPr>
        <w:spacing w:after="0"/>
        <w:ind w:left="0"/>
        <w:jc w:val="both"/>
      </w:pP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мне удостоверение (дубликат удостоверения),</w:t>
      </w:r>
    </w:p>
    <w:p>
      <w:pPr>
        <w:spacing w:after="0"/>
        <w:ind w:left="0"/>
        <w:jc w:val="both"/>
      </w:pPr>
      <w:r>
        <w:rPr>
          <w:rFonts w:ascii="Times New Roman"/>
          <w:b w:val="false"/>
          <w:i w:val="false"/>
          <w:color w:val="000000"/>
          <w:sz w:val="28"/>
        </w:rPr>
        <w:t>
      подтверждающее (подтверждающий) право на льготы пострадавшему (ей)</w:t>
      </w:r>
    </w:p>
    <w:p>
      <w:pPr>
        <w:spacing w:after="0"/>
        <w:ind w:left="0"/>
        <w:jc w:val="both"/>
      </w:pPr>
      <w:r>
        <w:rPr>
          <w:rFonts w:ascii="Times New Roman"/>
          <w:b w:val="false"/>
          <w:i w:val="false"/>
          <w:color w:val="000000"/>
          <w:sz w:val="28"/>
        </w:rPr>
        <w:t>
      вследствие ядерных испытаний на Семипалатинском испытательном ядерном</w:t>
      </w:r>
    </w:p>
    <w:p>
      <w:pPr>
        <w:spacing w:after="0"/>
        <w:ind w:left="0"/>
        <w:jc w:val="both"/>
      </w:pPr>
      <w:r>
        <w:rPr>
          <w:rFonts w:ascii="Times New Roman"/>
          <w:b w:val="false"/>
          <w:i w:val="false"/>
          <w:color w:val="000000"/>
          <w:sz w:val="28"/>
        </w:rPr>
        <w:t>
      полигоне.</w:t>
      </w:r>
    </w:p>
    <w:p>
      <w:pPr>
        <w:spacing w:after="0"/>
        <w:ind w:left="0"/>
        <w:jc w:val="both"/>
      </w:pPr>
      <w:r>
        <w:rPr>
          <w:rFonts w:ascii="Times New Roman"/>
          <w:b w:val="false"/>
          <w:i w:val="false"/>
          <w:color w:val="000000"/>
          <w:sz w:val="28"/>
        </w:rPr>
        <w:t>
      Проживал (а) с _________ по _________ на территории зоны</w:t>
      </w:r>
    </w:p>
    <w:p>
      <w:pPr>
        <w:spacing w:after="0"/>
        <w:ind w:left="0"/>
        <w:jc w:val="both"/>
      </w:pPr>
      <w:r>
        <w:rPr>
          <w:rFonts w:ascii="Times New Roman"/>
          <w:b w:val="false"/>
          <w:i w:val="false"/>
          <w:color w:val="000000"/>
          <w:sz w:val="28"/>
        </w:rPr>
        <w:t>
      радиационного воздействия.</w:t>
      </w:r>
    </w:p>
    <w:p>
      <w:pPr>
        <w:spacing w:after="0"/>
        <w:ind w:left="0"/>
        <w:jc w:val="both"/>
      </w:pPr>
      <w:r>
        <w:rPr>
          <w:rFonts w:ascii="Times New Roman"/>
          <w:b w:val="false"/>
          <w:i w:val="false"/>
          <w:color w:val="000000"/>
          <w:sz w:val="28"/>
        </w:rPr>
        <w:t>
      К заявлению прилагаю следующие документы, подтверждающие факт</w:t>
      </w:r>
    </w:p>
    <w:p>
      <w:pPr>
        <w:spacing w:after="0"/>
        <w:ind w:left="0"/>
        <w:jc w:val="both"/>
      </w:pPr>
      <w:r>
        <w:rPr>
          <w:rFonts w:ascii="Times New Roman"/>
          <w:b w:val="false"/>
          <w:i w:val="false"/>
          <w:color w:val="000000"/>
          <w:sz w:val="28"/>
        </w:rPr>
        <w:t>
      проживания на вышеуказанных территориях: ___________________________</w:t>
      </w:r>
    </w:p>
    <w:p>
      <w:pPr>
        <w:spacing w:after="0"/>
        <w:ind w:left="0"/>
        <w:jc w:val="both"/>
      </w:pPr>
      <w:r>
        <w:rPr>
          <w:rFonts w:ascii="Times New Roman"/>
          <w:b w:val="false"/>
          <w:i w:val="false"/>
          <w:color w:val="000000"/>
          <w:sz w:val="28"/>
        </w:rPr>
        <w:t>
      Несу полную ответственность за предоставленные документы.</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удостоверения (дубликат удостоверения).</w:t>
      </w:r>
    </w:p>
    <w:p>
      <w:pPr>
        <w:spacing w:after="0"/>
        <w:ind w:left="0"/>
        <w:jc w:val="both"/>
      </w:pPr>
      <w:r>
        <w:rPr>
          <w:rFonts w:ascii="Times New Roman"/>
          <w:b w:val="false"/>
          <w:i w:val="false"/>
          <w:color w:val="000000"/>
          <w:sz w:val="28"/>
        </w:rPr>
        <w:t>
      Дата __________ Подпись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(ки) ______ с прилагаемыми документами в</w:t>
      </w:r>
    </w:p>
    <w:p>
      <w:pPr>
        <w:spacing w:after="0"/>
        <w:ind w:left="0"/>
        <w:jc w:val="both"/>
      </w:pPr>
      <w:r>
        <w:rPr>
          <w:rFonts w:ascii="Times New Roman"/>
          <w:b w:val="false"/>
          <w:i w:val="false"/>
          <w:color w:val="000000"/>
          <w:sz w:val="28"/>
        </w:rPr>
        <w:t>
      количестве _________ штук, принято "__" _____ 20__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должность, фамилия, имя, отчество (при его наличии) лица,</w:t>
      </w:r>
    </w:p>
    <w:p>
      <w:pPr>
        <w:spacing w:after="0"/>
        <w:ind w:left="0"/>
        <w:jc w:val="both"/>
      </w:pPr>
      <w:r>
        <w:rPr>
          <w:rFonts w:ascii="Times New Roman"/>
          <w:b w:val="false"/>
          <w:i w:val="false"/>
          <w:color w:val="000000"/>
          <w:sz w:val="28"/>
        </w:rPr>
        <w:t>
      принявшего документы)</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"Регистрация граждан,</w:t>
            </w:r>
            <w:r>
              <w:br/>
            </w:r>
            <w:r>
              <w:rPr>
                <w:rFonts w:ascii="Times New Roman"/>
                <w:b w:val="false"/>
                <w:i w:val="false"/>
                <w:color w:val="000000"/>
                <w:sz w:val="20"/>
              </w:rPr>
              <w:t>
пострадавших вследствие ядерных</w:t>
            </w:r>
            <w:r>
              <w:br/>
            </w:r>
            <w:r>
              <w:rPr>
                <w:rFonts w:ascii="Times New Roman"/>
                <w:b w:val="false"/>
                <w:i w:val="false"/>
                <w:color w:val="000000"/>
                <w:sz w:val="20"/>
              </w:rPr>
              <w:t>
испытаний на Семипалатинском</w:t>
            </w:r>
            <w:r>
              <w:br/>
            </w:r>
            <w:r>
              <w:rPr>
                <w:rFonts w:ascii="Times New Roman"/>
                <w:b w:val="false"/>
                <w:i w:val="false"/>
                <w:color w:val="000000"/>
                <w:sz w:val="20"/>
              </w:rPr>
              <w:t>
испытательном ядерном полигоне,</w:t>
            </w:r>
            <w:r>
              <w:br/>
            </w:r>
            <w:r>
              <w:rPr>
                <w:rFonts w:ascii="Times New Roman"/>
                <w:b w:val="false"/>
                <w:i w:val="false"/>
                <w:color w:val="000000"/>
                <w:sz w:val="20"/>
              </w:rPr>
              <w:t>
выплата единовременной</w:t>
            </w:r>
            <w:r>
              <w:br/>
            </w:r>
            <w:r>
              <w:rPr>
                <w:rFonts w:ascii="Times New Roman"/>
                <w:b w:val="false"/>
                <w:i w:val="false"/>
                <w:color w:val="000000"/>
                <w:sz w:val="20"/>
              </w:rPr>
              <w:t>
государственной денежной</w:t>
            </w:r>
            <w:r>
              <w:br/>
            </w:r>
            <w:r>
              <w:rPr>
                <w:rFonts w:ascii="Times New Roman"/>
                <w:b w:val="false"/>
                <w:i w:val="false"/>
                <w:color w:val="000000"/>
                <w:sz w:val="20"/>
              </w:rPr>
              <w:t>
компенсации, выдача удостоверений"</w:t>
            </w:r>
          </w:p>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bookmarkStart w:name="z280" w:id="594"/>
    <w:p>
      <w:pPr>
        <w:spacing w:after="0"/>
        <w:ind w:left="0"/>
        <w:jc w:val="left"/>
      </w:pPr>
      <w:r>
        <w:rPr>
          <w:rFonts w:ascii="Times New Roman"/>
          <w:b/>
          <w:i w:val="false"/>
          <w:color w:val="000000"/>
        </w:rPr>
        <w:t xml:space="preserve"> Расписка об отказе в приеме документов</w:t>
      </w:r>
    </w:p>
    <w:bookmarkEnd w:id="59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услуги________________________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и (или)</w:t>
      </w:r>
    </w:p>
    <w:p>
      <w:pPr>
        <w:spacing w:after="0"/>
        <w:ind w:left="0"/>
        <w:jc w:val="both"/>
      </w:pPr>
      <w:r>
        <w:rPr>
          <w:rFonts w:ascii="Times New Roman"/>
          <w:b w:val="false"/>
          <w:i w:val="false"/>
          <w:color w:val="000000"/>
          <w:sz w:val="28"/>
        </w:rPr>
        <w:t>
      документов с истекшим сроком действия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4" w:id="595"/>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приказу Министра</w:t>
            </w:r>
            <w:r>
              <w:br/>
            </w:r>
            <w:r>
              <w:rPr>
                <w:rFonts w:ascii="Times New Roman"/>
                <w:b w:val="false"/>
                <w:i w:val="false"/>
                <w:color w:val="000000"/>
                <w:sz w:val="20"/>
              </w:rPr>
              <w:t>
здравоохранения и социального</w:t>
            </w:r>
            <w:r>
              <w:br/>
            </w:r>
            <w:r>
              <w:rPr>
                <w:rFonts w:ascii="Times New Roman"/>
                <w:b w:val="false"/>
                <w:i w:val="false"/>
                <w:color w:val="000000"/>
                <w:sz w:val="20"/>
              </w:rPr>
              <w:t>
развития Республики Казахстан</w:t>
            </w:r>
            <w:r>
              <w:br/>
            </w:r>
            <w:r>
              <w:rPr>
                <w:rFonts w:ascii="Times New Roman"/>
                <w:b w:val="false"/>
                <w:i w:val="false"/>
                <w:color w:val="000000"/>
                <w:sz w:val="20"/>
              </w:rPr>
              <w:t xml:space="preserve">
от 28 апреля 2015 года № 279 </w:t>
            </w:r>
          </w:p>
          <w:bookmarkEnd w:id="595"/>
        </w:tc>
      </w:tr>
    </w:tbl>
    <w:bookmarkStart w:name="z352" w:id="596"/>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справок безработным гражданам"</w:t>
      </w:r>
    </w:p>
    <w:bookmarkEnd w:id="596"/>
    <w:p>
      <w:pPr>
        <w:spacing w:after="0"/>
        <w:ind w:left="0"/>
        <w:jc w:val="both"/>
      </w:pPr>
      <w:r>
        <w:rPr>
          <w:rFonts w:ascii="Times New Roman"/>
          <w:b w:val="false"/>
          <w:i w:val="false"/>
          <w:color w:val="ff0000"/>
          <w:sz w:val="28"/>
        </w:rPr>
        <w:t xml:space="preserve">
      Сноска. Стандарт исключен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1833" w:id="597"/>
    <w:p>
      <w:pPr>
        <w:spacing w:after="0"/>
        <w:ind w:left="0"/>
        <w:jc w:val="left"/>
      </w:pPr>
      <w:r>
        <w:rPr>
          <w:rFonts w:ascii="Times New Roman"/>
          <w:b/>
          <w:i w:val="false"/>
          <w:color w:val="000000"/>
        </w:rPr>
        <w:t xml:space="preserve"> Стандарт государственной услуги "Оформление документов на инвалидов для предоставления им протезно-ортопедической помощи"</w:t>
      </w:r>
    </w:p>
    <w:bookmarkEnd w:id="597"/>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834" w:id="598"/>
    <w:p>
      <w:pPr>
        <w:spacing w:after="0"/>
        <w:ind w:left="0"/>
        <w:jc w:val="left"/>
      </w:pPr>
      <w:r>
        <w:rPr>
          <w:rFonts w:ascii="Times New Roman"/>
          <w:b/>
          <w:i w:val="false"/>
          <w:color w:val="000000"/>
        </w:rPr>
        <w:t xml:space="preserve"> Глава 1. Общие положения</w:t>
      </w:r>
    </w:p>
    <w:bookmarkEnd w:id="598"/>
    <w:bookmarkStart w:name="z1835" w:id="599"/>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протезно-ортопедической помощи" (далее – государственная услуга).</w:t>
      </w:r>
    </w:p>
    <w:bookmarkEnd w:id="599"/>
    <w:bookmarkStart w:name="z1836" w:id="600"/>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600"/>
    <w:bookmarkStart w:name="z1837" w:id="60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1" w:id="602"/>
    <w:p>
      <w:pPr>
        <w:spacing w:after="0"/>
        <w:ind w:left="0"/>
        <w:jc w:val="left"/>
      </w:pPr>
      <w:r>
        <w:rPr>
          <w:rFonts w:ascii="Times New Roman"/>
          <w:b/>
          <w:i w:val="false"/>
          <w:color w:val="000000"/>
        </w:rPr>
        <w:t xml:space="preserve"> Глава 2. Порядок оказания государственной услуги</w:t>
      </w:r>
    </w:p>
    <w:bookmarkEnd w:id="602"/>
    <w:bookmarkStart w:name="z1842" w:id="603"/>
    <w:p>
      <w:pPr>
        <w:spacing w:after="0"/>
        <w:ind w:left="0"/>
        <w:jc w:val="both"/>
      </w:pPr>
      <w:r>
        <w:rPr>
          <w:rFonts w:ascii="Times New Roman"/>
          <w:b w:val="false"/>
          <w:i w:val="false"/>
          <w:color w:val="000000"/>
          <w:sz w:val="28"/>
        </w:rPr>
        <w:t>
      4. Срок оказания государственной услуги:</w:t>
      </w:r>
    </w:p>
    <w:bookmarkEnd w:id="603"/>
    <w:bookmarkStart w:name="z1843" w:id="604"/>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604"/>
    <w:bookmarkStart w:name="z1844" w:id="60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605"/>
    <w:bookmarkStart w:name="z1845" w:id="60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606"/>
    <w:bookmarkStart w:name="z1846" w:id="607"/>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607"/>
    <w:bookmarkStart w:name="z1847" w:id="608"/>
    <w:p>
      <w:pPr>
        <w:spacing w:after="0"/>
        <w:ind w:left="0"/>
        <w:jc w:val="both"/>
      </w:pPr>
      <w:r>
        <w:rPr>
          <w:rFonts w:ascii="Times New Roman"/>
          <w:b w:val="false"/>
          <w:i w:val="false"/>
          <w:color w:val="000000"/>
          <w:sz w:val="28"/>
        </w:rPr>
        <w:t>
      5. Форма оказания государственной услуги – бумажная.</w:t>
      </w:r>
    </w:p>
    <w:bookmarkEnd w:id="608"/>
    <w:bookmarkStart w:name="z1848" w:id="609"/>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об оформлении документов в произвольной форме на предоставление с указанием сроков предоставления инвалидам протезно-ортопедической помощи. </w:t>
      </w:r>
    </w:p>
    <w:bookmarkEnd w:id="609"/>
    <w:bookmarkStart w:name="z1849" w:id="61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10"/>
    <w:bookmarkStart w:name="z1850" w:id="611"/>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611"/>
    <w:bookmarkStart w:name="z1851" w:id="612"/>
    <w:p>
      <w:pPr>
        <w:spacing w:after="0"/>
        <w:ind w:left="0"/>
        <w:jc w:val="both"/>
      </w:pPr>
      <w:r>
        <w:rPr>
          <w:rFonts w:ascii="Times New Roman"/>
          <w:b w:val="false"/>
          <w:i w:val="false"/>
          <w:color w:val="000000"/>
          <w:sz w:val="28"/>
        </w:rPr>
        <w:t xml:space="preserve">
      8. График работы: </w:t>
      </w:r>
    </w:p>
    <w:bookmarkEnd w:id="612"/>
    <w:bookmarkStart w:name="z1852" w:id="61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613"/>
    <w:bookmarkStart w:name="z1853" w:id="614"/>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614"/>
    <w:bookmarkStart w:name="z1854" w:id="615"/>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15"/>
    <w:bookmarkStart w:name="z1855" w:id="6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616"/>
    <w:bookmarkStart w:name="z1856" w:id="61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617"/>
    <w:bookmarkStart w:name="z1857" w:id="618"/>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61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его личность (для идентификации);</w:t>
      </w:r>
    </w:p>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2" w:id="619"/>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619"/>
    <w:bookmarkStart w:name="z1873" w:id="62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20"/>
    <w:bookmarkStart w:name="z1874" w:id="62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621"/>
    <w:bookmarkStart w:name="z1875" w:id="622"/>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622"/>
    <w:bookmarkStart w:name="z1876" w:id="62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623"/>
    <w:bookmarkStart w:name="z1877" w:id="62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624"/>
    <w:bookmarkStart w:name="z1878" w:id="625"/>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625"/>
    <w:bookmarkStart w:name="z1879" w:id="626"/>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626"/>
    <w:bookmarkStart w:name="z1880" w:id="62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27"/>
    <w:bookmarkStart w:name="z1881" w:id="628"/>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628"/>
    <w:bookmarkStart w:name="z1882" w:id="629"/>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29"/>
    <w:bookmarkStart w:name="z1883" w:id="63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акимата или Государственной корпорации подлежит рассмотрению в течение 5 (пять) рабочих дней со дня ее регистрации. </w:t>
      </w:r>
    </w:p>
    <w:bookmarkEnd w:id="630"/>
    <w:bookmarkStart w:name="z1884" w:id="63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31"/>
    <w:bookmarkStart w:name="z1885" w:id="632"/>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632"/>
    <w:bookmarkStart w:name="z1886" w:id="633"/>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633"/>
    <w:bookmarkStart w:name="z1887" w:id="63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634"/>
    <w:bookmarkStart w:name="z1888" w:id="635"/>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предоставления им протезно-ортопедической помощи осуществляется при содействии социального работника услугодателя. </w:t>
      </w:r>
    </w:p>
    <w:bookmarkEnd w:id="635"/>
    <w:bookmarkStart w:name="z1889" w:id="63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636"/>
    <w:bookmarkStart w:name="z1890" w:id="637"/>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637"/>
    <w:bookmarkStart w:name="z1891" w:id="638"/>
    <w:p>
      <w:pPr>
        <w:spacing w:after="0"/>
        <w:ind w:left="0"/>
        <w:jc w:val="both"/>
      </w:pPr>
      <w:r>
        <w:rPr>
          <w:rFonts w:ascii="Times New Roman"/>
          <w:b w:val="false"/>
          <w:i w:val="false"/>
          <w:color w:val="000000"/>
          <w:sz w:val="28"/>
        </w:rPr>
        <w:t>
      2) Государственной корпорации – www.gov4c.kz.</w:t>
      </w:r>
    </w:p>
    <w:bookmarkEnd w:id="638"/>
    <w:bookmarkStart w:name="z1892" w:id="639"/>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протезно-ортопедической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xml:space="preserve">
      городов Нур-Султан, Алматы и Шымкент, </w:t>
      </w:r>
    </w:p>
    <w:p>
      <w:pPr>
        <w:spacing w:after="0"/>
        <w:ind w:left="0"/>
        <w:jc w:val="both"/>
      </w:pPr>
      <w:r>
        <w:rPr>
          <w:rFonts w:ascii="Times New Roman"/>
          <w:b w:val="false"/>
          <w:i w:val="false"/>
          <w:color w:val="000000"/>
          <w:sz w:val="28"/>
        </w:rPr>
        <w:t>
      районов и городов областного значения</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w:t>
      </w:r>
    </w:p>
    <w:bookmarkStart w:name="z1174" w:id="640"/>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640"/>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Дата рождения: "___" ___________ ______ года</w:t>
      </w:r>
    </w:p>
    <w:p>
      <w:pPr>
        <w:spacing w:after="0"/>
        <w:ind w:left="0"/>
        <w:jc w:val="both"/>
      </w:pPr>
      <w:r>
        <w:rPr>
          <w:rFonts w:ascii="Times New Roman"/>
          <w:b w:val="false"/>
          <w:i w:val="false"/>
          <w:color w:val="000000"/>
          <w:sz w:val="28"/>
        </w:rPr>
        <w:t>
      Инвалидность ________________________________________________________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Номер документа: ___________________ кем выдан: _______________________</w:t>
      </w:r>
    </w:p>
    <w:p>
      <w:pPr>
        <w:spacing w:after="0"/>
        <w:ind w:left="0"/>
        <w:jc w:val="both"/>
      </w:pPr>
      <w:r>
        <w:rPr>
          <w:rFonts w:ascii="Times New Roman"/>
          <w:b w:val="false"/>
          <w:i w:val="false"/>
          <w:color w:val="000000"/>
          <w:sz w:val="28"/>
        </w:rPr>
        <w:t>
      Дата выдачи: "___" ___________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Адрес постоянного местожительства (регистрации):</w:t>
      </w:r>
    </w:p>
    <w:p>
      <w:pPr>
        <w:spacing w:after="0"/>
        <w:ind w:left="0"/>
        <w:jc w:val="both"/>
      </w:pPr>
      <w:r>
        <w:rPr>
          <w:rFonts w:ascii="Times New Roman"/>
          <w:b w:val="false"/>
          <w:i w:val="false"/>
          <w:color w:val="000000"/>
          <w:sz w:val="28"/>
        </w:rPr>
        <w:t>
      Область _________________________ город (район) _______________________</w:t>
      </w:r>
    </w:p>
    <w:p>
      <w:pPr>
        <w:spacing w:after="0"/>
        <w:ind w:left="0"/>
        <w:jc w:val="both"/>
      </w:pPr>
      <w:r>
        <w:rPr>
          <w:rFonts w:ascii="Times New Roman"/>
          <w:b w:val="false"/>
          <w:i w:val="false"/>
          <w:color w:val="000000"/>
          <w:sz w:val="28"/>
        </w:rPr>
        <w:t>
      село _____________ улица (микрорайон) ___________ дом ____ квартира _____</w:t>
      </w:r>
    </w:p>
    <w:p>
      <w:pPr>
        <w:spacing w:after="0"/>
        <w:ind w:left="0"/>
        <w:jc w:val="both"/>
      </w:pPr>
      <w:r>
        <w:rPr>
          <w:rFonts w:ascii="Times New Roman"/>
          <w:b w:val="false"/>
          <w:i w:val="false"/>
          <w:color w:val="000000"/>
          <w:sz w:val="28"/>
        </w:rPr>
        <w:t>
      Телефон ______________________________________</w:t>
      </w:r>
    </w:p>
    <w:p>
      <w:pPr>
        <w:spacing w:after="0"/>
        <w:ind w:left="0"/>
        <w:jc w:val="both"/>
      </w:pPr>
      <w:r>
        <w:rPr>
          <w:rFonts w:ascii="Times New Roman"/>
          <w:b w:val="false"/>
          <w:i w:val="false"/>
          <w:color w:val="000000"/>
          <w:sz w:val="28"/>
        </w:rPr>
        <w:t>
      Прошу принять документы для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заявителя (законного представителя)</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xml:space="preserve">
      Заявление гражданина ___________________ принято. </w:t>
      </w:r>
    </w:p>
    <w:p>
      <w:pPr>
        <w:spacing w:after="0"/>
        <w:ind w:left="0"/>
        <w:jc w:val="both"/>
      </w:pPr>
      <w:r>
        <w:rPr>
          <w:rFonts w:ascii="Times New Roman"/>
          <w:b w:val="false"/>
          <w:i w:val="false"/>
          <w:color w:val="000000"/>
          <w:sz w:val="28"/>
        </w:rPr>
        <w:t xml:space="preserve">
      Дата принятия заявления "___" ___________ 20___ года.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w:t>
            </w:r>
            <w:r>
              <w:br/>
            </w:r>
            <w:r>
              <w:rPr>
                <w:rFonts w:ascii="Times New Roman"/>
                <w:b w:val="false"/>
                <w:i w:val="false"/>
                <w:color w:val="000000"/>
                <w:sz w:val="20"/>
              </w:rPr>
              <w:t>на инвалидов для предоставления</w:t>
            </w:r>
            <w:r>
              <w:br/>
            </w:r>
            <w:r>
              <w:rPr>
                <w:rFonts w:ascii="Times New Roman"/>
                <w:b w:val="false"/>
                <w:i w:val="false"/>
                <w:color w:val="000000"/>
                <w:sz w:val="20"/>
              </w:rPr>
              <w:t>им протезно-ортопедической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641"/>
    <w:p>
      <w:pPr>
        <w:spacing w:after="0"/>
        <w:ind w:left="0"/>
        <w:jc w:val="left"/>
      </w:pPr>
      <w:r>
        <w:rPr>
          <w:rFonts w:ascii="Times New Roman"/>
          <w:b/>
          <w:i w:val="false"/>
          <w:color w:val="000000"/>
        </w:rPr>
        <w:t xml:space="preserve">                          Расписка об отказе в приеме документов</w:t>
      </w:r>
    </w:p>
    <w:bookmarkEnd w:id="641"/>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"Оформление документов на инвалидов для предоставления им протезно-</w:t>
      </w:r>
      <w:r>
        <w:br/>
      </w:r>
      <w:r>
        <w:rPr>
          <w:rFonts w:ascii="Times New Roman"/>
          <w:b w:val="false"/>
          <w:i w:val="false"/>
          <w:color w:val="000000"/>
          <w:sz w:val="28"/>
        </w:rPr>
        <w:t>ортопедической помощи" ввиду представления Вами неполного пакета документов согласно</w:t>
      </w:r>
      <w:r>
        <w:br/>
      </w:r>
      <w:r>
        <w:rPr>
          <w:rFonts w:ascii="Times New Roman"/>
          <w:b w:val="false"/>
          <w:i w:val="false"/>
          <w:color w:val="000000"/>
          <w:sz w:val="28"/>
        </w:rPr>
        <w:t>перечню, предусмотренному стандартом государственной услуги, и (или) документов с истекшим 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r>
        <w:br/>
      </w:r>
      <w:r>
        <w:rPr>
          <w:rFonts w:ascii="Times New Roman"/>
          <w:b w:val="false"/>
          <w:i w:val="false"/>
          <w:color w:val="000000"/>
          <w:sz w:val="28"/>
        </w:rPr>
        <w:t>Получил: ___________________________________________________________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r>
        <w:br/>
      </w:r>
      <w:r>
        <w:rPr>
          <w:rFonts w:ascii="Times New Roman"/>
          <w:b w:val="false"/>
          <w:i w:val="false"/>
          <w:color w:val="000000"/>
          <w:sz w:val="28"/>
        </w:rPr>
        <w:t>"___"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протезно-</w:t>
            </w:r>
            <w:r>
              <w:br/>
            </w:r>
            <w:r>
              <w:rPr>
                <w:rFonts w:ascii="Times New Roman"/>
                <w:b w:val="false"/>
                <w:i w:val="false"/>
                <w:color w:val="000000"/>
                <w:sz w:val="20"/>
              </w:rPr>
              <w:t>ортопедической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4" w:id="642"/>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64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 xml:space="preserve"> государственной услуги "Оформление документов на инвалидов для предоставления им</w:t>
      </w:r>
      <w:r>
        <w:br/>
      </w:r>
      <w:r>
        <w:rPr>
          <w:rFonts w:ascii="Times New Roman"/>
          <w:b w:val="false"/>
          <w:i w:val="false"/>
          <w:color w:val="000000"/>
          <w:sz w:val="28"/>
        </w:rPr>
        <w:t>протезно-ортопедической помощи" ввиду представления Вами неполного пакета документов</w:t>
      </w:r>
      <w:r>
        <w:br/>
      </w:r>
      <w:r>
        <w:rPr>
          <w:rFonts w:ascii="Times New Roman"/>
          <w:b w:val="false"/>
          <w:i w:val="false"/>
          <w:color w:val="000000"/>
          <w:sz w:val="28"/>
        </w:rPr>
        <w:t>согласно перечню, предусмотренному 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 "Правительство для</w:t>
      </w:r>
      <w:r>
        <w:br/>
      </w:r>
      <w:r>
        <w:rPr>
          <w:rFonts w:ascii="Times New Roman"/>
          <w:b w:val="false"/>
          <w:i w:val="false"/>
          <w:color w:val="000000"/>
          <w:sz w:val="28"/>
        </w:rPr>
        <w:t xml:space="preserve">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956" w:id="643"/>
    <w:p>
      <w:pPr>
        <w:spacing w:after="0"/>
        <w:ind w:left="0"/>
        <w:jc w:val="left"/>
      </w:pPr>
      <w:r>
        <w:rPr>
          <w:rFonts w:ascii="Times New Roman"/>
          <w:b/>
          <w:i w:val="false"/>
          <w:color w:val="000000"/>
        </w:rPr>
        <w:t xml:space="preserve"> Стандарт государственной услуги "Обеспечение инвалидов сурдо-тифлотехническими и обязательными гигиеническими средствами"</w:t>
      </w:r>
    </w:p>
    <w:bookmarkEnd w:id="643"/>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957" w:id="644"/>
    <w:p>
      <w:pPr>
        <w:spacing w:after="0"/>
        <w:ind w:left="0"/>
        <w:jc w:val="left"/>
      </w:pPr>
      <w:r>
        <w:rPr>
          <w:rFonts w:ascii="Times New Roman"/>
          <w:b/>
          <w:i w:val="false"/>
          <w:color w:val="000000"/>
        </w:rPr>
        <w:t xml:space="preserve"> Глава 1. Общие положения</w:t>
      </w:r>
    </w:p>
    <w:bookmarkEnd w:id="644"/>
    <w:bookmarkStart w:name="z1958" w:id="645"/>
    <w:p>
      <w:pPr>
        <w:spacing w:after="0"/>
        <w:ind w:left="0"/>
        <w:jc w:val="both"/>
      </w:pPr>
      <w:r>
        <w:rPr>
          <w:rFonts w:ascii="Times New Roman"/>
          <w:b w:val="false"/>
          <w:i w:val="false"/>
          <w:color w:val="000000"/>
          <w:sz w:val="28"/>
        </w:rPr>
        <w:t>
      1. Государственная услуга "Обеспечение инвалидов сурдо-тифлотехническими и обязательными гигиеническими средствами" (далее – государственная услуга).</w:t>
      </w:r>
    </w:p>
    <w:bookmarkEnd w:id="645"/>
    <w:bookmarkStart w:name="z1959" w:id="646"/>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646"/>
    <w:bookmarkStart w:name="z1960" w:id="64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4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4" w:id="648"/>
    <w:p>
      <w:pPr>
        <w:spacing w:after="0"/>
        <w:ind w:left="0"/>
        <w:jc w:val="left"/>
      </w:pPr>
      <w:r>
        <w:rPr>
          <w:rFonts w:ascii="Times New Roman"/>
          <w:b/>
          <w:i w:val="false"/>
          <w:color w:val="000000"/>
        </w:rPr>
        <w:t xml:space="preserve"> Глава 2. Порядок оказания государственной услуги</w:t>
      </w:r>
    </w:p>
    <w:bookmarkEnd w:id="648"/>
    <w:bookmarkStart w:name="z1965" w:id="649"/>
    <w:p>
      <w:pPr>
        <w:spacing w:after="0"/>
        <w:ind w:left="0"/>
        <w:jc w:val="both"/>
      </w:pPr>
      <w:r>
        <w:rPr>
          <w:rFonts w:ascii="Times New Roman"/>
          <w:b w:val="false"/>
          <w:i w:val="false"/>
          <w:color w:val="000000"/>
          <w:sz w:val="28"/>
        </w:rPr>
        <w:t>
      4. Срок оказания государственной услуги:</w:t>
      </w:r>
    </w:p>
    <w:bookmarkEnd w:id="649"/>
    <w:bookmarkStart w:name="z1966" w:id="650"/>
    <w:p>
      <w:pPr>
        <w:spacing w:after="0"/>
        <w:ind w:left="0"/>
        <w:jc w:val="both"/>
      </w:pPr>
      <w:r>
        <w:rPr>
          <w:rFonts w:ascii="Times New Roman"/>
          <w:b w:val="false"/>
          <w:i w:val="false"/>
          <w:color w:val="000000"/>
          <w:sz w:val="28"/>
        </w:rPr>
        <w:t>
      1) при обращении к услугодателю, в Государственную корпорацию – со дня регистрации пакета документов – 10 (десять) рабочих дней;</w:t>
      </w:r>
    </w:p>
    <w:bookmarkEnd w:id="650"/>
    <w:bookmarkStart w:name="z1967" w:id="65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651"/>
    <w:bookmarkStart w:name="z1968" w:id="65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652"/>
    <w:bookmarkStart w:name="z1969" w:id="653"/>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653"/>
    <w:bookmarkStart w:name="z1970" w:id="654"/>
    <w:p>
      <w:pPr>
        <w:spacing w:after="0"/>
        <w:ind w:left="0"/>
        <w:jc w:val="both"/>
      </w:pPr>
      <w:r>
        <w:rPr>
          <w:rFonts w:ascii="Times New Roman"/>
          <w:b w:val="false"/>
          <w:i w:val="false"/>
          <w:color w:val="000000"/>
          <w:sz w:val="28"/>
        </w:rPr>
        <w:t>
      5. Форма оказания государственной услуги: бумажная.</w:t>
      </w:r>
    </w:p>
    <w:bookmarkEnd w:id="654"/>
    <w:bookmarkStart w:name="z1971" w:id="655"/>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сроков предоставления инвалидам сурдо-тифлотехнических и обязательных гигиенических средств, включая подбор и настройку слуховых аппаратов, а также сервисное обслуживание.</w:t>
      </w:r>
    </w:p>
    <w:bookmarkEnd w:id="65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73" w:id="656"/>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656"/>
    <w:bookmarkStart w:name="z1974" w:id="657"/>
    <w:p>
      <w:pPr>
        <w:spacing w:after="0"/>
        <w:ind w:left="0"/>
        <w:jc w:val="both"/>
      </w:pPr>
      <w:r>
        <w:rPr>
          <w:rFonts w:ascii="Times New Roman"/>
          <w:b w:val="false"/>
          <w:i w:val="false"/>
          <w:color w:val="000000"/>
          <w:sz w:val="28"/>
        </w:rPr>
        <w:t xml:space="preserve">
      8. График работы: </w:t>
      </w:r>
    </w:p>
    <w:bookmarkEnd w:id="657"/>
    <w:bookmarkStart w:name="z1975" w:id="658"/>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58"/>
    <w:bookmarkStart w:name="z1976" w:id="659"/>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659"/>
    <w:bookmarkStart w:name="z1977" w:id="660"/>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660"/>
    <w:bookmarkStart w:name="z1978" w:id="66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661"/>
    <w:bookmarkStart w:name="z1979" w:id="66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662"/>
    <w:bookmarkStart w:name="z1980" w:id="663"/>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66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его личность (для идентификации);</w:t>
      </w:r>
    </w:p>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5" w:id="664"/>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664"/>
    <w:bookmarkStart w:name="z1996" w:id="665"/>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665"/>
    <w:bookmarkStart w:name="z1997" w:id="666"/>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666"/>
    <w:bookmarkStart w:name="z1998" w:id="667"/>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667"/>
    <w:bookmarkStart w:name="z1999" w:id="668"/>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государственных услуг</w:t>
      </w:r>
    </w:p>
    <w:bookmarkEnd w:id="668"/>
    <w:bookmarkStart w:name="z2000" w:id="669"/>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669"/>
    <w:bookmarkStart w:name="z2001" w:id="670"/>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670"/>
    <w:bookmarkStart w:name="z2002" w:id="671"/>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671"/>
    <w:bookmarkStart w:name="z2003" w:id="672"/>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672"/>
    <w:bookmarkStart w:name="z2004" w:id="673"/>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673"/>
    <w:bookmarkStart w:name="z2005" w:id="674"/>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674"/>
    <w:bookmarkStart w:name="z2006" w:id="675"/>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акимата или Государственной корпорации подлежит рассмотрению в течение 5 (пять) рабочих дней со дня ее регистрации. </w:t>
      </w:r>
    </w:p>
    <w:bookmarkEnd w:id="675"/>
    <w:bookmarkStart w:name="z2007" w:id="67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676"/>
    <w:bookmarkStart w:name="z2008" w:id="677"/>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677"/>
    <w:bookmarkStart w:name="z2009" w:id="678"/>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678"/>
    <w:bookmarkStart w:name="z2010" w:id="67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679"/>
    <w:bookmarkStart w:name="z2011" w:id="680"/>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обеспечения их сурдо-тифлотехническими и обязательными гигиеническими средствами осуществляется при содействии социального работника услугодателя. </w:t>
      </w:r>
    </w:p>
    <w:bookmarkEnd w:id="680"/>
    <w:bookmarkStart w:name="z2012" w:id="681"/>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681"/>
    <w:bookmarkStart w:name="z2013" w:id="68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682"/>
    <w:bookmarkStart w:name="z2014" w:id="683"/>
    <w:p>
      <w:pPr>
        <w:spacing w:after="0"/>
        <w:ind w:left="0"/>
        <w:jc w:val="both"/>
      </w:pPr>
      <w:r>
        <w:rPr>
          <w:rFonts w:ascii="Times New Roman"/>
          <w:b w:val="false"/>
          <w:i w:val="false"/>
          <w:color w:val="000000"/>
          <w:sz w:val="28"/>
        </w:rPr>
        <w:t>
      2) Государственной корпорации – www.gov4c.kz.</w:t>
      </w:r>
    </w:p>
    <w:bookmarkEnd w:id="683"/>
    <w:bookmarkStart w:name="z2015" w:id="684"/>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Руководителю </w:t>
      </w:r>
    </w:p>
    <w:p>
      <w:pPr>
        <w:spacing w:after="0"/>
        <w:ind w:left="0"/>
        <w:jc w:val="both"/>
      </w:pPr>
      <w:r>
        <w:rPr>
          <w:rFonts w:ascii="Times New Roman"/>
          <w:b w:val="false"/>
          <w:i w:val="false"/>
          <w:color w:val="000000"/>
          <w:sz w:val="28"/>
        </w:rPr>
        <w:t xml:space="preserve">
      местного исполнительного органа </w:t>
      </w:r>
    </w:p>
    <w:p>
      <w:pPr>
        <w:spacing w:after="0"/>
        <w:ind w:left="0"/>
        <w:jc w:val="both"/>
      </w:pPr>
      <w:r>
        <w:rPr>
          <w:rFonts w:ascii="Times New Roman"/>
          <w:b w:val="false"/>
          <w:i w:val="false"/>
          <w:color w:val="000000"/>
          <w:sz w:val="28"/>
        </w:rPr>
        <w:t xml:space="preserve">
      городов Нур-Султан, Алматы и Шымкент, </w:t>
      </w:r>
    </w:p>
    <w:p>
      <w:pPr>
        <w:spacing w:after="0"/>
        <w:ind w:left="0"/>
        <w:jc w:val="both"/>
      </w:pPr>
      <w:r>
        <w:rPr>
          <w:rFonts w:ascii="Times New Roman"/>
          <w:b w:val="false"/>
          <w:i w:val="false"/>
          <w:color w:val="000000"/>
          <w:sz w:val="28"/>
        </w:rPr>
        <w:t>
      районов и городов областного значения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3968" w:id="685"/>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685"/>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Дата рождения: "___" ___________ ______ года</w:t>
      </w:r>
    </w:p>
    <w:p>
      <w:pPr>
        <w:spacing w:after="0"/>
        <w:ind w:left="0"/>
        <w:jc w:val="both"/>
      </w:pPr>
      <w:r>
        <w:rPr>
          <w:rFonts w:ascii="Times New Roman"/>
          <w:b w:val="false"/>
          <w:i w:val="false"/>
          <w:color w:val="000000"/>
          <w:sz w:val="28"/>
        </w:rPr>
        <w:t>
      Инвалидность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Номер документа: _________________ кем выдан: _________________________</w:t>
      </w:r>
    </w:p>
    <w:p>
      <w:pPr>
        <w:spacing w:after="0"/>
        <w:ind w:left="0"/>
        <w:jc w:val="both"/>
      </w:pPr>
      <w:r>
        <w:rPr>
          <w:rFonts w:ascii="Times New Roman"/>
          <w:b w:val="false"/>
          <w:i w:val="false"/>
          <w:color w:val="000000"/>
          <w:sz w:val="28"/>
        </w:rPr>
        <w:t>
      Дата выдачи: "___" ___________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Адрес постоянного местожительства (регистрации):</w:t>
      </w:r>
    </w:p>
    <w:p>
      <w:pPr>
        <w:spacing w:after="0"/>
        <w:ind w:left="0"/>
        <w:jc w:val="both"/>
      </w:pPr>
      <w:r>
        <w:rPr>
          <w:rFonts w:ascii="Times New Roman"/>
          <w:b w:val="false"/>
          <w:i w:val="false"/>
          <w:color w:val="000000"/>
          <w:sz w:val="28"/>
        </w:rPr>
        <w:t>
      Область __________________________ город (район) ______________________</w:t>
      </w:r>
    </w:p>
    <w:p>
      <w:pPr>
        <w:spacing w:after="0"/>
        <w:ind w:left="0"/>
        <w:jc w:val="both"/>
      </w:pPr>
      <w:r>
        <w:rPr>
          <w:rFonts w:ascii="Times New Roman"/>
          <w:b w:val="false"/>
          <w:i w:val="false"/>
          <w:color w:val="000000"/>
          <w:sz w:val="28"/>
        </w:rPr>
        <w:t>
      село ______________ улица (микрорайон) ___________ дом ____ квартира 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Прошу принять документы для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w:t>
      </w:r>
    </w:p>
    <w:p>
      <w:pPr>
        <w:spacing w:after="0"/>
        <w:ind w:left="0"/>
        <w:jc w:val="both"/>
      </w:pPr>
      <w:r>
        <w:rPr>
          <w:rFonts w:ascii="Times New Roman"/>
          <w:b w:val="false"/>
          <w:i w:val="false"/>
          <w:color w:val="000000"/>
          <w:sz w:val="28"/>
        </w:rPr>
        <w:t>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Заявление гражданина _______________________ принято.</w:t>
      </w:r>
    </w:p>
    <w:p>
      <w:pPr>
        <w:spacing w:after="0"/>
        <w:ind w:left="0"/>
        <w:jc w:val="both"/>
      </w:pPr>
      <w:r>
        <w:rPr>
          <w:rFonts w:ascii="Times New Roman"/>
          <w:b w:val="false"/>
          <w:i w:val="false"/>
          <w:color w:val="000000"/>
          <w:sz w:val="28"/>
        </w:rPr>
        <w:t>
      Дата принятия заявления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 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69" w:id="686"/>
    <w:p>
      <w:pPr>
        <w:spacing w:after="0"/>
        <w:ind w:left="0"/>
        <w:jc w:val="left"/>
      </w:pPr>
      <w:r>
        <w:rPr>
          <w:rFonts w:ascii="Times New Roman"/>
          <w:b/>
          <w:i w:val="false"/>
          <w:color w:val="000000"/>
        </w:rPr>
        <w:t xml:space="preserve">                         Расписка об отказе в приеме документов</w:t>
      </w:r>
    </w:p>
    <w:bookmarkEnd w:id="686"/>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________________________________________</w:t>
      </w:r>
    </w:p>
    <w:p>
      <w:pPr>
        <w:spacing w:after="0"/>
        <w:ind w:left="0"/>
        <w:jc w:val="both"/>
      </w:pPr>
      <w:r>
        <w:rPr>
          <w:rFonts w:ascii="Times New Roman"/>
          <w:b w:val="false"/>
          <w:i w:val="false"/>
          <w:color w:val="000000"/>
          <w:sz w:val="28"/>
        </w:rPr>
        <w:t>
      (местный исполнительный орган городов Нур-Султан, Алматы и Шымкент, районов и городов областного значения) отказывает в приеме документов на оказание государственной услуги "Обеспечение инвалидов сурдо-тифлотехническими и  обязательными гигиеническими средствами"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   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w:t>
      </w:r>
      <w:r>
        <w:br/>
      </w:r>
      <w:r>
        <w:rPr>
          <w:rFonts w:ascii="Times New Roman"/>
          <w:b w:val="false"/>
          <w:i w:val="false"/>
          <w:color w:val="000000"/>
          <w:sz w:val="28"/>
        </w:rPr>
        <w:t xml:space="preserve">             Алматы и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сурдо-тифлотехническими и</w:t>
            </w:r>
            <w:r>
              <w:br/>
            </w:r>
            <w:r>
              <w:rPr>
                <w:rFonts w:ascii="Times New Roman"/>
                <w:b w:val="false"/>
                <w:i w:val="false"/>
                <w:color w:val="000000"/>
                <w:sz w:val="20"/>
              </w:rPr>
              <w:t>обязательными гигиеническими</w:t>
            </w:r>
            <w:r>
              <w:br/>
            </w:r>
            <w:r>
              <w:rPr>
                <w:rFonts w:ascii="Times New Roman"/>
                <w:b w:val="false"/>
                <w:i w:val="false"/>
                <w:color w:val="000000"/>
                <w:sz w:val="20"/>
              </w:rPr>
              <w:t>средствами"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5" w:id="687"/>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687"/>
    <w:bookmarkStart w:name="z2076" w:id="68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w:t>
      </w:r>
      <w:r>
        <w:br/>
      </w:r>
      <w:r>
        <w:rPr>
          <w:rFonts w:ascii="Times New Roman"/>
          <w:b w:val="false"/>
          <w:i w:val="false"/>
          <w:color w:val="000000"/>
          <w:sz w:val="28"/>
        </w:rPr>
        <w:t>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"Обеспечение инвалидов сурдо-тифлотехническими и</w:t>
      </w:r>
      <w:r>
        <w:br/>
      </w:r>
      <w:r>
        <w:rPr>
          <w:rFonts w:ascii="Times New Roman"/>
          <w:b w:val="false"/>
          <w:i w:val="false"/>
          <w:color w:val="000000"/>
          <w:sz w:val="28"/>
        </w:rPr>
        <w:t>обязательными гигиеническими средствами"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стандартом государственной услуги, а</w:t>
      </w:r>
      <w:r>
        <w:br/>
      </w:r>
      <w:r>
        <w:rPr>
          <w:rFonts w:ascii="Times New Roman"/>
          <w:b w:val="false"/>
          <w:i w:val="false"/>
          <w:color w:val="000000"/>
          <w:sz w:val="28"/>
        </w:rPr>
        <w:t>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20___ год</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441" w:id="68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государственной адресной социальной помощи"</w:t>
      </w:r>
    </w:p>
    <w:bookmarkEnd w:id="689"/>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078" w:id="690"/>
    <w:p>
      <w:pPr>
        <w:spacing w:after="0"/>
        <w:ind w:left="0"/>
        <w:jc w:val="left"/>
      </w:pPr>
      <w:r>
        <w:rPr>
          <w:rFonts w:ascii="Times New Roman"/>
          <w:b/>
          <w:i w:val="false"/>
          <w:color w:val="000000"/>
        </w:rPr>
        <w:t xml:space="preserve"> Глава 1. Общие положения</w:t>
      </w:r>
    </w:p>
    <w:bookmarkEnd w:id="690"/>
    <w:bookmarkStart w:name="z2079" w:id="691"/>
    <w:p>
      <w:pPr>
        <w:spacing w:after="0"/>
        <w:ind w:left="0"/>
        <w:jc w:val="both"/>
      </w:pPr>
      <w:r>
        <w:rPr>
          <w:rFonts w:ascii="Times New Roman"/>
          <w:b w:val="false"/>
          <w:i w:val="false"/>
          <w:color w:val="000000"/>
          <w:sz w:val="28"/>
        </w:rPr>
        <w:t>
      1. Государственная услуга "Назначение государственной адресной социальной помощи" (далее – государственная услуга).</w:t>
      </w:r>
    </w:p>
    <w:bookmarkEnd w:id="691"/>
    <w:bookmarkStart w:name="z2080" w:id="69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692"/>
    <w:bookmarkStart w:name="z2081" w:id="69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69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Центр занятости населения (далее – Центр);</w:t>
      </w:r>
    </w:p>
    <w:p>
      <w:pPr>
        <w:spacing w:after="0"/>
        <w:ind w:left="0"/>
        <w:jc w:val="both"/>
      </w:pPr>
      <w:r>
        <w:rPr>
          <w:rFonts w:ascii="Times New Roman"/>
          <w:b w:val="false"/>
          <w:i w:val="false"/>
          <w:color w:val="000000"/>
          <w:sz w:val="28"/>
        </w:rPr>
        <w:t>
      2) акима поселка, села, сельского округа (далее – аким сельского округа) – в случае отсутствия Центра по месту жительства.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5" w:id="694"/>
    <w:p>
      <w:pPr>
        <w:spacing w:after="0"/>
        <w:ind w:left="0"/>
        <w:jc w:val="left"/>
      </w:pPr>
      <w:r>
        <w:rPr>
          <w:rFonts w:ascii="Times New Roman"/>
          <w:b/>
          <w:i w:val="false"/>
          <w:color w:val="000000"/>
        </w:rPr>
        <w:t xml:space="preserve"> Глава 2. Порядок оказания государственной услуги</w:t>
      </w:r>
    </w:p>
    <w:bookmarkEnd w:id="694"/>
    <w:bookmarkStart w:name="z2086" w:id="695"/>
    <w:p>
      <w:pPr>
        <w:spacing w:after="0"/>
        <w:ind w:left="0"/>
        <w:jc w:val="both"/>
      </w:pPr>
      <w:r>
        <w:rPr>
          <w:rFonts w:ascii="Times New Roman"/>
          <w:b w:val="false"/>
          <w:i w:val="false"/>
          <w:color w:val="000000"/>
          <w:sz w:val="28"/>
        </w:rPr>
        <w:t>
      4. Срок оказания государственной услуги:</w:t>
      </w:r>
    </w:p>
    <w:bookmarkEnd w:id="695"/>
    <w:p>
      <w:pPr>
        <w:spacing w:after="0"/>
        <w:ind w:left="0"/>
        <w:jc w:val="both"/>
      </w:pPr>
      <w:r>
        <w:rPr>
          <w:rFonts w:ascii="Times New Roman"/>
          <w:b w:val="false"/>
          <w:i w:val="false"/>
          <w:color w:val="000000"/>
          <w:sz w:val="28"/>
        </w:rPr>
        <w:t>
      1) при обращении в Центр – со дня регистрации пакета документов Центром – 11 (одиннадцать) рабочих дней;</w:t>
      </w:r>
    </w:p>
    <w:p>
      <w:pPr>
        <w:spacing w:after="0"/>
        <w:ind w:left="0"/>
        <w:jc w:val="both"/>
      </w:pPr>
      <w:r>
        <w:rPr>
          <w:rFonts w:ascii="Times New Roman"/>
          <w:b w:val="false"/>
          <w:i w:val="false"/>
          <w:color w:val="000000"/>
          <w:sz w:val="28"/>
        </w:rPr>
        <w:t>
      со дня сдачи пакета документов акиму сельского округа – 14 (четырнадцать) рабочих дней.</w:t>
      </w:r>
    </w:p>
    <w:p>
      <w:pPr>
        <w:spacing w:after="0"/>
        <w:ind w:left="0"/>
        <w:jc w:val="both"/>
      </w:pPr>
      <w:r>
        <w:rPr>
          <w:rFonts w:ascii="Times New Roman"/>
          <w:b w:val="false"/>
          <w:i w:val="false"/>
          <w:color w:val="000000"/>
          <w:sz w:val="28"/>
        </w:rPr>
        <w:t>
      В случае оформления запроса в государственные органы или организации срок формирования пакета документов продлевается на срок до 30 (тридцати) календарных дней, с письменным уведомлением об этом заявителя в течение двух рабочих дней со дня осуществления запроса в соответствующие государственные органы и (или) организации;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Центра, акима сельского округа – 30 минут;</w:t>
      </w:r>
    </w:p>
    <w:p>
      <w:pPr>
        <w:spacing w:after="0"/>
        <w:ind w:left="0"/>
        <w:jc w:val="both"/>
      </w:pPr>
      <w:r>
        <w:rPr>
          <w:rFonts w:ascii="Times New Roman"/>
          <w:b w:val="false"/>
          <w:i w:val="false"/>
          <w:color w:val="000000"/>
          <w:sz w:val="28"/>
        </w:rPr>
        <w:t>
      3) максимально допустимое время обслуживания у Центра, акима сельского округа – 30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1" w:id="696"/>
    <w:p>
      <w:pPr>
        <w:spacing w:after="0"/>
        <w:ind w:left="0"/>
        <w:jc w:val="both"/>
      </w:pPr>
      <w:r>
        <w:rPr>
          <w:rFonts w:ascii="Times New Roman"/>
          <w:b w:val="false"/>
          <w:i w:val="false"/>
          <w:color w:val="000000"/>
          <w:sz w:val="28"/>
        </w:rPr>
        <w:t>
      5. Форма оказываемой государственной услуги: бумажная.</w:t>
      </w:r>
    </w:p>
    <w:bookmarkEnd w:id="696"/>
    <w:bookmarkStart w:name="z2092" w:id="697"/>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(отказе в назначении) государственной адресной социальной помощи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"Об утверждении Правил назначения и выплаты государственной адресной социальной помощи" (зарегистрирован в Реестре государственной регистрации нормативных правовых актов № 11426) (далее – Приказ № 320).</w:t>
      </w:r>
    </w:p>
    <w:bookmarkEnd w:id="697"/>
    <w:bookmarkStart w:name="z2093" w:id="69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698"/>
    <w:bookmarkStart w:name="z2094" w:id="699"/>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699"/>
    <w:bookmarkStart w:name="z2095" w:id="700"/>
    <w:p>
      <w:pPr>
        <w:spacing w:after="0"/>
        <w:ind w:left="0"/>
        <w:jc w:val="both"/>
      </w:pPr>
      <w:r>
        <w:rPr>
          <w:rFonts w:ascii="Times New Roman"/>
          <w:b w:val="false"/>
          <w:i w:val="false"/>
          <w:color w:val="000000"/>
          <w:sz w:val="28"/>
        </w:rPr>
        <w:t>
      8. График работы:</w:t>
      </w:r>
    </w:p>
    <w:bookmarkEnd w:id="700"/>
    <w:bookmarkStart w:name="z247" w:id="701"/>
    <w:p>
      <w:pPr>
        <w:spacing w:after="0"/>
        <w:ind w:left="0"/>
        <w:jc w:val="both"/>
      </w:pPr>
      <w:r>
        <w:rPr>
          <w:rFonts w:ascii="Times New Roman"/>
          <w:b w:val="false"/>
          <w:i w:val="false"/>
          <w:color w:val="000000"/>
          <w:sz w:val="28"/>
        </w:rPr>
        <w:t xml:space="preserve">
      1) Центра – с 08.30,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01"/>
    <w:bookmarkStart w:name="z248" w:id="702"/>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02"/>
    <w:bookmarkStart w:name="z249" w:id="70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703"/>
    <w:p>
      <w:pPr>
        <w:spacing w:after="0"/>
        <w:ind w:left="0"/>
        <w:jc w:val="both"/>
      </w:pPr>
      <w:r>
        <w:rPr>
          <w:rFonts w:ascii="Times New Roman"/>
          <w:b w:val="false"/>
          <w:i w:val="false"/>
          <w:color w:val="000000"/>
          <w:sz w:val="28"/>
        </w:rPr>
        <w:t xml:space="preserve">
      Государственная услуга оказывается в порядке очереди, без предварительной записи и ускоренного обслуживания.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засвидетельствованной доверенности) при обращении для оказания государственной услуги предоставляет заявление на назначение государственной адресной социальной помощи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документ, удостоверяющий личность (удостоверение личности (паспорт) гражданина Республики Казахстан, вид на жительство иностранца, постоянно проживающего в Республике Казахстан, удостоверение лица без гражданства, удостоверение беженца), а для оралманов – удостоверение оралмана – для идентификации. </w:t>
      </w:r>
    </w:p>
    <w:p>
      <w:pPr>
        <w:spacing w:after="0"/>
        <w:ind w:left="0"/>
        <w:jc w:val="both"/>
      </w:pPr>
      <w:r>
        <w:rPr>
          <w:rFonts w:ascii="Times New Roman"/>
          <w:b w:val="false"/>
          <w:i w:val="false"/>
          <w:color w:val="000000"/>
          <w:sz w:val="28"/>
        </w:rPr>
        <w:t xml:space="preserve">
      Трудоспособные члены семьи, вовлекаемые в активные меры содействия занятости предоставляют заявление на регистрацию в качестве лица, ищущего работу,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 государственной услуги "Регистрация лиц, ищущих работу", утвержденного приказом Министра здравоохранения и социального развития Республики Казахстан от 28 апреля 2015 года № 279 (зарегистрирован в Реестре государственной регистрации нормативных правовых актов за № 11342).</w:t>
      </w:r>
    </w:p>
    <w:bookmarkStart w:name="z254" w:id="704"/>
    <w:p>
      <w:pPr>
        <w:spacing w:after="0"/>
        <w:ind w:left="0"/>
        <w:jc w:val="both"/>
      </w:pPr>
      <w:r>
        <w:rPr>
          <w:rFonts w:ascii="Times New Roman"/>
          <w:b w:val="false"/>
          <w:i w:val="false"/>
          <w:color w:val="000000"/>
          <w:sz w:val="28"/>
        </w:rPr>
        <w:t>
      От имени лица, не достигшего шестнадцатилетнего возраста, предоставляется письменное заявление в произвольной форме одного из родителей или его законных представителей о согласии на осуществление трудовой деятельности.</w:t>
      </w:r>
    </w:p>
    <w:bookmarkEnd w:id="704"/>
    <w:bookmarkStart w:name="z255" w:id="705"/>
    <w:p>
      <w:pPr>
        <w:spacing w:after="0"/>
        <w:ind w:left="0"/>
        <w:jc w:val="both"/>
      </w:pPr>
      <w:r>
        <w:rPr>
          <w:rFonts w:ascii="Times New Roman"/>
          <w:b w:val="false"/>
          <w:i w:val="false"/>
          <w:color w:val="000000"/>
          <w:sz w:val="28"/>
        </w:rPr>
        <w:t>
      Услугодатель при приеме заявления формирует запросы в соответствующие информационные системы государственных органов и организаций (далее – информационные системы) через шлюз "электронного правительства", для получения следующих сведений:</w:t>
      </w:r>
    </w:p>
    <w:bookmarkEnd w:id="705"/>
    <w:bookmarkStart w:name="z256" w:id="706"/>
    <w:p>
      <w:pPr>
        <w:spacing w:after="0"/>
        <w:ind w:left="0"/>
        <w:jc w:val="both"/>
      </w:pPr>
      <w:r>
        <w:rPr>
          <w:rFonts w:ascii="Times New Roman"/>
          <w:b w:val="false"/>
          <w:i w:val="false"/>
          <w:color w:val="000000"/>
          <w:sz w:val="28"/>
        </w:rPr>
        <w:t>
      1) удостоверяющих личность заявителя;</w:t>
      </w:r>
    </w:p>
    <w:bookmarkEnd w:id="706"/>
    <w:bookmarkStart w:name="z257" w:id="707"/>
    <w:p>
      <w:pPr>
        <w:spacing w:after="0"/>
        <w:ind w:left="0"/>
        <w:jc w:val="both"/>
      </w:pPr>
      <w:r>
        <w:rPr>
          <w:rFonts w:ascii="Times New Roman"/>
          <w:b w:val="false"/>
          <w:i w:val="false"/>
          <w:color w:val="000000"/>
          <w:sz w:val="28"/>
        </w:rPr>
        <w:t>
      2) о статусе оралмана;</w:t>
      </w:r>
    </w:p>
    <w:bookmarkEnd w:id="707"/>
    <w:bookmarkStart w:name="z258" w:id="708"/>
    <w:p>
      <w:pPr>
        <w:spacing w:after="0"/>
        <w:ind w:left="0"/>
        <w:jc w:val="both"/>
      </w:pPr>
      <w:r>
        <w:rPr>
          <w:rFonts w:ascii="Times New Roman"/>
          <w:b w:val="false"/>
          <w:i w:val="false"/>
          <w:color w:val="000000"/>
          <w:sz w:val="28"/>
        </w:rPr>
        <w:t>
      3) о регистрации по постоянному или временному месту жительства на каждого члена семьи;</w:t>
      </w:r>
    </w:p>
    <w:bookmarkEnd w:id="708"/>
    <w:bookmarkStart w:name="z259" w:id="709"/>
    <w:p>
      <w:pPr>
        <w:spacing w:after="0"/>
        <w:ind w:left="0"/>
        <w:jc w:val="both"/>
      </w:pPr>
      <w:r>
        <w:rPr>
          <w:rFonts w:ascii="Times New Roman"/>
          <w:b w:val="false"/>
          <w:i w:val="false"/>
          <w:color w:val="000000"/>
          <w:sz w:val="28"/>
        </w:rPr>
        <w:t>
      4) о банковских реквизитах в уполномоченной организации по выдаче пособий;</w:t>
      </w:r>
    </w:p>
    <w:bookmarkEnd w:id="709"/>
    <w:bookmarkStart w:name="z260" w:id="710"/>
    <w:p>
      <w:pPr>
        <w:spacing w:after="0"/>
        <w:ind w:left="0"/>
        <w:jc w:val="both"/>
      </w:pPr>
      <w:r>
        <w:rPr>
          <w:rFonts w:ascii="Times New Roman"/>
          <w:b w:val="false"/>
          <w:i w:val="false"/>
          <w:color w:val="000000"/>
          <w:sz w:val="28"/>
        </w:rPr>
        <w:t>
      5) об установлении инвалидности;</w:t>
      </w:r>
    </w:p>
    <w:bookmarkEnd w:id="710"/>
    <w:bookmarkStart w:name="z261" w:id="711"/>
    <w:p>
      <w:pPr>
        <w:spacing w:after="0"/>
        <w:ind w:left="0"/>
        <w:jc w:val="both"/>
      </w:pPr>
      <w:r>
        <w:rPr>
          <w:rFonts w:ascii="Times New Roman"/>
          <w:b w:val="false"/>
          <w:i w:val="false"/>
          <w:color w:val="000000"/>
          <w:sz w:val="28"/>
        </w:rPr>
        <w:t>
      6) о регистрации рождения (смерти) ребенка (на всех детей) – по регистрациям, произведенным на территории Республики Казахстан после 13 августа 2007 года;</w:t>
      </w:r>
    </w:p>
    <w:bookmarkEnd w:id="711"/>
    <w:p>
      <w:pPr>
        <w:spacing w:after="0"/>
        <w:ind w:left="0"/>
        <w:jc w:val="both"/>
      </w:pPr>
      <w:r>
        <w:rPr>
          <w:rFonts w:ascii="Times New Roman"/>
          <w:b w:val="false"/>
          <w:i w:val="false"/>
          <w:color w:val="000000"/>
          <w:sz w:val="28"/>
        </w:rPr>
        <w:t>
      7) об установлении опеки (попечительства);</w:t>
      </w:r>
    </w:p>
    <w:p>
      <w:pPr>
        <w:spacing w:after="0"/>
        <w:ind w:left="0"/>
        <w:jc w:val="both"/>
      </w:pPr>
      <w:r>
        <w:rPr>
          <w:rFonts w:ascii="Times New Roman"/>
          <w:b w:val="false"/>
          <w:i w:val="false"/>
          <w:color w:val="000000"/>
          <w:sz w:val="28"/>
        </w:rPr>
        <w:t>
      8) об усыновлении (удочерении);</w:t>
      </w:r>
    </w:p>
    <w:p>
      <w:pPr>
        <w:spacing w:after="0"/>
        <w:ind w:left="0"/>
        <w:jc w:val="both"/>
      </w:pPr>
      <w:r>
        <w:rPr>
          <w:rFonts w:ascii="Times New Roman"/>
          <w:b w:val="false"/>
          <w:i w:val="false"/>
          <w:color w:val="000000"/>
          <w:sz w:val="28"/>
        </w:rPr>
        <w:t>
      9) о регистрации заключении (расторжении) брака, по регистрациям, произведенным на территории Республики Казахстан после 1 июня 2008 года;</w:t>
      </w:r>
    </w:p>
    <w:p>
      <w:pPr>
        <w:spacing w:after="0"/>
        <w:ind w:left="0"/>
        <w:jc w:val="both"/>
      </w:pPr>
      <w:r>
        <w:rPr>
          <w:rFonts w:ascii="Times New Roman"/>
          <w:b w:val="false"/>
          <w:i w:val="false"/>
          <w:color w:val="000000"/>
          <w:sz w:val="28"/>
        </w:rPr>
        <w:t>
      10) о факте обучения в учебном заведении - если иждивенцы в возрасте от восемнадцати до двадцати трех лет являются обучающимися очной формы обучения;</w:t>
      </w:r>
    </w:p>
    <w:p>
      <w:pPr>
        <w:spacing w:after="0"/>
        <w:ind w:left="0"/>
        <w:jc w:val="both"/>
      </w:pPr>
      <w:r>
        <w:rPr>
          <w:rFonts w:ascii="Times New Roman"/>
          <w:b w:val="false"/>
          <w:i w:val="false"/>
          <w:color w:val="000000"/>
          <w:sz w:val="28"/>
        </w:rPr>
        <w:t>
      11) о доходах (заработная плата, социальные выплаты, доходы от предпринимательской деятельности);</w:t>
      </w:r>
    </w:p>
    <w:p>
      <w:pPr>
        <w:spacing w:after="0"/>
        <w:ind w:left="0"/>
        <w:jc w:val="both"/>
      </w:pPr>
      <w:r>
        <w:rPr>
          <w:rFonts w:ascii="Times New Roman"/>
          <w:b w:val="false"/>
          <w:i w:val="false"/>
          <w:color w:val="000000"/>
          <w:sz w:val="28"/>
        </w:rPr>
        <w:t>
      12) о статусе индивидуального предпринимателя;</w:t>
      </w:r>
    </w:p>
    <w:p>
      <w:pPr>
        <w:spacing w:after="0"/>
        <w:ind w:left="0"/>
        <w:jc w:val="both"/>
      </w:pPr>
      <w:r>
        <w:rPr>
          <w:rFonts w:ascii="Times New Roman"/>
          <w:b w:val="false"/>
          <w:i w:val="false"/>
          <w:color w:val="000000"/>
          <w:sz w:val="28"/>
        </w:rPr>
        <w:t>
      13) о наличии у заявителя и членов его семьи факта назначения, выплаты или подачи заявления на назначение адресной социальной помощи;</w:t>
      </w:r>
    </w:p>
    <w:p>
      <w:pPr>
        <w:spacing w:after="0"/>
        <w:ind w:left="0"/>
        <w:jc w:val="both"/>
      </w:pPr>
      <w:r>
        <w:rPr>
          <w:rFonts w:ascii="Times New Roman"/>
          <w:b w:val="false"/>
          <w:i w:val="false"/>
          <w:color w:val="000000"/>
          <w:sz w:val="28"/>
        </w:rPr>
        <w:t>
      14) о наличии личного подсобного хозяйства;</w:t>
      </w:r>
    </w:p>
    <w:p>
      <w:pPr>
        <w:spacing w:after="0"/>
        <w:ind w:left="0"/>
        <w:jc w:val="both"/>
      </w:pPr>
      <w:r>
        <w:rPr>
          <w:rFonts w:ascii="Times New Roman"/>
          <w:b w:val="false"/>
          <w:i w:val="false"/>
          <w:color w:val="000000"/>
          <w:sz w:val="28"/>
        </w:rPr>
        <w:t>
      15) о трудовой деятельности (при наличии), для трудоспособных членов семьи, вовлекаемых в активные меры содействия занятости;</w:t>
      </w:r>
    </w:p>
    <w:p>
      <w:pPr>
        <w:spacing w:after="0"/>
        <w:ind w:left="0"/>
        <w:jc w:val="both"/>
      </w:pPr>
      <w:r>
        <w:rPr>
          <w:rFonts w:ascii="Times New Roman"/>
          <w:b w:val="false"/>
          <w:i w:val="false"/>
          <w:color w:val="000000"/>
          <w:sz w:val="28"/>
        </w:rPr>
        <w:t>
      16) об образовании, квалификации, наличии специальных знаний или профессиональной подготовки (при наличии), для трудоспособных членов семьи, вовлекаемых в активные меры содействия занятости;</w:t>
      </w:r>
    </w:p>
    <w:p>
      <w:pPr>
        <w:spacing w:after="0"/>
        <w:ind w:left="0"/>
        <w:jc w:val="both"/>
      </w:pPr>
      <w:r>
        <w:rPr>
          <w:rFonts w:ascii="Times New Roman"/>
          <w:b w:val="false"/>
          <w:i w:val="false"/>
          <w:color w:val="000000"/>
          <w:sz w:val="28"/>
        </w:rPr>
        <w:t>
      17) об алиментах либо о наличии задолженности;</w:t>
      </w:r>
    </w:p>
    <w:p>
      <w:pPr>
        <w:spacing w:after="0"/>
        <w:ind w:left="0"/>
        <w:jc w:val="both"/>
      </w:pPr>
      <w:r>
        <w:rPr>
          <w:rFonts w:ascii="Times New Roman"/>
          <w:b w:val="false"/>
          <w:i w:val="false"/>
          <w:color w:val="000000"/>
          <w:sz w:val="28"/>
        </w:rPr>
        <w:t>
      18) о нахождении в местах лишения свободы или принудительного лечения членов семьи заявителя.</w:t>
      </w:r>
    </w:p>
    <w:p>
      <w:pPr>
        <w:spacing w:after="0"/>
        <w:ind w:left="0"/>
        <w:jc w:val="both"/>
      </w:pPr>
      <w:r>
        <w:rPr>
          <w:rFonts w:ascii="Times New Roman"/>
          <w:b w:val="false"/>
          <w:i w:val="false"/>
          <w:color w:val="000000"/>
          <w:sz w:val="28"/>
        </w:rPr>
        <w:t>
      В случае отсутствия сведений в информационных системах акимом или Центром оформляется письменный запрос в соответствующий государственный орган и (или) организацию.</w:t>
      </w:r>
    </w:p>
    <w:p>
      <w:pPr>
        <w:spacing w:after="0"/>
        <w:ind w:left="0"/>
        <w:jc w:val="both"/>
      </w:pPr>
      <w:r>
        <w:rPr>
          <w:rFonts w:ascii="Times New Roman"/>
          <w:b w:val="false"/>
          <w:i w:val="false"/>
          <w:color w:val="000000"/>
          <w:sz w:val="28"/>
        </w:rPr>
        <w:t>
      Заявитель вправе предоставить вышеуказанные документы на бумажном носителе.</w:t>
      </w:r>
    </w:p>
    <w:p>
      <w:pPr>
        <w:spacing w:after="0"/>
        <w:ind w:left="0"/>
        <w:jc w:val="both"/>
      </w:pPr>
      <w:r>
        <w:rPr>
          <w:rFonts w:ascii="Times New Roman"/>
          <w:b w:val="false"/>
          <w:i w:val="false"/>
          <w:color w:val="000000"/>
          <w:sz w:val="28"/>
        </w:rPr>
        <w:t>
      При подаче заявления услугополучателю выдается у Центра, акима сельского округа – отрывной талон заявления с указанием даты регистрации и даты получения государственной услуги, фамилии и инициалов лица, принявшего документы.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3" w:id="712"/>
    <w:p>
      <w:pPr>
        <w:spacing w:after="0"/>
        <w:ind w:left="0"/>
        <w:jc w:val="both"/>
      </w:pPr>
      <w:r>
        <w:rPr>
          <w:rFonts w:ascii="Times New Roman"/>
          <w:b w:val="false"/>
          <w:i w:val="false"/>
          <w:color w:val="000000"/>
          <w:sz w:val="28"/>
        </w:rPr>
        <w:t>
      10. Услугодатель отказывает в оказании государственных услуг по следующим основаниям:</w:t>
      </w:r>
    </w:p>
    <w:bookmarkEnd w:id="712"/>
    <w:p>
      <w:pPr>
        <w:spacing w:after="0"/>
        <w:ind w:left="0"/>
        <w:jc w:val="both"/>
      </w:pPr>
      <w:r>
        <w:rPr>
          <w:rFonts w:ascii="Times New Roman"/>
          <w:b w:val="false"/>
          <w:i w:val="false"/>
          <w:color w:val="000000"/>
          <w:sz w:val="28"/>
        </w:rPr>
        <w:t>
      1) лицам (семьям) со среднедушевым доходом, превышающим черту бедности, установленную в областях, городах республиканского значения, столице;</w:t>
      </w:r>
    </w:p>
    <w:p>
      <w:pPr>
        <w:spacing w:after="0"/>
        <w:ind w:left="0"/>
        <w:jc w:val="both"/>
      </w:pPr>
      <w:r>
        <w:rPr>
          <w:rFonts w:ascii="Times New Roman"/>
          <w:b w:val="false"/>
          <w:i w:val="false"/>
          <w:color w:val="000000"/>
          <w:sz w:val="28"/>
        </w:rPr>
        <w:t>
      2) трудоспособным членам семьи, которые отказались от участия в мерах содействия занятости, за исключением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лиц, осуществляющих уход за ребенком в возрасте до семи лет, ребенком-инвалидом, инвалидом первой или второй группы, престарелым, нуждающимся в постороннем уходе и помощи, а также лиц, имеющих заболевания, при которых может устанавливаться срок временной нетрудоспособности более двух месяцев;</w:t>
      </w:r>
    </w:p>
    <w:p>
      <w:pPr>
        <w:spacing w:after="0"/>
        <w:ind w:left="0"/>
        <w:jc w:val="both"/>
      </w:pPr>
      <w:r>
        <w:rPr>
          <w:rFonts w:ascii="Times New Roman"/>
          <w:b w:val="false"/>
          <w:i w:val="false"/>
          <w:color w:val="000000"/>
          <w:sz w:val="28"/>
        </w:rPr>
        <w:t>
      3) лицам (семьям), предоставившим заведомо ложную информацию для назначения адресной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7" w:id="71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Центра и (или) ее работников по вопросам оказания государственных услуг</w:t>
      </w:r>
    </w:p>
    <w:bookmarkEnd w:id="713"/>
    <w:bookmarkStart w:name="z2128" w:id="714"/>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Центра и (или) ее работника по вопросам оказания государственных услуг жалоба подается на имя руководителя услугодателя или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714"/>
    <w:bookmarkStart w:name="z2129" w:id="71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715"/>
    <w:bookmarkStart w:name="z2130" w:id="71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w:t>
      </w:r>
    </w:p>
    <w:bookmarkEnd w:id="716"/>
    <w:bookmarkStart w:name="z2131" w:id="717"/>
    <w:p>
      <w:pPr>
        <w:spacing w:after="0"/>
        <w:ind w:left="0"/>
        <w:jc w:val="both"/>
      </w:pPr>
      <w:r>
        <w:rPr>
          <w:rFonts w:ascii="Times New Roman"/>
          <w:b w:val="false"/>
          <w:i w:val="false"/>
          <w:color w:val="000000"/>
          <w:sz w:val="28"/>
        </w:rPr>
        <w:t>
      В случае некорректного обслуживания работником Центра, жалоба подается на имя руководителя Центра.</w:t>
      </w:r>
    </w:p>
    <w:bookmarkEnd w:id="717"/>
    <w:bookmarkStart w:name="z2132" w:id="718"/>
    <w:p>
      <w:pPr>
        <w:spacing w:after="0"/>
        <w:ind w:left="0"/>
        <w:jc w:val="both"/>
      </w:pPr>
      <w:r>
        <w:rPr>
          <w:rFonts w:ascii="Times New Roman"/>
          <w:b w:val="false"/>
          <w:i w:val="false"/>
          <w:color w:val="000000"/>
          <w:sz w:val="28"/>
        </w:rPr>
        <w:t>
      Подтверждением принятия жалобы в канцелярии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718"/>
    <w:bookmarkStart w:name="z2133" w:id="71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Центра или акима сельского округа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или Центра.</w:t>
      </w:r>
    </w:p>
    <w:bookmarkEnd w:id="719"/>
    <w:bookmarkStart w:name="z2134" w:id="72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20"/>
    <w:bookmarkStart w:name="z2135" w:id="72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721"/>
    <w:bookmarkStart w:name="z2136" w:id="722"/>
    <w:p>
      <w:pPr>
        <w:spacing w:after="0"/>
        <w:ind w:left="0"/>
        <w:jc w:val="both"/>
      </w:pPr>
      <w:r>
        <w:rPr>
          <w:rFonts w:ascii="Times New Roman"/>
          <w:b w:val="false"/>
          <w:i w:val="false"/>
          <w:color w:val="000000"/>
          <w:sz w:val="28"/>
        </w:rPr>
        <w:t xml:space="preserve">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722"/>
    <w:bookmarkStart w:name="z2137" w:id="72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723"/>
    <w:bookmarkStart w:name="z2138" w:id="724"/>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 www.enbek.gov.kz, раздел "Государственные услуги";</w:t>
      </w:r>
    </w:p>
    <w:bookmarkEnd w:id="724"/>
    <w:bookmarkStart w:name="z2139" w:id="725"/>
    <w:p>
      <w:pPr>
        <w:spacing w:after="0"/>
        <w:ind w:left="0"/>
        <w:jc w:val="both"/>
      </w:pPr>
      <w:r>
        <w:rPr>
          <w:rFonts w:ascii="Times New Roman"/>
          <w:b w:val="false"/>
          <w:i w:val="false"/>
          <w:color w:val="000000"/>
          <w:sz w:val="28"/>
        </w:rPr>
        <w:t>
      13. Услугополучатель имеет возможность получения информации о статусе оказания государственной услуги в режиме удаленного доступа посредством справочных служб услугодателя, а также Единого контакт-центра "1414", 8-800-080-7777.</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"Назначение 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42" w:id="726"/>
    <w:p>
      <w:pPr>
        <w:spacing w:after="0"/>
        <w:ind w:left="0"/>
        <w:jc w:val="left"/>
      </w:pPr>
      <w:r>
        <w:rPr>
          <w:rFonts w:ascii="Times New Roman"/>
          <w:b/>
          <w:i w:val="false"/>
          <w:color w:val="000000"/>
        </w:rPr>
        <w:t xml:space="preserve"> Заявление на назначение государственной адресной социальной помощи</w:t>
      </w:r>
    </w:p>
    <w:bookmarkEnd w:id="726"/>
    <w:bookmarkStart w:name="z403" w:id="727"/>
    <w:p>
      <w:pPr>
        <w:spacing w:after="0"/>
        <w:ind w:left="0"/>
        <w:jc w:val="both"/>
      </w:pPr>
      <w:r>
        <w:rPr>
          <w:rFonts w:ascii="Times New Roman"/>
          <w:b w:val="false"/>
          <w:i w:val="false"/>
          <w:color w:val="000000"/>
          <w:sz w:val="28"/>
        </w:rPr>
        <w:t>
      В центр занятости населения _________________________________________________</w:t>
      </w:r>
      <w:r>
        <w:br/>
      </w:r>
      <w:r>
        <w:rPr>
          <w:rFonts w:ascii="Times New Roman"/>
          <w:b w:val="false"/>
          <w:i w:val="false"/>
          <w:color w:val="000000"/>
          <w:sz w:val="28"/>
        </w:rPr>
        <w:t xml:space="preserve">                                           (населенный пункт, район, область)</w:t>
      </w:r>
      <w:r>
        <w:br/>
      </w:r>
      <w:r>
        <w:rPr>
          <w:rFonts w:ascii="Times New Roman"/>
          <w:b w:val="false"/>
          <w:i w:val="false"/>
          <w:color w:val="000000"/>
          <w:sz w:val="28"/>
        </w:rPr>
        <w:t>от 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проживающего по адресу _________________________________________________________</w:t>
      </w:r>
      <w:r>
        <w:br/>
      </w:r>
      <w:r>
        <w:rPr>
          <w:rFonts w:ascii="Times New Roman"/>
          <w:b w:val="false"/>
          <w:i w:val="false"/>
          <w:color w:val="000000"/>
          <w:sz w:val="28"/>
        </w:rPr>
        <w:t xml:space="preserve">                                     (населенный пункт, район)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(улица, № дома и квартиры, телефон)</w:t>
      </w:r>
      <w:r>
        <w:br/>
      </w:r>
      <w:r>
        <w:rPr>
          <w:rFonts w:ascii="Times New Roman"/>
          <w:b w:val="false"/>
          <w:i w:val="false"/>
          <w:color w:val="000000"/>
          <w:sz w:val="28"/>
        </w:rPr>
        <w:t>индивидуальный идентификационный номер ________________________________________</w:t>
      </w:r>
      <w:r>
        <w:br/>
      </w:r>
      <w:r>
        <w:rPr>
          <w:rFonts w:ascii="Times New Roman"/>
          <w:b w:val="false"/>
          <w:i w:val="false"/>
          <w:color w:val="000000"/>
          <w:sz w:val="28"/>
        </w:rPr>
        <w:t>документ удостоверяющий личность:</w:t>
      </w:r>
      <w:r>
        <w:br/>
      </w:r>
      <w:r>
        <w:rPr>
          <w:rFonts w:ascii="Times New Roman"/>
          <w:b w:val="false"/>
          <w:i w:val="false"/>
          <w:color w:val="000000"/>
          <w:sz w:val="28"/>
        </w:rPr>
        <w:t>вид документа __________________________</w:t>
      </w:r>
      <w:r>
        <w:br/>
      </w:r>
      <w:r>
        <w:rPr>
          <w:rFonts w:ascii="Times New Roman"/>
          <w:b w:val="false"/>
          <w:i w:val="false"/>
          <w:color w:val="000000"/>
          <w:sz w:val="28"/>
        </w:rPr>
        <w:t>№ документа/серия ___________ дата выдачи _________ кем выдан __________</w:t>
      </w:r>
      <w:r>
        <w:br/>
      </w:r>
      <w:r>
        <w:rPr>
          <w:rFonts w:ascii="Times New Roman"/>
          <w:b w:val="false"/>
          <w:i w:val="false"/>
          <w:color w:val="000000"/>
          <w:sz w:val="28"/>
        </w:rPr>
        <w:t>Банковские реквизиты:</w:t>
      </w:r>
      <w:r>
        <w:br/>
      </w:r>
      <w:r>
        <w:rPr>
          <w:rFonts w:ascii="Times New Roman"/>
          <w:b w:val="false"/>
          <w:i w:val="false"/>
          <w:color w:val="000000"/>
          <w:sz w:val="28"/>
        </w:rPr>
        <w:t>Наименование банка___________________________________________________</w:t>
      </w:r>
      <w:r>
        <w:br/>
      </w:r>
      <w:r>
        <w:rPr>
          <w:rFonts w:ascii="Times New Roman"/>
          <w:b w:val="false"/>
          <w:i w:val="false"/>
          <w:color w:val="000000"/>
          <w:sz w:val="28"/>
        </w:rPr>
        <w:t>Банковский счет № ___________________________________________________</w:t>
      </w:r>
      <w:r>
        <w:br/>
      </w:r>
      <w:r>
        <w:rPr>
          <w:rFonts w:ascii="Times New Roman"/>
          <w:b w:val="false"/>
          <w:i w:val="false"/>
          <w:color w:val="000000"/>
          <w:sz w:val="28"/>
        </w:rPr>
        <w:t>Тип счета: текущий ___________________________________________________</w:t>
      </w:r>
      <w:r>
        <w:br/>
      </w:r>
      <w:r>
        <w:rPr>
          <w:rFonts w:ascii="Times New Roman"/>
          <w:b w:val="false"/>
          <w:i w:val="false"/>
          <w:color w:val="000000"/>
          <w:sz w:val="28"/>
        </w:rPr>
        <w:t>Прошу назначить мне (моей семье) состоящей из _____ человек, адресную социальную помощь в виде:</w:t>
      </w:r>
    </w:p>
    <w:bookmarkEnd w:id="727"/>
    <w:p>
      <w:pPr>
        <w:spacing w:after="0"/>
        <w:ind w:left="0"/>
        <w:jc w:val="left"/>
      </w:pPr>
      <w:r>
        <w:rPr>
          <w:rFonts w:ascii="Times New Roman"/>
          <w:b/>
          <w:i w:val="false"/>
          <w:color w:val="000000"/>
        </w:rPr>
        <w:t xml:space="preserve"> (отметить галочкой)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2"/>
        <w:gridCol w:w="5328"/>
      </w:tblGrid>
      <w:tr>
        <w:trPr>
          <w:trHeight w:val="3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безусловной денежной помощи</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728"/>
          <w:p>
            <w:pPr>
              <w:spacing w:after="20"/>
              <w:ind w:left="20"/>
              <w:jc w:val="both"/>
            </w:pPr>
          </w:p>
          <w:bookmarkEnd w:id="728"/>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обусловленной денежной помощи (единовременно/ежемесячно) (нужное подчеркнуть)</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07" w:id="729"/>
    <w:p>
      <w:pPr>
        <w:spacing w:after="0"/>
        <w:ind w:left="0"/>
        <w:jc w:val="both"/>
      </w:pPr>
      <w:r>
        <w:rPr>
          <w:rFonts w:ascii="Times New Roman"/>
          <w:b w:val="false"/>
          <w:i w:val="false"/>
          <w:color w:val="000000"/>
          <w:sz w:val="28"/>
        </w:rPr>
        <w:t>
      а также направить меня и (или) трудоспособных членов моей семьи для участия в активных мерах содействия занятости населения.</w:t>
      </w:r>
    </w:p>
    <w:bookmarkEnd w:id="729"/>
    <w:bookmarkStart w:name="z408" w:id="730"/>
    <w:p>
      <w:pPr>
        <w:spacing w:after="0"/>
        <w:ind w:left="0"/>
        <w:jc w:val="both"/>
      </w:pPr>
      <w:r>
        <w:rPr>
          <w:rFonts w:ascii="Times New Roman"/>
          <w:b w:val="false"/>
          <w:i w:val="false"/>
          <w:color w:val="000000"/>
          <w:sz w:val="28"/>
        </w:rPr>
        <w:t>
      Одновременно прошу рассмотреть возможность предоставления мне и членам моей семьи мер социальной адаптации.</w:t>
      </w:r>
    </w:p>
    <w:bookmarkEnd w:id="730"/>
    <w:bookmarkStart w:name="z409" w:id="731"/>
    <w:p>
      <w:pPr>
        <w:spacing w:after="0"/>
        <w:ind w:left="0"/>
        <w:jc w:val="both"/>
      </w:pPr>
      <w:r>
        <w:rPr>
          <w:rFonts w:ascii="Times New Roman"/>
          <w:b w:val="false"/>
          <w:i w:val="false"/>
          <w:color w:val="000000"/>
          <w:sz w:val="28"/>
        </w:rPr>
        <w:t>
      Состав моей семьи следующий:</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535"/>
        <w:gridCol w:w="354"/>
        <w:gridCol w:w="354"/>
        <w:gridCol w:w="4265"/>
        <w:gridCol w:w="2948"/>
        <w:gridCol w:w="221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Индивидуальный идентификационный номер</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 для детей дошкольного возраста дошкольная организация</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(специальность по диплому)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0" w:id="732"/>
    <w:p>
      <w:pPr>
        <w:spacing w:after="0"/>
        <w:ind w:left="0"/>
        <w:jc w:val="both"/>
      </w:pPr>
      <w:r>
        <w:rPr>
          <w:rFonts w:ascii="Times New Roman"/>
          <w:b w:val="false"/>
          <w:i w:val="false"/>
          <w:color w:val="000000"/>
          <w:sz w:val="28"/>
        </w:rPr>
        <w:t>
      Примечание:</w:t>
      </w:r>
    </w:p>
    <w:bookmarkEnd w:id="732"/>
    <w:bookmarkStart w:name="z411" w:id="733"/>
    <w:p>
      <w:pPr>
        <w:spacing w:after="0"/>
        <w:ind w:left="0"/>
        <w:jc w:val="both"/>
      </w:pPr>
      <w:r>
        <w:rPr>
          <w:rFonts w:ascii="Times New Roman"/>
          <w:b w:val="false"/>
          <w:i w:val="false"/>
          <w:color w:val="000000"/>
          <w:sz w:val="28"/>
        </w:rPr>
        <w:t>
      * указываются члены семьи, совместно проживающие, ведущие общее хозяйство и зарегистрированные по месту жительства в пределах одного населенного пункта.</w:t>
      </w:r>
    </w:p>
    <w:bookmarkEnd w:id="733"/>
    <w:bookmarkStart w:name="z412" w:id="734"/>
    <w:p>
      <w:pPr>
        <w:spacing w:after="0"/>
        <w:ind w:left="0"/>
        <w:jc w:val="both"/>
      </w:pPr>
      <w:r>
        <w:rPr>
          <w:rFonts w:ascii="Times New Roman"/>
          <w:b w:val="false"/>
          <w:i w:val="false"/>
          <w:color w:val="000000"/>
          <w:sz w:val="28"/>
        </w:rPr>
        <w:t>
      Доход моей семьи в ___ квартале 20__ года следующий:</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1456"/>
        <w:gridCol w:w="1139"/>
        <w:gridCol w:w="2089"/>
        <w:gridCol w:w="506"/>
        <w:gridCol w:w="2090"/>
        <w:gridCol w:w="1140"/>
      </w:tblGrid>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членов семьи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труда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 и иные выплаты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 других видов деятельности</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дохода</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735"/>
    <w:p>
      <w:pPr>
        <w:spacing w:after="0"/>
        <w:ind w:left="0"/>
        <w:jc w:val="both"/>
      </w:pPr>
      <w:r>
        <w:rPr>
          <w:rFonts w:ascii="Times New Roman"/>
          <w:b w:val="false"/>
          <w:i w:val="false"/>
          <w:color w:val="000000"/>
          <w:sz w:val="28"/>
        </w:rPr>
        <w:t>
      О ведении личного подсобного хозяйства:</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(для домашнего скота, птицы)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кобылы, жеребцы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736"/>
    <w:p>
      <w:pPr>
        <w:spacing w:after="0"/>
        <w:ind w:left="0"/>
        <w:jc w:val="both"/>
      </w:pPr>
      <w:r>
        <w:rPr>
          <w:rFonts w:ascii="Times New Roman"/>
          <w:b w:val="false"/>
          <w:i w:val="false"/>
          <w:color w:val="000000"/>
          <w:sz w:val="28"/>
        </w:rPr>
        <w:t>
      Даю согласие на сбор и обработку моих персональных данных, двадцатизначного номера текущего счета (IBAN код), на использование сведений, составляющих охраняемую Законом тайну, содержащихся в информационных системах необходимых для назначения адресной социальной помощи.</w:t>
      </w:r>
    </w:p>
    <w:bookmarkEnd w:id="736"/>
    <w:bookmarkStart w:name="z415" w:id="737"/>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(включая меня) (доходы, образование, место жительства, семейное положение) для определения права на назначение адресной социальной помощи, а также проверку, приведение в соответствие и обновление соответствующей информации в информационных системах государственных органов.</w:t>
      </w:r>
    </w:p>
    <w:bookmarkEnd w:id="737"/>
    <w:bookmarkStart w:name="z416" w:id="738"/>
    <w:p>
      <w:pPr>
        <w:spacing w:after="0"/>
        <w:ind w:left="0"/>
        <w:jc w:val="both"/>
      </w:pP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bookmarkEnd w:id="738"/>
    <w:bookmarkStart w:name="z417" w:id="739"/>
    <w:p>
      <w:pPr>
        <w:spacing w:after="0"/>
        <w:ind w:left="0"/>
        <w:jc w:val="both"/>
      </w:pPr>
      <w:r>
        <w:rPr>
          <w:rFonts w:ascii="Times New Roman"/>
          <w:b w:val="false"/>
          <w:i w:val="false"/>
          <w:color w:val="000000"/>
          <w:sz w:val="28"/>
        </w:rPr>
        <w:t>
      В случае возникновения изменений в предоставленных мною данных, обязуюсь в течение десяти рабочих дней сообщить о них.</w:t>
      </w:r>
    </w:p>
    <w:bookmarkEnd w:id="739"/>
    <w:bookmarkStart w:name="z418" w:id="740"/>
    <w:p>
      <w:pPr>
        <w:spacing w:after="0"/>
        <w:ind w:left="0"/>
        <w:jc w:val="both"/>
      </w:pP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p>
    <w:bookmarkEnd w:id="740"/>
    <w:bookmarkStart w:name="z419" w:id="741"/>
    <w:p>
      <w:pPr>
        <w:spacing w:after="0"/>
        <w:ind w:left="0"/>
        <w:jc w:val="both"/>
      </w:pPr>
      <w:r>
        <w:rPr>
          <w:rFonts w:ascii="Times New Roman"/>
          <w:b w:val="false"/>
          <w:i w:val="false"/>
          <w:color w:val="000000"/>
          <w:sz w:val="28"/>
        </w:rPr>
        <w:t xml:space="preserve">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 </w:t>
      </w:r>
    </w:p>
    <w:bookmarkEnd w:id="741"/>
    <w:bookmarkStart w:name="z420" w:id="742"/>
    <w:p>
      <w:pPr>
        <w:spacing w:after="0"/>
        <w:ind w:left="0"/>
        <w:jc w:val="both"/>
      </w:pPr>
      <w:r>
        <w:rPr>
          <w:rFonts w:ascii="Times New Roman"/>
          <w:b w:val="false"/>
          <w:i w:val="false"/>
          <w:color w:val="000000"/>
          <w:sz w:val="28"/>
        </w:rPr>
        <w:t>
      Контактные данные заявителя:</w:t>
      </w:r>
    </w:p>
    <w:bookmarkEnd w:id="742"/>
    <w:bookmarkStart w:name="z421" w:id="743"/>
    <w:p>
      <w:pPr>
        <w:spacing w:after="0"/>
        <w:ind w:left="0"/>
        <w:jc w:val="both"/>
      </w:pPr>
      <w:r>
        <w:rPr>
          <w:rFonts w:ascii="Times New Roman"/>
          <w:b w:val="false"/>
          <w:i w:val="false"/>
          <w:color w:val="000000"/>
          <w:sz w:val="28"/>
        </w:rPr>
        <w:t>
      телефон _____________ мобильный ______________ Е-маil ____________</w:t>
      </w:r>
    </w:p>
    <w:bookmarkEnd w:id="743"/>
    <w:bookmarkStart w:name="z422" w:id="744"/>
    <w:p>
      <w:pPr>
        <w:spacing w:after="0"/>
        <w:ind w:left="0"/>
        <w:jc w:val="both"/>
      </w:pPr>
      <w:r>
        <w:rPr>
          <w:rFonts w:ascii="Times New Roman"/>
          <w:b w:val="false"/>
          <w:i w:val="false"/>
          <w:color w:val="000000"/>
          <w:sz w:val="28"/>
        </w:rPr>
        <w:t>
      "___" ____________ 20 ____ года ________________________</w:t>
      </w:r>
    </w:p>
    <w:bookmarkEnd w:id="744"/>
    <w:bookmarkStart w:name="z423" w:id="745"/>
    <w:p>
      <w:pPr>
        <w:spacing w:after="0"/>
        <w:ind w:left="0"/>
        <w:jc w:val="both"/>
      </w:pPr>
      <w:r>
        <w:rPr>
          <w:rFonts w:ascii="Times New Roman"/>
          <w:b w:val="false"/>
          <w:i w:val="false"/>
          <w:color w:val="000000"/>
          <w:sz w:val="28"/>
        </w:rPr>
        <w:t>
                   (дата)                   (подпись заявителя)</w:t>
      </w:r>
    </w:p>
    <w:bookmarkEnd w:id="745"/>
    <w:bookmarkStart w:name="z424" w:id="746"/>
    <w:p>
      <w:pPr>
        <w:spacing w:after="0"/>
        <w:ind w:left="0"/>
        <w:jc w:val="left"/>
      </w:pPr>
      <w:r>
        <w:rPr>
          <w:rFonts w:ascii="Times New Roman"/>
          <w:b/>
          <w:i w:val="false"/>
          <w:color w:val="000000"/>
        </w:rPr>
        <w:t xml:space="preserve">                    Для служебных отметок центра занятости населения</w:t>
      </w:r>
    </w:p>
    <w:bookmarkEnd w:id="746"/>
    <w:bookmarkStart w:name="z425" w:id="747"/>
    <w:p>
      <w:pPr>
        <w:spacing w:after="0"/>
        <w:ind w:left="0"/>
        <w:jc w:val="both"/>
      </w:pPr>
      <w:r>
        <w:rPr>
          <w:rFonts w:ascii="Times New Roman"/>
          <w:b w:val="false"/>
          <w:i w:val="false"/>
          <w:color w:val="000000"/>
          <w:sz w:val="28"/>
        </w:rPr>
        <w:t>
      Документы приняты "___" ___________ 20__ года</w:t>
      </w:r>
    </w:p>
    <w:bookmarkEnd w:id="747"/>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принявшего документы)</w:t>
      </w:r>
      <w:r>
        <w:br/>
      </w:r>
      <w:r>
        <w:rPr>
          <w:rFonts w:ascii="Times New Roman"/>
          <w:b w:val="false"/>
          <w:i w:val="false"/>
          <w:color w:val="000000"/>
          <w:sz w:val="28"/>
        </w:rPr>
        <w:t>______ Регистрационный номер заявителя (семьи)</w:t>
      </w:r>
      <w:r>
        <w:br/>
      </w:r>
      <w:r>
        <w:rPr>
          <w:rFonts w:ascii="Times New Roman"/>
          <w:b w:val="false"/>
          <w:i w:val="false"/>
          <w:color w:val="000000"/>
          <w:sz w:val="28"/>
        </w:rPr>
        <w:t>Заявление с прилагаемыми документами переданы в участковую комиссию:</w:t>
      </w:r>
      <w:r>
        <w:br/>
      </w:r>
      <w:r>
        <w:rPr>
          <w:rFonts w:ascii="Times New Roman"/>
          <w:b w:val="false"/>
          <w:i w:val="false"/>
          <w:color w:val="000000"/>
          <w:sz w:val="28"/>
        </w:rPr>
        <w:t>"___" ___________ 20__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лица, передающего документы)</w:t>
      </w:r>
      <w:r>
        <w:br/>
      </w:r>
      <w:r>
        <w:rPr>
          <w:rFonts w:ascii="Times New Roman"/>
          <w:b w:val="false"/>
          <w:i w:val="false"/>
          <w:color w:val="000000"/>
          <w:sz w:val="28"/>
        </w:rPr>
        <w:t>Заявление с прилагаемыми документами принято участковой комиссией</w:t>
      </w:r>
      <w:r>
        <w:br/>
      </w:r>
      <w:r>
        <w:rPr>
          <w:rFonts w:ascii="Times New Roman"/>
          <w:b w:val="false"/>
          <w:i w:val="false"/>
          <w:color w:val="000000"/>
          <w:sz w:val="28"/>
        </w:rPr>
        <w:t>"___" ___________ 20__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члена участковой комиссии,</w:t>
      </w:r>
      <w:r>
        <w:br/>
      </w:r>
      <w:r>
        <w:rPr>
          <w:rFonts w:ascii="Times New Roman"/>
          <w:b w:val="false"/>
          <w:i w:val="false"/>
          <w:color w:val="000000"/>
          <w:sz w:val="28"/>
        </w:rPr>
        <w:t xml:space="preserve">                               принявшего документы)</w:t>
      </w:r>
      <w:r>
        <w:br/>
      </w:r>
      <w:r>
        <w:rPr>
          <w:rFonts w:ascii="Times New Roman"/>
          <w:b w:val="false"/>
          <w:i w:val="false"/>
          <w:color w:val="000000"/>
          <w:sz w:val="28"/>
        </w:rPr>
        <w:t>Заявление с прилагаемыми документами получены от участковой комиссии:</w:t>
      </w:r>
      <w:r>
        <w:br/>
      </w:r>
      <w:r>
        <w:rPr>
          <w:rFonts w:ascii="Times New Roman"/>
          <w:b w:val="false"/>
          <w:i w:val="false"/>
          <w:color w:val="000000"/>
          <w:sz w:val="28"/>
        </w:rPr>
        <w:t>"___" ___________ 20__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лица, передающего документы)</w:t>
      </w:r>
      <w:r>
        <w:br/>
      </w:r>
      <w:r>
        <w:rPr>
          <w:rFonts w:ascii="Times New Roman"/>
          <w:b w:val="false"/>
          <w:i w:val="false"/>
          <w:color w:val="000000"/>
          <w:sz w:val="28"/>
        </w:rPr>
        <w:t>Дата приема документов заявителя от акима города районного значения, поселка, села,</w:t>
      </w:r>
      <w:r>
        <w:br/>
      </w:r>
      <w:r>
        <w:rPr>
          <w:rFonts w:ascii="Times New Roman"/>
          <w:b w:val="false"/>
          <w:i w:val="false"/>
          <w:color w:val="000000"/>
          <w:sz w:val="28"/>
        </w:rPr>
        <w:t>сельского округа Центром занятости населения</w:t>
      </w:r>
      <w:r>
        <w:br/>
      </w:r>
      <w:r>
        <w:rPr>
          <w:rFonts w:ascii="Times New Roman"/>
          <w:b w:val="false"/>
          <w:i w:val="false"/>
          <w:color w:val="000000"/>
          <w:sz w:val="28"/>
        </w:rPr>
        <w:t>"___" ___________ 20__ года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должность, подпись лица, передающего документы)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 принявшего документы)</w:t>
      </w:r>
      <w:r>
        <w:br/>
      </w:r>
      <w:r>
        <w:rPr>
          <w:rFonts w:ascii="Times New Roman"/>
          <w:b w:val="false"/>
          <w:i w:val="false"/>
          <w:color w:val="000000"/>
          <w:sz w:val="28"/>
        </w:rPr>
        <w:t xml:space="preserve">_ _ _ _ _ _ _ _ _ _ _ _ _ _ _ _ _ _ _ _ _ _ _ _ _ _ _ _ _ _ _ _ _ _ _ _ _ _ _ </w:t>
      </w:r>
      <w:r>
        <w:br/>
      </w:r>
      <w:r>
        <w:rPr>
          <w:rFonts w:ascii="Times New Roman"/>
          <w:b w:val="false"/>
          <w:i w:val="false"/>
          <w:color w:val="000000"/>
          <w:sz w:val="28"/>
        </w:rPr>
        <w:t xml:space="preserve">                   (линия отреза отрывного талона)</w:t>
      </w:r>
      <w:r>
        <w:br/>
      </w:r>
      <w:r>
        <w:rPr>
          <w:rFonts w:ascii="Times New Roman"/>
          <w:b w:val="false"/>
          <w:i w:val="false"/>
          <w:color w:val="000000"/>
          <w:sz w:val="28"/>
        </w:rPr>
        <w:t>Предупрежден(а) об ответственности за предоставление ложной информации и</w:t>
      </w:r>
      <w:r>
        <w:br/>
      </w:r>
      <w:r>
        <w:rPr>
          <w:rFonts w:ascii="Times New Roman"/>
          <w:b w:val="false"/>
          <w:i w:val="false"/>
          <w:color w:val="000000"/>
          <w:sz w:val="28"/>
        </w:rPr>
        <w:t xml:space="preserve">недостоверных (поддельных) документов. </w:t>
      </w:r>
      <w:r>
        <w:br/>
      </w:r>
      <w:r>
        <w:rPr>
          <w:rFonts w:ascii="Times New Roman"/>
          <w:b w:val="false"/>
          <w:i w:val="false"/>
          <w:color w:val="000000"/>
          <w:sz w:val="28"/>
        </w:rPr>
        <w:t>Заявление гражданина(ки) _______________ с прилагаемыми документами в количестве</w:t>
      </w:r>
      <w:r>
        <w:br/>
      </w:r>
      <w:r>
        <w:rPr>
          <w:rFonts w:ascii="Times New Roman"/>
          <w:b w:val="false"/>
          <w:i w:val="false"/>
          <w:color w:val="000000"/>
          <w:sz w:val="28"/>
        </w:rPr>
        <w:t>____ штук, с регистрационным номером семьи ____________________________ принято "___" _____________ 20__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подпись лица,</w:t>
      </w:r>
      <w:r>
        <w:br/>
      </w:r>
      <w:r>
        <w:rPr>
          <w:rFonts w:ascii="Times New Roman"/>
          <w:b w:val="false"/>
          <w:i w:val="false"/>
          <w:color w:val="000000"/>
          <w:sz w:val="28"/>
        </w:rPr>
        <w:t xml:space="preserve">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государственной адресной</w:t>
            </w:r>
            <w:r>
              <w:br/>
            </w:r>
            <w:r>
              <w:rPr>
                <w:rFonts w:ascii="Times New Roman"/>
                <w:b w:val="false"/>
                <w:i w:val="false"/>
                <w:color w:val="000000"/>
                <w:sz w:val="20"/>
              </w:rPr>
              <w:t>социальной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6" w:id="748"/>
    <w:p>
      <w:pPr>
        <w:spacing w:after="0"/>
        <w:ind w:left="0"/>
        <w:jc w:val="left"/>
      </w:pPr>
      <w:r>
        <w:rPr>
          <w:rFonts w:ascii="Times New Roman"/>
          <w:b/>
          <w:i w:val="false"/>
          <w:color w:val="000000"/>
        </w:rPr>
        <w:t xml:space="preserve"> Сведения о наличии личного подсобного хозяйства</w:t>
      </w:r>
    </w:p>
    <w:bookmarkEnd w:id="748"/>
    <w:p>
      <w:pPr>
        <w:spacing w:after="0"/>
        <w:ind w:left="0"/>
        <w:jc w:val="both"/>
      </w:pPr>
      <w:r>
        <w:rPr>
          <w:rFonts w:ascii="Times New Roman"/>
          <w:b w:val="false"/>
          <w:i w:val="false"/>
          <w:color w:val="ff0000"/>
          <w:sz w:val="28"/>
        </w:rPr>
        <w:t xml:space="preserve">
      Сноска. Приложение 2 исключено приказом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67" w:id="749"/>
    <w:p>
      <w:pPr>
        <w:spacing w:after="0"/>
        <w:ind w:left="0"/>
        <w:jc w:val="left"/>
      </w:pPr>
      <w:r>
        <w:rPr>
          <w:rFonts w:ascii="Times New Roman"/>
          <w:b/>
          <w:i w:val="false"/>
          <w:color w:val="000000"/>
        </w:rPr>
        <w:t xml:space="preserve"> Стандарт государственной услуги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749"/>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322" w:id="750"/>
    <w:p>
      <w:pPr>
        <w:spacing w:after="0"/>
        <w:ind w:left="0"/>
        <w:jc w:val="left"/>
      </w:pPr>
      <w:r>
        <w:rPr>
          <w:rFonts w:ascii="Times New Roman"/>
          <w:b/>
          <w:i w:val="false"/>
          <w:color w:val="000000"/>
        </w:rPr>
        <w:t xml:space="preserve"> Глава 1. Общие положения</w:t>
      </w:r>
    </w:p>
    <w:bookmarkEnd w:id="750"/>
    <w:bookmarkStart w:name="z2323" w:id="751"/>
    <w:p>
      <w:pPr>
        <w:spacing w:after="0"/>
        <w:ind w:left="0"/>
        <w:jc w:val="both"/>
      </w:pPr>
      <w:r>
        <w:rPr>
          <w:rFonts w:ascii="Times New Roman"/>
          <w:b w:val="false"/>
          <w:i w:val="false"/>
          <w:color w:val="000000"/>
          <w:sz w:val="28"/>
        </w:rPr>
        <w:t>
      1. Государственная услуга "Оформление документов на инвалидов для предоставления им услуги индивидуального помощника для инвалидов первой группы, имеющих затруднение в передвижении, и специалиста жестового языка для инвалидов по слуху" (далее – государственная услуга).</w:t>
      </w:r>
    </w:p>
    <w:bookmarkEnd w:id="751"/>
    <w:bookmarkStart w:name="z2324" w:id="752"/>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752"/>
    <w:bookmarkStart w:name="z2325" w:id="75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75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9" w:id="754"/>
    <w:p>
      <w:pPr>
        <w:spacing w:after="0"/>
        <w:ind w:left="0"/>
        <w:jc w:val="left"/>
      </w:pPr>
      <w:r>
        <w:rPr>
          <w:rFonts w:ascii="Times New Roman"/>
          <w:b/>
          <w:i w:val="false"/>
          <w:color w:val="000000"/>
        </w:rPr>
        <w:t xml:space="preserve"> Глава 2. Порядок оказания государственной услуги</w:t>
      </w:r>
    </w:p>
    <w:bookmarkEnd w:id="754"/>
    <w:bookmarkStart w:name="z2330" w:id="755"/>
    <w:p>
      <w:pPr>
        <w:spacing w:after="0"/>
        <w:ind w:left="0"/>
        <w:jc w:val="both"/>
      </w:pPr>
      <w:r>
        <w:rPr>
          <w:rFonts w:ascii="Times New Roman"/>
          <w:b w:val="false"/>
          <w:i w:val="false"/>
          <w:color w:val="000000"/>
          <w:sz w:val="28"/>
        </w:rPr>
        <w:t>
      4. Срок оказания государственной услуги:</w:t>
      </w:r>
    </w:p>
    <w:bookmarkEnd w:id="755"/>
    <w:bookmarkStart w:name="z2331" w:id="756"/>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756"/>
    <w:bookmarkStart w:name="z2332" w:id="757"/>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757"/>
    <w:bookmarkStart w:name="z2333" w:id="758"/>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758"/>
    <w:bookmarkStart w:name="z2334" w:id="759"/>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759"/>
    <w:bookmarkStart w:name="z2335" w:id="760"/>
    <w:p>
      <w:pPr>
        <w:spacing w:after="0"/>
        <w:ind w:left="0"/>
        <w:jc w:val="both"/>
      </w:pPr>
      <w:r>
        <w:rPr>
          <w:rFonts w:ascii="Times New Roman"/>
          <w:b w:val="false"/>
          <w:i w:val="false"/>
          <w:color w:val="000000"/>
          <w:sz w:val="28"/>
        </w:rPr>
        <w:t>
      5. Форма оказания государственной услуги: бумажная.</w:t>
      </w:r>
    </w:p>
    <w:bookmarkEnd w:id="760"/>
    <w:bookmarkStart w:name="z2336" w:id="761"/>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на предоставление услуг индивидуального помощника для инвалидов первой группы, имеющих затруднение в передвижении и специалиста жестового языка для инвалидов по слуху.</w:t>
      </w:r>
    </w:p>
    <w:bookmarkEnd w:id="761"/>
    <w:bookmarkStart w:name="z2337" w:id="76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762"/>
    <w:bookmarkStart w:name="z2338" w:id="763"/>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763"/>
    <w:bookmarkStart w:name="z2339" w:id="764"/>
    <w:p>
      <w:pPr>
        <w:spacing w:after="0"/>
        <w:ind w:left="0"/>
        <w:jc w:val="both"/>
      </w:pPr>
      <w:r>
        <w:rPr>
          <w:rFonts w:ascii="Times New Roman"/>
          <w:b w:val="false"/>
          <w:i w:val="false"/>
          <w:color w:val="000000"/>
          <w:sz w:val="28"/>
        </w:rPr>
        <w:t xml:space="preserve">
      8. График работы: </w:t>
      </w:r>
    </w:p>
    <w:bookmarkEnd w:id="764"/>
    <w:bookmarkStart w:name="z2340" w:id="765"/>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765"/>
    <w:bookmarkStart w:name="z2341" w:id="766"/>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766"/>
    <w:bookmarkStart w:name="z2342" w:id="767"/>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767"/>
    <w:bookmarkStart w:name="z2343" w:id="76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768"/>
    <w:bookmarkStart w:name="z2344" w:id="769"/>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769"/>
    <w:bookmarkStart w:name="z2345" w:id="770"/>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770"/>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его личность (для идентификации);</w:t>
      </w:r>
    </w:p>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7" w:id="771"/>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771"/>
    <w:bookmarkStart w:name="z2358" w:id="77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772"/>
    <w:bookmarkStart w:name="z2359" w:id="773"/>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социальных услуг индивидуального помощника для инвалидов первой группы, имеющих затруднение в передвижении и специалиста жестового языка для инвалидов по слуху – шестьдесят часов в год в соответствии с индивидуальной программой реабилитации,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773"/>
    <w:bookmarkStart w:name="z2360" w:id="774"/>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774"/>
    <w:bookmarkStart w:name="z2361" w:id="775"/>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775"/>
    <w:bookmarkStart w:name="z2362" w:id="776"/>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776"/>
    <w:bookmarkStart w:name="z2363" w:id="777"/>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777"/>
    <w:bookmarkStart w:name="z2364" w:id="778"/>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778"/>
    <w:bookmarkStart w:name="z2365" w:id="779"/>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779"/>
    <w:bookmarkStart w:name="z2366" w:id="780"/>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780"/>
    <w:bookmarkStart w:name="z2367" w:id="781"/>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781"/>
    <w:bookmarkStart w:name="z2368" w:id="78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782"/>
    <w:bookmarkStart w:name="z2369" w:id="783"/>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783"/>
    <w:bookmarkStart w:name="z2370" w:id="784"/>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784"/>
    <w:bookmarkStart w:name="z2371" w:id="785"/>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785"/>
    <w:bookmarkStart w:name="z2372" w:id="78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786"/>
    <w:bookmarkStart w:name="z2373" w:id="787"/>
    <w:p>
      <w:pPr>
        <w:spacing w:after="0"/>
        <w:ind w:left="0"/>
        <w:jc w:val="both"/>
      </w:pPr>
      <w:r>
        <w:rPr>
          <w:rFonts w:ascii="Times New Roman"/>
          <w:b w:val="false"/>
          <w:i w:val="false"/>
          <w:color w:val="000000"/>
          <w:sz w:val="28"/>
        </w:rPr>
        <w:t>
      12. В случае если заявитель является получателем специальных социальных услуг, оформление документов для предоставления услуг индивидуального помощника инвалидам первой группы, имеющим затруднение в передвижении, и специалиста жестового языка инвалидам по слуху осуществляется при содействии социального работника услугодателя.</w:t>
      </w:r>
    </w:p>
    <w:bookmarkEnd w:id="787"/>
    <w:bookmarkStart w:name="z2374" w:id="788"/>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788"/>
    <w:bookmarkStart w:name="z2375" w:id="789"/>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789"/>
    <w:bookmarkStart w:name="z2376" w:id="790"/>
    <w:p>
      <w:pPr>
        <w:spacing w:after="0"/>
        <w:ind w:left="0"/>
        <w:jc w:val="both"/>
      </w:pPr>
      <w:r>
        <w:rPr>
          <w:rFonts w:ascii="Times New Roman"/>
          <w:b w:val="false"/>
          <w:i w:val="false"/>
          <w:color w:val="000000"/>
          <w:sz w:val="28"/>
        </w:rPr>
        <w:t>
      2) Государственной корпорации – www.gov4c.kz.</w:t>
      </w:r>
    </w:p>
    <w:bookmarkEnd w:id="790"/>
    <w:bookmarkStart w:name="z2377" w:id="79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xml:space="preserve">
      городов Нур-Султан, Алматы и Шымкент, </w:t>
      </w:r>
    </w:p>
    <w:p>
      <w:pPr>
        <w:spacing w:after="0"/>
        <w:ind w:left="0"/>
        <w:jc w:val="both"/>
      </w:pPr>
      <w:r>
        <w:rPr>
          <w:rFonts w:ascii="Times New Roman"/>
          <w:b w:val="false"/>
          <w:i w:val="false"/>
          <w:color w:val="000000"/>
          <w:sz w:val="28"/>
        </w:rPr>
        <w:t>
      районов и городов областного значения</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bookmarkStart w:name="z3970" w:id="792"/>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792"/>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Дата рождения: "___" ___________ _____ года</w:t>
      </w:r>
    </w:p>
    <w:p>
      <w:pPr>
        <w:spacing w:after="0"/>
        <w:ind w:left="0"/>
        <w:jc w:val="both"/>
      </w:pPr>
      <w:r>
        <w:rPr>
          <w:rFonts w:ascii="Times New Roman"/>
          <w:b w:val="false"/>
          <w:i w:val="false"/>
          <w:color w:val="000000"/>
          <w:sz w:val="28"/>
        </w:rPr>
        <w:t>
      Инвалидность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Номер документа: ___________________ кем выдан: _______________________</w:t>
      </w:r>
    </w:p>
    <w:p>
      <w:pPr>
        <w:spacing w:after="0"/>
        <w:ind w:left="0"/>
        <w:jc w:val="both"/>
      </w:pPr>
      <w:r>
        <w:rPr>
          <w:rFonts w:ascii="Times New Roman"/>
          <w:b w:val="false"/>
          <w:i w:val="false"/>
          <w:color w:val="000000"/>
          <w:sz w:val="28"/>
        </w:rPr>
        <w:t>
      Дата выдачи: "___" ___________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xml:space="preserve">
      Адрес постоянного местожительства (регистрации): </w:t>
      </w:r>
    </w:p>
    <w:p>
      <w:pPr>
        <w:spacing w:after="0"/>
        <w:ind w:left="0"/>
        <w:jc w:val="both"/>
      </w:pPr>
      <w:r>
        <w:rPr>
          <w:rFonts w:ascii="Times New Roman"/>
          <w:b w:val="false"/>
          <w:i w:val="false"/>
          <w:color w:val="000000"/>
          <w:sz w:val="28"/>
        </w:rPr>
        <w:t>
      Область __________________________ город (район) ____________________ село</w:t>
      </w:r>
    </w:p>
    <w:p>
      <w:pPr>
        <w:spacing w:after="0"/>
        <w:ind w:left="0"/>
        <w:jc w:val="both"/>
      </w:pPr>
      <w:r>
        <w:rPr>
          <w:rFonts w:ascii="Times New Roman"/>
          <w:b w:val="false"/>
          <w:i w:val="false"/>
          <w:color w:val="000000"/>
          <w:sz w:val="28"/>
        </w:rPr>
        <w:t>
      _____________ улица (микрорайон) ____________ дом ____ квартира ____</w:t>
      </w:r>
    </w:p>
    <w:p>
      <w:pPr>
        <w:spacing w:after="0"/>
        <w:ind w:left="0"/>
        <w:jc w:val="both"/>
      </w:pPr>
      <w:r>
        <w:rPr>
          <w:rFonts w:ascii="Times New Roman"/>
          <w:b w:val="false"/>
          <w:i w:val="false"/>
          <w:color w:val="000000"/>
          <w:sz w:val="28"/>
        </w:rPr>
        <w:t>
      Телефон ______________________________</w:t>
      </w:r>
    </w:p>
    <w:p>
      <w:pPr>
        <w:spacing w:after="0"/>
        <w:ind w:left="0"/>
        <w:jc w:val="both"/>
      </w:pPr>
      <w:r>
        <w:rPr>
          <w:rFonts w:ascii="Times New Roman"/>
          <w:b w:val="false"/>
          <w:i w:val="false"/>
          <w:color w:val="000000"/>
          <w:sz w:val="28"/>
        </w:rPr>
        <w:t>
      Прошу принять документы для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Заявление гражданина _______________________ принято.</w:t>
      </w:r>
    </w:p>
    <w:p>
      <w:pPr>
        <w:spacing w:after="0"/>
        <w:ind w:left="0"/>
        <w:jc w:val="both"/>
      </w:pPr>
      <w:r>
        <w:rPr>
          <w:rFonts w:ascii="Times New Roman"/>
          <w:b w:val="false"/>
          <w:i w:val="false"/>
          <w:color w:val="000000"/>
          <w:sz w:val="28"/>
        </w:rPr>
        <w:t>
      Дата принятия заявления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инвалидов для предоставления</w:t>
            </w:r>
            <w:r>
              <w:br/>
            </w:r>
            <w:r>
              <w:rPr>
                <w:rFonts w:ascii="Times New Roman"/>
                <w:b w:val="false"/>
                <w:i w:val="false"/>
                <w:color w:val="000000"/>
                <w:sz w:val="20"/>
              </w:rPr>
              <w:t>им услуги 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w:t>
            </w:r>
            <w:r>
              <w:br/>
            </w:r>
            <w:r>
              <w:rPr>
                <w:rFonts w:ascii="Times New Roman"/>
                <w:b w:val="false"/>
                <w:i w:val="false"/>
                <w:color w:val="000000"/>
                <w:sz w:val="20"/>
              </w:rPr>
              <w:t>инвалидов 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1" w:id="793"/>
    <w:p>
      <w:pPr>
        <w:spacing w:after="0"/>
        <w:ind w:left="0"/>
        <w:jc w:val="left"/>
      </w:pPr>
      <w:r>
        <w:rPr>
          <w:rFonts w:ascii="Times New Roman"/>
          <w:b/>
          <w:i w:val="false"/>
          <w:color w:val="000000"/>
        </w:rPr>
        <w:t xml:space="preserve">                         Расписка об отказе в приеме документов</w:t>
      </w:r>
    </w:p>
    <w:bookmarkEnd w:id="793"/>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"Оформление документов на инвалидов для предоставления им услуги</w:t>
      </w:r>
      <w:r>
        <w:br/>
      </w:r>
      <w:r>
        <w:rPr>
          <w:rFonts w:ascii="Times New Roman"/>
          <w:b w:val="false"/>
          <w:i w:val="false"/>
          <w:color w:val="000000"/>
          <w:sz w:val="28"/>
        </w:rPr>
        <w:t>индивидуального помощника для инвалидов первой группы, имеющих  затруднение в</w:t>
      </w:r>
      <w:r>
        <w:br/>
      </w:r>
      <w:r>
        <w:rPr>
          <w:rFonts w:ascii="Times New Roman"/>
          <w:b w:val="false"/>
          <w:i w:val="false"/>
          <w:color w:val="000000"/>
          <w:sz w:val="28"/>
        </w:rPr>
        <w:t>передвижении, и специалиста жестового языка для инвалидов по  слуху"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и (или) документов с  истекшим сроком действия, а</w:t>
      </w:r>
      <w:r>
        <w:br/>
      </w:r>
      <w:r>
        <w:rPr>
          <w:rFonts w:ascii="Times New Roman"/>
          <w:b w:val="false"/>
          <w:i w:val="false"/>
          <w:color w:val="000000"/>
          <w:sz w:val="28"/>
        </w:rPr>
        <w:t>именно:  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 ____________________________________________________________________ 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_____________________________________________________ ___________</w:t>
      </w:r>
      <w:r>
        <w:br/>
      </w: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"Оформление</w:t>
            </w:r>
            <w:r>
              <w:br/>
            </w:r>
            <w:r>
              <w:rPr>
                <w:rFonts w:ascii="Times New Roman"/>
                <w:b w:val="false"/>
                <w:i w:val="false"/>
                <w:color w:val="000000"/>
                <w:sz w:val="20"/>
              </w:rPr>
              <w:t>документов на инвалидов для</w:t>
            </w:r>
            <w:r>
              <w:br/>
            </w:r>
            <w:r>
              <w:rPr>
                <w:rFonts w:ascii="Times New Roman"/>
                <w:b w:val="false"/>
                <w:i w:val="false"/>
                <w:color w:val="000000"/>
                <w:sz w:val="20"/>
              </w:rPr>
              <w:t>предоставления им услуги</w:t>
            </w:r>
            <w:r>
              <w:br/>
            </w:r>
            <w:r>
              <w:rPr>
                <w:rFonts w:ascii="Times New Roman"/>
                <w:b w:val="false"/>
                <w:i w:val="false"/>
                <w:color w:val="000000"/>
                <w:sz w:val="20"/>
              </w:rPr>
              <w:t>индивидуального помощника</w:t>
            </w:r>
            <w:r>
              <w:br/>
            </w:r>
            <w:r>
              <w:rPr>
                <w:rFonts w:ascii="Times New Roman"/>
                <w:b w:val="false"/>
                <w:i w:val="false"/>
                <w:color w:val="000000"/>
                <w:sz w:val="20"/>
              </w:rPr>
              <w:t>для инвалидов первой группы,</w:t>
            </w:r>
            <w:r>
              <w:br/>
            </w:r>
            <w:r>
              <w:rPr>
                <w:rFonts w:ascii="Times New Roman"/>
                <w:b w:val="false"/>
                <w:i w:val="false"/>
                <w:color w:val="000000"/>
                <w:sz w:val="20"/>
              </w:rPr>
              <w:t>имеющих затруднение в</w:t>
            </w:r>
            <w:r>
              <w:br/>
            </w:r>
            <w:r>
              <w:rPr>
                <w:rFonts w:ascii="Times New Roman"/>
                <w:b w:val="false"/>
                <w:i w:val="false"/>
                <w:color w:val="000000"/>
                <w:sz w:val="20"/>
              </w:rPr>
              <w:t>передвижении, и специалиста</w:t>
            </w:r>
            <w:r>
              <w:br/>
            </w:r>
            <w:r>
              <w:rPr>
                <w:rFonts w:ascii="Times New Roman"/>
                <w:b w:val="false"/>
                <w:i w:val="false"/>
                <w:color w:val="000000"/>
                <w:sz w:val="20"/>
              </w:rPr>
              <w:t>жестового языка для инвалидов</w:t>
            </w:r>
            <w:r>
              <w:br/>
            </w:r>
            <w:r>
              <w:rPr>
                <w:rFonts w:ascii="Times New Roman"/>
                <w:b w:val="false"/>
                <w:i w:val="false"/>
                <w:color w:val="000000"/>
                <w:sz w:val="20"/>
              </w:rPr>
              <w:t>по слуху"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7" w:id="794"/>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79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"Оформление документов на инвалидов для предоставления им</w:t>
      </w:r>
      <w:r>
        <w:br/>
      </w:r>
      <w:r>
        <w:rPr>
          <w:rFonts w:ascii="Times New Roman"/>
          <w:b w:val="false"/>
          <w:i w:val="false"/>
          <w:color w:val="000000"/>
          <w:sz w:val="28"/>
        </w:rPr>
        <w:t>услуги индивидуального помощника для инвалидов первой группы, имеющих затруднение в</w:t>
      </w:r>
      <w:r>
        <w:br/>
      </w:r>
      <w:r>
        <w:rPr>
          <w:rFonts w:ascii="Times New Roman"/>
          <w:b w:val="false"/>
          <w:i w:val="false"/>
          <w:color w:val="000000"/>
          <w:sz w:val="28"/>
        </w:rPr>
        <w:t>передвижении, и специалиста жестового языка для инвалидов по слуху"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20___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488" w:id="795"/>
    <w:p>
      <w:pPr>
        <w:spacing w:after="0"/>
        <w:ind w:left="0"/>
        <w:jc w:val="left"/>
      </w:pPr>
      <w:r>
        <w:rPr>
          <w:rFonts w:ascii="Times New Roman"/>
          <w:b/>
          <w:i w:val="false"/>
          <w:color w:val="000000"/>
        </w:rPr>
        <w:t xml:space="preserve"> Стандарт государственной услуги "Предоставление инвалидам кресла-колясок"</w:t>
      </w:r>
    </w:p>
    <w:bookmarkEnd w:id="795"/>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440" w:id="796"/>
    <w:p>
      <w:pPr>
        <w:spacing w:after="0"/>
        <w:ind w:left="0"/>
        <w:jc w:val="left"/>
      </w:pPr>
      <w:r>
        <w:rPr>
          <w:rFonts w:ascii="Times New Roman"/>
          <w:b/>
          <w:i w:val="false"/>
          <w:color w:val="000000"/>
        </w:rPr>
        <w:t xml:space="preserve"> Глава 1. Общие положения</w:t>
      </w:r>
    </w:p>
    <w:bookmarkEnd w:id="796"/>
    <w:bookmarkStart w:name="z2441" w:id="797"/>
    <w:p>
      <w:pPr>
        <w:spacing w:after="0"/>
        <w:ind w:left="0"/>
        <w:jc w:val="both"/>
      </w:pPr>
      <w:r>
        <w:rPr>
          <w:rFonts w:ascii="Times New Roman"/>
          <w:b w:val="false"/>
          <w:i w:val="false"/>
          <w:color w:val="000000"/>
          <w:sz w:val="28"/>
        </w:rPr>
        <w:t>
      1. Государственная услуга "Предоставление инвалидам кресло-колясок" (далее – государственная услуга).</w:t>
      </w:r>
    </w:p>
    <w:bookmarkEnd w:id="797"/>
    <w:bookmarkStart w:name="z2442" w:id="798"/>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798"/>
    <w:bookmarkStart w:name="z2443" w:id="79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79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7" w:id="800"/>
    <w:p>
      <w:pPr>
        <w:spacing w:after="0"/>
        <w:ind w:left="0"/>
        <w:jc w:val="left"/>
      </w:pPr>
      <w:r>
        <w:rPr>
          <w:rFonts w:ascii="Times New Roman"/>
          <w:b/>
          <w:i w:val="false"/>
          <w:color w:val="000000"/>
        </w:rPr>
        <w:t xml:space="preserve"> Глава 2. Порядок оказания государственной услуги</w:t>
      </w:r>
    </w:p>
    <w:bookmarkEnd w:id="800"/>
    <w:bookmarkStart w:name="z2448" w:id="801"/>
    <w:p>
      <w:pPr>
        <w:spacing w:after="0"/>
        <w:ind w:left="0"/>
        <w:jc w:val="both"/>
      </w:pPr>
      <w:r>
        <w:rPr>
          <w:rFonts w:ascii="Times New Roman"/>
          <w:b w:val="false"/>
          <w:i w:val="false"/>
          <w:color w:val="000000"/>
          <w:sz w:val="28"/>
        </w:rPr>
        <w:t>
      4. Срок оказания государственной услуги:</w:t>
      </w:r>
    </w:p>
    <w:bookmarkEnd w:id="801"/>
    <w:bookmarkStart w:name="z2449" w:id="802"/>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802"/>
    <w:bookmarkStart w:name="z2450" w:id="80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803"/>
    <w:bookmarkStart w:name="z2451" w:id="804"/>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804"/>
    <w:bookmarkStart w:name="z2452" w:id="805"/>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805"/>
    <w:bookmarkStart w:name="z2453" w:id="806"/>
    <w:p>
      <w:pPr>
        <w:spacing w:after="0"/>
        <w:ind w:left="0"/>
        <w:jc w:val="both"/>
      </w:pPr>
      <w:r>
        <w:rPr>
          <w:rFonts w:ascii="Times New Roman"/>
          <w:b w:val="false"/>
          <w:i w:val="false"/>
          <w:color w:val="000000"/>
          <w:sz w:val="28"/>
        </w:rPr>
        <w:t>
      5. Форма оказания государственной услуги: бумажная.</w:t>
      </w:r>
    </w:p>
    <w:bookmarkEnd w:id="806"/>
    <w:bookmarkStart w:name="z2454" w:id="807"/>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сроков предоставления инвалидам кресло-коляски.</w:t>
      </w:r>
    </w:p>
    <w:bookmarkEnd w:id="807"/>
    <w:bookmarkStart w:name="z2455" w:id="80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08"/>
    <w:bookmarkStart w:name="z2456" w:id="809"/>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809"/>
    <w:bookmarkStart w:name="z2457" w:id="810"/>
    <w:p>
      <w:pPr>
        <w:spacing w:after="0"/>
        <w:ind w:left="0"/>
        <w:jc w:val="both"/>
      </w:pPr>
      <w:r>
        <w:rPr>
          <w:rFonts w:ascii="Times New Roman"/>
          <w:b w:val="false"/>
          <w:i w:val="false"/>
          <w:color w:val="000000"/>
          <w:sz w:val="28"/>
        </w:rPr>
        <w:t xml:space="preserve">
      8. График работы: </w:t>
      </w:r>
    </w:p>
    <w:bookmarkEnd w:id="810"/>
    <w:bookmarkStart w:name="z2458" w:id="811"/>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811"/>
    <w:bookmarkStart w:name="z2459" w:id="812"/>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812"/>
    <w:bookmarkStart w:name="z2460" w:id="813"/>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813"/>
    <w:bookmarkStart w:name="z2461" w:id="81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814"/>
    <w:bookmarkStart w:name="z2462" w:id="81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815"/>
    <w:bookmarkStart w:name="z2463" w:id="816"/>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81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его личность (для идентификации);</w:t>
      </w:r>
    </w:p>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p>
      <w:pPr>
        <w:spacing w:after="0"/>
        <w:ind w:left="0"/>
        <w:jc w:val="both"/>
      </w:pPr>
      <w:r>
        <w:rPr>
          <w:rFonts w:ascii="Times New Roman"/>
          <w:b w:val="false"/>
          <w:i w:val="false"/>
          <w:color w:val="000000"/>
          <w:sz w:val="28"/>
        </w:rPr>
        <w:t>
      Участники, инвалиды Великой Отечественной войны и лица, приравненные по льготам и гарантиям к инвалидам Великой Отечественной войны, к заявлению прилагают удостоверение участника, инвалида Великой Отечественной войны или лица, приравненного по льготам и гарантиям к инвалиду Великой Отечественной войны.</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8" w:id="817"/>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817"/>
    <w:bookmarkStart w:name="z2479" w:id="81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18"/>
    <w:bookmarkStart w:name="z2480" w:id="819"/>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обеспечения инвалидов специальными средствами передвижения,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819"/>
    <w:bookmarkStart w:name="z2481" w:id="820"/>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820"/>
    <w:bookmarkStart w:name="z2482" w:id="82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ее работников по вопросам оказания государственных услуг</w:t>
      </w:r>
    </w:p>
    <w:bookmarkEnd w:id="821"/>
    <w:bookmarkStart w:name="z2483" w:id="82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822"/>
    <w:bookmarkStart w:name="z2484" w:id="823"/>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823"/>
    <w:bookmarkStart w:name="z2485" w:id="824"/>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824"/>
    <w:bookmarkStart w:name="z2486" w:id="82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25"/>
    <w:bookmarkStart w:name="z2487" w:id="826"/>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826"/>
    <w:bookmarkStart w:name="z2488" w:id="827"/>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27"/>
    <w:bookmarkStart w:name="z2489" w:id="82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828"/>
    <w:bookmarkStart w:name="z2490" w:id="829"/>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29"/>
    <w:bookmarkStart w:name="z2491" w:id="830"/>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830"/>
    <w:bookmarkStart w:name="z2492" w:id="831"/>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831"/>
    <w:bookmarkStart w:name="z2493" w:id="83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832"/>
    <w:bookmarkStart w:name="z2494" w:id="833"/>
    <w:p>
      <w:pPr>
        <w:spacing w:after="0"/>
        <w:ind w:left="0"/>
        <w:jc w:val="both"/>
      </w:pPr>
      <w:r>
        <w:rPr>
          <w:rFonts w:ascii="Times New Roman"/>
          <w:b w:val="false"/>
          <w:i w:val="false"/>
          <w:color w:val="000000"/>
          <w:sz w:val="28"/>
        </w:rPr>
        <w:t>
      12. Инвалидам первой и второй групп, являющимся получателями специальных социальных услуг оформление документов для предоставления кресло-коляски осуществляется при содействии социального работника услугодателя.</w:t>
      </w:r>
    </w:p>
    <w:bookmarkEnd w:id="833"/>
    <w:bookmarkStart w:name="z2495" w:id="834"/>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34"/>
    <w:bookmarkStart w:name="z2496" w:id="835"/>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835"/>
    <w:bookmarkStart w:name="z2497" w:id="836"/>
    <w:p>
      <w:pPr>
        <w:spacing w:after="0"/>
        <w:ind w:left="0"/>
        <w:jc w:val="both"/>
      </w:pPr>
      <w:r>
        <w:rPr>
          <w:rFonts w:ascii="Times New Roman"/>
          <w:b w:val="false"/>
          <w:i w:val="false"/>
          <w:color w:val="000000"/>
          <w:sz w:val="28"/>
        </w:rPr>
        <w:t>
      2) Государственной корпорации – www.gov4c.kz.</w:t>
      </w:r>
    </w:p>
    <w:bookmarkEnd w:id="836"/>
    <w:bookmarkStart w:name="z2498" w:id="837"/>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8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инвалидам</w:t>
            </w:r>
            <w:r>
              <w:br/>
            </w:r>
            <w:r>
              <w:rPr>
                <w:rFonts w:ascii="Times New Roman"/>
                <w:b w:val="false"/>
                <w:i w:val="false"/>
                <w:color w:val="000000"/>
                <w:sz w:val="20"/>
              </w:rPr>
              <w:t>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xml:space="preserve">
      Руководителю </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xml:space="preserve">
      городов Нур-Султан, Алматы и Шымкент, </w:t>
      </w:r>
    </w:p>
    <w:p>
      <w:pPr>
        <w:spacing w:after="0"/>
        <w:ind w:left="0"/>
        <w:jc w:val="both"/>
      </w:pPr>
      <w:r>
        <w:rPr>
          <w:rFonts w:ascii="Times New Roman"/>
          <w:b w:val="false"/>
          <w:i w:val="false"/>
          <w:color w:val="000000"/>
          <w:sz w:val="28"/>
        </w:rPr>
        <w:t xml:space="preserve">
      районов и городов областного значения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____________________________</w:t>
      </w:r>
    </w:p>
    <w:bookmarkStart w:name="z3972" w:id="838"/>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838"/>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Дата рождения: "___" ___________ _____ года</w:t>
      </w:r>
    </w:p>
    <w:p>
      <w:pPr>
        <w:spacing w:after="0"/>
        <w:ind w:left="0"/>
        <w:jc w:val="both"/>
      </w:pPr>
      <w:r>
        <w:rPr>
          <w:rFonts w:ascii="Times New Roman"/>
          <w:b w:val="false"/>
          <w:i w:val="false"/>
          <w:color w:val="000000"/>
          <w:sz w:val="28"/>
        </w:rPr>
        <w:t>
      Инвалидность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Номер документа: _____________________ кем выдан: _____________________</w:t>
      </w:r>
    </w:p>
    <w:p>
      <w:pPr>
        <w:spacing w:after="0"/>
        <w:ind w:left="0"/>
        <w:jc w:val="both"/>
      </w:pPr>
      <w:r>
        <w:rPr>
          <w:rFonts w:ascii="Times New Roman"/>
          <w:b w:val="false"/>
          <w:i w:val="false"/>
          <w:color w:val="000000"/>
          <w:sz w:val="28"/>
        </w:rPr>
        <w:t>
      Дата выдачи: "___" ___________ 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___________________________ город (район) _____________________ </w:t>
      </w:r>
    </w:p>
    <w:p>
      <w:pPr>
        <w:spacing w:after="0"/>
        <w:ind w:left="0"/>
        <w:jc w:val="both"/>
      </w:pPr>
      <w:r>
        <w:rPr>
          <w:rFonts w:ascii="Times New Roman"/>
          <w:b w:val="false"/>
          <w:i w:val="false"/>
          <w:color w:val="000000"/>
          <w:sz w:val="28"/>
        </w:rPr>
        <w:t>
      село ______________ улица (микрорайон) _____________ дом ___ квартира ___</w:t>
      </w:r>
    </w:p>
    <w:p>
      <w:pPr>
        <w:spacing w:after="0"/>
        <w:ind w:left="0"/>
        <w:jc w:val="both"/>
      </w:pPr>
      <w:r>
        <w:rPr>
          <w:rFonts w:ascii="Times New Roman"/>
          <w:b w:val="false"/>
          <w:i w:val="false"/>
          <w:color w:val="000000"/>
          <w:sz w:val="28"/>
        </w:rPr>
        <w:t>
      Телефон __________________________________</w:t>
      </w:r>
    </w:p>
    <w:p>
      <w:pPr>
        <w:spacing w:after="0"/>
        <w:ind w:left="0"/>
        <w:jc w:val="both"/>
      </w:pPr>
      <w:r>
        <w:rPr>
          <w:rFonts w:ascii="Times New Roman"/>
          <w:b w:val="false"/>
          <w:i w:val="false"/>
          <w:color w:val="000000"/>
          <w:sz w:val="28"/>
        </w:rPr>
        <w:t>
      Прошу принять документы для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(законного представителя)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_______________________ принято.</w:t>
      </w:r>
    </w:p>
    <w:p>
      <w:pPr>
        <w:spacing w:after="0"/>
        <w:ind w:left="0"/>
        <w:jc w:val="both"/>
      </w:pPr>
      <w:r>
        <w:rPr>
          <w:rFonts w:ascii="Times New Roman"/>
          <w:b w:val="false"/>
          <w:i w:val="false"/>
          <w:color w:val="000000"/>
          <w:sz w:val="28"/>
        </w:rPr>
        <w:t>
      Дата принятия заявления "___" ___________ 20___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"Предоставление инвалидам</w:t>
            </w:r>
            <w:r>
              <w:br/>
            </w:r>
            <w:r>
              <w:rPr>
                <w:rFonts w:ascii="Times New Roman"/>
                <w:b w:val="false"/>
                <w:i w:val="false"/>
                <w:color w:val="000000"/>
                <w:sz w:val="20"/>
              </w:rPr>
              <w:t>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3" w:id="839"/>
    <w:p>
      <w:pPr>
        <w:spacing w:after="0"/>
        <w:ind w:left="0"/>
        <w:jc w:val="left"/>
      </w:pPr>
      <w:r>
        <w:rPr>
          <w:rFonts w:ascii="Times New Roman"/>
          <w:b/>
          <w:i w:val="false"/>
          <w:color w:val="000000"/>
        </w:rPr>
        <w:t xml:space="preserve">                          Расписка об отказе в приеме документов</w:t>
      </w:r>
    </w:p>
    <w:bookmarkEnd w:id="839"/>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"О государственных услугах", _______________________________________ (местный исполнительный орган городов Нур-Султан, Алматы и Шымкент, районов  и городов областного значения) отказывает в приеме документов на оказание  государственной услуги "Предоставление инвалидам кресла-колясок" ввиду  представления Вами неполного пакета документов согласно перечню,  предусмотренному стандартом государственной услуги, и (или) документов с  истекшим сроком действия, а именно:  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w:t>
      </w:r>
      <w:r>
        <w:br/>
      </w:r>
      <w:r>
        <w:rPr>
          <w:rFonts w:ascii="Times New Roman"/>
          <w:b w:val="false"/>
          <w:i w:val="false"/>
          <w:color w:val="000000"/>
          <w:sz w:val="28"/>
        </w:rPr>
        <w:t xml:space="preserve">       Алматы и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 ____________</w:t>
      </w:r>
      <w:r>
        <w:br/>
      </w: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"Предоставление</w:t>
            </w:r>
            <w:r>
              <w:br/>
            </w:r>
            <w:r>
              <w:rPr>
                <w:rFonts w:ascii="Times New Roman"/>
                <w:b w:val="false"/>
                <w:i w:val="false"/>
                <w:color w:val="000000"/>
                <w:sz w:val="20"/>
              </w:rPr>
              <w:t>инвалидам кресла-колясок"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59" w:id="840"/>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84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"Предоставление инвалидам кресла-колясок"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509" w:id="841"/>
    <w:p>
      <w:pPr>
        <w:spacing w:after="0"/>
        <w:ind w:left="0"/>
        <w:jc w:val="left"/>
      </w:pPr>
      <w:r>
        <w:rPr>
          <w:rFonts w:ascii="Times New Roman"/>
          <w:b/>
          <w:i w:val="false"/>
          <w:color w:val="000000"/>
        </w:rPr>
        <w:t xml:space="preserve"> Стандарт государственной услуги "Обеспечение инвалидов санаторно-курортным лечением"</w:t>
      </w:r>
    </w:p>
    <w:bookmarkEnd w:id="841"/>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562" w:id="842"/>
    <w:p>
      <w:pPr>
        <w:spacing w:after="0"/>
        <w:ind w:left="0"/>
        <w:jc w:val="left"/>
      </w:pPr>
      <w:r>
        <w:rPr>
          <w:rFonts w:ascii="Times New Roman"/>
          <w:b/>
          <w:i w:val="false"/>
          <w:color w:val="000000"/>
        </w:rPr>
        <w:t xml:space="preserve"> Глава 1. Общие положения</w:t>
      </w:r>
    </w:p>
    <w:bookmarkEnd w:id="842"/>
    <w:bookmarkStart w:name="z2563" w:id="843"/>
    <w:p>
      <w:pPr>
        <w:spacing w:after="0"/>
        <w:ind w:left="0"/>
        <w:jc w:val="both"/>
      </w:pPr>
      <w:r>
        <w:rPr>
          <w:rFonts w:ascii="Times New Roman"/>
          <w:b w:val="false"/>
          <w:i w:val="false"/>
          <w:color w:val="000000"/>
          <w:sz w:val="28"/>
        </w:rPr>
        <w:t>
      1. Государственная услуга "Обеспечение инвалидов санаторно-курортным лечением" (далее – государственная услуга).</w:t>
      </w:r>
    </w:p>
    <w:bookmarkEnd w:id="843"/>
    <w:bookmarkStart w:name="z2564" w:id="844"/>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844"/>
    <w:bookmarkStart w:name="z2565" w:id="845"/>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84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9" w:id="846"/>
    <w:p>
      <w:pPr>
        <w:spacing w:after="0"/>
        <w:ind w:left="0"/>
        <w:jc w:val="left"/>
      </w:pPr>
      <w:r>
        <w:rPr>
          <w:rFonts w:ascii="Times New Roman"/>
          <w:b/>
          <w:i w:val="false"/>
          <w:color w:val="000000"/>
        </w:rPr>
        <w:t xml:space="preserve"> Глава 2. Порядок оказания государственной услуги</w:t>
      </w:r>
    </w:p>
    <w:bookmarkEnd w:id="846"/>
    <w:bookmarkStart w:name="z2570" w:id="847"/>
    <w:p>
      <w:pPr>
        <w:spacing w:after="0"/>
        <w:ind w:left="0"/>
        <w:jc w:val="both"/>
      </w:pPr>
      <w:r>
        <w:rPr>
          <w:rFonts w:ascii="Times New Roman"/>
          <w:b w:val="false"/>
          <w:i w:val="false"/>
          <w:color w:val="000000"/>
          <w:sz w:val="28"/>
        </w:rPr>
        <w:t>
      4. Срок оказания государственной услуги:</w:t>
      </w:r>
    </w:p>
    <w:bookmarkEnd w:id="847"/>
    <w:bookmarkStart w:name="z2571" w:id="848"/>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10 (десять) рабочих дней;</w:t>
      </w:r>
    </w:p>
    <w:bookmarkEnd w:id="848"/>
    <w:bookmarkStart w:name="z2572" w:id="849"/>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предоставляется услугодателем в Государственную корпорацию не позднее чем за сутки до истечения срока оказания государственной услуги;</w:t>
      </w:r>
    </w:p>
    <w:bookmarkEnd w:id="849"/>
    <w:bookmarkStart w:name="z2573" w:id="85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850"/>
    <w:bookmarkStart w:name="z2574" w:id="851"/>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851"/>
    <w:bookmarkStart w:name="z2575" w:id="852"/>
    <w:p>
      <w:pPr>
        <w:spacing w:after="0"/>
        <w:ind w:left="0"/>
        <w:jc w:val="both"/>
      </w:pPr>
      <w:r>
        <w:rPr>
          <w:rFonts w:ascii="Times New Roman"/>
          <w:b w:val="false"/>
          <w:i w:val="false"/>
          <w:color w:val="000000"/>
          <w:sz w:val="28"/>
        </w:rPr>
        <w:t>
      5. Форма оказания государственной услуги – бумажная.</w:t>
      </w:r>
    </w:p>
    <w:bookmarkEnd w:id="852"/>
    <w:bookmarkStart w:name="z2576" w:id="853"/>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на предоставление санаторно-курортного лечения.</w:t>
      </w:r>
    </w:p>
    <w:bookmarkEnd w:id="853"/>
    <w:bookmarkStart w:name="z2577" w:id="85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854"/>
    <w:bookmarkStart w:name="z2578" w:id="855"/>
    <w:p>
      <w:pPr>
        <w:spacing w:after="0"/>
        <w:ind w:left="0"/>
        <w:jc w:val="both"/>
      </w:pPr>
      <w:r>
        <w:rPr>
          <w:rFonts w:ascii="Times New Roman"/>
          <w:b w:val="false"/>
          <w:i w:val="false"/>
          <w:color w:val="000000"/>
          <w:sz w:val="28"/>
        </w:rPr>
        <w:t xml:space="preserve">
      7. Государственная услуга оказывается бесплатно физическим лицам (далее – услугополучатель). </w:t>
      </w:r>
    </w:p>
    <w:bookmarkEnd w:id="855"/>
    <w:bookmarkStart w:name="z2579" w:id="856"/>
    <w:p>
      <w:pPr>
        <w:spacing w:after="0"/>
        <w:ind w:left="0"/>
        <w:jc w:val="both"/>
      </w:pPr>
      <w:r>
        <w:rPr>
          <w:rFonts w:ascii="Times New Roman"/>
          <w:b w:val="false"/>
          <w:i w:val="false"/>
          <w:color w:val="000000"/>
          <w:sz w:val="28"/>
        </w:rPr>
        <w:t xml:space="preserve">
      8. График работы: </w:t>
      </w:r>
    </w:p>
    <w:bookmarkEnd w:id="856"/>
    <w:bookmarkStart w:name="z2580" w:id="857"/>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857"/>
    <w:bookmarkStart w:name="z2581" w:id="858"/>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bookmarkEnd w:id="858"/>
    <w:bookmarkStart w:name="z2582" w:id="859"/>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859"/>
    <w:bookmarkStart w:name="z2583" w:id="86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860"/>
    <w:bookmarkStart w:name="z2584" w:id="86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861"/>
    <w:bookmarkStart w:name="z2585" w:id="862"/>
    <w:p>
      <w:pPr>
        <w:spacing w:after="0"/>
        <w:ind w:left="0"/>
        <w:jc w:val="both"/>
      </w:pPr>
      <w:r>
        <w:rPr>
          <w:rFonts w:ascii="Times New Roman"/>
          <w:b w:val="false"/>
          <w:i w:val="false"/>
          <w:color w:val="000000"/>
          <w:sz w:val="28"/>
        </w:rPr>
        <w:t>
      9. Услугополучатель при обращении в Государственную корпорацию, к услугодателю для оказания государственной услуги предоставляет:</w:t>
      </w:r>
    </w:p>
    <w:bookmarkEnd w:id="86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его личность (для идентификации);</w:t>
      </w:r>
    </w:p>
    <w:p>
      <w:pPr>
        <w:spacing w:after="0"/>
        <w:ind w:left="0"/>
        <w:jc w:val="both"/>
      </w:pPr>
      <w:r>
        <w:rPr>
          <w:rFonts w:ascii="Times New Roman"/>
          <w:b w:val="false"/>
          <w:i w:val="false"/>
          <w:color w:val="000000"/>
          <w:sz w:val="28"/>
        </w:rPr>
        <w:t>
      3) доверенность от инвалида, не требующей нотариального удостоверения, в случае обращения лица, получившего от инвалида доверенность.</w:t>
      </w:r>
    </w:p>
    <w:p>
      <w:pPr>
        <w:spacing w:after="0"/>
        <w:ind w:left="0"/>
        <w:jc w:val="both"/>
      </w:pPr>
      <w:r>
        <w:rPr>
          <w:rFonts w:ascii="Times New Roman"/>
          <w:b w:val="false"/>
          <w:i w:val="false"/>
          <w:color w:val="000000"/>
          <w:sz w:val="28"/>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в индивидуальной программе реабилитации, о несчастном случае на производстве, приведшем к инвалидности, о прекращении деятельности работодателя-индивидуального предпринимателя или ликвидации юридического лица, по вине которого получено трудовое увечье или профессиональное заболевание, содержащиеся в соответствующих государственных информационных системах, услугодатель, Государственная корпорация получают в форме электронных документов, удостоверенных электронно-цифровой подписью уполномоченных должностных лиц.</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соответствующие документы на бумажном носителе.</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9" w:id="863"/>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863"/>
    <w:bookmarkStart w:name="z2600" w:id="86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864"/>
    <w:bookmarkStart w:name="z2601" w:id="865"/>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предоставления санаторно-курортного лечения инвалидам и детям-инвалидам, утвержденными приказом Министра здравоохранения и социального развития Республики Казахстан от 22 января 2015 года № 26 (зарегистрирован в Реестре государственной регистрации нормативных правовых актов за № 10370).</w:t>
      </w:r>
    </w:p>
    <w:bookmarkEnd w:id="865"/>
    <w:bookmarkStart w:name="z2602" w:id="866"/>
    <w:p>
      <w:pPr>
        <w:spacing w:after="0"/>
        <w:ind w:left="0"/>
        <w:jc w:val="both"/>
      </w:pPr>
      <w:r>
        <w:rPr>
          <w:rFonts w:ascii="Times New Roman"/>
          <w:b w:val="false"/>
          <w:i w:val="false"/>
          <w:color w:val="000000"/>
          <w:sz w:val="28"/>
        </w:rPr>
        <w:t>
      При отказе в оказании государственной услуги Государственная корпорация, услугодатель направляет услугополучателю ответ с указанием причин отказа.</w:t>
      </w:r>
    </w:p>
    <w:bookmarkEnd w:id="866"/>
    <w:bookmarkStart w:name="z2603" w:id="86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оказания государственных услуг</w:t>
      </w:r>
    </w:p>
    <w:bookmarkEnd w:id="867"/>
    <w:bookmarkStart w:name="z2604" w:id="86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w:t>
      </w:r>
    </w:p>
    <w:bookmarkEnd w:id="868"/>
    <w:bookmarkStart w:name="z2605" w:id="869"/>
    <w:p>
      <w:pPr>
        <w:spacing w:after="0"/>
        <w:ind w:left="0"/>
        <w:jc w:val="both"/>
      </w:pPr>
      <w:r>
        <w:rPr>
          <w:rFonts w:ascii="Times New Roman"/>
          <w:b w:val="false"/>
          <w:i w:val="false"/>
          <w:color w:val="000000"/>
          <w:sz w:val="28"/>
        </w:rPr>
        <w:t xml:space="preserve">
      1) жалоба на действия (бездействия) услугодателя и (или) его должностных лиц подается на имя руководителя услугодателя по адресам, указанным в пункте 13 настоящего стандарта государственной услуги. </w:t>
      </w:r>
    </w:p>
    <w:bookmarkEnd w:id="869"/>
    <w:bookmarkStart w:name="z2606" w:id="870"/>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w:t>
      </w:r>
    </w:p>
    <w:bookmarkEnd w:id="870"/>
    <w:bookmarkStart w:name="z2607" w:id="871"/>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871"/>
    <w:bookmarkStart w:name="z2608" w:id="872"/>
    <w:p>
      <w:pPr>
        <w:spacing w:after="0"/>
        <w:ind w:left="0"/>
        <w:jc w:val="both"/>
      </w:pPr>
      <w:r>
        <w:rPr>
          <w:rFonts w:ascii="Times New Roman"/>
          <w:b w:val="false"/>
          <w:i w:val="false"/>
          <w:color w:val="000000"/>
          <w:sz w:val="28"/>
        </w:rPr>
        <w:t>
      2) жалоба на действия (бездействия) работника Государственной корпорации направляется к руководителю Государственной корпорации по адресам и телефонам, указанным в пункте 13 настоящего стандарта государственной услуги.</w:t>
      </w:r>
    </w:p>
    <w:bookmarkEnd w:id="872"/>
    <w:bookmarkStart w:name="z2609" w:id="873"/>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873"/>
    <w:bookmarkStart w:name="z2610" w:id="874"/>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w:t>
      </w:r>
    </w:p>
    <w:bookmarkEnd w:id="874"/>
    <w:bookmarkStart w:name="z2611" w:id="875"/>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875"/>
    <w:bookmarkStart w:name="z2612" w:id="876"/>
    <w:p>
      <w:pPr>
        <w:spacing w:after="0"/>
        <w:ind w:left="0"/>
        <w:jc w:val="both"/>
      </w:pPr>
      <w:r>
        <w:rPr>
          <w:rFonts w:ascii="Times New Roman"/>
          <w:b w:val="false"/>
          <w:i w:val="false"/>
          <w:color w:val="000000"/>
          <w:sz w:val="28"/>
        </w:rPr>
        <w:t xml:space="preserve">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 </w:t>
      </w:r>
    </w:p>
    <w:bookmarkEnd w:id="876"/>
    <w:bookmarkStart w:name="z2613" w:id="877"/>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877"/>
    <w:bookmarkStart w:name="z2614" w:id="878"/>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878"/>
    <w:bookmarkStart w:name="z2615" w:id="879"/>
    <w:p>
      <w:pPr>
        <w:spacing w:after="0"/>
        <w:ind w:left="0"/>
        <w:jc w:val="both"/>
      </w:pPr>
      <w:r>
        <w:rPr>
          <w:rFonts w:ascii="Times New Roman"/>
          <w:b w:val="false"/>
          <w:i w:val="false"/>
          <w:color w:val="000000"/>
          <w:sz w:val="28"/>
        </w:rPr>
        <w:t xml:space="preserve">
      12. Инвалидам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 </w:t>
      </w:r>
    </w:p>
    <w:bookmarkEnd w:id="879"/>
    <w:bookmarkStart w:name="z2616" w:id="88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880"/>
    <w:bookmarkStart w:name="z2617" w:id="881"/>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881"/>
    <w:bookmarkStart w:name="z2618" w:id="882"/>
    <w:p>
      <w:pPr>
        <w:spacing w:after="0"/>
        <w:ind w:left="0"/>
        <w:jc w:val="both"/>
      </w:pPr>
      <w:r>
        <w:rPr>
          <w:rFonts w:ascii="Times New Roman"/>
          <w:b w:val="false"/>
          <w:i w:val="false"/>
          <w:color w:val="000000"/>
          <w:sz w:val="28"/>
        </w:rPr>
        <w:t>
      2) Государственной корпорации – www.gov4c.kz.</w:t>
      </w:r>
    </w:p>
    <w:bookmarkEnd w:id="882"/>
    <w:bookmarkStart w:name="z2619" w:id="883"/>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Единого контакт-центра "1414", 8 800 080 7777.</w:t>
      </w:r>
    </w:p>
    <w:bookmarkEnd w:id="8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санаторно-курортным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w:t>
      </w:r>
    </w:p>
    <w:p>
      <w:pPr>
        <w:spacing w:after="0"/>
        <w:ind w:left="0"/>
        <w:jc w:val="both"/>
      </w:pPr>
      <w:r>
        <w:rPr>
          <w:rFonts w:ascii="Times New Roman"/>
          <w:b w:val="false"/>
          <w:i w:val="false"/>
          <w:color w:val="000000"/>
          <w:sz w:val="28"/>
        </w:rPr>
        <w:t>
      местного исполнительного органа</w:t>
      </w:r>
    </w:p>
    <w:p>
      <w:pPr>
        <w:spacing w:after="0"/>
        <w:ind w:left="0"/>
        <w:jc w:val="both"/>
      </w:pPr>
      <w:r>
        <w:rPr>
          <w:rFonts w:ascii="Times New Roman"/>
          <w:b w:val="false"/>
          <w:i w:val="false"/>
          <w:color w:val="000000"/>
          <w:sz w:val="28"/>
        </w:rPr>
        <w:t xml:space="preserve">
      городов Нур-Султан, Алматы и Шымкент, </w:t>
      </w:r>
    </w:p>
    <w:p>
      <w:pPr>
        <w:spacing w:after="0"/>
        <w:ind w:left="0"/>
        <w:jc w:val="both"/>
      </w:pPr>
      <w:r>
        <w:rPr>
          <w:rFonts w:ascii="Times New Roman"/>
          <w:b w:val="false"/>
          <w:i w:val="false"/>
          <w:color w:val="000000"/>
          <w:sz w:val="28"/>
        </w:rPr>
        <w:t>
      районов и городов областного значения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bookmarkStart w:name="z3974" w:id="884"/>
    <w:p>
      <w:pPr>
        <w:spacing w:after="0"/>
        <w:ind w:left="0"/>
        <w:jc w:val="left"/>
      </w:pPr>
      <w:r>
        <w:rPr>
          <w:rFonts w:ascii="Times New Roman"/>
          <w:b/>
          <w:i w:val="false"/>
          <w:color w:val="000000"/>
        </w:rPr>
        <w:t xml:space="preserve">        Заявление на предоставление средств и услуг реабилитации в соответствии с</w:t>
      </w:r>
      <w:r>
        <w:br/>
      </w:r>
      <w:r>
        <w:rPr>
          <w:rFonts w:ascii="Times New Roman"/>
          <w:b/>
          <w:i w:val="false"/>
          <w:color w:val="000000"/>
        </w:rPr>
        <w:t xml:space="preserve"> социальной и профессиональной частью индивидуальной программы реабилитации</w:t>
      </w:r>
    </w:p>
    <w:bookmarkEnd w:id="884"/>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Дата рождения: "___" ___________ ______ года</w:t>
      </w:r>
    </w:p>
    <w:p>
      <w:pPr>
        <w:spacing w:after="0"/>
        <w:ind w:left="0"/>
        <w:jc w:val="both"/>
      </w:pPr>
      <w:r>
        <w:rPr>
          <w:rFonts w:ascii="Times New Roman"/>
          <w:b w:val="false"/>
          <w:i w:val="false"/>
          <w:color w:val="000000"/>
          <w:sz w:val="28"/>
        </w:rPr>
        <w:t>
      Инвалидность 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______________________________</w:t>
      </w:r>
    </w:p>
    <w:p>
      <w:pPr>
        <w:spacing w:after="0"/>
        <w:ind w:left="0"/>
        <w:jc w:val="both"/>
      </w:pPr>
      <w:r>
        <w:rPr>
          <w:rFonts w:ascii="Times New Roman"/>
          <w:b w:val="false"/>
          <w:i w:val="false"/>
          <w:color w:val="000000"/>
          <w:sz w:val="28"/>
        </w:rPr>
        <w:t>
      Номер документа: _____________ кем выдан: _____________________________</w:t>
      </w:r>
    </w:p>
    <w:p>
      <w:pPr>
        <w:spacing w:after="0"/>
        <w:ind w:left="0"/>
        <w:jc w:val="both"/>
      </w:pPr>
      <w:r>
        <w:rPr>
          <w:rFonts w:ascii="Times New Roman"/>
          <w:b w:val="false"/>
          <w:i w:val="false"/>
          <w:color w:val="000000"/>
          <w:sz w:val="28"/>
        </w:rPr>
        <w:t>
      Дата выдачи: "___" ____________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w:t>
      </w:r>
    </w:p>
    <w:p>
      <w:pPr>
        <w:spacing w:after="0"/>
        <w:ind w:left="0"/>
        <w:jc w:val="both"/>
      </w:pPr>
      <w:r>
        <w:rPr>
          <w:rFonts w:ascii="Times New Roman"/>
          <w:b w:val="false"/>
          <w:i w:val="false"/>
          <w:color w:val="000000"/>
          <w:sz w:val="28"/>
        </w:rPr>
        <w:t>
      Адрес постоянного местожительства (регистрации):</w:t>
      </w:r>
    </w:p>
    <w:p>
      <w:pPr>
        <w:spacing w:after="0"/>
        <w:ind w:left="0"/>
        <w:jc w:val="both"/>
      </w:pPr>
      <w:r>
        <w:rPr>
          <w:rFonts w:ascii="Times New Roman"/>
          <w:b w:val="false"/>
          <w:i w:val="false"/>
          <w:color w:val="000000"/>
          <w:sz w:val="28"/>
        </w:rPr>
        <w:t xml:space="preserve">
      Область _______________________ город (район) _________________________ </w:t>
      </w:r>
    </w:p>
    <w:p>
      <w:pPr>
        <w:spacing w:after="0"/>
        <w:ind w:left="0"/>
        <w:jc w:val="both"/>
      </w:pPr>
      <w:r>
        <w:rPr>
          <w:rFonts w:ascii="Times New Roman"/>
          <w:b w:val="false"/>
          <w:i w:val="false"/>
          <w:color w:val="000000"/>
          <w:sz w:val="28"/>
        </w:rPr>
        <w:t>
      село _____________ улица (микрорайон) ____________ дом ____ квартира ____</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Прошу принять документы для предоставления: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(протезно-ортопедическая помощь, сурдотехнические средства, тифлотехнические средства, обязательные гигиенические средства, услуги индивидуального  помощника, услуги специалиста жестового языка, санаторно-курортное лечение,  кресло-коляски) (нужное подчеркнуть, вписать)  При подаче заявления на предоставление обязательных гигиенических средств  и (или) кресло-колясок вписать: вес ________ кг, рост _________ см, объем  бедер __________ см.</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реабилитации.</w:t>
      </w:r>
    </w:p>
    <w:p>
      <w:pPr>
        <w:spacing w:after="0"/>
        <w:ind w:left="0"/>
        <w:jc w:val="both"/>
      </w:pPr>
      <w:r>
        <w:rPr>
          <w:rFonts w:ascii="Times New Roman"/>
          <w:b w:val="false"/>
          <w:i w:val="false"/>
          <w:color w:val="000000"/>
          <w:sz w:val="28"/>
        </w:rPr>
        <w:t>
      "___" ___________ 20___ года</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заявителя </w:t>
      </w:r>
      <w:r>
        <w:br/>
      </w:r>
      <w:r>
        <w:rPr>
          <w:rFonts w:ascii="Times New Roman"/>
          <w:b w:val="false"/>
          <w:i w:val="false"/>
          <w:color w:val="000000"/>
          <w:sz w:val="28"/>
        </w:rPr>
        <w:t xml:space="preserve">                   (законного представителя)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w:t>
      </w:r>
      <w:r>
        <w:br/>
      </w:r>
      <w:r>
        <w:rPr>
          <w:rFonts w:ascii="Times New Roman"/>
          <w:b w:val="false"/>
          <w:i w:val="false"/>
          <w:color w:val="000000"/>
          <w:sz w:val="28"/>
        </w:rPr>
        <w:t xml:space="preserve">                   принявшего заявление)</w:t>
      </w:r>
    </w:p>
    <w:p>
      <w:pPr>
        <w:spacing w:after="0"/>
        <w:ind w:left="0"/>
        <w:jc w:val="both"/>
      </w:pPr>
      <w:r>
        <w:rPr>
          <w:rFonts w:ascii="Times New Roman"/>
          <w:b w:val="false"/>
          <w:i w:val="false"/>
          <w:color w:val="000000"/>
          <w:sz w:val="28"/>
        </w:rPr>
        <w:t>
      "___" ____________ 20___ 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гражданина _______________________ принято.</w:t>
      </w:r>
    </w:p>
    <w:p>
      <w:pPr>
        <w:spacing w:after="0"/>
        <w:ind w:left="0"/>
        <w:jc w:val="both"/>
      </w:pPr>
      <w:r>
        <w:rPr>
          <w:rFonts w:ascii="Times New Roman"/>
          <w:b w:val="false"/>
          <w:i w:val="false"/>
          <w:color w:val="000000"/>
          <w:sz w:val="28"/>
        </w:rPr>
        <w:t>
      Дата принятия заявления "___" __________ 20___ года. 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и подпись лица, </w:t>
      </w:r>
      <w:r>
        <w:br/>
      </w:r>
      <w:r>
        <w:rPr>
          <w:rFonts w:ascii="Times New Roman"/>
          <w:b w:val="false"/>
          <w:i w:val="false"/>
          <w:color w:val="000000"/>
          <w:sz w:val="28"/>
        </w:rPr>
        <w:t xml:space="preserve">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"Обеспечение инвалидов</w:t>
            </w:r>
            <w:r>
              <w:br/>
            </w:r>
            <w:r>
              <w:rPr>
                <w:rFonts w:ascii="Times New Roman"/>
                <w:b w:val="false"/>
                <w:i w:val="false"/>
                <w:color w:val="000000"/>
                <w:sz w:val="20"/>
              </w:rPr>
              <w:t>санаторно-курортным 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5" w:id="885"/>
    <w:p>
      <w:pPr>
        <w:spacing w:after="0"/>
        <w:ind w:left="0"/>
        <w:jc w:val="left"/>
      </w:pPr>
      <w:r>
        <w:rPr>
          <w:rFonts w:ascii="Times New Roman"/>
          <w:b/>
          <w:i w:val="false"/>
          <w:color w:val="000000"/>
        </w:rPr>
        <w:t xml:space="preserve">                    Расписка об отказе в приеме документов</w:t>
      </w:r>
    </w:p>
    <w:bookmarkEnd w:id="885"/>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городов областного значения) отказывает в приеме документов на оказание  государственной</w:t>
      </w:r>
      <w:r>
        <w:br/>
      </w:r>
      <w:r>
        <w:rPr>
          <w:rFonts w:ascii="Times New Roman"/>
          <w:b w:val="false"/>
          <w:i w:val="false"/>
          <w:color w:val="000000"/>
          <w:sz w:val="28"/>
        </w:rPr>
        <w:t>услуги "Обеспечение инвалидов санаторно-курортным лечением" ввиду представления</w:t>
      </w:r>
      <w:r>
        <w:br/>
      </w:r>
      <w:r>
        <w:rPr>
          <w:rFonts w:ascii="Times New Roman"/>
          <w:b w:val="false"/>
          <w:i w:val="false"/>
          <w:color w:val="000000"/>
          <w:sz w:val="28"/>
        </w:rPr>
        <w:t>Вами неполного пакета документов согласно перечню,  предусмотренному стандартом</w:t>
      </w:r>
      <w:r>
        <w:br/>
      </w:r>
      <w:r>
        <w:rPr>
          <w:rFonts w:ascii="Times New Roman"/>
          <w:b w:val="false"/>
          <w:i w:val="false"/>
          <w:color w:val="000000"/>
          <w:sz w:val="28"/>
        </w:rPr>
        <w:t xml:space="preserve">государственной услуги, и (или) документов с истекшим  сроком действия, а именно: </w:t>
      </w:r>
      <w:r>
        <w:br/>
      </w:r>
      <w:r>
        <w:rPr>
          <w:rFonts w:ascii="Times New Roman"/>
          <w:b w:val="false"/>
          <w:i w:val="false"/>
          <w:color w:val="000000"/>
          <w:sz w:val="28"/>
        </w:rPr>
        <w:t>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r>
        <w:br/>
      </w:r>
      <w:r>
        <w:rPr>
          <w:rFonts w:ascii="Times New Roman"/>
          <w:b w:val="false"/>
          <w:i w:val="false"/>
          <w:color w:val="000000"/>
          <w:sz w:val="28"/>
        </w:rPr>
        <w:t>_________________________________________________________________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w:t>
      </w:r>
      <w:r>
        <w:br/>
      </w:r>
      <w:r>
        <w:rPr>
          <w:rFonts w:ascii="Times New Roman"/>
          <w:b w:val="false"/>
          <w:i w:val="false"/>
          <w:color w:val="000000"/>
          <w:sz w:val="28"/>
        </w:rPr>
        <w:t xml:space="preserve">             Алматы и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 _____________</w:t>
      </w:r>
      <w:r>
        <w:br/>
      </w: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"Обеспечение инвалидов</w:t>
            </w:r>
            <w:r>
              <w:br/>
            </w:r>
            <w:r>
              <w:rPr>
                <w:rFonts w:ascii="Times New Roman"/>
                <w:b w:val="false"/>
                <w:i w:val="false"/>
                <w:color w:val="000000"/>
                <w:sz w:val="20"/>
              </w:rPr>
              <w:t>санаторно-курортным</w:t>
            </w:r>
            <w:r>
              <w:br/>
            </w:r>
            <w:r>
              <w:rPr>
                <w:rFonts w:ascii="Times New Roman"/>
                <w:b w:val="false"/>
                <w:i w:val="false"/>
                <w:color w:val="000000"/>
                <w:sz w:val="20"/>
              </w:rPr>
              <w:t>лечением"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9" w:id="886"/>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p>
    <w:bookmarkEnd w:id="88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отдел №___ филиала Государственной корпорации</w:t>
      </w:r>
      <w:r>
        <w:br/>
      </w:r>
      <w:r>
        <w:rPr>
          <w:rFonts w:ascii="Times New Roman"/>
          <w:b w:val="false"/>
          <w:i w:val="false"/>
          <w:color w:val="000000"/>
          <w:sz w:val="28"/>
        </w:rPr>
        <w:t>"Правительство для граждан" (указать адрес) отказывает в приеме документов на оказание</w:t>
      </w:r>
      <w:r>
        <w:br/>
      </w:r>
      <w:r>
        <w:rPr>
          <w:rFonts w:ascii="Times New Roman"/>
          <w:b w:val="false"/>
          <w:i w:val="false"/>
          <w:color w:val="000000"/>
          <w:sz w:val="28"/>
        </w:rPr>
        <w:t>государственной услуги "Обеспечение инвалидов санаторно-курортным лечением"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________________________________________;</w:t>
      </w:r>
      <w:r>
        <w:br/>
      </w:r>
      <w:r>
        <w:rPr>
          <w:rFonts w:ascii="Times New Roman"/>
          <w:b w:val="false"/>
          <w:i w:val="false"/>
          <w:color w:val="000000"/>
          <w:sz w:val="28"/>
        </w:rPr>
        <w:t xml:space="preserve">       2) ________________________________________;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Государственной корпорации</w:t>
      </w:r>
      <w:r>
        <w:br/>
      </w:r>
      <w:r>
        <w:rPr>
          <w:rFonts w:ascii="Times New Roman"/>
          <w:b w:val="false"/>
          <w:i w:val="false"/>
          <w:color w:val="000000"/>
          <w:sz w:val="28"/>
        </w:rPr>
        <w:t>"Правительство для граждан") (подпись)</w:t>
      </w:r>
      <w:r>
        <w:br/>
      </w:r>
      <w:r>
        <w:rPr>
          <w:rFonts w:ascii="Times New Roman"/>
          <w:b w:val="false"/>
          <w:i w:val="false"/>
          <w:color w:val="000000"/>
          <w:sz w:val="28"/>
        </w:rPr>
        <w:t xml:space="preserve">       Исполнитель: ФИО (при его наличии) ___________________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____________ 20___ год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530" w:id="887"/>
    <w:p>
      <w:pPr>
        <w:spacing w:after="0"/>
        <w:ind w:left="0"/>
        <w:jc w:val="left"/>
      </w:pPr>
      <w:r>
        <w:rPr>
          <w:rFonts w:ascii="Times New Roman"/>
          <w:b/>
          <w:i w:val="false"/>
          <w:color w:val="000000"/>
        </w:rPr>
        <w:t xml:space="preserve"> Стандарт государственной услуги "Оформление документов на оказание специальных социальных услуг в медико-социальных учреждениях (организациях)" </w:t>
      </w:r>
    </w:p>
    <w:bookmarkEnd w:id="887"/>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682" w:id="888"/>
    <w:p>
      <w:pPr>
        <w:spacing w:after="0"/>
        <w:ind w:left="0"/>
        <w:jc w:val="left"/>
      </w:pPr>
      <w:r>
        <w:rPr>
          <w:rFonts w:ascii="Times New Roman"/>
          <w:b/>
          <w:i w:val="false"/>
          <w:color w:val="000000"/>
        </w:rPr>
        <w:t xml:space="preserve"> Глава 1. Общие положения</w:t>
      </w:r>
    </w:p>
    <w:bookmarkEnd w:id="888"/>
    <w:bookmarkStart w:name="z2683" w:id="889"/>
    <w:p>
      <w:pPr>
        <w:spacing w:after="0"/>
        <w:ind w:left="0"/>
        <w:jc w:val="both"/>
      </w:pPr>
      <w:r>
        <w:rPr>
          <w:rFonts w:ascii="Times New Roman"/>
          <w:b w:val="false"/>
          <w:i w:val="false"/>
          <w:color w:val="000000"/>
          <w:sz w:val="28"/>
        </w:rPr>
        <w:t>
      1. Государственная услуга "Оформление документов на оказание специальных социальных услуг в медико-социальных учреждениях (организациях)" (далее – государственная услуга).</w:t>
      </w:r>
    </w:p>
    <w:bookmarkEnd w:id="889"/>
    <w:bookmarkStart w:name="z2684" w:id="890"/>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890"/>
    <w:bookmarkStart w:name="z2685" w:id="89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89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89" w:id="892"/>
    <w:p>
      <w:pPr>
        <w:spacing w:after="0"/>
        <w:ind w:left="0"/>
        <w:jc w:val="left"/>
      </w:pPr>
      <w:r>
        <w:rPr>
          <w:rFonts w:ascii="Times New Roman"/>
          <w:b/>
          <w:i w:val="false"/>
          <w:color w:val="000000"/>
        </w:rPr>
        <w:t xml:space="preserve"> Глава 2. Порядок оказания государственной услуги</w:t>
      </w:r>
    </w:p>
    <w:bookmarkEnd w:id="892"/>
    <w:bookmarkStart w:name="z2690" w:id="893"/>
    <w:p>
      <w:pPr>
        <w:spacing w:after="0"/>
        <w:ind w:left="0"/>
        <w:jc w:val="both"/>
      </w:pPr>
      <w:r>
        <w:rPr>
          <w:rFonts w:ascii="Times New Roman"/>
          <w:b w:val="false"/>
          <w:i w:val="false"/>
          <w:color w:val="000000"/>
          <w:sz w:val="28"/>
        </w:rPr>
        <w:t>
      4. Срок оказания государственной услуги:</w:t>
      </w:r>
    </w:p>
    <w:bookmarkEnd w:id="893"/>
    <w:bookmarkStart w:name="z2691" w:id="894"/>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17 (семнадцать) рабочих дней;</w:t>
      </w:r>
    </w:p>
    <w:bookmarkEnd w:id="894"/>
    <w:bookmarkStart w:name="z2692" w:id="895"/>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895"/>
    <w:bookmarkStart w:name="z2693" w:id="896"/>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 у услугодателя – 30 минут;</w:t>
      </w:r>
    </w:p>
    <w:bookmarkEnd w:id="896"/>
    <w:bookmarkStart w:name="z2694" w:id="897"/>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897"/>
    <w:bookmarkStart w:name="z2695" w:id="898"/>
    <w:p>
      <w:pPr>
        <w:spacing w:after="0"/>
        <w:ind w:left="0"/>
        <w:jc w:val="both"/>
      </w:pPr>
      <w:r>
        <w:rPr>
          <w:rFonts w:ascii="Times New Roman"/>
          <w:b w:val="false"/>
          <w:i w:val="false"/>
          <w:color w:val="000000"/>
          <w:sz w:val="28"/>
        </w:rPr>
        <w:t>
      5. Форма оказания государственной услуги – бумажная.</w:t>
      </w:r>
    </w:p>
    <w:bookmarkEnd w:id="898"/>
    <w:bookmarkStart w:name="z2696" w:id="899"/>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срока оказания специальных социальных услуг в медико-социальных учреждениях (организациях),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899"/>
    <w:bookmarkStart w:name="z2697" w:id="90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900"/>
    <w:bookmarkStart w:name="z2698" w:id="901"/>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901"/>
    <w:bookmarkStart w:name="z2699" w:id="902"/>
    <w:p>
      <w:pPr>
        <w:spacing w:after="0"/>
        <w:ind w:left="0"/>
        <w:jc w:val="both"/>
      </w:pPr>
      <w:r>
        <w:rPr>
          <w:rFonts w:ascii="Times New Roman"/>
          <w:b w:val="false"/>
          <w:i w:val="false"/>
          <w:color w:val="000000"/>
          <w:sz w:val="28"/>
        </w:rPr>
        <w:t>
      8. График работы:</w:t>
      </w:r>
    </w:p>
    <w:bookmarkEnd w:id="902"/>
    <w:bookmarkStart w:name="z2700" w:id="903"/>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903"/>
    <w:bookmarkStart w:name="z2701" w:id="904"/>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904"/>
    <w:bookmarkStart w:name="z2702" w:id="905"/>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w:t>
      </w:r>
    </w:p>
    <w:bookmarkEnd w:id="905"/>
    <w:bookmarkStart w:name="z2703" w:id="90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906"/>
    <w:bookmarkStart w:name="z2704" w:id="90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07"/>
    <w:bookmarkStart w:name="z2705" w:id="908"/>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908"/>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с наличием индивидуального идентификационного номера (далее – ИИН) (для идентификации личности);</w:t>
      </w:r>
    </w:p>
    <w:p>
      <w:pPr>
        <w:spacing w:after="0"/>
        <w:ind w:left="0"/>
        <w:jc w:val="both"/>
      </w:pPr>
      <w:r>
        <w:rPr>
          <w:rFonts w:ascii="Times New Roman"/>
          <w:b w:val="false"/>
          <w:i w:val="false"/>
          <w:color w:val="000000"/>
          <w:sz w:val="28"/>
        </w:rPr>
        <w:t xml:space="preserve">
      3) медицинская карта с выпиской из амбулаторной карты или истории болезни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Сведения о документе, удостоверяющем личность, об установлении инвалидности (для престарелых при наличии инвалидности), о разработанных мероприятиях в индивидуальной программе реабилитации инвалида (далее – ИПР) (для престарелых при наличии ИПР), о признании лица старше 18 лет с психоневрологическими заболеваниями недееспособным по решению суда (при наличии),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(для лиц пенсионного возраста), о наличии статуса участника и инвалида Великой Отечественной войны и лица, приравненного к ним (для участников и инвалидов Великой Отечественной войны и лиц, приравненных к ним) услугодатель или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p>
      <w:pPr>
        <w:spacing w:after="0"/>
        <w:ind w:left="0"/>
        <w:jc w:val="both"/>
      </w:pPr>
      <w:r>
        <w:rPr>
          <w:rFonts w:ascii="Times New Roman"/>
          <w:b w:val="false"/>
          <w:i w:val="false"/>
          <w:color w:val="000000"/>
          <w:sz w:val="28"/>
        </w:rPr>
        <w:t>
      2) копия справки об инвалидности (для престарелых при наличии инвалидности);</w:t>
      </w:r>
    </w:p>
    <w:p>
      <w:pPr>
        <w:spacing w:after="0"/>
        <w:ind w:left="0"/>
        <w:jc w:val="both"/>
      </w:pPr>
      <w:r>
        <w:rPr>
          <w:rFonts w:ascii="Times New Roman"/>
          <w:b w:val="false"/>
          <w:i w:val="false"/>
          <w:color w:val="000000"/>
          <w:sz w:val="28"/>
        </w:rPr>
        <w:t>
      3) копия выписки из ИПР (для престарелых при наличии ИПР);</w:t>
      </w:r>
    </w:p>
    <w:p>
      <w:pPr>
        <w:spacing w:after="0"/>
        <w:ind w:left="0"/>
        <w:jc w:val="both"/>
      </w:pPr>
      <w:r>
        <w:rPr>
          <w:rFonts w:ascii="Times New Roman"/>
          <w:b w:val="false"/>
          <w:i w:val="false"/>
          <w:color w:val="000000"/>
          <w:sz w:val="28"/>
        </w:rPr>
        <w:t>
      4) для лиц старше восемнадцати лет – копия решения суда о признании лица недееспособным (при наличии);</w:t>
      </w:r>
    </w:p>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 за исключением медицинской карты.</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(или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2" w:id="909"/>
    <w:p>
      <w:pPr>
        <w:spacing w:after="0"/>
        <w:ind w:left="0"/>
        <w:jc w:val="both"/>
      </w:pPr>
      <w:r>
        <w:rPr>
          <w:rFonts w:ascii="Times New Roman"/>
          <w:b w:val="false"/>
          <w:i w:val="false"/>
          <w:color w:val="000000"/>
          <w:sz w:val="28"/>
        </w:rPr>
        <w:t>
      10. Услугодатель отказывает в оказании государственной услуги по следующим основаниям:</w:t>
      </w:r>
    </w:p>
    <w:bookmarkEnd w:id="909"/>
    <w:bookmarkStart w:name="z2723" w:id="91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10"/>
    <w:bookmarkStart w:name="z2724" w:id="911"/>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Стандартами</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утвержденными приказом Министра здравоохранения и социального развития Республики Казахстан от 26 марта 2015 года № 165 (зарегистрирован в Реестре государственной регистрации нормативных правовых актов за № 11038).</w:t>
      </w:r>
    </w:p>
    <w:bookmarkEnd w:id="911"/>
    <w:bookmarkStart w:name="z2725" w:id="9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государственной услуги</w:t>
      </w:r>
    </w:p>
    <w:bookmarkEnd w:id="912"/>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26" w:id="913"/>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их работников по вопросам оказания государственной услуги: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w:t>
      </w:r>
    </w:p>
    <w:bookmarkEnd w:id="913"/>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или Государственной корпорации.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3" w:id="91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914"/>
    <w:bookmarkStart w:name="z2734" w:id="915"/>
    <w:p>
      <w:pPr>
        <w:spacing w:after="0"/>
        <w:ind w:left="0"/>
        <w:jc w:val="both"/>
      </w:pPr>
      <w:r>
        <w:rPr>
          <w:rFonts w:ascii="Times New Roman"/>
          <w:b w:val="false"/>
          <w:i w:val="false"/>
          <w:color w:val="000000"/>
          <w:sz w:val="28"/>
        </w:rPr>
        <w:t>
      12. Инвалидам первой и второй групп и лицам, не способным к самостоятельному обслуживанию в связи с преклонным возрастом и являющиеся получателями специальных социальных услуг оформление документов на оказание специальных социальных услуг в медико-социальных учреждениях (организациях) осуществляется при содействии социального работника услугодателя.</w:t>
      </w:r>
    </w:p>
    <w:bookmarkEnd w:id="915"/>
    <w:bookmarkStart w:name="z2735" w:id="91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916"/>
    <w:bookmarkStart w:name="z2736" w:id="917"/>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917"/>
    <w:bookmarkStart w:name="z2737" w:id="918"/>
    <w:p>
      <w:pPr>
        <w:spacing w:after="0"/>
        <w:ind w:left="0"/>
        <w:jc w:val="both"/>
      </w:pPr>
      <w:r>
        <w:rPr>
          <w:rFonts w:ascii="Times New Roman"/>
          <w:b w:val="false"/>
          <w:i w:val="false"/>
          <w:color w:val="000000"/>
          <w:sz w:val="28"/>
        </w:rPr>
        <w:t xml:space="preserve">
      2) Государственной корпорации – www.gov4c.kz. </w:t>
      </w:r>
    </w:p>
    <w:bookmarkEnd w:id="918"/>
    <w:bookmarkStart w:name="z2738" w:id="919"/>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8 800 080 7777.</w:t>
      </w:r>
    </w:p>
    <w:bookmarkEnd w:id="9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 в медико-</w:t>
            </w:r>
            <w:r>
              <w:br/>
            </w:r>
            <w:r>
              <w:rPr>
                <w:rFonts w:ascii="Times New Roman"/>
                <w:b w:val="false"/>
                <w:i w:val="false"/>
                <w:color w:val="000000"/>
                <w:sz w:val="20"/>
              </w:rPr>
              <w:t>социальных учреждениях</w:t>
            </w:r>
            <w:r>
              <w:br/>
            </w:r>
            <w:r>
              <w:rPr>
                <w:rFonts w:ascii="Times New Roman"/>
                <w:b w:val="false"/>
                <w:i w:val="false"/>
                <w:color w:val="000000"/>
                <w:sz w:val="20"/>
              </w:rPr>
              <w:t>(организациях)"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 органа</w:t>
      </w:r>
      <w:r>
        <w:br/>
      </w:r>
      <w:r>
        <w:rPr>
          <w:rFonts w:ascii="Times New Roman"/>
          <w:b w:val="false"/>
          <w:i w:val="false"/>
          <w:color w:val="000000"/>
          <w:sz w:val="28"/>
        </w:rPr>
        <w:t xml:space="preserve"> или уполномоченной местным исполнительным органом государственной организации)</w:t>
      </w:r>
    </w:p>
    <w:p>
      <w:pPr>
        <w:spacing w:after="0"/>
        <w:ind w:left="0"/>
        <w:jc w:val="both"/>
      </w:pPr>
      <w:r>
        <w:rPr>
          <w:rFonts w:ascii="Times New Roman"/>
          <w:b w:val="false"/>
          <w:i w:val="false"/>
          <w:color w:val="000000"/>
          <w:sz w:val="28"/>
        </w:rPr>
        <w:t xml:space="preserve">
      Документ, удостоверяющий личность № ___ выдан "___" ________ 20___ года </w:t>
      </w:r>
    </w:p>
    <w:p>
      <w:pPr>
        <w:spacing w:after="0"/>
        <w:ind w:left="0"/>
        <w:jc w:val="both"/>
      </w:pPr>
      <w:r>
        <w:rPr>
          <w:rFonts w:ascii="Times New Roman"/>
          <w:b w:val="false"/>
          <w:i w:val="false"/>
          <w:color w:val="000000"/>
          <w:sz w:val="28"/>
        </w:rPr>
        <w:t>
      Место прописки _____________________________________________________</w:t>
      </w:r>
    </w:p>
    <w:p>
      <w:pPr>
        <w:spacing w:after="0"/>
        <w:ind w:left="0"/>
        <w:jc w:val="both"/>
      </w:pPr>
      <w:r>
        <w:rPr>
          <w:rFonts w:ascii="Times New Roman"/>
          <w:b w:val="false"/>
          <w:i w:val="false"/>
          <w:color w:val="000000"/>
          <w:sz w:val="28"/>
        </w:rPr>
        <w:t>
      Место проживания ___________________________________________________</w:t>
      </w:r>
    </w:p>
    <w:p>
      <w:pPr>
        <w:spacing w:after="0"/>
        <w:ind w:left="0"/>
        <w:jc w:val="both"/>
      </w:pPr>
      <w:r>
        <w:rPr>
          <w:rFonts w:ascii="Times New Roman"/>
          <w:b w:val="false"/>
          <w:i w:val="false"/>
          <w:color w:val="000000"/>
          <w:sz w:val="28"/>
        </w:rPr>
        <w:t>
      Место рождения _____________________________________________________</w:t>
      </w:r>
    </w:p>
    <w:p>
      <w:pPr>
        <w:spacing w:after="0"/>
        <w:ind w:left="0"/>
        <w:jc w:val="both"/>
      </w:pPr>
      <w:r>
        <w:rPr>
          <w:rFonts w:ascii="Times New Roman"/>
          <w:b w:val="false"/>
          <w:i w:val="false"/>
          <w:color w:val="000000"/>
          <w:sz w:val="28"/>
        </w:rPr>
        <w:t>
      Дата рождения "___" _________ _____ год</w:t>
      </w:r>
    </w:p>
    <w:p>
      <w:pPr>
        <w:spacing w:after="0"/>
        <w:ind w:left="0"/>
        <w:jc w:val="both"/>
      </w:pPr>
      <w:r>
        <w:rPr>
          <w:rFonts w:ascii="Times New Roman"/>
          <w:b w:val="false"/>
          <w:i w:val="false"/>
          <w:color w:val="000000"/>
          <w:sz w:val="28"/>
        </w:rPr>
        <w:t>
      Вид и размер пособия ________________________________________________</w:t>
      </w:r>
    </w:p>
    <w:p>
      <w:pPr>
        <w:spacing w:after="0"/>
        <w:ind w:left="0"/>
        <w:jc w:val="both"/>
      </w:pPr>
      <w:r>
        <w:rPr>
          <w:rFonts w:ascii="Times New Roman"/>
          <w:b w:val="false"/>
          <w:i w:val="false"/>
          <w:color w:val="000000"/>
          <w:sz w:val="28"/>
        </w:rPr>
        <w:t>
      Категория инвалидности ______________________________________________</w:t>
      </w:r>
    </w:p>
    <w:p>
      <w:pPr>
        <w:spacing w:after="0"/>
        <w:ind w:left="0"/>
        <w:jc w:val="both"/>
      </w:pPr>
      <w:r>
        <w:rPr>
          <w:rFonts w:ascii="Times New Roman"/>
          <w:b w:val="false"/>
          <w:i w:val="false"/>
          <w:color w:val="000000"/>
          <w:sz w:val="28"/>
        </w:rPr>
        <w:t>
      Наличие родственников (законных представителей) _______________________</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(родственные отношения, возраст, социальный статус, адрес проживания, контактный телефон)</w:t>
      </w:r>
    </w:p>
    <w:bookmarkStart w:name="z2742" w:id="920"/>
    <w:p>
      <w:pPr>
        <w:spacing w:after="0"/>
        <w:ind w:left="0"/>
        <w:jc w:val="left"/>
      </w:pPr>
      <w:r>
        <w:rPr>
          <w:rFonts w:ascii="Times New Roman"/>
          <w:b/>
          <w:i w:val="false"/>
          <w:color w:val="000000"/>
        </w:rPr>
        <w:t xml:space="preserve">                                ЗАЯВЛЕНИЕ</w:t>
      </w:r>
    </w:p>
    <w:bookmarkEnd w:id="920"/>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принять ________________________________________________________</w:t>
      </w:r>
      <w:r>
        <w:br/>
      </w:r>
      <w:r>
        <w:rPr>
          <w:rFonts w:ascii="Times New Roman"/>
          <w:b w:val="false"/>
          <w:i w:val="false"/>
          <w:color w:val="000000"/>
          <w:sz w:val="28"/>
        </w:rPr>
        <w:t xml:space="preserve">                   (фамилия, имя, отчество (при наличии) получателя услуг)</w:t>
      </w:r>
    </w:p>
    <w:p>
      <w:pPr>
        <w:spacing w:after="0"/>
        <w:ind w:left="0"/>
        <w:jc w:val="both"/>
      </w:pPr>
      <w:r>
        <w:rPr>
          <w:rFonts w:ascii="Times New Roman"/>
          <w:b w:val="false"/>
          <w:i w:val="false"/>
          <w:color w:val="000000"/>
          <w:sz w:val="28"/>
        </w:rPr>
        <w:t>
      на круглосуточное постоянное/временное (нужное подчеркнуть) проживание в</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(наименование организации стационарного типа)</w:t>
      </w:r>
    </w:p>
    <w:p>
      <w:pPr>
        <w:spacing w:after="0"/>
        <w:ind w:left="0"/>
        <w:jc w:val="both"/>
      </w:pPr>
      <w:r>
        <w:rPr>
          <w:rFonts w:ascii="Times New Roman"/>
          <w:b w:val="false"/>
          <w:i w:val="false"/>
          <w:color w:val="000000"/>
          <w:sz w:val="28"/>
        </w:rPr>
        <w:t>
      так как нуждаюсь (нуждается) в оказании специальных социальных услуг в  условиях стационара.</w:t>
      </w:r>
    </w:p>
    <w:p>
      <w:pPr>
        <w:spacing w:after="0"/>
        <w:ind w:left="0"/>
        <w:jc w:val="both"/>
      </w:pPr>
      <w:r>
        <w:rPr>
          <w:rFonts w:ascii="Times New Roman"/>
          <w:b w:val="false"/>
          <w:i w:val="false"/>
          <w:color w:val="000000"/>
          <w:sz w:val="28"/>
        </w:rPr>
        <w:t>
      Прилагаю следующие документы:</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оформления документов на оказание специальных социальных услуг в организациях стационарного типа.</w:t>
      </w:r>
      <w:r>
        <w:br/>
      </w:r>
      <w:r>
        <w:rPr>
          <w:rFonts w:ascii="Times New Roman"/>
          <w:b w:val="false"/>
          <w:i w:val="false"/>
          <w:color w:val="000000"/>
          <w:sz w:val="28"/>
        </w:rPr>
        <w:t>С условиями приема, содержания, перевода, выписки из медико-социального учреждения и</w:t>
      </w:r>
      <w:r>
        <w:br/>
      </w:r>
      <w:r>
        <w:rPr>
          <w:rFonts w:ascii="Times New Roman"/>
          <w:b w:val="false"/>
          <w:i w:val="false"/>
          <w:color w:val="000000"/>
          <w:sz w:val="28"/>
        </w:rPr>
        <w:t>правилами внутреннего распорядка ознакомлен(а).</w:t>
      </w:r>
      <w:r>
        <w:br/>
      </w:r>
      <w:r>
        <w:rPr>
          <w:rFonts w:ascii="Times New Roman"/>
          <w:b w:val="false"/>
          <w:i w:val="false"/>
          <w:color w:val="000000"/>
          <w:sz w:val="28"/>
        </w:rPr>
        <w:t>"___" ___________ 20___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заявителя) </w:t>
      </w:r>
      <w:r>
        <w:br/>
      </w:r>
      <w:r>
        <w:rPr>
          <w:rFonts w:ascii="Times New Roman"/>
          <w:b w:val="false"/>
          <w:i w:val="false"/>
          <w:color w:val="000000"/>
          <w:sz w:val="28"/>
        </w:rPr>
        <w:t>Документы принял 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 учреждениях</w:t>
            </w:r>
            <w:r>
              <w:br/>
            </w:r>
            <w:r>
              <w:rPr>
                <w:rFonts w:ascii="Times New Roman"/>
                <w:b w:val="false"/>
                <w:i w:val="false"/>
                <w:color w:val="000000"/>
                <w:sz w:val="20"/>
              </w:rPr>
              <w:t>(организациях)"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w:t>
      </w:r>
      <w:r>
        <w:br/>
      </w:r>
      <w:r>
        <w:rPr>
          <w:rFonts w:ascii="Times New Roman"/>
          <w:b w:val="false"/>
          <w:i w:val="false"/>
          <w:color w:val="000000"/>
          <w:sz w:val="28"/>
        </w:rPr>
        <w:t xml:space="preserve">       органа или уполномоченной местным исполнительным органом государственной организации)</w:t>
      </w:r>
    </w:p>
    <w:bookmarkStart w:name="z2747" w:id="921"/>
    <w:p>
      <w:pPr>
        <w:spacing w:after="0"/>
        <w:ind w:left="0"/>
        <w:jc w:val="left"/>
      </w:pPr>
      <w:r>
        <w:rPr>
          <w:rFonts w:ascii="Times New Roman"/>
          <w:b/>
          <w:i w:val="false"/>
          <w:color w:val="000000"/>
        </w:rPr>
        <w:t xml:space="preserve">                                      ЗАЯВЛЕНИЕ</w:t>
      </w:r>
    </w:p>
    <w:bookmarkEnd w:id="921"/>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принять меня, 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"___" ___________ ______ года рождения, проживающего по адресу</w:t>
      </w:r>
      <w:r>
        <w:br/>
      </w:r>
      <w:r>
        <w:rPr>
          <w:rFonts w:ascii="Times New Roman"/>
          <w:b w:val="false"/>
          <w:i w:val="false"/>
          <w:color w:val="000000"/>
          <w:sz w:val="28"/>
        </w:rPr>
        <w:t xml:space="preserve">____________________________________________ на дневное пребывание в </w:t>
      </w:r>
      <w:r>
        <w:br/>
      </w:r>
      <w:r>
        <w:rPr>
          <w:rFonts w:ascii="Times New Roman"/>
          <w:b w:val="false"/>
          <w:i w:val="false"/>
          <w:color w:val="000000"/>
          <w:sz w:val="28"/>
        </w:rPr>
        <w:t xml:space="preserve">_____________________________________________________________________________, </w:t>
      </w:r>
      <w:r>
        <w:br/>
      </w:r>
      <w:r>
        <w:rPr>
          <w:rFonts w:ascii="Times New Roman"/>
          <w:b w:val="false"/>
          <w:i w:val="false"/>
          <w:color w:val="000000"/>
          <w:sz w:val="28"/>
        </w:rPr>
        <w:t xml:space="preserve">             (наименование организации полустационарного типа)</w:t>
      </w:r>
    </w:p>
    <w:p>
      <w:pPr>
        <w:spacing w:after="0"/>
        <w:ind w:left="0"/>
        <w:jc w:val="both"/>
      </w:pPr>
      <w:r>
        <w:rPr>
          <w:rFonts w:ascii="Times New Roman"/>
          <w:b w:val="false"/>
          <w:i w:val="false"/>
          <w:color w:val="000000"/>
          <w:sz w:val="28"/>
        </w:rPr>
        <w:t>
      так как нуждаюсь (нуждается) в оказании специальных социальных услуг в  условиях полустационара.  Прилагаю следующие документы:</w:t>
      </w:r>
    </w:p>
    <w:p>
      <w:pPr>
        <w:spacing w:after="0"/>
        <w:ind w:left="0"/>
        <w:jc w:val="both"/>
      </w:pPr>
      <w:r>
        <w:rPr>
          <w:rFonts w:ascii="Times New Roman"/>
          <w:b w:val="false"/>
          <w:i w:val="false"/>
          <w:color w:val="000000"/>
          <w:sz w:val="28"/>
        </w:rPr>
        <w:t>
      1) ________________ 2) _________________</w:t>
      </w:r>
    </w:p>
    <w:p>
      <w:pPr>
        <w:spacing w:after="0"/>
        <w:ind w:left="0"/>
        <w:jc w:val="both"/>
      </w:pPr>
      <w:r>
        <w:rPr>
          <w:rFonts w:ascii="Times New Roman"/>
          <w:b w:val="false"/>
          <w:i w:val="false"/>
          <w:color w:val="000000"/>
          <w:sz w:val="28"/>
        </w:rPr>
        <w:t>
      3) ________________ 4) _________________</w:t>
      </w:r>
    </w:p>
    <w:p>
      <w:pPr>
        <w:spacing w:after="0"/>
        <w:ind w:left="0"/>
        <w:jc w:val="both"/>
      </w:pPr>
      <w:r>
        <w:rPr>
          <w:rFonts w:ascii="Times New Roman"/>
          <w:b w:val="false"/>
          <w:i w:val="false"/>
          <w:color w:val="000000"/>
          <w:sz w:val="28"/>
        </w:rPr>
        <w:t>
      5) ________________ 6) _________________</w:t>
      </w:r>
    </w:p>
    <w:p>
      <w:pPr>
        <w:spacing w:after="0"/>
        <w:ind w:left="0"/>
        <w:jc w:val="both"/>
      </w:pPr>
      <w:r>
        <w:rPr>
          <w:rFonts w:ascii="Times New Roman"/>
          <w:b w:val="false"/>
          <w:i w:val="false"/>
          <w:color w:val="000000"/>
          <w:sz w:val="28"/>
        </w:rPr>
        <w:t>
      7) ________________ 8) _________________</w:t>
      </w:r>
    </w:p>
    <w:p>
      <w:pPr>
        <w:spacing w:after="0"/>
        <w:ind w:left="0"/>
        <w:jc w:val="both"/>
      </w:pPr>
      <w:r>
        <w:rPr>
          <w:rFonts w:ascii="Times New Roman"/>
          <w:b w:val="false"/>
          <w:i w:val="false"/>
          <w:color w:val="000000"/>
          <w:sz w:val="28"/>
        </w:rPr>
        <w:t>
      9) ________________ 10) ________________</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оформления документов на оказание специальных социальных услуг в организацию полустационара типа.</w:t>
      </w:r>
      <w:r>
        <w:br/>
      </w:r>
      <w:r>
        <w:rPr>
          <w:rFonts w:ascii="Times New Roman"/>
          <w:b w:val="false"/>
          <w:i w:val="false"/>
          <w:color w:val="000000"/>
          <w:sz w:val="28"/>
        </w:rPr>
        <w:t>С условиями приема, пребывания, отчисления и выписки из организации полустационарного</w:t>
      </w:r>
      <w:r>
        <w:br/>
      </w:r>
      <w:r>
        <w:rPr>
          <w:rFonts w:ascii="Times New Roman"/>
          <w:b w:val="false"/>
          <w:i w:val="false"/>
          <w:color w:val="000000"/>
          <w:sz w:val="28"/>
        </w:rPr>
        <w:t>типа и правилами внутреннего распорядка ознакомлен(а).</w:t>
      </w:r>
    </w:p>
    <w:p>
      <w:pPr>
        <w:spacing w:after="0"/>
        <w:ind w:left="0"/>
        <w:jc w:val="both"/>
      </w:pPr>
      <w:r>
        <w:rPr>
          <w:rFonts w:ascii="Times New Roman"/>
          <w:b w:val="false"/>
          <w:i w:val="false"/>
          <w:color w:val="000000"/>
          <w:sz w:val="28"/>
        </w:rPr>
        <w:t xml:space="preserve">
      "___" __________ 20___ года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 подпись заявителя)</w:t>
      </w:r>
      <w:r>
        <w:br/>
      </w:r>
      <w:r>
        <w:rPr>
          <w:rFonts w:ascii="Times New Roman"/>
          <w:b w:val="false"/>
          <w:i w:val="false"/>
          <w:color w:val="000000"/>
          <w:sz w:val="28"/>
        </w:rPr>
        <w:t>Документы принял 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подпись)</w:t>
      </w:r>
    </w:p>
    <w:p>
      <w:pPr>
        <w:spacing w:after="0"/>
        <w:ind w:left="0"/>
        <w:jc w:val="both"/>
      </w:pPr>
      <w:r>
        <w:rPr>
          <w:rFonts w:ascii="Times New Roman"/>
          <w:b w:val="false"/>
          <w:i w:val="false"/>
          <w:color w:val="000000"/>
          <w:sz w:val="28"/>
        </w:rPr>
        <w:t>
      "___"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1" w:id="922"/>
    <w:p>
      <w:pPr>
        <w:spacing w:after="0"/>
        <w:ind w:left="0"/>
        <w:jc w:val="left"/>
      </w:pPr>
      <w:r>
        <w:rPr>
          <w:rFonts w:ascii="Times New Roman"/>
          <w:b/>
          <w:i w:val="false"/>
          <w:color w:val="000000"/>
        </w:rPr>
        <w:t xml:space="preserve">                               МЕДИЦИНСКАЯ КАРТА</w:t>
      </w:r>
    </w:p>
    <w:bookmarkEnd w:id="922"/>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p>
    <w:p>
      <w:pPr>
        <w:spacing w:after="0"/>
        <w:ind w:left="0"/>
        <w:jc w:val="both"/>
      </w:pPr>
      <w:r>
        <w:rPr>
          <w:rFonts w:ascii="Times New Roman"/>
          <w:b w:val="false"/>
          <w:i w:val="false"/>
          <w:color w:val="000000"/>
          <w:sz w:val="28"/>
        </w:rPr>
        <w:t>
      Фамилия, имя, отчество (при его наличии) _________________________________</w:t>
      </w:r>
    </w:p>
    <w:p>
      <w:pPr>
        <w:spacing w:after="0"/>
        <w:ind w:left="0"/>
        <w:jc w:val="both"/>
      </w:pPr>
      <w:r>
        <w:rPr>
          <w:rFonts w:ascii="Times New Roman"/>
          <w:b w:val="false"/>
          <w:i w:val="false"/>
          <w:color w:val="000000"/>
          <w:sz w:val="28"/>
        </w:rPr>
        <w:t xml:space="preserve">
      Дата рождения "___" __________ _____ года </w:t>
      </w:r>
    </w:p>
    <w:p>
      <w:pPr>
        <w:spacing w:after="0"/>
        <w:ind w:left="0"/>
        <w:jc w:val="both"/>
      </w:pPr>
      <w:r>
        <w:rPr>
          <w:rFonts w:ascii="Times New Roman"/>
          <w:b w:val="false"/>
          <w:i w:val="false"/>
          <w:color w:val="000000"/>
          <w:sz w:val="28"/>
        </w:rPr>
        <w:t>
      Домашний адрес ________________________________________________________</w:t>
      </w:r>
    </w:p>
    <w:p>
      <w:pPr>
        <w:spacing w:after="0"/>
        <w:ind w:left="0"/>
        <w:jc w:val="both"/>
      </w:pPr>
      <w:r>
        <w:rPr>
          <w:rFonts w:ascii="Times New Roman"/>
          <w:b w:val="false"/>
          <w:i w:val="false"/>
          <w:color w:val="000000"/>
          <w:sz w:val="28"/>
        </w:rPr>
        <w:t xml:space="preserve">
      Краткий анамнез (сведения о перенесенных заболеваниях, непереносимости </w:t>
      </w:r>
      <w:r>
        <w:br/>
      </w:r>
      <w:r>
        <w:rPr>
          <w:rFonts w:ascii="Times New Roman"/>
          <w:b w:val="false"/>
          <w:i w:val="false"/>
          <w:color w:val="000000"/>
          <w:sz w:val="28"/>
        </w:rPr>
        <w:t xml:space="preserve">лекарственных препаратов, пищевых продуктов и так далее):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Медицинский осмотр (с указанием основного и сопутствующего диагноза, </w:t>
      </w:r>
      <w:r>
        <w:br/>
      </w:r>
      <w:r>
        <w:rPr>
          <w:rFonts w:ascii="Times New Roman"/>
          <w:b w:val="false"/>
          <w:i w:val="false"/>
          <w:color w:val="000000"/>
          <w:sz w:val="28"/>
        </w:rPr>
        <w:t>наличия осложнений):</w:t>
      </w:r>
      <w:r>
        <w:br/>
      </w:r>
      <w:r>
        <w:rPr>
          <w:rFonts w:ascii="Times New Roman"/>
          <w:b w:val="false"/>
          <w:i w:val="false"/>
          <w:color w:val="000000"/>
          <w:sz w:val="28"/>
        </w:rPr>
        <w:t>хирург ______________________________________________________________________</w:t>
      </w:r>
      <w:r>
        <w:br/>
      </w:r>
      <w:r>
        <w:rPr>
          <w:rFonts w:ascii="Times New Roman"/>
          <w:b w:val="false"/>
          <w:i w:val="false"/>
          <w:color w:val="000000"/>
          <w:sz w:val="28"/>
        </w:rPr>
        <w:t>невропатолог _________________________________________________________________</w:t>
      </w:r>
      <w:r>
        <w:br/>
      </w:r>
      <w:r>
        <w:rPr>
          <w:rFonts w:ascii="Times New Roman"/>
          <w:b w:val="false"/>
          <w:i w:val="false"/>
          <w:color w:val="000000"/>
          <w:sz w:val="28"/>
        </w:rPr>
        <w:t>психиатр _____________________________________________________________________</w:t>
      </w:r>
      <w:r>
        <w:br/>
      </w:r>
      <w:r>
        <w:rPr>
          <w:rFonts w:ascii="Times New Roman"/>
          <w:b w:val="false"/>
          <w:i w:val="false"/>
          <w:color w:val="000000"/>
          <w:sz w:val="28"/>
        </w:rPr>
        <w:t>окулист ______________________________________________________________________</w:t>
      </w:r>
      <w:r>
        <w:br/>
      </w:r>
      <w:r>
        <w:rPr>
          <w:rFonts w:ascii="Times New Roman"/>
          <w:b w:val="false"/>
          <w:i w:val="false"/>
          <w:color w:val="000000"/>
          <w:sz w:val="28"/>
        </w:rPr>
        <w:t>отоларинголог ________________________________________________________________</w:t>
      </w:r>
      <w:r>
        <w:br/>
      </w:r>
      <w:r>
        <w:rPr>
          <w:rFonts w:ascii="Times New Roman"/>
          <w:b w:val="false"/>
          <w:i w:val="false"/>
          <w:color w:val="000000"/>
          <w:sz w:val="28"/>
        </w:rPr>
        <w:t>дерматовенеролог ______________________________________________________________</w:t>
      </w:r>
      <w:r>
        <w:br/>
      </w:r>
      <w:r>
        <w:rPr>
          <w:rFonts w:ascii="Times New Roman"/>
          <w:b w:val="false"/>
          <w:i w:val="false"/>
          <w:color w:val="000000"/>
          <w:sz w:val="28"/>
        </w:rPr>
        <w:t>фтизиатр (наличие данных флюорографии обязательно) ______________________________</w:t>
      </w:r>
      <w:r>
        <w:br/>
      </w:r>
      <w:r>
        <w:rPr>
          <w:rFonts w:ascii="Times New Roman"/>
          <w:b w:val="false"/>
          <w:i w:val="false"/>
          <w:color w:val="000000"/>
          <w:sz w:val="28"/>
        </w:rPr>
        <w:t>терапевт/педиатр _______________________________________________________________</w:t>
      </w:r>
      <w:r>
        <w:br/>
      </w:r>
      <w:r>
        <w:rPr>
          <w:rFonts w:ascii="Times New Roman"/>
          <w:b w:val="false"/>
          <w:i w:val="false"/>
          <w:color w:val="000000"/>
          <w:sz w:val="28"/>
        </w:rPr>
        <w:t>заключение об эпидемиологическом окружении: ____________________________________</w:t>
      </w:r>
      <w:r>
        <w:br/>
      </w:r>
      <w:r>
        <w:rPr>
          <w:rFonts w:ascii="Times New Roman"/>
          <w:b w:val="false"/>
          <w:i w:val="false"/>
          <w:color w:val="000000"/>
          <w:sz w:val="28"/>
        </w:rPr>
        <w:t>По показаниям:</w:t>
      </w:r>
      <w:r>
        <w:br/>
      </w:r>
      <w:r>
        <w:rPr>
          <w:rFonts w:ascii="Times New Roman"/>
          <w:b w:val="false"/>
          <w:i w:val="false"/>
          <w:color w:val="000000"/>
          <w:sz w:val="28"/>
        </w:rPr>
        <w:t>стоматолог _____________________________________________________________________</w:t>
      </w:r>
      <w:r>
        <w:br/>
      </w:r>
      <w:r>
        <w:rPr>
          <w:rFonts w:ascii="Times New Roman"/>
          <w:b w:val="false"/>
          <w:i w:val="false"/>
          <w:color w:val="000000"/>
          <w:sz w:val="28"/>
        </w:rPr>
        <w:t>эндокринолог ___________________________________________________________________</w:t>
      </w:r>
      <w:r>
        <w:br/>
      </w:r>
      <w:r>
        <w:rPr>
          <w:rFonts w:ascii="Times New Roman"/>
          <w:b w:val="false"/>
          <w:i w:val="false"/>
          <w:color w:val="000000"/>
          <w:sz w:val="28"/>
        </w:rPr>
        <w:t>кардиолог ______________________________________________________________________</w:t>
      </w:r>
      <w:r>
        <w:br/>
      </w:r>
      <w:r>
        <w:rPr>
          <w:rFonts w:ascii="Times New Roman"/>
          <w:b w:val="false"/>
          <w:i w:val="false"/>
          <w:color w:val="000000"/>
          <w:sz w:val="28"/>
        </w:rPr>
        <w:t>ортопед ________________________________________________________________________</w:t>
      </w:r>
      <w:r>
        <w:br/>
      </w:r>
      <w:r>
        <w:rPr>
          <w:rFonts w:ascii="Times New Roman"/>
          <w:b w:val="false"/>
          <w:i w:val="false"/>
          <w:color w:val="000000"/>
          <w:sz w:val="28"/>
        </w:rPr>
        <w:t>нарколог _______________________________________________________________________</w:t>
      </w:r>
      <w:r>
        <w:br/>
      </w:r>
      <w:r>
        <w:rPr>
          <w:rFonts w:ascii="Times New Roman"/>
          <w:b w:val="false"/>
          <w:i w:val="false"/>
          <w:color w:val="000000"/>
          <w:sz w:val="28"/>
        </w:rPr>
        <w:t>онколог ________________________________________________________________________</w:t>
      </w:r>
      <w:r>
        <w:br/>
      </w:r>
      <w:r>
        <w:rPr>
          <w:rFonts w:ascii="Times New Roman"/>
          <w:b w:val="false"/>
          <w:i w:val="false"/>
          <w:color w:val="000000"/>
          <w:sz w:val="28"/>
        </w:rPr>
        <w:t>гинеколог (уролог) ______________________________________________________________</w:t>
      </w:r>
      <w:r>
        <w:br/>
      </w:r>
      <w:r>
        <w:rPr>
          <w:rFonts w:ascii="Times New Roman"/>
          <w:b w:val="false"/>
          <w:i w:val="false"/>
          <w:color w:val="000000"/>
          <w:sz w:val="28"/>
        </w:rPr>
        <w:t>Результаты лабораторных исследований:</w:t>
      </w:r>
      <w:r>
        <w:br/>
      </w:r>
      <w:r>
        <w:rPr>
          <w:rFonts w:ascii="Times New Roman"/>
          <w:b w:val="false"/>
          <w:i w:val="false"/>
          <w:color w:val="000000"/>
          <w:sz w:val="28"/>
        </w:rPr>
        <w:t>общий анализ крови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анализ крови на ВИЧ-инфекцию 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анализ крови на сифилис 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общий анализ мочи 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паразитологическое исследование фекалий на яйца гельминтов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бактериологическое исследование фекалий на кишечную палочку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лабораторное обследование на менингококковую инфекцию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для лиц, старше 18 лет с психоневрологическими заболеваниями:</w:t>
      </w:r>
      <w:r>
        <w:br/>
      </w:r>
      <w:r>
        <w:rPr>
          <w:rFonts w:ascii="Times New Roman"/>
          <w:b w:val="false"/>
          <w:i w:val="false"/>
          <w:color w:val="000000"/>
          <w:sz w:val="28"/>
        </w:rPr>
        <w:t>вагинальный мазок у женщин 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уретральный мазок у мужчин 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Заключение председателя врачебно-консультативной комиссии: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(имеются ли медицинские противопоказания для пребывания в организации  стационарного (полустационарного) типа)</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Руководитель медицинской организации: 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"___"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 xml:space="preserve">"Оформление документов на </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6" w:id="923"/>
    <w:p>
      <w:pPr>
        <w:spacing w:after="0"/>
        <w:ind w:left="0"/>
        <w:jc w:val="left"/>
      </w:pPr>
      <w:r>
        <w:rPr>
          <w:rFonts w:ascii="Times New Roman"/>
          <w:b/>
          <w:i w:val="false"/>
          <w:color w:val="000000"/>
        </w:rPr>
        <w:t xml:space="preserve">                          Расписка об отказе в приеме документов</w:t>
      </w:r>
    </w:p>
    <w:bookmarkEnd w:id="923"/>
    <w:p>
      <w:pPr>
        <w:spacing w:after="0"/>
        <w:ind w:left="0"/>
        <w:jc w:val="both"/>
      </w:pPr>
      <w:r>
        <w:rPr>
          <w:rFonts w:ascii="Times New Roman"/>
          <w:b w:val="false"/>
          <w:i w:val="false"/>
          <w:color w:val="ff0000"/>
          <w:sz w:val="28"/>
        </w:rPr>
        <w:t xml:space="preserve">
      Сноска. Приложение 4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от 15 апреля 2013 года </w:t>
      </w:r>
      <w:r>
        <w:br/>
      </w:r>
      <w:r>
        <w:rPr>
          <w:rFonts w:ascii="Times New Roman"/>
          <w:b w:val="false"/>
          <w:i w:val="false"/>
          <w:color w:val="000000"/>
          <w:sz w:val="28"/>
        </w:rPr>
        <w:t>"О государственных услугах", 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районов и</w:t>
      </w:r>
      <w:r>
        <w:br/>
      </w:r>
      <w:r>
        <w:rPr>
          <w:rFonts w:ascii="Times New Roman"/>
          <w:b w:val="false"/>
          <w:i w:val="false"/>
          <w:color w:val="000000"/>
          <w:sz w:val="28"/>
        </w:rPr>
        <w:t xml:space="preserve">                   городов областного значения)</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медико-социальных учреждениях (организациях)"</w:t>
      </w:r>
      <w:r>
        <w:br/>
      </w:r>
      <w:r>
        <w:rPr>
          <w:rFonts w:ascii="Times New Roman"/>
          <w:b w:val="false"/>
          <w:i w:val="false"/>
          <w:color w:val="000000"/>
          <w:sz w:val="28"/>
        </w:rPr>
        <w:t>ввиду представления Вами неполного  пакета документов согласно перечню,</w:t>
      </w:r>
      <w:r>
        <w:br/>
      </w:r>
      <w:r>
        <w:rPr>
          <w:rFonts w:ascii="Times New Roman"/>
          <w:b w:val="false"/>
          <w:i w:val="false"/>
          <w:color w:val="000000"/>
          <w:sz w:val="28"/>
        </w:rPr>
        <w:t>предусмотренному стандартом  государственной услуги, и (или) документов с истекшим</w:t>
      </w:r>
      <w:r>
        <w:br/>
      </w:r>
      <w:r>
        <w:rPr>
          <w:rFonts w:ascii="Times New Roman"/>
          <w:b w:val="false"/>
          <w:i w:val="false"/>
          <w:color w:val="000000"/>
          <w:sz w:val="28"/>
        </w:rPr>
        <w:t>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________________________________;</w:t>
      </w:r>
    </w:p>
    <w:p>
      <w:pPr>
        <w:spacing w:after="0"/>
        <w:ind w:left="0"/>
        <w:jc w:val="both"/>
      </w:pPr>
      <w:r>
        <w:rPr>
          <w:rFonts w:ascii="Times New Roman"/>
          <w:b w:val="false"/>
          <w:i w:val="false"/>
          <w:color w:val="000000"/>
          <w:sz w:val="28"/>
        </w:rPr>
        <w:t>
      2) ________________________________;</w:t>
      </w:r>
    </w:p>
    <w:p>
      <w:pPr>
        <w:spacing w:after="0"/>
        <w:ind w:left="0"/>
        <w:jc w:val="both"/>
      </w:pPr>
      <w:r>
        <w:rPr>
          <w:rFonts w:ascii="Times New Roman"/>
          <w:b w:val="false"/>
          <w:i w:val="false"/>
          <w:color w:val="000000"/>
          <w:sz w:val="28"/>
        </w:rPr>
        <w:t>
      3) 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 _________________________________________________________________ 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 _____________</w:t>
      </w:r>
      <w:r>
        <w:br/>
      </w:r>
      <w:r>
        <w:rPr>
          <w:rFonts w:ascii="Times New Roman"/>
          <w:b w:val="false"/>
          <w:i w:val="false"/>
          <w:color w:val="000000"/>
          <w:sz w:val="28"/>
        </w:rPr>
        <w:t xml:space="preserve">             (Фамилия, имя, отчество (при его наличии) услугополучателя) (подпись)</w:t>
      </w:r>
    </w:p>
    <w:p>
      <w:pPr>
        <w:spacing w:after="0"/>
        <w:ind w:left="0"/>
        <w:jc w:val="both"/>
      </w:pPr>
      <w:r>
        <w:rPr>
          <w:rFonts w:ascii="Times New Roman"/>
          <w:b w:val="false"/>
          <w:i w:val="false"/>
          <w:color w:val="000000"/>
          <w:sz w:val="28"/>
        </w:rPr>
        <w:t>
      "___"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медико-социальных</w:t>
            </w:r>
            <w:r>
              <w:br/>
            </w:r>
            <w:r>
              <w:rPr>
                <w:rFonts w:ascii="Times New Roman"/>
                <w:b w:val="false"/>
                <w:i w:val="false"/>
                <w:color w:val="000000"/>
                <w:sz w:val="20"/>
              </w:rPr>
              <w:t>учреждениях (организациях)"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9" w:id="924"/>
    <w:p>
      <w:pPr>
        <w:spacing w:after="0"/>
        <w:ind w:left="0"/>
        <w:jc w:val="left"/>
      </w:pPr>
      <w:r>
        <w:rPr>
          <w:rFonts w:ascii="Times New Roman"/>
          <w:b/>
          <w:i w:val="false"/>
          <w:color w:val="000000"/>
        </w:rPr>
        <w:t xml:space="preserve">                   Расписка об отказе в приеме документов</w:t>
      </w:r>
    </w:p>
    <w:bookmarkEnd w:id="924"/>
    <w:p>
      <w:pPr>
        <w:spacing w:after="0"/>
        <w:ind w:left="0"/>
        <w:jc w:val="both"/>
      </w:pPr>
      <w:r>
        <w:rPr>
          <w:rFonts w:ascii="Times New Roman"/>
          <w:b w:val="false"/>
          <w:i w:val="false"/>
          <w:color w:val="ff0000"/>
          <w:sz w:val="28"/>
        </w:rPr>
        <w:t xml:space="preserve">
      Сноска. Приложение 5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w:t>
      </w:r>
      <w:r>
        <w:br/>
      </w:r>
      <w:r>
        <w:rPr>
          <w:rFonts w:ascii="Times New Roman"/>
          <w:b w:val="false"/>
          <w:i w:val="false"/>
          <w:color w:val="000000"/>
          <w:sz w:val="28"/>
        </w:rPr>
        <w:t xml:space="preserve">"О государственных услугах", Государственная корпорация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медико-социальных учреждениях (организациях)"</w:t>
      </w:r>
      <w:r>
        <w:br/>
      </w:r>
      <w:r>
        <w:rPr>
          <w:rFonts w:ascii="Times New Roman"/>
          <w:b w:val="false"/>
          <w:i w:val="false"/>
          <w:color w:val="000000"/>
          <w:sz w:val="28"/>
        </w:rPr>
        <w:t xml:space="preserve">ввиду представления Вами неполного пакета документов согласно перечню, </w:t>
      </w:r>
      <w:r>
        <w:br/>
      </w:r>
      <w:r>
        <w:rPr>
          <w:rFonts w:ascii="Times New Roman"/>
          <w:b w:val="false"/>
          <w:i w:val="false"/>
          <w:color w:val="000000"/>
          <w:sz w:val="28"/>
        </w:rPr>
        <w:t>предусмотренному стандартом  государственной услуги, а именно:</w:t>
      </w:r>
      <w:r>
        <w:br/>
      </w: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1. _____________________________________;</w:t>
      </w:r>
    </w:p>
    <w:p>
      <w:pPr>
        <w:spacing w:after="0"/>
        <w:ind w:left="0"/>
        <w:jc w:val="both"/>
      </w:pPr>
      <w:r>
        <w:rPr>
          <w:rFonts w:ascii="Times New Roman"/>
          <w:b w:val="false"/>
          <w:i w:val="false"/>
          <w:color w:val="000000"/>
          <w:sz w:val="28"/>
        </w:rPr>
        <w:t>
      2. _____________________________________;</w:t>
      </w:r>
    </w:p>
    <w:p>
      <w:pPr>
        <w:spacing w:after="0"/>
        <w:ind w:left="0"/>
        <w:jc w:val="both"/>
      </w:pPr>
      <w:r>
        <w:rPr>
          <w:rFonts w:ascii="Times New Roman"/>
          <w:b w:val="false"/>
          <w:i w:val="false"/>
          <w:color w:val="000000"/>
          <w:sz w:val="28"/>
        </w:rPr>
        <w:t>
      3. 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Исполнитель: ______________________________________________________________</w:t>
      </w:r>
      <w:r>
        <w:br/>
      </w:r>
      <w:r>
        <w:rPr>
          <w:rFonts w:ascii="Times New Roman"/>
          <w:b w:val="false"/>
          <w:i w:val="false"/>
          <w:color w:val="000000"/>
          <w:sz w:val="28"/>
        </w:rPr>
        <w:t xml:space="preserve">             (Ф.И.О. (при наличии) работника Государственной корпорации, подпись)</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Получил: _________________________________________________________________</w:t>
      </w:r>
      <w:r>
        <w:br/>
      </w:r>
      <w:r>
        <w:rPr>
          <w:rFonts w:ascii="Times New Roman"/>
          <w:b w:val="false"/>
          <w:i w:val="false"/>
          <w:color w:val="000000"/>
          <w:sz w:val="28"/>
        </w:rPr>
        <w:t xml:space="preserve">                         (Ф.И.О. (при наличии), подпись услугополучателя)</w:t>
      </w:r>
    </w:p>
    <w:p>
      <w:pPr>
        <w:spacing w:after="0"/>
        <w:ind w:left="0"/>
        <w:jc w:val="both"/>
      </w:pPr>
      <w:r>
        <w:rPr>
          <w:rFonts w:ascii="Times New Roman"/>
          <w:b w:val="false"/>
          <w:i w:val="false"/>
          <w:color w:val="000000"/>
          <w:sz w:val="28"/>
        </w:rPr>
        <w:t>
      "___"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554" w:id="925"/>
    <w:p>
      <w:pPr>
        <w:spacing w:after="0"/>
        <w:ind w:left="0"/>
        <w:jc w:val="left"/>
      </w:pPr>
      <w:r>
        <w:rPr>
          <w:rFonts w:ascii="Times New Roman"/>
          <w:b/>
          <w:i w:val="false"/>
          <w:color w:val="000000"/>
        </w:rPr>
        <w:t xml:space="preserve"> Стандарт государственной услуги "Оформление документов на оказание специальных социальных услуг в условиях ухода на дому"</w:t>
      </w:r>
    </w:p>
    <w:bookmarkEnd w:id="925"/>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761" w:id="926"/>
    <w:p>
      <w:pPr>
        <w:spacing w:after="0"/>
        <w:ind w:left="0"/>
        <w:jc w:val="left"/>
      </w:pPr>
      <w:r>
        <w:rPr>
          <w:rFonts w:ascii="Times New Roman"/>
          <w:b/>
          <w:i w:val="false"/>
          <w:color w:val="000000"/>
        </w:rPr>
        <w:t xml:space="preserve"> Глава 1. Общие положения</w:t>
      </w:r>
    </w:p>
    <w:bookmarkEnd w:id="926"/>
    <w:bookmarkStart w:name="z2762" w:id="927"/>
    <w:p>
      <w:pPr>
        <w:spacing w:after="0"/>
        <w:ind w:left="0"/>
        <w:jc w:val="both"/>
      </w:pPr>
      <w:r>
        <w:rPr>
          <w:rFonts w:ascii="Times New Roman"/>
          <w:b w:val="false"/>
          <w:i w:val="false"/>
          <w:color w:val="000000"/>
          <w:sz w:val="28"/>
        </w:rPr>
        <w:t>
      1. Государственная услуга "Оформление документов на оказание специальных социальных услуг в условиях ухода на дому" (далее – государственная услуга).</w:t>
      </w:r>
    </w:p>
    <w:bookmarkEnd w:id="927"/>
    <w:bookmarkStart w:name="z2763" w:id="928"/>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928"/>
    <w:bookmarkStart w:name="z2764" w:id="92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92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8" w:id="930"/>
    <w:p>
      <w:pPr>
        <w:spacing w:after="0"/>
        <w:ind w:left="0"/>
        <w:jc w:val="left"/>
      </w:pPr>
      <w:r>
        <w:rPr>
          <w:rFonts w:ascii="Times New Roman"/>
          <w:b/>
          <w:i w:val="false"/>
          <w:color w:val="000000"/>
        </w:rPr>
        <w:t xml:space="preserve"> Глава 2. Порядок оказания государственной услуги</w:t>
      </w:r>
    </w:p>
    <w:bookmarkEnd w:id="930"/>
    <w:bookmarkStart w:name="z2769" w:id="931"/>
    <w:p>
      <w:pPr>
        <w:spacing w:after="0"/>
        <w:ind w:left="0"/>
        <w:jc w:val="both"/>
      </w:pPr>
      <w:r>
        <w:rPr>
          <w:rFonts w:ascii="Times New Roman"/>
          <w:b w:val="false"/>
          <w:i w:val="false"/>
          <w:color w:val="000000"/>
          <w:sz w:val="28"/>
        </w:rPr>
        <w:t>
      4. Срок оказания государственной услуги:</w:t>
      </w:r>
    </w:p>
    <w:bookmarkEnd w:id="931"/>
    <w:bookmarkStart w:name="z2770" w:id="932"/>
    <w:p>
      <w:pPr>
        <w:spacing w:after="0"/>
        <w:ind w:left="0"/>
        <w:jc w:val="both"/>
      </w:pPr>
      <w:r>
        <w:rPr>
          <w:rFonts w:ascii="Times New Roman"/>
          <w:b w:val="false"/>
          <w:i w:val="false"/>
          <w:color w:val="000000"/>
          <w:sz w:val="28"/>
        </w:rPr>
        <w:t>
      1) при обращении в Государственную корпорацию, к услугодателю – со дня регистрации пакета документов – 14 (четырнадцать) рабочих дней;</w:t>
      </w:r>
    </w:p>
    <w:bookmarkEnd w:id="932"/>
    <w:bookmarkStart w:name="z2771" w:id="933"/>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933"/>
    <w:bookmarkStart w:name="z2772" w:id="934"/>
    <w:p>
      <w:pPr>
        <w:spacing w:after="0"/>
        <w:ind w:left="0"/>
        <w:jc w:val="both"/>
      </w:pPr>
      <w:r>
        <w:rPr>
          <w:rFonts w:ascii="Times New Roman"/>
          <w:b w:val="false"/>
          <w:i w:val="false"/>
          <w:color w:val="000000"/>
          <w:sz w:val="28"/>
        </w:rPr>
        <w:t xml:space="preserve">
      2) максимально допустимое время ожидания для сдачи пакета документов в Государственной корпорации – 15 минут, у услугодателя – 30 минут; </w:t>
      </w:r>
    </w:p>
    <w:bookmarkEnd w:id="934"/>
    <w:bookmarkStart w:name="z2773" w:id="935"/>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 15 минут, у услугодателя – 30 минут.</w:t>
      </w:r>
    </w:p>
    <w:bookmarkEnd w:id="935"/>
    <w:bookmarkStart w:name="z2774" w:id="936"/>
    <w:p>
      <w:pPr>
        <w:spacing w:after="0"/>
        <w:ind w:left="0"/>
        <w:jc w:val="both"/>
      </w:pPr>
      <w:r>
        <w:rPr>
          <w:rFonts w:ascii="Times New Roman"/>
          <w:b w:val="false"/>
          <w:i w:val="false"/>
          <w:color w:val="000000"/>
          <w:sz w:val="28"/>
        </w:rPr>
        <w:t>
      5. Форма оказания государственной услуги – бумажная.</w:t>
      </w:r>
    </w:p>
    <w:bookmarkEnd w:id="936"/>
    <w:bookmarkStart w:name="z2775" w:id="937"/>
    <w:p>
      <w:pPr>
        <w:spacing w:after="0"/>
        <w:ind w:left="0"/>
        <w:jc w:val="both"/>
      </w:pPr>
      <w:r>
        <w:rPr>
          <w:rFonts w:ascii="Times New Roman"/>
          <w:b w:val="false"/>
          <w:i w:val="false"/>
          <w:color w:val="000000"/>
          <w:sz w:val="28"/>
        </w:rPr>
        <w:t>
      6. Результат оказания государственной услуги: уведомление об оформлении документов в произвольной форме с указанием срока оказания специальных социальных услуг в условиях ухода на дому, или мотивированный ответ об отказе в оказании государственной услуги в случаях и по основаниям, предусмотренным пунктом 10 настоящего стандарта государственной услуги.</w:t>
      </w:r>
    </w:p>
    <w:bookmarkEnd w:id="937"/>
    <w:bookmarkStart w:name="z2776" w:id="93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938"/>
    <w:bookmarkStart w:name="z2777" w:id="939"/>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939"/>
    <w:bookmarkStart w:name="z2778" w:id="940"/>
    <w:p>
      <w:pPr>
        <w:spacing w:after="0"/>
        <w:ind w:left="0"/>
        <w:jc w:val="both"/>
      </w:pPr>
      <w:r>
        <w:rPr>
          <w:rFonts w:ascii="Times New Roman"/>
          <w:b w:val="false"/>
          <w:i w:val="false"/>
          <w:color w:val="000000"/>
          <w:sz w:val="28"/>
        </w:rPr>
        <w:t>
      8. График работы:</w:t>
      </w:r>
    </w:p>
    <w:bookmarkEnd w:id="940"/>
    <w:bookmarkStart w:name="z2779" w:id="941"/>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941"/>
    <w:bookmarkStart w:name="z2780" w:id="942"/>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942"/>
    <w:bookmarkStart w:name="z2781" w:id="943"/>
    <w:p>
      <w:pPr>
        <w:spacing w:after="0"/>
        <w:ind w:left="0"/>
        <w:jc w:val="both"/>
      </w:pPr>
      <w:r>
        <w:rPr>
          <w:rFonts w:ascii="Times New Roman"/>
          <w:b w:val="false"/>
          <w:i w:val="false"/>
          <w:color w:val="000000"/>
          <w:sz w:val="28"/>
        </w:rPr>
        <w:t xml:space="preserve">
      2) услугодателя – с 9.00 часов до 18.00, 18.30, 19.00 часов с перерывом на обед с 13.00 часов до 14.00, 14.30, 15.00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943"/>
    <w:bookmarkStart w:name="z2782" w:id="944"/>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bookmarkEnd w:id="944"/>
    <w:bookmarkStart w:name="z2783" w:id="945"/>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945"/>
    <w:bookmarkStart w:name="z2784" w:id="946"/>
    <w:p>
      <w:pPr>
        <w:spacing w:after="0"/>
        <w:ind w:left="0"/>
        <w:jc w:val="both"/>
      </w:pPr>
      <w:r>
        <w:rPr>
          <w:rFonts w:ascii="Times New Roman"/>
          <w:b w:val="false"/>
          <w:i w:val="false"/>
          <w:color w:val="000000"/>
          <w:sz w:val="28"/>
        </w:rPr>
        <w:t>
      9. Услугополучатель (или его законный представитель или при ходатайстве медицинской организации) при обращении для оказания государственной услуги предоставляет к услугодателю, в Государственную корпорацию следующие документы:</w:t>
      </w:r>
    </w:p>
    <w:bookmarkEnd w:id="946"/>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2) документ, удостоверяющий личность услугополучателя с наличием индивидуального идентификационного номера (далее – ИИН) (для идентификации личности);</w:t>
      </w:r>
    </w:p>
    <w:p>
      <w:pPr>
        <w:spacing w:after="0"/>
        <w:ind w:left="0"/>
        <w:jc w:val="both"/>
      </w:pPr>
      <w:r>
        <w:rPr>
          <w:rFonts w:ascii="Times New Roman"/>
          <w:b w:val="false"/>
          <w:i w:val="false"/>
          <w:color w:val="000000"/>
          <w:sz w:val="28"/>
        </w:rPr>
        <w:t xml:space="preserve">
      3) медицинская карта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4) для детей – копия заключения психолого-медико-педагогической консультации.</w:t>
      </w:r>
    </w:p>
    <w:p>
      <w:pPr>
        <w:spacing w:after="0"/>
        <w:ind w:left="0"/>
        <w:jc w:val="both"/>
      </w:pPr>
      <w:r>
        <w:rPr>
          <w:rFonts w:ascii="Times New Roman"/>
          <w:b w:val="false"/>
          <w:i w:val="false"/>
          <w:color w:val="000000"/>
          <w:sz w:val="28"/>
        </w:rPr>
        <w:t xml:space="preserve">
      Сведения о документе, удостоверяющем личность, о регистрации по постоянному месту жительства, об установлении инвалидности (для престарелых при наличии инвалидности), о разработанных мероприятиях в индивидуальной программе реабилитации инвалида (далее – ИПР) (для престарелых при наличии ИПР), для лиц пенсионного возраста – о назначении пенсионных выплат по возрасту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для участников и инвалидов Великой Отечественной войны и лиц, приравненных к ним – о наличии статуса участника и инвалида Великой Отечественной войны и лица, приравненного к ним услугодатель, Государственная корпорация получает в форме электронных документов, удостоверенных электронно-цифровой подписью уполномоченных должностных лиц из соответствующих государственных информационных систем.</w:t>
      </w:r>
    </w:p>
    <w:p>
      <w:pPr>
        <w:spacing w:after="0"/>
        <w:ind w:left="0"/>
        <w:jc w:val="both"/>
      </w:pPr>
      <w:r>
        <w:rPr>
          <w:rFonts w:ascii="Times New Roman"/>
          <w:b w:val="false"/>
          <w:i w:val="false"/>
          <w:color w:val="000000"/>
          <w:sz w:val="28"/>
        </w:rPr>
        <w:t>
      При отсутствии сведений услугополучателя в информационных системах к заявлению прилагаются следующие документы:</w:t>
      </w:r>
    </w:p>
    <w:p>
      <w:pPr>
        <w:spacing w:after="0"/>
        <w:ind w:left="0"/>
        <w:jc w:val="both"/>
      </w:pPr>
      <w:r>
        <w:rPr>
          <w:rFonts w:ascii="Times New Roman"/>
          <w:b w:val="false"/>
          <w:i w:val="false"/>
          <w:color w:val="000000"/>
          <w:sz w:val="28"/>
        </w:rPr>
        <w:t>
      1) копия документа, удостоверяющего личность получателя услуг с наличием ИИН;</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и (или) аульных акимов);</w:t>
      </w:r>
    </w:p>
    <w:p>
      <w:pPr>
        <w:spacing w:after="0"/>
        <w:ind w:left="0"/>
        <w:jc w:val="both"/>
      </w:pPr>
      <w:r>
        <w:rPr>
          <w:rFonts w:ascii="Times New Roman"/>
          <w:b w:val="false"/>
          <w:i w:val="false"/>
          <w:color w:val="000000"/>
          <w:sz w:val="28"/>
        </w:rPr>
        <w:t>
      3) копия справки об инвалидности (для престарелых при наличии инвалидности);</w:t>
      </w:r>
    </w:p>
    <w:p>
      <w:pPr>
        <w:spacing w:after="0"/>
        <w:ind w:left="0"/>
        <w:jc w:val="both"/>
      </w:pPr>
      <w:r>
        <w:rPr>
          <w:rFonts w:ascii="Times New Roman"/>
          <w:b w:val="false"/>
          <w:i w:val="false"/>
          <w:color w:val="000000"/>
          <w:sz w:val="28"/>
        </w:rPr>
        <w:t>
      4) копия выписки из ИПР (для престарелых при наличии ИПР);</w:t>
      </w:r>
    </w:p>
    <w:p>
      <w:pPr>
        <w:spacing w:after="0"/>
        <w:ind w:left="0"/>
        <w:jc w:val="both"/>
      </w:pPr>
      <w:r>
        <w:rPr>
          <w:rFonts w:ascii="Times New Roman"/>
          <w:b w:val="false"/>
          <w:i w:val="false"/>
          <w:color w:val="000000"/>
          <w:sz w:val="28"/>
        </w:rPr>
        <w:t>
      5) для лиц пенсионного возраста – копия пенсионного удостоверения;</w:t>
      </w:r>
    </w:p>
    <w:p>
      <w:pPr>
        <w:spacing w:after="0"/>
        <w:ind w:left="0"/>
        <w:jc w:val="both"/>
      </w:pPr>
      <w:r>
        <w:rPr>
          <w:rFonts w:ascii="Times New Roman"/>
          <w:b w:val="false"/>
          <w:i w:val="false"/>
          <w:color w:val="000000"/>
          <w:sz w:val="28"/>
        </w:rPr>
        <w:t>
      6) для участников и инвалидов Великой Отечественной войны и лиц, приравненных к ним – копия удостоверения, подтверждающего статус участника и инвалида Великой Отечественной войны и лица, приравненного к ним.</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 кроме медицинской карты.</w:t>
      </w:r>
    </w:p>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w:t>
      </w:r>
    </w:p>
    <w:p>
      <w:pPr>
        <w:spacing w:after="0"/>
        <w:ind w:left="0"/>
        <w:jc w:val="both"/>
      </w:pPr>
      <w:r>
        <w:rPr>
          <w:rFonts w:ascii="Times New Roman"/>
          <w:b w:val="false"/>
          <w:i w:val="false"/>
          <w:color w:val="000000"/>
          <w:sz w:val="28"/>
        </w:rPr>
        <w:t>
      в Государственной корпорации – расписка о приеме соответствующих документов;</w:t>
      </w:r>
    </w:p>
    <w:p>
      <w:pPr>
        <w:spacing w:after="0"/>
        <w:ind w:left="0"/>
        <w:jc w:val="both"/>
      </w:pPr>
      <w:r>
        <w:rPr>
          <w:rFonts w:ascii="Times New Roman"/>
          <w:b w:val="false"/>
          <w:i w:val="false"/>
          <w:color w:val="000000"/>
          <w:sz w:val="28"/>
        </w:rPr>
        <w:t>
      у услугодателя выдается талон с указанием даты регистрации и получения государственной услуги, фамилии и инициалов лица, принявшего документы.</w:t>
      </w:r>
    </w:p>
    <w:p>
      <w:pPr>
        <w:spacing w:after="0"/>
        <w:ind w:left="0"/>
        <w:jc w:val="both"/>
      </w:pPr>
      <w:r>
        <w:rPr>
          <w:rFonts w:ascii="Times New Roman"/>
          <w:b w:val="false"/>
          <w:i w:val="false"/>
          <w:color w:val="000000"/>
          <w:sz w:val="28"/>
        </w:rPr>
        <w:t>
      В Государственной корпорации выдача услугополучателю готовых документов осуществляется на основании расписки о приеме соответствующих документов, при предъявлении документа удостоверяющего личность (или его представителя по нотариально засвидетельствованной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оказания государственной услуги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xml:space="preserve">
      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настоящим пунктом,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1" w:id="947"/>
    <w:p>
      <w:pPr>
        <w:spacing w:after="0"/>
        <w:ind w:left="0"/>
        <w:jc w:val="both"/>
      </w:pPr>
      <w:r>
        <w:rPr>
          <w:rFonts w:ascii="Times New Roman"/>
          <w:b w:val="false"/>
          <w:i w:val="false"/>
          <w:color w:val="000000"/>
          <w:sz w:val="28"/>
        </w:rPr>
        <w:t xml:space="preserve">
      10. При отказе в оказании государственной услуги услугодатель, Государственная корпорация направляют услугополучателю ответ с указанием причин отказа. </w:t>
      </w:r>
    </w:p>
    <w:bookmarkEnd w:id="947"/>
    <w:bookmarkStart w:name="z2802" w:id="948"/>
    <w:p>
      <w:pPr>
        <w:spacing w:after="0"/>
        <w:ind w:left="0"/>
        <w:jc w:val="both"/>
      </w:pPr>
      <w:r>
        <w:rPr>
          <w:rFonts w:ascii="Times New Roman"/>
          <w:b w:val="false"/>
          <w:i w:val="false"/>
          <w:color w:val="000000"/>
          <w:sz w:val="28"/>
        </w:rPr>
        <w:t xml:space="preserve">
      Основаниями для отказа в оказании государственных услуг являются: </w:t>
      </w:r>
    </w:p>
    <w:bookmarkEnd w:id="948"/>
    <w:bookmarkStart w:name="z2803" w:id="94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949"/>
    <w:bookmarkStart w:name="z2804" w:id="950"/>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Стандартами</w:t>
      </w:r>
      <w:r>
        <w:rPr>
          <w:rFonts w:ascii="Times New Roman"/>
          <w:b w:val="false"/>
          <w:i w:val="false"/>
          <w:color w:val="000000"/>
          <w:sz w:val="28"/>
        </w:rPr>
        <w:t xml:space="preserve"> оказания специальных социальных услуг в области социальной защиты населения, утвержденными приказом Министра здравоохранения и социального развития Республики Казахстан от 26 марта 2015 года № 165 (зарегистрирован в Реестре государственной регистрации нормативных правовых актов за № 11038).</w:t>
      </w:r>
    </w:p>
    <w:bookmarkEnd w:id="950"/>
    <w:bookmarkStart w:name="z2805" w:id="95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их должностных лиц, Государственной корпорации и (или) их работников по вопросам оказания государственной услуги</w:t>
      </w:r>
    </w:p>
    <w:bookmarkEnd w:id="951"/>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806" w:id="952"/>
    <w:p>
      <w:pPr>
        <w:spacing w:after="0"/>
        <w:ind w:left="0"/>
        <w:jc w:val="both"/>
      </w:pPr>
      <w:r>
        <w:rPr>
          <w:rFonts w:ascii="Times New Roman"/>
          <w:b w:val="false"/>
          <w:i w:val="false"/>
          <w:color w:val="000000"/>
          <w:sz w:val="28"/>
        </w:rPr>
        <w:t>
      11. Обжалование решений, действий (бездействий) услугодателя, Государственной корпорации и (или) его должностных лиц по вопросам оказания государственной услуги: жалоба подается на имя руководителя услугодателя, Государственной корпорации по адресам, указанным в пункте 13 настоящего стандарта государственной услуги.</w:t>
      </w:r>
    </w:p>
    <w:bookmarkEnd w:id="952"/>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или Государственной корпорации.</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3" w:id="95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953"/>
    <w:bookmarkStart w:name="z2814" w:id="954"/>
    <w:p>
      <w:pPr>
        <w:spacing w:after="0"/>
        <w:ind w:left="0"/>
        <w:jc w:val="both"/>
      </w:pPr>
      <w:r>
        <w:rPr>
          <w:rFonts w:ascii="Times New Roman"/>
          <w:b w:val="false"/>
          <w:i w:val="false"/>
          <w:color w:val="000000"/>
          <w:sz w:val="28"/>
        </w:rPr>
        <w:t>
      12. Инвалидам первой и второй групп и лицам, не способным к самостоятельному обслуживанию в связи с преклонным возрастом и являющиеся получателями специальных социальных услуг оформление документов на оказание специальных социальных услуг в условиях ухода на дому осуществляется при содействии социального работника услугодателя.</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5" w:id="95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955"/>
    <w:bookmarkStart w:name="z2816" w:id="956"/>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956"/>
    <w:bookmarkStart w:name="z2817" w:id="957"/>
    <w:p>
      <w:pPr>
        <w:spacing w:after="0"/>
        <w:ind w:left="0"/>
        <w:jc w:val="both"/>
      </w:pPr>
      <w:r>
        <w:rPr>
          <w:rFonts w:ascii="Times New Roman"/>
          <w:b w:val="false"/>
          <w:i w:val="false"/>
          <w:color w:val="000000"/>
          <w:sz w:val="28"/>
        </w:rPr>
        <w:t>
      2) Государственной корпорации – www.gov4c.kz.</w:t>
      </w:r>
    </w:p>
    <w:bookmarkEnd w:id="957"/>
    <w:bookmarkStart w:name="z2818" w:id="958"/>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8 800 080 7777.</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Руководителю местного исполнительного органа или уполномоченной местным</w:t>
      </w:r>
      <w:r>
        <w:br/>
      </w:r>
      <w:r>
        <w:rPr>
          <w:rFonts w:ascii="Times New Roman"/>
          <w:b w:val="false"/>
          <w:i w:val="false"/>
          <w:color w:val="000000"/>
          <w:sz w:val="28"/>
        </w:rPr>
        <w:t xml:space="preserve">исполнительным органом государственной организации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руководителя местного исполнительного органа</w:t>
      </w:r>
      <w:r>
        <w:br/>
      </w:r>
      <w:r>
        <w:rPr>
          <w:rFonts w:ascii="Times New Roman"/>
          <w:b w:val="false"/>
          <w:i w:val="false"/>
          <w:color w:val="000000"/>
          <w:sz w:val="28"/>
        </w:rPr>
        <w:t xml:space="preserve"> или уполномоченной местным исполнительным органом государственной организации)</w:t>
      </w:r>
    </w:p>
    <w:p>
      <w:pPr>
        <w:spacing w:after="0"/>
        <w:ind w:left="0"/>
        <w:jc w:val="both"/>
      </w:pPr>
      <w:r>
        <w:rPr>
          <w:rFonts w:ascii="Times New Roman"/>
          <w:b w:val="false"/>
          <w:i w:val="false"/>
          <w:color w:val="000000"/>
          <w:sz w:val="28"/>
        </w:rPr>
        <w:t>
      В ______________________________________________________________________</w:t>
      </w:r>
      <w:r>
        <w:br/>
      </w:r>
      <w:r>
        <w:rPr>
          <w:rFonts w:ascii="Times New Roman"/>
          <w:b w:val="false"/>
          <w:i w:val="false"/>
          <w:color w:val="000000"/>
          <w:sz w:val="28"/>
        </w:rPr>
        <w:t xml:space="preserve">                   (наименование субъекта надомного обслуживания)</w:t>
      </w:r>
      <w:r>
        <w:br/>
      </w:r>
      <w:r>
        <w:rPr>
          <w:rFonts w:ascii="Times New Roman"/>
          <w:b w:val="false"/>
          <w:i w:val="false"/>
          <w:color w:val="000000"/>
          <w:sz w:val="28"/>
        </w:rPr>
        <w:t>Фамилия, имя, отчество (при его наличии)_________________________________________</w:t>
      </w:r>
      <w:r>
        <w:br/>
      </w:r>
      <w:r>
        <w:rPr>
          <w:rFonts w:ascii="Times New Roman"/>
          <w:b w:val="false"/>
          <w:i w:val="false"/>
          <w:color w:val="000000"/>
          <w:sz w:val="28"/>
        </w:rPr>
        <w:t>Дата рождения ________________________________________________________________</w:t>
      </w:r>
      <w:r>
        <w:br/>
      </w:r>
      <w:r>
        <w:rPr>
          <w:rFonts w:ascii="Times New Roman"/>
          <w:b w:val="false"/>
          <w:i w:val="false"/>
          <w:color w:val="000000"/>
          <w:sz w:val="28"/>
        </w:rPr>
        <w:t>Адрес проживания _____________________________________________________________</w:t>
      </w:r>
      <w:r>
        <w:br/>
      </w:r>
      <w:r>
        <w:rPr>
          <w:rFonts w:ascii="Times New Roman"/>
          <w:b w:val="false"/>
          <w:i w:val="false"/>
          <w:color w:val="000000"/>
          <w:sz w:val="28"/>
        </w:rPr>
        <w:t>Номер телефона (домашний, мобильный) __________________________________________</w:t>
      </w:r>
      <w:r>
        <w:br/>
      </w:r>
      <w:r>
        <w:rPr>
          <w:rFonts w:ascii="Times New Roman"/>
          <w:b w:val="false"/>
          <w:i w:val="false"/>
          <w:color w:val="000000"/>
          <w:sz w:val="28"/>
        </w:rPr>
        <w:t>Категория инвалидности (при наличии) ____________________________________________</w:t>
      </w:r>
      <w:r>
        <w:br/>
      </w:r>
      <w:r>
        <w:rPr>
          <w:rFonts w:ascii="Times New Roman"/>
          <w:b w:val="false"/>
          <w:i w:val="false"/>
          <w:color w:val="000000"/>
          <w:sz w:val="28"/>
        </w:rPr>
        <w:t>Совместно проживающие члены семьи (указать фамилию, имя, отчество  (при его наличии), родство):</w:t>
      </w:r>
      <w:r>
        <w:br/>
      </w:r>
      <w:r>
        <w:rPr>
          <w:rFonts w:ascii="Times New Roman"/>
          <w:b w:val="false"/>
          <w:i w:val="false"/>
          <w:color w:val="000000"/>
          <w:sz w:val="28"/>
        </w:rPr>
        <w:t>____________________________________________</w:t>
      </w:r>
    </w:p>
    <w:bookmarkStart w:name="z2821" w:id="959"/>
    <w:p>
      <w:pPr>
        <w:spacing w:after="0"/>
        <w:ind w:left="0"/>
        <w:jc w:val="left"/>
      </w:pPr>
      <w:r>
        <w:rPr>
          <w:rFonts w:ascii="Times New Roman"/>
          <w:b/>
          <w:i w:val="false"/>
          <w:color w:val="000000"/>
        </w:rPr>
        <w:t xml:space="preserve">                                ЗАЯВЛЕНИЕ</w:t>
      </w:r>
    </w:p>
    <w:bookmarkEnd w:id="959"/>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взять на учет ___________________________________________________ для</w:t>
      </w:r>
      <w:r>
        <w:br/>
      </w:r>
      <w:r>
        <w:rPr>
          <w:rFonts w:ascii="Times New Roman"/>
          <w:b w:val="false"/>
          <w:i w:val="false"/>
          <w:color w:val="000000"/>
          <w:sz w:val="28"/>
        </w:rPr>
        <w:t xml:space="preserve">                   (указать фамилию, имя, отчество (при его наличии) получателя услуг)</w:t>
      </w:r>
      <w:r>
        <w:br/>
      </w:r>
      <w:r>
        <w:rPr>
          <w:rFonts w:ascii="Times New Roman"/>
          <w:b w:val="false"/>
          <w:i w:val="false"/>
          <w:color w:val="000000"/>
          <w:sz w:val="28"/>
        </w:rPr>
        <w:t xml:space="preserve">предоставления специальных социальных услуг в условиях на дому. </w:t>
      </w:r>
      <w:r>
        <w:br/>
      </w:r>
      <w:r>
        <w:rPr>
          <w:rFonts w:ascii="Times New Roman"/>
          <w:b w:val="false"/>
          <w:i w:val="false"/>
          <w:color w:val="000000"/>
          <w:sz w:val="28"/>
        </w:rPr>
        <w:t>Даю согласие на сбор и обработку моих персональных данных, необходимых для</w:t>
      </w:r>
      <w:r>
        <w:br/>
      </w:r>
      <w:r>
        <w:rPr>
          <w:rFonts w:ascii="Times New Roman"/>
          <w:b w:val="false"/>
          <w:i w:val="false"/>
          <w:color w:val="000000"/>
          <w:sz w:val="28"/>
        </w:rPr>
        <w:t xml:space="preserve">оформления документов на оказание специальных социальных услуг в условиях ухода на дому. </w:t>
      </w:r>
      <w:r>
        <w:br/>
      </w:r>
      <w:r>
        <w:rPr>
          <w:rFonts w:ascii="Times New Roman"/>
          <w:b w:val="false"/>
          <w:i w:val="false"/>
          <w:color w:val="000000"/>
          <w:sz w:val="28"/>
        </w:rPr>
        <w:t>С порядком и условиями оказания специальных социальных услуг в условиях на дому ознакомлен(а).</w:t>
      </w:r>
    </w:p>
    <w:p>
      <w:pPr>
        <w:spacing w:after="0"/>
        <w:ind w:left="0"/>
        <w:jc w:val="both"/>
      </w:pPr>
      <w:r>
        <w:rPr>
          <w:rFonts w:ascii="Times New Roman"/>
          <w:b w:val="false"/>
          <w:i w:val="false"/>
          <w:color w:val="000000"/>
          <w:sz w:val="28"/>
        </w:rPr>
        <w:t>
      Прилагаю следующие документы: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Фамилия, имя, отчество (при его наличии) и подпись _______________________</w:t>
      </w:r>
      <w:r>
        <w:br/>
      </w: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Дата "___" ___________ 20__ года</w:t>
      </w:r>
    </w:p>
    <w:p>
      <w:pPr>
        <w:spacing w:after="0"/>
        <w:ind w:left="0"/>
        <w:jc w:val="both"/>
      </w:pPr>
      <w:r>
        <w:rPr>
          <w:rFonts w:ascii="Times New Roman"/>
          <w:b w:val="false"/>
          <w:i w:val="false"/>
          <w:color w:val="000000"/>
          <w:sz w:val="28"/>
        </w:rPr>
        <w:t>
      Заявление принял __________________________________________________________</w:t>
      </w:r>
      <w:r>
        <w:br/>
      </w:r>
      <w:r>
        <w:rPr>
          <w:rFonts w:ascii="Times New Roman"/>
          <w:b w:val="false"/>
          <w:i w:val="false"/>
          <w:color w:val="000000"/>
          <w:sz w:val="28"/>
        </w:rPr>
        <w:t xml:space="preserve">                   (указать фамилию, имя, отчество (при его наличии) и должность)</w:t>
      </w:r>
    </w:p>
    <w:p>
      <w:pPr>
        <w:spacing w:after="0"/>
        <w:ind w:left="0"/>
        <w:jc w:val="both"/>
      </w:pPr>
      <w:r>
        <w:rPr>
          <w:rFonts w:ascii="Times New Roman"/>
          <w:b w:val="false"/>
          <w:i w:val="false"/>
          <w:color w:val="000000"/>
          <w:sz w:val="28"/>
        </w:rPr>
        <w:t>
      Подпись _________   Дата "___" __________ 20__года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5" w:id="960"/>
    <w:p>
      <w:pPr>
        <w:spacing w:after="0"/>
        <w:ind w:left="0"/>
        <w:jc w:val="left"/>
      </w:pPr>
      <w:r>
        <w:rPr>
          <w:rFonts w:ascii="Times New Roman"/>
          <w:b/>
          <w:i w:val="false"/>
          <w:color w:val="000000"/>
        </w:rPr>
        <w:t xml:space="preserve">                         МЕДИЦИНСКАЯ КАРТА</w:t>
      </w:r>
    </w:p>
    <w:bookmarkEnd w:id="960"/>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медицинской организации)</w:t>
      </w:r>
      <w:r>
        <w:br/>
      </w:r>
      <w:r>
        <w:rPr>
          <w:rFonts w:ascii="Times New Roman"/>
          <w:b w:val="false"/>
          <w:i w:val="false"/>
          <w:color w:val="000000"/>
          <w:sz w:val="28"/>
        </w:rPr>
        <w:t>Фамилия, имя, отчество (при его наличии) ________________________________________</w:t>
      </w:r>
      <w:r>
        <w:br/>
      </w:r>
      <w:r>
        <w:rPr>
          <w:rFonts w:ascii="Times New Roman"/>
          <w:b w:val="false"/>
          <w:i w:val="false"/>
          <w:color w:val="000000"/>
          <w:sz w:val="28"/>
        </w:rPr>
        <w:t>Дата рождения "___" ___________ _____ года</w:t>
      </w:r>
      <w:r>
        <w:br/>
      </w:r>
      <w:r>
        <w:rPr>
          <w:rFonts w:ascii="Times New Roman"/>
          <w:b w:val="false"/>
          <w:i w:val="false"/>
          <w:color w:val="000000"/>
          <w:sz w:val="28"/>
        </w:rPr>
        <w:t>Домашний адрес ______________________________________________________________</w:t>
      </w:r>
      <w:r>
        <w:br/>
      </w:r>
      <w:r>
        <w:rPr>
          <w:rFonts w:ascii="Times New Roman"/>
          <w:b w:val="false"/>
          <w:i w:val="false"/>
          <w:color w:val="000000"/>
          <w:sz w:val="28"/>
        </w:rPr>
        <w:t>Краткий анамнез (сведения о перенесенных заболеваниях, непереносимости  лекарственных</w:t>
      </w:r>
      <w:r>
        <w:br/>
      </w:r>
      <w:r>
        <w:rPr>
          <w:rFonts w:ascii="Times New Roman"/>
          <w:b w:val="false"/>
          <w:i w:val="false"/>
          <w:color w:val="000000"/>
          <w:sz w:val="28"/>
        </w:rPr>
        <w:t xml:space="preserve">препаратов, пищевых продуктов и так далее):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Медицинский осмотр (с указанием основного и сопутствующего диагноза, наличия  осложнений):</w:t>
      </w:r>
      <w:r>
        <w:br/>
      </w:r>
      <w:r>
        <w:rPr>
          <w:rFonts w:ascii="Times New Roman"/>
          <w:b w:val="false"/>
          <w:i w:val="false"/>
          <w:color w:val="000000"/>
          <w:sz w:val="28"/>
        </w:rPr>
        <w:t>хирург _______________________________________________________________________</w:t>
      </w:r>
      <w:r>
        <w:br/>
      </w:r>
      <w:r>
        <w:rPr>
          <w:rFonts w:ascii="Times New Roman"/>
          <w:b w:val="false"/>
          <w:i w:val="false"/>
          <w:color w:val="000000"/>
          <w:sz w:val="28"/>
        </w:rPr>
        <w:t>невропатолог __________________________________________________________________</w:t>
      </w:r>
      <w:r>
        <w:br/>
      </w:r>
      <w:r>
        <w:rPr>
          <w:rFonts w:ascii="Times New Roman"/>
          <w:b w:val="false"/>
          <w:i w:val="false"/>
          <w:color w:val="000000"/>
          <w:sz w:val="28"/>
        </w:rPr>
        <w:t>психиатр ______________________________________________________________________</w:t>
      </w:r>
      <w:r>
        <w:br/>
      </w:r>
      <w:r>
        <w:rPr>
          <w:rFonts w:ascii="Times New Roman"/>
          <w:b w:val="false"/>
          <w:i w:val="false"/>
          <w:color w:val="000000"/>
          <w:sz w:val="28"/>
        </w:rPr>
        <w:t>окулист _______________________________________________________________________</w:t>
      </w:r>
      <w:r>
        <w:br/>
      </w:r>
      <w:r>
        <w:rPr>
          <w:rFonts w:ascii="Times New Roman"/>
          <w:b w:val="false"/>
          <w:i w:val="false"/>
          <w:color w:val="000000"/>
          <w:sz w:val="28"/>
        </w:rPr>
        <w:t>отоларинголог _________________________________________________________________</w:t>
      </w:r>
      <w:r>
        <w:br/>
      </w:r>
      <w:r>
        <w:rPr>
          <w:rFonts w:ascii="Times New Roman"/>
          <w:b w:val="false"/>
          <w:i w:val="false"/>
          <w:color w:val="000000"/>
          <w:sz w:val="28"/>
        </w:rPr>
        <w:t>дерматовенеролог ______________________________________________________________</w:t>
      </w:r>
      <w:r>
        <w:br/>
      </w:r>
      <w:r>
        <w:rPr>
          <w:rFonts w:ascii="Times New Roman"/>
          <w:b w:val="false"/>
          <w:i w:val="false"/>
          <w:color w:val="000000"/>
          <w:sz w:val="28"/>
        </w:rPr>
        <w:t>фтизиатр (наличие данных флюорографии обязательно) ______________________________</w:t>
      </w:r>
      <w:r>
        <w:br/>
      </w:r>
      <w:r>
        <w:rPr>
          <w:rFonts w:ascii="Times New Roman"/>
          <w:b w:val="false"/>
          <w:i w:val="false"/>
          <w:color w:val="000000"/>
          <w:sz w:val="28"/>
        </w:rPr>
        <w:t>терапевт/педиатр _______________________________________________________________</w:t>
      </w:r>
      <w:r>
        <w:br/>
      </w:r>
      <w:r>
        <w:rPr>
          <w:rFonts w:ascii="Times New Roman"/>
          <w:b w:val="false"/>
          <w:i w:val="false"/>
          <w:color w:val="000000"/>
          <w:sz w:val="28"/>
        </w:rPr>
        <w:t>заключение об эпидемиологическом окружении: ____________________________________</w:t>
      </w:r>
      <w:r>
        <w:br/>
      </w:r>
      <w:r>
        <w:rPr>
          <w:rFonts w:ascii="Times New Roman"/>
          <w:b w:val="false"/>
          <w:i w:val="false"/>
          <w:color w:val="000000"/>
          <w:sz w:val="28"/>
        </w:rPr>
        <w:t>Результаты лабораторных исследований:</w:t>
      </w:r>
      <w:r>
        <w:br/>
      </w:r>
      <w:r>
        <w:rPr>
          <w:rFonts w:ascii="Times New Roman"/>
          <w:b w:val="false"/>
          <w:i w:val="false"/>
          <w:color w:val="000000"/>
          <w:sz w:val="28"/>
        </w:rPr>
        <w:t>общий анализ крови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общий анализ мочи 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 xml:space="preserve">бактериологическое исследование фекалий на кишечную палочку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(дата, результат)</w:t>
      </w:r>
      <w:r>
        <w:br/>
      </w:r>
      <w:r>
        <w:rPr>
          <w:rFonts w:ascii="Times New Roman"/>
          <w:b w:val="false"/>
          <w:i w:val="false"/>
          <w:color w:val="000000"/>
          <w:sz w:val="28"/>
        </w:rPr>
        <w:t>Заключение председателя врачебно-консультативной комиссии: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(имеются ли медицинские противопоказания для оказания услуг на дому)</w:t>
      </w:r>
    </w:p>
    <w:p>
      <w:pPr>
        <w:spacing w:after="0"/>
        <w:ind w:left="0"/>
        <w:jc w:val="both"/>
      </w:pPr>
      <w:r>
        <w:rPr>
          <w:rFonts w:ascii="Times New Roman"/>
          <w:b w:val="false"/>
          <w:i w:val="false"/>
          <w:color w:val="000000"/>
          <w:sz w:val="28"/>
        </w:rPr>
        <w:t>
      М.П. Руководитель медицинской организации:</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Дата "___"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 в</w:t>
            </w:r>
            <w:r>
              <w:br/>
            </w:r>
            <w:r>
              <w:rPr>
                <w:rFonts w:ascii="Times New Roman"/>
                <w:b w:val="false"/>
                <w:i w:val="false"/>
                <w:color w:val="000000"/>
                <w:sz w:val="20"/>
              </w:rPr>
              <w:t>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77" w:id="961"/>
    <w:p>
      <w:pPr>
        <w:spacing w:after="0"/>
        <w:ind w:left="0"/>
        <w:jc w:val="left"/>
      </w:pPr>
      <w:r>
        <w:rPr>
          <w:rFonts w:ascii="Times New Roman"/>
          <w:b/>
          <w:i w:val="false"/>
          <w:color w:val="000000"/>
        </w:rPr>
        <w:t xml:space="preserve">                   Расписка об отказе в приеме документов</w:t>
      </w:r>
    </w:p>
    <w:bookmarkEnd w:id="961"/>
    <w:p>
      <w:pPr>
        <w:spacing w:after="0"/>
        <w:ind w:left="0"/>
        <w:jc w:val="both"/>
      </w:pP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15 апреля 2013 года</w:t>
      </w:r>
      <w:r>
        <w:br/>
      </w:r>
      <w:r>
        <w:rPr>
          <w:rFonts w:ascii="Times New Roman"/>
          <w:b w:val="false"/>
          <w:i w:val="false"/>
          <w:color w:val="000000"/>
          <w:sz w:val="28"/>
        </w:rPr>
        <w:t>"О государственных услугах", 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(местный исполнительный орган городов Нур-Султан, Алматы и Шымкент, </w:t>
      </w:r>
      <w:r>
        <w:br/>
      </w:r>
      <w:r>
        <w:rPr>
          <w:rFonts w:ascii="Times New Roman"/>
          <w:b w:val="false"/>
          <w:i w:val="false"/>
          <w:color w:val="000000"/>
          <w:sz w:val="28"/>
        </w:rPr>
        <w:t xml:space="preserve">                   районов и городов областного значения)</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представления Вами неполного пакета документов согласно  перечню, предусмотренному</w:t>
      </w:r>
      <w:r>
        <w:br/>
      </w:r>
      <w:r>
        <w:rPr>
          <w:rFonts w:ascii="Times New Roman"/>
          <w:b w:val="false"/>
          <w:i w:val="false"/>
          <w:color w:val="000000"/>
          <w:sz w:val="28"/>
        </w:rPr>
        <w:t>стандартом государственной услуги, и (или) документов с истекшим сроком действия, а именно:</w:t>
      </w:r>
      <w:r>
        <w:br/>
      </w:r>
      <w:r>
        <w:rPr>
          <w:rFonts w:ascii="Times New Roman"/>
          <w:b w:val="false"/>
          <w:i w:val="false"/>
          <w:color w:val="000000"/>
          <w:sz w:val="28"/>
        </w:rPr>
        <w:t>наименование отсутствующих документов / документов с истекшим сроком действия:</w:t>
      </w:r>
    </w:p>
    <w:p>
      <w:pPr>
        <w:spacing w:after="0"/>
        <w:ind w:left="0"/>
        <w:jc w:val="both"/>
      </w:pPr>
      <w:r>
        <w:rPr>
          <w:rFonts w:ascii="Times New Roman"/>
          <w:b w:val="false"/>
          <w:i w:val="false"/>
          <w:color w:val="000000"/>
          <w:sz w:val="28"/>
        </w:rPr>
        <w:t>
      1) ___________________________________;</w:t>
      </w:r>
    </w:p>
    <w:p>
      <w:pPr>
        <w:spacing w:after="0"/>
        <w:ind w:left="0"/>
        <w:jc w:val="both"/>
      </w:pPr>
      <w:r>
        <w:rPr>
          <w:rFonts w:ascii="Times New Roman"/>
          <w:b w:val="false"/>
          <w:i w:val="false"/>
          <w:color w:val="000000"/>
          <w:sz w:val="28"/>
        </w:rPr>
        <w:t>
      2) ___________________________________;</w:t>
      </w:r>
    </w:p>
    <w:p>
      <w:pPr>
        <w:spacing w:after="0"/>
        <w:ind w:left="0"/>
        <w:jc w:val="both"/>
      </w:pPr>
      <w:r>
        <w:rPr>
          <w:rFonts w:ascii="Times New Roman"/>
          <w:b w:val="false"/>
          <w:i w:val="false"/>
          <w:color w:val="000000"/>
          <w:sz w:val="28"/>
        </w:rPr>
        <w:t>
      3) 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работника местного исполнительного органа городов Нур-Султан, Алматы и</w:t>
      </w:r>
      <w:r>
        <w:br/>
      </w:r>
      <w:r>
        <w:rPr>
          <w:rFonts w:ascii="Times New Roman"/>
          <w:b w:val="false"/>
          <w:i w:val="false"/>
          <w:color w:val="000000"/>
          <w:sz w:val="28"/>
        </w:rPr>
        <w:t xml:space="preserve"> Шымкент, районов и городов областного значения)</w:t>
      </w:r>
    </w:p>
    <w:p>
      <w:pPr>
        <w:spacing w:after="0"/>
        <w:ind w:left="0"/>
        <w:jc w:val="both"/>
      </w:pPr>
      <w:r>
        <w:rPr>
          <w:rFonts w:ascii="Times New Roman"/>
          <w:b w:val="false"/>
          <w:i w:val="false"/>
          <w:color w:val="000000"/>
          <w:sz w:val="28"/>
        </w:rPr>
        <w:t>
      Получил: _____________________________________________________ ____________</w:t>
      </w:r>
      <w:r>
        <w:br/>
      </w:r>
      <w:r>
        <w:rPr>
          <w:rFonts w:ascii="Times New Roman"/>
          <w:b w:val="false"/>
          <w:i w:val="false"/>
          <w:color w:val="000000"/>
          <w:sz w:val="28"/>
        </w:rPr>
        <w:t xml:space="preserve">             (Фамилия, имя, отчество (при его наличии) услугополучателя) (подпись) </w:t>
      </w:r>
      <w:r>
        <w:br/>
      </w:r>
      <w:r>
        <w:rPr>
          <w:rFonts w:ascii="Times New Roman"/>
          <w:b w:val="false"/>
          <w:i w:val="false"/>
          <w:color w:val="000000"/>
          <w:sz w:val="28"/>
        </w:rPr>
        <w:t>"___" 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государственной услуги</w:t>
            </w:r>
            <w:r>
              <w:br/>
            </w:r>
            <w:r>
              <w:rPr>
                <w:rFonts w:ascii="Times New Roman"/>
                <w:b w:val="false"/>
                <w:i w:val="false"/>
                <w:color w:val="000000"/>
                <w:sz w:val="20"/>
              </w:rPr>
              <w:t>"Оформление документов на</w:t>
            </w:r>
            <w:r>
              <w:br/>
            </w:r>
            <w:r>
              <w:rPr>
                <w:rFonts w:ascii="Times New Roman"/>
                <w:b w:val="false"/>
                <w:i w:val="false"/>
                <w:color w:val="000000"/>
                <w:sz w:val="20"/>
              </w:rPr>
              <w:t>оказание специальных</w:t>
            </w:r>
            <w:r>
              <w:br/>
            </w:r>
            <w:r>
              <w:rPr>
                <w:rFonts w:ascii="Times New Roman"/>
                <w:b w:val="false"/>
                <w:i w:val="false"/>
                <w:color w:val="000000"/>
                <w:sz w:val="20"/>
              </w:rPr>
              <w:t>социальных услуг</w:t>
            </w:r>
            <w:r>
              <w:br/>
            </w:r>
            <w:r>
              <w:rPr>
                <w:rFonts w:ascii="Times New Roman"/>
                <w:b w:val="false"/>
                <w:i w:val="false"/>
                <w:color w:val="000000"/>
                <w:sz w:val="20"/>
              </w:rPr>
              <w:t>в условиях ухода на дому"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4" w:id="962"/>
    <w:p>
      <w:pPr>
        <w:spacing w:after="0"/>
        <w:ind w:left="0"/>
        <w:jc w:val="left"/>
      </w:pPr>
      <w:r>
        <w:rPr>
          <w:rFonts w:ascii="Times New Roman"/>
          <w:b/>
          <w:i w:val="false"/>
          <w:color w:val="000000"/>
        </w:rPr>
        <w:t xml:space="preserve">                         Расписка об отказе в приеме документов</w:t>
      </w:r>
    </w:p>
    <w:bookmarkEnd w:id="962"/>
    <w:p>
      <w:pPr>
        <w:spacing w:after="0"/>
        <w:ind w:left="0"/>
        <w:jc w:val="both"/>
      </w:pPr>
      <w:r>
        <w:rPr>
          <w:rFonts w:ascii="Times New Roman"/>
          <w:b w:val="false"/>
          <w:i w:val="false"/>
          <w:color w:val="ff0000"/>
          <w:sz w:val="28"/>
        </w:rPr>
        <w:t xml:space="preserve">
      Сноска. Приложение 4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w:t>
      </w:r>
      <w:r>
        <w:br/>
      </w:r>
      <w:r>
        <w:rPr>
          <w:rFonts w:ascii="Times New Roman"/>
          <w:b w:val="false"/>
          <w:i w:val="false"/>
          <w:color w:val="000000"/>
          <w:sz w:val="28"/>
        </w:rPr>
        <w:t xml:space="preserve">"О государственных услугах", Государственная корпорация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адрес)</w:t>
      </w:r>
      <w:r>
        <w:br/>
      </w:r>
      <w:r>
        <w:rPr>
          <w:rFonts w:ascii="Times New Roman"/>
          <w:b w:val="false"/>
          <w:i w:val="false"/>
          <w:color w:val="000000"/>
          <w:sz w:val="28"/>
        </w:rPr>
        <w:t>отказывает в приеме документов на оказание государственной услуги "Оформление</w:t>
      </w:r>
      <w:r>
        <w:br/>
      </w:r>
      <w:r>
        <w:rPr>
          <w:rFonts w:ascii="Times New Roman"/>
          <w:b w:val="false"/>
          <w:i w:val="false"/>
          <w:color w:val="000000"/>
          <w:sz w:val="28"/>
        </w:rPr>
        <w:t>документов на оказание специальных социальных услуг в условиях ухода на дому" ввиду</w:t>
      </w:r>
      <w:r>
        <w:br/>
      </w:r>
      <w:r>
        <w:rPr>
          <w:rFonts w:ascii="Times New Roman"/>
          <w:b w:val="false"/>
          <w:i w:val="false"/>
          <w:color w:val="000000"/>
          <w:sz w:val="28"/>
        </w:rPr>
        <w:t xml:space="preserve">представления Вами неполного пакета документов согласно  перечню, предусмотренному стандартом государственной услуги, а именно:  </w:t>
      </w:r>
      <w:r>
        <w:br/>
      </w:r>
      <w:r>
        <w:rPr>
          <w:rFonts w:ascii="Times New Roman"/>
          <w:b w:val="false"/>
          <w:i w:val="false"/>
          <w:color w:val="000000"/>
          <w:sz w:val="28"/>
        </w:rPr>
        <w:t>наименование отсутствующих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Исполнитель: ___________________________________________________ __________</w:t>
      </w:r>
      <w:r>
        <w:br/>
      </w:r>
      <w:r>
        <w:rPr>
          <w:rFonts w:ascii="Times New Roman"/>
          <w:b w:val="false"/>
          <w:i w:val="false"/>
          <w:color w:val="000000"/>
          <w:sz w:val="28"/>
        </w:rPr>
        <w:t xml:space="preserve">             (Ф.И.О. (при наличии) (работника Государственной корпорации) (подпись)</w:t>
      </w:r>
    </w:p>
    <w:p>
      <w:pPr>
        <w:spacing w:after="0"/>
        <w:ind w:left="0"/>
        <w:jc w:val="both"/>
      </w:pPr>
      <w:r>
        <w:rPr>
          <w:rFonts w:ascii="Times New Roman"/>
          <w:b w:val="false"/>
          <w:i w:val="false"/>
          <w:color w:val="000000"/>
          <w:sz w:val="28"/>
        </w:rPr>
        <w:t>
      Телефон _______________________________</w:t>
      </w:r>
    </w:p>
    <w:p>
      <w:pPr>
        <w:spacing w:after="0"/>
        <w:ind w:left="0"/>
        <w:jc w:val="both"/>
      </w:pPr>
      <w:r>
        <w:rPr>
          <w:rFonts w:ascii="Times New Roman"/>
          <w:b w:val="false"/>
          <w:i w:val="false"/>
          <w:color w:val="000000"/>
          <w:sz w:val="28"/>
        </w:rPr>
        <w:t>
      Получил: _________________________________________________________________</w:t>
      </w:r>
      <w:r>
        <w:br/>
      </w:r>
      <w:r>
        <w:rPr>
          <w:rFonts w:ascii="Times New Roman"/>
          <w:b w:val="false"/>
          <w:i w:val="false"/>
          <w:color w:val="000000"/>
          <w:sz w:val="28"/>
        </w:rPr>
        <w:t xml:space="preserve">                         (Ф.И.О. (при наличии), подпись услугополучателя)</w:t>
      </w:r>
    </w:p>
    <w:p>
      <w:pPr>
        <w:spacing w:after="0"/>
        <w:ind w:left="0"/>
        <w:jc w:val="both"/>
      </w:pPr>
      <w:r>
        <w:rPr>
          <w:rFonts w:ascii="Times New Roman"/>
          <w:b w:val="false"/>
          <w:i w:val="false"/>
          <w:color w:val="000000"/>
          <w:sz w:val="28"/>
        </w:rPr>
        <w:t>
      "___" 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577" w:id="963"/>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помощи отдельным категориям</w:t>
      </w:r>
      <w:r>
        <w:br/>
      </w:r>
      <w:r>
        <w:rPr>
          <w:rFonts w:ascii="Times New Roman"/>
          <w:b/>
          <w:i w:val="false"/>
          <w:color w:val="000000"/>
        </w:rPr>
        <w:t>нуждающихся граждан по решениям местных представительных</w:t>
      </w:r>
      <w:r>
        <w:br/>
      </w:r>
      <w:r>
        <w:rPr>
          <w:rFonts w:ascii="Times New Roman"/>
          <w:b/>
          <w:i w:val="false"/>
          <w:color w:val="000000"/>
        </w:rPr>
        <w:t>органов"</w:t>
      </w:r>
      <w:r>
        <w:br/>
      </w:r>
      <w:r>
        <w:rPr>
          <w:rFonts w:ascii="Times New Roman"/>
          <w:b/>
          <w:i w:val="false"/>
          <w:color w:val="000000"/>
        </w:rPr>
        <w:t>Глава 1. Общие положения</w:t>
      </w:r>
    </w:p>
    <w:bookmarkEnd w:id="963"/>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79" w:id="964"/>
    <w:p>
      <w:pPr>
        <w:spacing w:after="0"/>
        <w:ind w:left="0"/>
        <w:jc w:val="both"/>
      </w:pPr>
      <w:r>
        <w:rPr>
          <w:rFonts w:ascii="Times New Roman"/>
          <w:b w:val="false"/>
          <w:i w:val="false"/>
          <w:color w:val="000000"/>
          <w:sz w:val="28"/>
        </w:rPr>
        <w:t>
      1. Государственная услуга "Назначение социальной помощи отдельным категориям нуждающихся граждан по решениям местных представительных органов" (далее – государственная услуга).</w:t>
      </w:r>
    </w:p>
    <w:bookmarkEnd w:id="964"/>
    <w:bookmarkStart w:name="z580" w:id="96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9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81" w:id="96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9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акима поселка, села, сельского округа (далее – аким сельского округа);</w:t>
      </w:r>
    </w:p>
    <w:p>
      <w:pPr>
        <w:spacing w:after="0"/>
        <w:ind w:left="0"/>
        <w:jc w:val="both"/>
      </w:pPr>
      <w:r>
        <w:rPr>
          <w:rFonts w:ascii="Times New Roman"/>
          <w:b w:val="false"/>
          <w:i w:val="false"/>
          <w:color w:val="000000"/>
          <w:sz w:val="28"/>
        </w:rPr>
        <w:t>
      3) веб-портал "электронного правительства": www.egov.kz (далее – портал) инвалиды и лица, имеющие социально значимые заболевания.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967"/>
    <w:p>
      <w:pPr>
        <w:spacing w:after="0"/>
        <w:ind w:left="0"/>
        <w:jc w:val="left"/>
      </w:pPr>
      <w:r>
        <w:rPr>
          <w:rFonts w:ascii="Times New Roman"/>
          <w:b/>
          <w:i w:val="false"/>
          <w:color w:val="000000"/>
        </w:rPr>
        <w:t xml:space="preserve"> Глава 2. Порядок оказания государственной услуги</w:t>
      </w:r>
    </w:p>
    <w:bookmarkEnd w:id="967"/>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83" w:id="968"/>
    <w:p>
      <w:pPr>
        <w:spacing w:after="0"/>
        <w:ind w:left="0"/>
        <w:jc w:val="both"/>
      </w:pPr>
      <w:r>
        <w:rPr>
          <w:rFonts w:ascii="Times New Roman"/>
          <w:b w:val="false"/>
          <w:i w:val="false"/>
          <w:color w:val="000000"/>
          <w:sz w:val="28"/>
        </w:rPr>
        <w:t>
      4. Срок оказания государственной услуги:</w:t>
      </w:r>
    </w:p>
    <w:bookmarkEnd w:id="968"/>
    <w:p>
      <w:pPr>
        <w:spacing w:after="0"/>
        <w:ind w:left="0"/>
        <w:jc w:val="both"/>
      </w:pPr>
      <w:r>
        <w:rPr>
          <w:rFonts w:ascii="Times New Roman"/>
          <w:b w:val="false"/>
          <w:i w:val="false"/>
          <w:color w:val="000000"/>
          <w:sz w:val="28"/>
        </w:rPr>
        <w:t xml:space="preserve">
      1) с момента сдачи пакета документов услугодателю или акиму сельского округа, а также при обращении на портал – 8 (восемь) рабочих дней; </w:t>
      </w:r>
    </w:p>
    <w:p>
      <w:pPr>
        <w:spacing w:after="0"/>
        <w:ind w:left="0"/>
        <w:jc w:val="both"/>
      </w:pPr>
      <w:r>
        <w:rPr>
          <w:rFonts w:ascii="Times New Roman"/>
          <w:b w:val="false"/>
          <w:i w:val="false"/>
          <w:color w:val="000000"/>
          <w:sz w:val="28"/>
        </w:rPr>
        <w:t>
      В случаях недостаточности документов для оказания социальной помощи, либо невозможности предоставления заявителем необходимых документов в связи с их порчей, утерей срок оказания государственной услуги - 20 (двадцать)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минут;</w:t>
      </w:r>
    </w:p>
    <w:p>
      <w:pPr>
        <w:spacing w:after="0"/>
        <w:ind w:left="0"/>
        <w:jc w:val="both"/>
      </w:pPr>
      <w:r>
        <w:rPr>
          <w:rFonts w:ascii="Times New Roman"/>
          <w:b w:val="false"/>
          <w:i w:val="false"/>
          <w:color w:val="000000"/>
          <w:sz w:val="28"/>
        </w:rPr>
        <w:t xml:space="preserve">
      3) максимально допустимое время обслуживания услугополучателя – 30 минут. </w:t>
      </w:r>
    </w:p>
    <w:bookmarkStart w:name="z584" w:id="969"/>
    <w:p>
      <w:pPr>
        <w:spacing w:after="0"/>
        <w:ind w:left="0"/>
        <w:jc w:val="both"/>
      </w:pPr>
      <w:r>
        <w:rPr>
          <w:rFonts w:ascii="Times New Roman"/>
          <w:b w:val="false"/>
          <w:i w:val="false"/>
          <w:color w:val="000000"/>
          <w:sz w:val="28"/>
        </w:rPr>
        <w:t>
      5. Форма оказываемой государственной услуги: электронная (частично автоматизированная) и (или) бумажная.</w:t>
      </w:r>
    </w:p>
    <w:bookmarkEnd w:id="969"/>
    <w:bookmarkStart w:name="z585" w:id="970"/>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социальной помощи.</w:t>
      </w:r>
    </w:p>
    <w:bookmarkEnd w:id="97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социальной помощи, а также информация о назначении социальной помощи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586" w:id="971"/>
    <w:p>
      <w:pPr>
        <w:spacing w:after="0"/>
        <w:ind w:left="0"/>
        <w:jc w:val="both"/>
      </w:pPr>
      <w:r>
        <w:rPr>
          <w:rFonts w:ascii="Times New Roman"/>
          <w:b w:val="false"/>
          <w:i w:val="false"/>
          <w:color w:val="000000"/>
          <w:sz w:val="28"/>
        </w:rPr>
        <w:t xml:space="preserve">
      7. Государственная услуга предоставляется бесплатно физическим лицам (далее – услугополучатель). </w:t>
      </w:r>
    </w:p>
    <w:bookmarkEnd w:id="971"/>
    <w:bookmarkStart w:name="z587" w:id="972"/>
    <w:p>
      <w:pPr>
        <w:spacing w:after="0"/>
        <w:ind w:left="0"/>
        <w:jc w:val="both"/>
      </w:pPr>
      <w:r>
        <w:rPr>
          <w:rFonts w:ascii="Times New Roman"/>
          <w:b w:val="false"/>
          <w:i w:val="false"/>
          <w:color w:val="000000"/>
          <w:sz w:val="28"/>
        </w:rPr>
        <w:t>
      8. График работы:</w:t>
      </w:r>
    </w:p>
    <w:bookmarkEnd w:id="972"/>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 </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bookmarkStart w:name="z588" w:id="973"/>
    <w:p>
      <w:pPr>
        <w:spacing w:after="0"/>
        <w:ind w:left="0"/>
        <w:jc w:val="both"/>
      </w:pPr>
      <w:r>
        <w:rPr>
          <w:rFonts w:ascii="Times New Roman"/>
          <w:b w:val="false"/>
          <w:i w:val="false"/>
          <w:color w:val="000000"/>
          <w:sz w:val="28"/>
        </w:rPr>
        <w:t xml:space="preserve">
      9. Услугополучатель при обращении для оказания государственной услуги предоставляет заявление произвольной формы с указанием согласия на сбор и обработку персональных данных, необходимых для назначения социальной помощи и следующие документы: </w:t>
      </w:r>
    </w:p>
    <w:bookmarkEnd w:id="973"/>
    <w:p>
      <w:pPr>
        <w:spacing w:after="0"/>
        <w:ind w:left="0"/>
        <w:jc w:val="both"/>
      </w:pPr>
      <w:r>
        <w:rPr>
          <w:rFonts w:ascii="Times New Roman"/>
          <w:b w:val="false"/>
          <w:i w:val="false"/>
          <w:color w:val="000000"/>
          <w:sz w:val="28"/>
        </w:rPr>
        <w:t>
      услугодателю или акиму сельского округа:</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семьи заявителя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xml:space="preserve">
      На портал: </w:t>
      </w:r>
    </w:p>
    <w:p>
      <w:pPr>
        <w:spacing w:after="0"/>
        <w:ind w:left="0"/>
        <w:jc w:val="both"/>
      </w:pPr>
      <w:r>
        <w:rPr>
          <w:rFonts w:ascii="Times New Roman"/>
          <w:b w:val="false"/>
          <w:i w:val="false"/>
          <w:color w:val="000000"/>
          <w:sz w:val="28"/>
        </w:rPr>
        <w:t xml:space="preserve">
      для оказания государственной услуги – заявление для назначения социальной помощи отдельным категориям нуждающихся граждан по решениям местных представительных органов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для получения информации об оказании государственной услуги –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xml:space="preserve">
      Сведения документа, удостоверяющего личность, документа, подтверждающего регистрацию по постоянному месту жительства, документа, подтверждающего инвалидность, документа, подтверждающего наличие у лица социально значимого заболевания указанных в электронном заявлении услугополучатель получает из соответствующих государственных информационных систем через шлюз "электронного правительства". </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w:t>
      </w:r>
    </w:p>
    <w:p>
      <w:pPr>
        <w:spacing w:after="0"/>
        <w:ind w:left="0"/>
        <w:jc w:val="both"/>
      </w:pPr>
      <w:r>
        <w:rPr>
          <w:rFonts w:ascii="Times New Roman"/>
          <w:b w:val="false"/>
          <w:i w:val="false"/>
          <w:color w:val="000000"/>
          <w:sz w:val="28"/>
        </w:rPr>
        <w:t xml:space="preserve">
      у услугодателя или акима сельского округа – талон с указанием даты регистрации и даты получения государственной услуги, фамилии и инициалов лица, принявшего документы; </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Start w:name="z3978" w:id="974"/>
    <w:p>
      <w:pPr>
        <w:spacing w:after="0"/>
        <w:ind w:left="0"/>
        <w:jc w:val="both"/>
      </w:pPr>
      <w:r>
        <w:rPr>
          <w:rFonts w:ascii="Times New Roman"/>
          <w:b w:val="false"/>
          <w:i w:val="false"/>
          <w:color w:val="000000"/>
          <w:sz w:val="28"/>
        </w:rPr>
        <w:t>
      9-1. Услугодатель отказывает в оказании государственной услуги по следующим основаниям:</w:t>
      </w:r>
    </w:p>
    <w:bookmarkEnd w:id="97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9" w:id="975"/>
    <w:p>
      <w:pPr>
        <w:spacing w:after="0"/>
        <w:ind w:left="0"/>
        <w:jc w:val="both"/>
      </w:pPr>
      <w:r>
        <w:rPr>
          <w:rFonts w:ascii="Times New Roman"/>
          <w:b w:val="false"/>
          <w:i w:val="false"/>
          <w:color w:val="000000"/>
          <w:sz w:val="28"/>
        </w:rPr>
        <w:t>
      9-2.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9-2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9" w:id="97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976"/>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90" w:id="977"/>
    <w:p>
      <w:pPr>
        <w:spacing w:after="0"/>
        <w:ind w:left="0"/>
        <w:jc w:val="both"/>
      </w:pPr>
      <w:r>
        <w:rPr>
          <w:rFonts w:ascii="Times New Roman"/>
          <w:b w:val="false"/>
          <w:i w:val="false"/>
          <w:color w:val="000000"/>
          <w:sz w:val="28"/>
        </w:rPr>
        <w:t>
      10.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12 настоящего стандарта государственной услуги.</w:t>
      </w:r>
    </w:p>
    <w:bookmarkEnd w:id="97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978"/>
    <w:p>
      <w:pPr>
        <w:spacing w:after="0"/>
        <w:ind w:left="0"/>
        <w:jc w:val="both"/>
      </w:pPr>
      <w:r>
        <w:rPr>
          <w:rFonts w:ascii="Times New Roman"/>
          <w:b w:val="false"/>
          <w:i w:val="false"/>
          <w:color w:val="000000"/>
          <w:sz w:val="28"/>
        </w:rPr>
        <w:t xml:space="preserve">
      11. В случаях несогласия с результатами оказанной государственной услуги, услугополучатель обращается в суд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978"/>
    <w:bookmarkStart w:name="z592" w:id="97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97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593" w:id="980"/>
    <w:p>
      <w:pPr>
        <w:spacing w:after="0"/>
        <w:ind w:left="0"/>
        <w:jc w:val="both"/>
      </w:pPr>
      <w:r>
        <w:rPr>
          <w:rFonts w:ascii="Times New Roman"/>
          <w:b w:val="false"/>
          <w:i w:val="false"/>
          <w:color w:val="000000"/>
          <w:sz w:val="28"/>
        </w:rPr>
        <w:t>
      12. Адреса мест оказания государственных услуг размещаются на интернет-ресурсе Министерства: www.enbek.gov.kz, раздел "Государственные услуги".</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94" w:id="981"/>
    <w:p>
      <w:pPr>
        <w:spacing w:after="0"/>
        <w:ind w:left="0"/>
        <w:jc w:val="both"/>
      </w:pPr>
      <w:r>
        <w:rPr>
          <w:rFonts w:ascii="Times New Roman"/>
          <w:b w:val="false"/>
          <w:i w:val="false"/>
          <w:color w:val="000000"/>
          <w:sz w:val="28"/>
        </w:rPr>
        <w:t>
      13. Инвалиды и лица, имеющие социально значимые заболевания имеют возможность получения государственной услуги в электронной форме через портал при условии наличия ЭЦП.</w:t>
      </w:r>
    </w:p>
    <w:bookmarkEnd w:id="981"/>
    <w:bookmarkStart w:name="z595" w:id="982"/>
    <w:p>
      <w:pPr>
        <w:spacing w:after="0"/>
        <w:ind w:left="0"/>
        <w:jc w:val="both"/>
      </w:pPr>
      <w:r>
        <w:rPr>
          <w:rFonts w:ascii="Times New Roman"/>
          <w:b w:val="false"/>
          <w:i w:val="false"/>
          <w:color w:val="000000"/>
          <w:sz w:val="28"/>
        </w:rPr>
        <w:t>
      14. Услугополучатель имеет возможность получения информации о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597" w:id="983"/>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социальной помощи</w:t>
            </w:r>
            <w:r>
              <w:br/>
            </w:r>
            <w:r>
              <w:rPr>
                <w:rFonts w:ascii="Times New Roman"/>
                <w:b w:val="false"/>
                <w:i w:val="false"/>
                <w:color w:val="000000"/>
                <w:sz w:val="20"/>
              </w:rPr>
              <w:t>
отдельным категориям</w:t>
            </w:r>
            <w:r>
              <w:br/>
            </w:r>
            <w:r>
              <w:rPr>
                <w:rFonts w:ascii="Times New Roman"/>
                <w:b w:val="false"/>
                <w:i w:val="false"/>
                <w:color w:val="000000"/>
                <w:sz w:val="20"/>
              </w:rPr>
              <w:t>
нуждающихся граждан по решениям</w:t>
            </w:r>
            <w:r>
              <w:br/>
            </w:r>
            <w:r>
              <w:rPr>
                <w:rFonts w:ascii="Times New Roman"/>
                <w:b w:val="false"/>
                <w:i w:val="false"/>
                <w:color w:val="000000"/>
                <w:sz w:val="20"/>
              </w:rPr>
              <w:t>
местных представительных органов"</w:t>
            </w:r>
          </w:p>
          <w:bookmarkEnd w:id="983"/>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Регистрационный номер семьи _________________________________________</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семьи заявителя</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(фамилия, имя, отчество (при его наличии) заявителя)</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(домашний адрес, телефон)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7037"/>
        <w:gridCol w:w="2441"/>
        <w:gridCol w:w="1380"/>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должностного лица органа,</w:t>
      </w:r>
    </w:p>
    <w:p>
      <w:pPr>
        <w:spacing w:after="0"/>
        <w:ind w:left="0"/>
        <w:jc w:val="both"/>
      </w:pPr>
      <w:r>
        <w:rPr>
          <w:rFonts w:ascii="Times New Roman"/>
          <w:b w:val="false"/>
          <w:i w:val="false"/>
          <w:color w:val="000000"/>
          <w:sz w:val="28"/>
        </w:rPr>
        <w:t>
      уполномоченного заверять</w:t>
      </w:r>
    </w:p>
    <w:p>
      <w:pPr>
        <w:spacing w:after="0"/>
        <w:ind w:left="0"/>
        <w:jc w:val="both"/>
      </w:pPr>
      <w:r>
        <w:rPr>
          <w:rFonts w:ascii="Times New Roman"/>
          <w:b w:val="false"/>
          <w:i w:val="false"/>
          <w:color w:val="000000"/>
          <w:sz w:val="28"/>
        </w:rPr>
        <w:t>
      сведения о составе семьи 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1305"/>
        <w:gridCol w:w="10995"/>
      </w:tblGrid>
      <w:tr>
        <w:trPr>
          <w:trHeight w:val="30" w:hRule="atLeast"/>
        </w:trPr>
        <w:tc>
          <w:tcPr>
            <w:tcW w:w="13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5" w:type="dxa"/>
            <w:tcBorders/>
            <w:tcMar>
              <w:top w:w="15" w:type="dxa"/>
              <w:left w:w="15" w:type="dxa"/>
              <w:bottom w:w="15" w:type="dxa"/>
              <w:right w:w="15" w:type="dxa"/>
            </w:tcMar>
            <w:vAlign w:val="center"/>
          </w:tcPr>
          <w:bookmarkStart w:name="z598" w:id="984"/>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социальной помощи</w:t>
            </w:r>
            <w:r>
              <w:br/>
            </w:r>
            <w:r>
              <w:rPr>
                <w:rFonts w:ascii="Times New Roman"/>
                <w:b w:val="false"/>
                <w:i w:val="false"/>
                <w:color w:val="000000"/>
                <w:sz w:val="20"/>
              </w:rPr>
              <w:t>
отдельным категориям</w:t>
            </w:r>
            <w:r>
              <w:br/>
            </w:r>
            <w:r>
              <w:rPr>
                <w:rFonts w:ascii="Times New Roman"/>
                <w:b w:val="false"/>
                <w:i w:val="false"/>
                <w:color w:val="000000"/>
                <w:sz w:val="20"/>
              </w:rPr>
              <w:t>
нуждающихся граждан по решениям</w:t>
            </w:r>
            <w:r>
              <w:br/>
            </w:r>
            <w:r>
              <w:rPr>
                <w:rFonts w:ascii="Times New Roman"/>
                <w:b w:val="false"/>
                <w:i w:val="false"/>
                <w:color w:val="000000"/>
                <w:sz w:val="20"/>
              </w:rPr>
              <w:t>
местных представительных органов"</w:t>
            </w:r>
          </w:p>
          <w:bookmarkEnd w:id="984"/>
        </w:tc>
      </w:tr>
    </w:tbl>
    <w:p>
      <w:pPr>
        <w:spacing w:after="0"/>
        <w:ind w:left="0"/>
        <w:jc w:val="left"/>
      </w:pPr>
      <w:r>
        <w:rPr>
          <w:rFonts w:ascii="Times New Roman"/>
          <w:b w:val="false"/>
          <w:i w:val="false"/>
          <w:color w:val="ff0000"/>
          <w:sz w:val="28"/>
        </w:rPr>
        <w:t xml:space="preserve">      </w:t>
      </w:r>
      <w:r>
        <w:rPr>
          <w:rFonts w:ascii="Times New Roman"/>
          <w:b w:val="false"/>
          <w:i w:val="false"/>
          <w:color w:val="ff0000"/>
          <w:sz w:val="28"/>
        </w:rPr>
        <w:t xml:space="preserve">Сноска. Приложение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w:t>
      </w:r>
    </w:p>
    <w:bookmarkStart w:name="z1240" w:id="985"/>
    <w:p>
      <w:pPr>
        <w:spacing w:after="0"/>
        <w:ind w:left="0"/>
        <w:jc w:val="both"/>
      </w:pPr>
      <w:r>
        <w:rPr>
          <w:rFonts w:ascii="Times New Roman"/>
          <w:b w:val="false"/>
          <w:i w:val="false"/>
          <w:color w:val="000000"/>
          <w:sz w:val="28"/>
        </w:rPr>
        <w:t>
               Заявление для назначения социальной помощи отдельным</w:t>
      </w:r>
      <w:r>
        <w:br/>
      </w:r>
      <w:r>
        <w:rPr>
          <w:rFonts w:ascii="Times New Roman"/>
          <w:b w:val="false"/>
          <w:i w:val="false"/>
          <w:color w:val="000000"/>
          <w:sz w:val="28"/>
        </w:rPr>
        <w:t xml:space="preserve">                               категориям нуждающихся граждан по решениям</w:t>
      </w:r>
      <w:r>
        <w:br/>
      </w:r>
      <w:r>
        <w:rPr>
          <w:rFonts w:ascii="Times New Roman"/>
          <w:b w:val="false"/>
          <w:i w:val="false"/>
          <w:color w:val="000000"/>
          <w:sz w:val="28"/>
        </w:rPr>
        <w:t xml:space="preserve">                                           местных представительных органов</w:t>
      </w:r>
    </w:p>
    <w:bookmarkEnd w:id="985"/>
    <w:bookmarkStart w:name="z1241" w:id="986"/>
    <w:p>
      <w:pPr>
        <w:spacing w:after="0"/>
        <w:ind w:left="0"/>
        <w:jc w:val="both"/>
      </w:pPr>
      <w:r>
        <w:rPr>
          <w:rFonts w:ascii="Times New Roman"/>
          <w:b w:val="false"/>
          <w:i w:val="false"/>
          <w:color w:val="000000"/>
          <w:sz w:val="28"/>
        </w:rPr>
        <w:t>
      В уполномоченный орган</w:t>
      </w:r>
      <w:r>
        <w:br/>
      </w:r>
      <w:r>
        <w:rPr>
          <w:rFonts w:ascii="Times New Roman"/>
          <w:b w:val="false"/>
          <w:i w:val="false"/>
          <w:color w:val="000000"/>
          <w:sz w:val="28"/>
        </w:rPr>
        <w:t>__________________________________</w:t>
      </w:r>
      <w:r>
        <w:br/>
      </w:r>
      <w:r>
        <w:rPr>
          <w:rFonts w:ascii="Times New Roman"/>
          <w:b w:val="false"/>
          <w:i w:val="false"/>
          <w:color w:val="000000"/>
          <w:sz w:val="28"/>
        </w:rPr>
        <w:t>(населенный пункт, район, область)</w:t>
      </w:r>
    </w:p>
    <w:bookmarkEnd w:id="986"/>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Фамилия: ___________________________________________________________</w:t>
      </w:r>
      <w:r>
        <w:br/>
      </w:r>
      <w:r>
        <w:rPr>
          <w:rFonts w:ascii="Times New Roman"/>
          <w:b w:val="false"/>
          <w:i w:val="false"/>
          <w:color w:val="000000"/>
          <w:sz w:val="28"/>
        </w:rPr>
        <w:t>Имя: _______________________________________________________________</w:t>
      </w:r>
      <w:r>
        <w:br/>
      </w:r>
      <w:r>
        <w:rPr>
          <w:rFonts w:ascii="Times New Roman"/>
          <w:b w:val="false"/>
          <w:i w:val="false"/>
          <w:color w:val="000000"/>
          <w:sz w:val="28"/>
        </w:rPr>
        <w:t>Отчество (при его наличии)____________________________________________</w:t>
      </w:r>
      <w:r>
        <w:br/>
      </w:r>
      <w:r>
        <w:rPr>
          <w:rFonts w:ascii="Times New Roman"/>
          <w:b w:val="false"/>
          <w:i w:val="false"/>
          <w:color w:val="000000"/>
          <w:sz w:val="28"/>
        </w:rPr>
        <w:t>дата рождения "____" _____________ 20 ___ года</w:t>
      </w:r>
      <w:r>
        <w:br/>
      </w:r>
      <w:r>
        <w:rPr>
          <w:rFonts w:ascii="Times New Roman"/>
          <w:b w:val="false"/>
          <w:i w:val="false"/>
          <w:color w:val="000000"/>
          <w:sz w:val="28"/>
        </w:rPr>
        <w:t>статус: _____________________________________________________________</w:t>
      </w:r>
      <w:r>
        <w:br/>
      </w:r>
      <w:r>
        <w:rPr>
          <w:rFonts w:ascii="Times New Roman"/>
          <w:b w:val="false"/>
          <w:i w:val="false"/>
          <w:color w:val="000000"/>
          <w:sz w:val="28"/>
        </w:rPr>
        <w:t>домашний адрес: ____________________________________________________</w:t>
      </w:r>
      <w:r>
        <w:br/>
      </w:r>
      <w:r>
        <w:rPr>
          <w:rFonts w:ascii="Times New Roman"/>
          <w:b w:val="false"/>
          <w:i w:val="false"/>
          <w:color w:val="000000"/>
          <w:sz w:val="28"/>
        </w:rPr>
        <w:t>телефон: ___________________________________________________________</w:t>
      </w:r>
      <w:r>
        <w:br/>
      </w:r>
      <w:r>
        <w:rPr>
          <w:rFonts w:ascii="Times New Roman"/>
          <w:b w:val="false"/>
          <w:i w:val="false"/>
          <w:color w:val="000000"/>
          <w:sz w:val="28"/>
        </w:rPr>
        <w:t xml:space="preserve">       Прошу Вас оказать __________________ по категории _______________</w:t>
      </w:r>
      <w:r>
        <w:br/>
      </w:r>
      <w:r>
        <w:rPr>
          <w:rFonts w:ascii="Times New Roman"/>
          <w:b w:val="false"/>
          <w:i w:val="false"/>
          <w:color w:val="000000"/>
          <w:sz w:val="28"/>
        </w:rPr>
        <w:t xml:space="preserve">                          вид выплаты                         категория</w:t>
      </w:r>
      <w:r>
        <w:br/>
      </w:r>
      <w:r>
        <w:rPr>
          <w:rFonts w:ascii="Times New Roman"/>
          <w:b w:val="false"/>
          <w:i w:val="false"/>
          <w:color w:val="000000"/>
          <w:sz w:val="28"/>
        </w:rPr>
        <w:t xml:space="preserve">       Соглас (ен/на) на сверку моих (моей семьи) доходов с данными</w:t>
      </w:r>
      <w:r>
        <w:br/>
      </w:r>
      <w:r>
        <w:rPr>
          <w:rFonts w:ascii="Times New Roman"/>
          <w:b w:val="false"/>
          <w:i w:val="false"/>
          <w:color w:val="000000"/>
          <w:sz w:val="28"/>
        </w:rPr>
        <w:t>автоматизированной информационной системы Министерства труда и социальной защиты</w:t>
      </w:r>
      <w:r>
        <w:br/>
      </w:r>
      <w:r>
        <w:rPr>
          <w:rFonts w:ascii="Times New Roman"/>
          <w:b w:val="false"/>
          <w:i w:val="false"/>
          <w:color w:val="000000"/>
          <w:sz w:val="28"/>
        </w:rPr>
        <w:t>населения Республики Казахстан.</w:t>
      </w:r>
      <w:r>
        <w:br/>
      </w:r>
      <w:r>
        <w:rPr>
          <w:rFonts w:ascii="Times New Roman"/>
          <w:b w:val="false"/>
          <w:i w:val="false"/>
          <w:color w:val="000000"/>
          <w:sz w:val="28"/>
        </w:rPr>
        <w:t xml:space="preserve">       Дата обращения "____" ______________ 20 ___ года</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599" w:id="987"/>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"Возмещение затрат на обучение на дому детей-инвалидов"</w:t>
      </w:r>
    </w:p>
    <w:bookmarkEnd w:id="987"/>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00" w:id="988"/>
    <w:p>
      <w:pPr>
        <w:spacing w:after="0"/>
        <w:ind w:left="0"/>
        <w:jc w:val="left"/>
      </w:pPr>
      <w:r>
        <w:rPr>
          <w:rFonts w:ascii="Times New Roman"/>
          <w:b/>
          <w:i w:val="false"/>
          <w:color w:val="000000"/>
        </w:rPr>
        <w:t xml:space="preserve"> Глава 1. Общие положения</w:t>
      </w:r>
    </w:p>
    <w:bookmarkEnd w:id="988"/>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01" w:id="989"/>
    <w:p>
      <w:pPr>
        <w:spacing w:after="0"/>
        <w:ind w:left="0"/>
        <w:jc w:val="both"/>
      </w:pPr>
      <w:r>
        <w:rPr>
          <w:rFonts w:ascii="Times New Roman"/>
          <w:b w:val="false"/>
          <w:i w:val="false"/>
          <w:color w:val="000000"/>
          <w:sz w:val="28"/>
        </w:rPr>
        <w:t>
      1. Государственная услуга "Возмещение затрат на обучение на дому детей-инвалидов" (далее – государственная услуга).</w:t>
      </w:r>
    </w:p>
    <w:bookmarkEnd w:id="989"/>
    <w:bookmarkStart w:name="z602" w:id="990"/>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03" w:id="99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99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веб-портал "электронного правительства": www.egov.kz (далее – портал) при назначении возмещения затрат на обучение на дому детей инвалидов, а также получении информации о назначении возмещения затрат на обучение на дому детей инвалидов (далее – пособие).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4" w:id="992"/>
    <w:p>
      <w:pPr>
        <w:spacing w:after="0"/>
        <w:ind w:left="0"/>
        <w:jc w:val="left"/>
      </w:pPr>
      <w:r>
        <w:rPr>
          <w:rFonts w:ascii="Times New Roman"/>
          <w:b/>
          <w:i w:val="false"/>
          <w:color w:val="000000"/>
        </w:rPr>
        <w:t xml:space="preserve"> Глава 2. Порядок оказания государственной услуги</w:t>
      </w:r>
    </w:p>
    <w:bookmarkEnd w:id="992"/>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05" w:id="993"/>
    <w:p>
      <w:pPr>
        <w:spacing w:after="0"/>
        <w:ind w:left="0"/>
        <w:jc w:val="both"/>
      </w:pPr>
      <w:r>
        <w:rPr>
          <w:rFonts w:ascii="Times New Roman"/>
          <w:b w:val="false"/>
          <w:i w:val="false"/>
          <w:color w:val="000000"/>
          <w:sz w:val="28"/>
        </w:rPr>
        <w:t>
      4. Срок оказания государственной услуги:</w:t>
      </w:r>
    </w:p>
    <w:bookmarkEnd w:id="993"/>
    <w:p>
      <w:pPr>
        <w:spacing w:after="0"/>
        <w:ind w:left="0"/>
        <w:jc w:val="both"/>
      </w:pPr>
      <w:r>
        <w:rPr>
          <w:rFonts w:ascii="Times New Roman"/>
          <w:b w:val="false"/>
          <w:i w:val="false"/>
          <w:color w:val="000000"/>
          <w:sz w:val="28"/>
        </w:rPr>
        <w:t>
      1) при обращении в Государственную корпорацию, на портал – со дня регистрации пакета документов услугодателем – 10 (десять) рабочих дней;</w:t>
      </w:r>
    </w:p>
    <w:p>
      <w:pPr>
        <w:spacing w:after="0"/>
        <w:ind w:left="0"/>
        <w:jc w:val="both"/>
      </w:pPr>
      <w:r>
        <w:rPr>
          <w:rFonts w:ascii="Times New Roman"/>
          <w:b w:val="false"/>
          <w:i w:val="false"/>
          <w:color w:val="000000"/>
          <w:sz w:val="28"/>
        </w:rPr>
        <w:t>
      на портале для получения информации о назначении пособия – 30 минут со дня поступления электронного запроса;</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06" w:id="994"/>
    <w:p>
      <w:pPr>
        <w:spacing w:after="0"/>
        <w:ind w:left="0"/>
        <w:jc w:val="both"/>
      </w:pPr>
      <w:r>
        <w:rPr>
          <w:rFonts w:ascii="Times New Roman"/>
          <w:b w:val="false"/>
          <w:i w:val="false"/>
          <w:color w:val="000000"/>
          <w:sz w:val="28"/>
        </w:rPr>
        <w:t>
      5. Форма оказания государственной услуги – электронная (полностью автоматизированная) и (или) бумажная.</w:t>
      </w:r>
    </w:p>
    <w:bookmarkEnd w:id="994"/>
    <w:bookmarkStart w:name="z607" w:id="995"/>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пособия.</w:t>
      </w:r>
    </w:p>
    <w:bookmarkEnd w:id="99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и (или) бумажная.</w:t>
      </w:r>
    </w:p>
    <w:p>
      <w:pPr>
        <w:spacing w:after="0"/>
        <w:ind w:left="0"/>
        <w:jc w:val="both"/>
      </w:pPr>
      <w:r>
        <w:rPr>
          <w:rFonts w:ascii="Times New Roman"/>
          <w:b w:val="false"/>
          <w:i w:val="false"/>
          <w:color w:val="000000"/>
          <w:sz w:val="28"/>
        </w:rPr>
        <w:t>
      На портале уведомление о назначении пособия, а также информация о назначении пособия направляется в "личный кабинет" услугополучателя в форме электронного документа, удостоверенного электронной цифровой подписью (далее – ЭЦП) уполномоченного лица услугодателя.</w:t>
      </w:r>
    </w:p>
    <w:bookmarkStart w:name="z608" w:id="996"/>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996"/>
    <w:bookmarkStart w:name="z609" w:id="997"/>
    <w:p>
      <w:pPr>
        <w:spacing w:after="0"/>
        <w:ind w:left="0"/>
        <w:jc w:val="both"/>
      </w:pPr>
      <w:r>
        <w:rPr>
          <w:rFonts w:ascii="Times New Roman"/>
          <w:b w:val="false"/>
          <w:i w:val="false"/>
          <w:color w:val="000000"/>
          <w:sz w:val="28"/>
        </w:rPr>
        <w:t>
      8. График работы:</w:t>
      </w:r>
    </w:p>
    <w:bookmarkEnd w:id="997"/>
    <w:p>
      <w:pPr>
        <w:spacing w:after="0"/>
        <w:ind w:left="0"/>
        <w:jc w:val="both"/>
      </w:pPr>
      <w:r>
        <w:rPr>
          <w:rFonts w:ascii="Times New Roman"/>
          <w:b w:val="false"/>
          <w:i w:val="false"/>
          <w:color w:val="000000"/>
          <w:sz w:val="28"/>
        </w:rPr>
        <w:t xml:space="preserve">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xml:space="preserve">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10" w:id="998"/>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(или его представителя по нотариально засвидетельствованной доверенности):</w:t>
      </w:r>
    </w:p>
    <w:bookmarkEnd w:id="998"/>
    <w:p>
      <w:pPr>
        <w:spacing w:after="0"/>
        <w:ind w:left="0"/>
        <w:jc w:val="both"/>
      </w:pPr>
      <w:r>
        <w:rPr>
          <w:rFonts w:ascii="Times New Roman"/>
          <w:b w:val="false"/>
          <w:i w:val="false"/>
          <w:color w:val="000000"/>
          <w:sz w:val="28"/>
        </w:rPr>
        <w:t>
      в Государственную корпорацию:</w:t>
      </w:r>
    </w:p>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1) документ, удостоверяющий личность услугополучателя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сельского акима);</w:t>
      </w:r>
    </w:p>
    <w:p>
      <w:pPr>
        <w:spacing w:after="0"/>
        <w:ind w:left="0"/>
        <w:jc w:val="both"/>
      </w:pPr>
      <w:r>
        <w:rPr>
          <w:rFonts w:ascii="Times New Roman"/>
          <w:b w:val="false"/>
          <w:i w:val="false"/>
          <w:color w:val="000000"/>
          <w:sz w:val="28"/>
        </w:rPr>
        <w:t>
      3) заключение психолого-медико-педагогической консультации;</w:t>
      </w:r>
    </w:p>
    <w:p>
      <w:pPr>
        <w:spacing w:after="0"/>
        <w:ind w:left="0"/>
        <w:jc w:val="both"/>
      </w:pPr>
      <w:r>
        <w:rPr>
          <w:rFonts w:ascii="Times New Roman"/>
          <w:b w:val="false"/>
          <w:i w:val="false"/>
          <w:color w:val="000000"/>
          <w:sz w:val="28"/>
        </w:rPr>
        <w:t xml:space="preserve">
      4) справка об инвалидности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под № 10589);</w:t>
      </w:r>
    </w:p>
    <w:p>
      <w:pPr>
        <w:spacing w:after="0"/>
        <w:ind w:left="0"/>
        <w:jc w:val="both"/>
      </w:pPr>
      <w:r>
        <w:rPr>
          <w:rFonts w:ascii="Times New Roman"/>
          <w:b w:val="false"/>
          <w:i w:val="false"/>
          <w:color w:val="000000"/>
          <w:sz w:val="28"/>
        </w:rPr>
        <w:t>
      5) документ, подтверждающий сведения о номере банковского счета;</w:t>
      </w:r>
    </w:p>
    <w:p>
      <w:pPr>
        <w:spacing w:after="0"/>
        <w:ind w:left="0"/>
        <w:jc w:val="both"/>
      </w:pPr>
      <w:r>
        <w:rPr>
          <w:rFonts w:ascii="Times New Roman"/>
          <w:b w:val="false"/>
          <w:i w:val="false"/>
          <w:color w:val="000000"/>
          <w:sz w:val="28"/>
        </w:rPr>
        <w:t xml:space="preserve">
      6) справка из учебного заведения, подтверждающий факт обучения ребенка-инвалида на дому (далее – справка)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На портал:</w:t>
      </w:r>
    </w:p>
    <w:p>
      <w:pPr>
        <w:spacing w:after="0"/>
        <w:ind w:left="0"/>
        <w:jc w:val="both"/>
      </w:pPr>
      <w:r>
        <w:rPr>
          <w:rFonts w:ascii="Times New Roman"/>
          <w:b w:val="false"/>
          <w:i w:val="false"/>
          <w:color w:val="000000"/>
          <w:sz w:val="28"/>
        </w:rPr>
        <w:t>
      1) заявление запрос в форме электронного документа, удостоверенного ЭЦП услугополучателя;</w:t>
      </w:r>
    </w:p>
    <w:p>
      <w:pPr>
        <w:spacing w:after="0"/>
        <w:ind w:left="0"/>
        <w:jc w:val="both"/>
      </w:pPr>
      <w:r>
        <w:rPr>
          <w:rFonts w:ascii="Times New Roman"/>
          <w:b w:val="false"/>
          <w:i w:val="false"/>
          <w:color w:val="000000"/>
          <w:sz w:val="28"/>
        </w:rPr>
        <w:t>
      2) электронная копия заключения психолого-медико-педагогической консультации;</w:t>
      </w:r>
    </w:p>
    <w:p>
      <w:pPr>
        <w:spacing w:after="0"/>
        <w:ind w:left="0"/>
        <w:jc w:val="both"/>
      </w:pPr>
      <w:r>
        <w:rPr>
          <w:rFonts w:ascii="Times New Roman"/>
          <w:b w:val="false"/>
          <w:i w:val="false"/>
          <w:color w:val="000000"/>
          <w:sz w:val="28"/>
        </w:rPr>
        <w:t>
      3) электронная копия справки из учебного заведения.</w:t>
      </w:r>
    </w:p>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постоянному месту жительства, документа о номере банковского счета, о справке об инвалидности,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подаче документов предусмотренных пунктом 9 настоящего стандарта услугополучателю в Государственной корпорации выдается расписка о приеме соответствующих документов;</w:t>
      </w:r>
    </w:p>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в Государственной корпорации на основании расписки о приеме соответствующих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11" w:id="999"/>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9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6" w:id="1000"/>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100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и медико-педагогической коррекционной поддержке детей с ограниченными возможностями").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100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оказания государственных услуг</w:t>
      </w:r>
    </w:p>
    <w:bookmarkEnd w:id="1001"/>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13" w:id="100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либо акимов городов Нур-Султан, Алматы и Шымкент, районов и городов областного значения (далее – аким) по адресам, указанным в пункте 14 настоящего стандарта государственной услуги.</w:t>
      </w:r>
    </w:p>
    <w:bookmarkEnd w:id="100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1003"/>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003"/>
    <w:bookmarkStart w:name="z615" w:id="100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004"/>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16" w:id="1005"/>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1005"/>
    <w:bookmarkStart w:name="z617" w:id="1006"/>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006"/>
    <w:bookmarkStart w:name="z1245" w:id="1007"/>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007"/>
    <w:bookmarkStart w:name="z1246" w:id="1008"/>
    <w:p>
      <w:pPr>
        <w:spacing w:after="0"/>
        <w:ind w:left="0"/>
        <w:jc w:val="both"/>
      </w:pPr>
      <w:r>
        <w:rPr>
          <w:rFonts w:ascii="Times New Roman"/>
          <w:b w:val="false"/>
          <w:i w:val="false"/>
          <w:color w:val="000000"/>
          <w:sz w:val="28"/>
        </w:rPr>
        <w:t>
      2) Государственной корпорации – www.gov4c.kz.</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18" w:id="1009"/>
    <w:p>
      <w:pPr>
        <w:spacing w:after="0"/>
        <w:ind w:left="0"/>
        <w:jc w:val="both"/>
      </w:pPr>
      <w:r>
        <w:rPr>
          <w:rFonts w:ascii="Times New Roman"/>
          <w:b w:val="false"/>
          <w:i w:val="false"/>
          <w:color w:val="000000"/>
          <w:sz w:val="28"/>
        </w:rPr>
        <w:t>
      15. Услугополучатель имеет возможность получения информации о назначении государственной услуги в электронной форме через портал при условии наличия ЭЦП.</w:t>
      </w:r>
    </w:p>
    <w:bookmarkEnd w:id="1009"/>
    <w:bookmarkStart w:name="z619" w:id="1010"/>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8-800-080-7777.</w:t>
      </w:r>
    </w:p>
    <w:bookmarkEnd w:id="10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621" w:id="101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"Возмещение затрат на обучение на</w:t>
            </w:r>
            <w:r>
              <w:br/>
            </w:r>
            <w:r>
              <w:rPr>
                <w:rFonts w:ascii="Times New Roman"/>
                <w:b w:val="false"/>
                <w:i w:val="false"/>
                <w:color w:val="000000"/>
                <w:sz w:val="20"/>
              </w:rPr>
              <w:t>
дому детей-инвалидов"</w:t>
            </w:r>
          </w:p>
          <w:bookmarkEnd w:id="1011"/>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Руководителю уполномоченной местным</w:t>
      </w:r>
    </w:p>
    <w:p>
      <w:pPr>
        <w:spacing w:after="0"/>
        <w:ind w:left="0"/>
        <w:jc w:val="both"/>
      </w:pPr>
      <w:r>
        <w:rPr>
          <w:rFonts w:ascii="Times New Roman"/>
          <w:b w:val="false"/>
          <w:i w:val="false"/>
          <w:color w:val="000000"/>
          <w:sz w:val="28"/>
        </w:rPr>
        <w:t>
      исполнительным органом государственной организации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Фамилия _____________________________________________________________</w:t>
      </w:r>
    </w:p>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наличии)___________________________________________</w:t>
      </w:r>
    </w:p>
    <w:p>
      <w:pPr>
        <w:spacing w:after="0"/>
        <w:ind w:left="0"/>
        <w:jc w:val="both"/>
      </w:pPr>
      <w:r>
        <w:rPr>
          <w:rFonts w:ascii="Times New Roman"/>
          <w:b w:val="false"/>
          <w:i w:val="false"/>
          <w:color w:val="000000"/>
          <w:sz w:val="28"/>
        </w:rPr>
        <w:t>
      дата рождения _______________________________________________________</w:t>
      </w:r>
    </w:p>
    <w:p>
      <w:pPr>
        <w:spacing w:after="0"/>
        <w:ind w:left="0"/>
        <w:jc w:val="both"/>
      </w:pPr>
      <w:r>
        <w:rPr>
          <w:rFonts w:ascii="Times New Roman"/>
          <w:b w:val="false"/>
          <w:i w:val="false"/>
          <w:color w:val="000000"/>
          <w:sz w:val="28"/>
        </w:rPr>
        <w:t>
      инвалидность ________________________________________________________</w:t>
      </w:r>
    </w:p>
    <w:p>
      <w:pPr>
        <w:spacing w:after="0"/>
        <w:ind w:left="0"/>
        <w:jc w:val="both"/>
      </w:pPr>
      <w:r>
        <w:rPr>
          <w:rFonts w:ascii="Times New Roman"/>
          <w:b w:val="false"/>
          <w:i w:val="false"/>
          <w:color w:val="000000"/>
          <w:sz w:val="28"/>
        </w:rPr>
        <w:t>
      домашний адрес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документ удостоверяющий личность № _____ выдан ______ ___ ______ года</w:t>
      </w:r>
    </w:p>
    <w:p>
      <w:pPr>
        <w:spacing w:after="0"/>
        <w:ind w:left="0"/>
        <w:jc w:val="both"/>
      </w:pPr>
      <w:r>
        <w:rPr>
          <w:rFonts w:ascii="Times New Roman"/>
          <w:b w:val="false"/>
          <w:i w:val="false"/>
          <w:color w:val="000000"/>
          <w:sz w:val="28"/>
        </w:rPr>
        <w:t>
      индивидуальный идентификационный номер (при наличии)_________________</w:t>
      </w:r>
    </w:p>
    <w:p>
      <w:pPr>
        <w:spacing w:after="0"/>
        <w:ind w:left="0"/>
        <w:jc w:val="both"/>
      </w:pPr>
      <w:r>
        <w:rPr>
          <w:rFonts w:ascii="Times New Roman"/>
          <w:b w:val="false"/>
          <w:i w:val="false"/>
          <w:color w:val="000000"/>
          <w:sz w:val="28"/>
        </w:rPr>
        <w:t>
      Прошу принять документы на назначения</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Прилагаю копии следующих документов:</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_______________________________2</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_______________________________4</w:t>
      </w:r>
    </w:p>
    <w:p>
      <w:pPr>
        <w:spacing w:after="0"/>
        <w:ind w:left="0"/>
        <w:jc w:val="both"/>
      </w:pPr>
      <w:r>
        <w:rPr>
          <w:rFonts w:ascii="Times New Roman"/>
          <w:b w:val="false"/>
          <w:i w:val="false"/>
          <w:color w:val="000000"/>
          <w:sz w:val="28"/>
        </w:rPr>
        <w:t>
      5 ______________________________</w:t>
      </w:r>
    </w:p>
    <w:p>
      <w:pPr>
        <w:spacing w:after="0"/>
        <w:ind w:left="0"/>
        <w:jc w:val="both"/>
      </w:pPr>
      <w:r>
        <w:rPr>
          <w:rFonts w:ascii="Times New Roman"/>
          <w:b w:val="false"/>
          <w:i w:val="false"/>
          <w:color w:val="000000"/>
          <w:sz w:val="28"/>
        </w:rPr>
        <w:t>
      _______________________________6</w:t>
      </w:r>
    </w:p>
    <w:p>
      <w:pPr>
        <w:spacing w:after="0"/>
        <w:ind w:left="0"/>
        <w:jc w:val="both"/>
      </w:pPr>
      <w:r>
        <w:rPr>
          <w:rFonts w:ascii="Times New Roman"/>
          <w:b w:val="false"/>
          <w:i w:val="false"/>
          <w:color w:val="000000"/>
          <w:sz w:val="28"/>
        </w:rPr>
        <w:t>
      7 ______________________________</w:t>
      </w:r>
    </w:p>
    <w:p>
      <w:pPr>
        <w:spacing w:after="0"/>
        <w:ind w:left="0"/>
        <w:jc w:val="both"/>
      </w:pPr>
      <w:r>
        <w:rPr>
          <w:rFonts w:ascii="Times New Roman"/>
          <w:b w:val="false"/>
          <w:i w:val="false"/>
          <w:color w:val="000000"/>
          <w:sz w:val="28"/>
        </w:rPr>
        <w:t>
      _______________________________8</w:t>
      </w:r>
    </w:p>
    <w:p>
      <w:pPr>
        <w:spacing w:after="0"/>
        <w:ind w:left="0"/>
        <w:jc w:val="both"/>
      </w:pPr>
      <w:r>
        <w:rPr>
          <w:rFonts w:ascii="Times New Roman"/>
          <w:b w:val="false"/>
          <w:i w:val="false"/>
          <w:color w:val="000000"/>
          <w:sz w:val="28"/>
        </w:rPr>
        <w:t>
      9 ______________________________</w:t>
      </w:r>
    </w:p>
    <w:p>
      <w:pPr>
        <w:spacing w:after="0"/>
        <w:ind w:left="0"/>
        <w:jc w:val="both"/>
      </w:pPr>
      <w:r>
        <w:rPr>
          <w:rFonts w:ascii="Times New Roman"/>
          <w:b w:val="false"/>
          <w:i w:val="false"/>
          <w:color w:val="000000"/>
          <w:sz w:val="28"/>
        </w:rPr>
        <w:t>
      _______________________________10</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возмещения затрат на обучение на дому</w:t>
      </w:r>
    </w:p>
    <w:p>
      <w:pPr>
        <w:spacing w:after="0"/>
        <w:ind w:left="0"/>
        <w:jc w:val="both"/>
      </w:pPr>
      <w:r>
        <w:rPr>
          <w:rFonts w:ascii="Times New Roman"/>
          <w:b w:val="false"/>
          <w:i w:val="false"/>
          <w:color w:val="000000"/>
          <w:sz w:val="28"/>
        </w:rPr>
        <w:t>
      детей инвалидов.</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 подпись заявителя)</w:t>
      </w:r>
    </w:p>
    <w:p>
      <w:pPr>
        <w:spacing w:after="0"/>
        <w:ind w:left="0"/>
        <w:jc w:val="both"/>
      </w:pPr>
      <w:r>
        <w:rPr>
          <w:rFonts w:ascii="Times New Roman"/>
          <w:b w:val="false"/>
          <w:i w:val="false"/>
          <w:color w:val="000000"/>
          <w:sz w:val="28"/>
        </w:rPr>
        <w:t>
      "___" ______20__ года.</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 и подпись)</w:t>
      </w:r>
    </w:p>
    <w:p>
      <w:pPr>
        <w:spacing w:after="0"/>
        <w:ind w:left="0"/>
        <w:jc w:val="both"/>
      </w:pPr>
      <w:r>
        <w:rPr>
          <w:rFonts w:ascii="Times New Roman"/>
          <w:b w:val="false"/>
          <w:i w:val="false"/>
          <w:color w:val="000000"/>
          <w:sz w:val="28"/>
        </w:rPr>
        <w:t>
      "___" _____ 20__ года.</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622" w:id="1012"/>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"Возмещение затрат на обучение на</w:t>
            </w:r>
            <w:r>
              <w:br/>
            </w:r>
            <w:r>
              <w:rPr>
                <w:rFonts w:ascii="Times New Roman"/>
                <w:b w:val="false"/>
                <w:i w:val="false"/>
                <w:color w:val="000000"/>
                <w:sz w:val="20"/>
              </w:rPr>
              <w:t>
дому детей-инвалидов"</w:t>
            </w:r>
          </w:p>
          <w:bookmarkEnd w:id="1012"/>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Справка</w:t>
      </w:r>
    </w:p>
    <w:p>
      <w:pPr>
        <w:spacing w:after="0"/>
        <w:ind w:left="0"/>
        <w:jc w:val="both"/>
      </w:pPr>
      <w:r>
        <w:rPr>
          <w:rFonts w:ascii="Times New Roman"/>
          <w:b w:val="false"/>
          <w:i w:val="false"/>
          <w:color w:val="000000"/>
          <w:sz w:val="28"/>
        </w:rPr>
        <w:t>
      Дана 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обучающегося и</w:t>
      </w:r>
    </w:p>
    <w:p>
      <w:pPr>
        <w:spacing w:after="0"/>
        <w:ind w:left="0"/>
        <w:jc w:val="both"/>
      </w:pPr>
      <w:r>
        <w:rPr>
          <w:rFonts w:ascii="Times New Roman"/>
          <w:b w:val="false"/>
          <w:i w:val="false"/>
          <w:color w:val="000000"/>
          <w:sz w:val="28"/>
        </w:rPr>
        <w:t>
      воспитанника)</w:t>
      </w:r>
    </w:p>
    <w:p>
      <w:pPr>
        <w:spacing w:after="0"/>
        <w:ind w:left="0"/>
        <w:jc w:val="both"/>
      </w:pPr>
      <w:r>
        <w:rPr>
          <w:rFonts w:ascii="Times New Roman"/>
          <w:b w:val="false"/>
          <w:i w:val="false"/>
          <w:color w:val="000000"/>
          <w:sz w:val="28"/>
        </w:rPr>
        <w:t>
      в том, что он (а) действительно обучается на дому по индивидуальному</w:t>
      </w:r>
    </w:p>
    <w:p>
      <w:pPr>
        <w:spacing w:after="0"/>
        <w:ind w:left="0"/>
        <w:jc w:val="both"/>
      </w:pPr>
      <w:r>
        <w:rPr>
          <w:rFonts w:ascii="Times New Roman"/>
          <w:b w:val="false"/>
          <w:i w:val="false"/>
          <w:color w:val="000000"/>
          <w:sz w:val="28"/>
        </w:rPr>
        <w:t>
      учебному плану на период с "___"____________ года по</w:t>
      </w:r>
    </w:p>
    <w:p>
      <w:pPr>
        <w:spacing w:after="0"/>
        <w:ind w:left="0"/>
        <w:jc w:val="both"/>
      </w:pPr>
      <w:r>
        <w:rPr>
          <w:rFonts w:ascii="Times New Roman"/>
          <w:b w:val="false"/>
          <w:i w:val="false"/>
          <w:color w:val="000000"/>
          <w:sz w:val="28"/>
        </w:rPr>
        <w:t>
      "___"____________ года, утвержденному от ________________ года</w:t>
      </w:r>
    </w:p>
    <w:p>
      <w:pPr>
        <w:spacing w:after="0"/>
        <w:ind w:left="0"/>
        <w:jc w:val="both"/>
      </w:pPr>
      <w:r>
        <w:rPr>
          <w:rFonts w:ascii="Times New Roman"/>
          <w:b w:val="false"/>
          <w:i w:val="false"/>
          <w:color w:val="000000"/>
          <w:sz w:val="28"/>
        </w:rPr>
        <w:t>
      №_____________ в учебном заведении _________________________________</w:t>
      </w:r>
    </w:p>
    <w:p>
      <w:pPr>
        <w:spacing w:after="0"/>
        <w:ind w:left="0"/>
        <w:jc w:val="both"/>
      </w:pPr>
      <w:r>
        <w:rPr>
          <w:rFonts w:ascii="Times New Roman"/>
          <w:b w:val="false"/>
          <w:i w:val="false"/>
          <w:color w:val="000000"/>
          <w:sz w:val="28"/>
        </w:rPr>
        <w:t>
      № ___, в классе "___" (указать наименование учебного заведения)</w:t>
      </w:r>
    </w:p>
    <w:p>
      <w:pPr>
        <w:spacing w:after="0"/>
        <w:ind w:left="0"/>
        <w:jc w:val="both"/>
      </w:pPr>
      <w:r>
        <w:rPr>
          <w:rFonts w:ascii="Times New Roman"/>
          <w:b w:val="false"/>
          <w:i w:val="false"/>
          <w:color w:val="000000"/>
          <w:sz w:val="28"/>
        </w:rPr>
        <w:t>
      Справка дана для предъявления по месту требования.</w:t>
      </w:r>
    </w:p>
    <w:p>
      <w:pPr>
        <w:spacing w:after="0"/>
        <w:ind w:left="0"/>
        <w:jc w:val="both"/>
      </w:pPr>
      <w:r>
        <w:rPr>
          <w:rFonts w:ascii="Times New Roman"/>
          <w:b w:val="false"/>
          <w:i w:val="false"/>
          <w:color w:val="000000"/>
          <w:sz w:val="28"/>
        </w:rPr>
        <w:t>
      Руководитель учебного заведения_____________________________________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(инициалы и подпись)</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962"/>
        <w:gridCol w:w="11338"/>
      </w:tblGrid>
      <w:tr>
        <w:trPr>
          <w:trHeight w:val="30" w:hRule="atLeast"/>
        </w:trPr>
        <w:tc>
          <w:tcPr>
            <w:tcW w:w="9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8" w:type="dxa"/>
            <w:tcBorders/>
            <w:tcMar>
              <w:top w:w="15" w:type="dxa"/>
              <w:left w:w="15" w:type="dxa"/>
              <w:bottom w:w="15" w:type="dxa"/>
              <w:right w:w="15" w:type="dxa"/>
            </w:tcMar>
            <w:vAlign w:val="center"/>
          </w:tcPr>
          <w:bookmarkStart w:name="z623" w:id="1013"/>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"Возмещение затрат на обучение на</w:t>
            </w:r>
            <w:r>
              <w:br/>
            </w:r>
            <w:r>
              <w:rPr>
                <w:rFonts w:ascii="Times New Roman"/>
                <w:b w:val="false"/>
                <w:i w:val="false"/>
                <w:color w:val="000000"/>
                <w:sz w:val="20"/>
              </w:rPr>
              <w:t>
дому детей-инвалидов"</w:t>
            </w:r>
          </w:p>
          <w:bookmarkEnd w:id="1013"/>
        </w:tc>
      </w:tr>
    </w:tbl>
    <w:p>
      <w:pPr>
        <w:spacing w:after="0"/>
        <w:ind w:left="0"/>
        <w:jc w:val="left"/>
      </w:pPr>
      <w:r>
        <w:rPr>
          <w:rFonts w:ascii="Times New Roman"/>
          <w:b w:val="false"/>
          <w:i w:val="false"/>
          <w:color w:val="ff0000"/>
          <w:sz w:val="28"/>
        </w:rPr>
        <w:t xml:space="preserve">      Сноска. Приложение 3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услуги________________________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и (или)</w:t>
      </w:r>
    </w:p>
    <w:p>
      <w:pPr>
        <w:spacing w:after="0"/>
        <w:ind w:left="0"/>
        <w:jc w:val="both"/>
      </w:pPr>
      <w:r>
        <w:rPr>
          <w:rFonts w:ascii="Times New Roman"/>
          <w:b w:val="false"/>
          <w:i w:val="false"/>
          <w:color w:val="000000"/>
          <w:sz w:val="28"/>
        </w:rPr>
        <w:t>
      документов с истекшим сроком действия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24" w:id="101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помощи специалистам социальной сферы,</w:t>
      </w:r>
      <w:r>
        <w:br/>
      </w:r>
      <w:r>
        <w:rPr>
          <w:rFonts w:ascii="Times New Roman"/>
          <w:b/>
          <w:i w:val="false"/>
          <w:color w:val="000000"/>
        </w:rPr>
        <w:t>проживающим и работающим в сельских населенных пунктах, по</w:t>
      </w:r>
      <w:r>
        <w:br/>
      </w:r>
      <w:r>
        <w:rPr>
          <w:rFonts w:ascii="Times New Roman"/>
          <w:b/>
          <w:i w:val="false"/>
          <w:color w:val="000000"/>
        </w:rPr>
        <w:t>приобретению топлива"</w:t>
      </w:r>
    </w:p>
    <w:bookmarkEnd w:id="1014"/>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25" w:id="1015"/>
    <w:p>
      <w:pPr>
        <w:spacing w:after="0"/>
        <w:ind w:left="0"/>
        <w:jc w:val="left"/>
      </w:pPr>
      <w:r>
        <w:rPr>
          <w:rFonts w:ascii="Times New Roman"/>
          <w:b/>
          <w:i w:val="false"/>
          <w:color w:val="000000"/>
        </w:rPr>
        <w:t xml:space="preserve"> Глава 1. Общие положения</w:t>
      </w:r>
    </w:p>
    <w:bookmarkEnd w:id="1015"/>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26" w:id="1016"/>
    <w:p>
      <w:pPr>
        <w:spacing w:after="0"/>
        <w:ind w:left="0"/>
        <w:jc w:val="both"/>
      </w:pPr>
      <w:r>
        <w:rPr>
          <w:rFonts w:ascii="Times New Roman"/>
          <w:b w:val="false"/>
          <w:i w:val="false"/>
          <w:color w:val="000000"/>
          <w:sz w:val="28"/>
        </w:rPr>
        <w:t>
      1. Государственная услуга "Назначение социальной помощи специалистам социальной сферы, проживающим и работающим в сельских населенных пунктах, по приобретению топлива" (далее – государственная услуга).</w:t>
      </w:r>
    </w:p>
    <w:bookmarkEnd w:id="1016"/>
    <w:bookmarkStart w:name="z627" w:id="1017"/>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0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28" w:id="101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районов и городов областного значения (далее – услугодатель).</w:t>
      </w:r>
    </w:p>
    <w:bookmarkEnd w:id="10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акима поселка, села, сельского округа (далее – аким сельского округа), в случае отсутствия услугодателя по месту жительства.</w:t>
      </w:r>
    </w:p>
    <w:bookmarkStart w:name="z629" w:id="1019"/>
    <w:p>
      <w:pPr>
        <w:spacing w:after="0"/>
        <w:ind w:left="0"/>
        <w:jc w:val="left"/>
      </w:pPr>
      <w:r>
        <w:rPr>
          <w:rFonts w:ascii="Times New Roman"/>
          <w:b/>
          <w:i w:val="false"/>
          <w:color w:val="000000"/>
        </w:rPr>
        <w:t xml:space="preserve"> Глава 2. Порядок оказания государственной услуги</w:t>
      </w:r>
    </w:p>
    <w:bookmarkEnd w:id="1019"/>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30" w:id="1020"/>
    <w:p>
      <w:pPr>
        <w:spacing w:after="0"/>
        <w:ind w:left="0"/>
        <w:jc w:val="both"/>
      </w:pPr>
      <w:r>
        <w:rPr>
          <w:rFonts w:ascii="Times New Roman"/>
          <w:b w:val="false"/>
          <w:i w:val="false"/>
          <w:color w:val="000000"/>
          <w:sz w:val="28"/>
        </w:rPr>
        <w:t>
      4. Срок оказания государственной услуги:</w:t>
      </w:r>
    </w:p>
    <w:bookmarkEnd w:id="1020"/>
    <w:p>
      <w:pPr>
        <w:spacing w:after="0"/>
        <w:ind w:left="0"/>
        <w:jc w:val="both"/>
      </w:pPr>
      <w:r>
        <w:rPr>
          <w:rFonts w:ascii="Times New Roman"/>
          <w:b w:val="false"/>
          <w:i w:val="false"/>
          <w:color w:val="000000"/>
          <w:sz w:val="28"/>
        </w:rPr>
        <w:t>
      1) при обращении в Государственную корпорацию, услугодателю – с момента регистрации пакета документов услугодателем – 10 (десять) рабочих дней;</w:t>
      </w:r>
    </w:p>
    <w:p>
      <w:pPr>
        <w:spacing w:after="0"/>
        <w:ind w:left="0"/>
        <w:jc w:val="both"/>
      </w:pPr>
      <w:r>
        <w:rPr>
          <w:rFonts w:ascii="Times New Roman"/>
          <w:b w:val="false"/>
          <w:i w:val="false"/>
          <w:color w:val="000000"/>
          <w:sz w:val="28"/>
        </w:rPr>
        <w:t>
      с момента сдачи пакета документов акиму сельского округа по месту жительства – 15 (пятнадцать) рабочих дней;</w:t>
      </w:r>
    </w:p>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или акима сельского округа – 30 минут,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у услугодателя или акима сельского округа – 30 минут, в Государственной корпорации – 20 минут.</w:t>
      </w:r>
    </w:p>
    <w:bookmarkStart w:name="z631" w:id="1021"/>
    <w:p>
      <w:pPr>
        <w:spacing w:after="0"/>
        <w:ind w:left="0"/>
        <w:jc w:val="both"/>
      </w:pPr>
      <w:r>
        <w:rPr>
          <w:rFonts w:ascii="Times New Roman"/>
          <w:b w:val="false"/>
          <w:i w:val="false"/>
          <w:color w:val="000000"/>
          <w:sz w:val="28"/>
        </w:rPr>
        <w:t>
      5. Форма оказываемой государственной услуги: бумажная.</w:t>
      </w:r>
    </w:p>
    <w:bookmarkEnd w:id="1021"/>
    <w:bookmarkStart w:name="z632" w:id="1022"/>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социальной помощи специалистам социальной сферы, проживающим и работающим в сельских населенных пунктах, по приобретению топлива.</w:t>
      </w:r>
    </w:p>
    <w:bookmarkEnd w:id="102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633" w:id="102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023"/>
    <w:bookmarkStart w:name="z634" w:id="1024"/>
    <w:p>
      <w:pPr>
        <w:spacing w:after="0"/>
        <w:ind w:left="0"/>
        <w:jc w:val="both"/>
      </w:pPr>
      <w:r>
        <w:rPr>
          <w:rFonts w:ascii="Times New Roman"/>
          <w:b w:val="false"/>
          <w:i w:val="false"/>
          <w:color w:val="000000"/>
          <w:sz w:val="28"/>
        </w:rPr>
        <w:t>
      8. График работы:</w:t>
      </w:r>
    </w:p>
    <w:bookmarkEnd w:id="1024"/>
    <w:p>
      <w:pPr>
        <w:spacing w:after="0"/>
        <w:ind w:left="0"/>
        <w:jc w:val="both"/>
      </w:pPr>
      <w:r>
        <w:rPr>
          <w:rFonts w:ascii="Times New Roman"/>
          <w:b w:val="false"/>
          <w:i w:val="false"/>
          <w:color w:val="000000"/>
          <w:sz w:val="28"/>
        </w:rPr>
        <w:t>
      1) услугодателя – размещен на интернет-ресурсе www.mzsr.gov.kz, раздел "Государственные услуги";</w:t>
      </w:r>
    </w:p>
    <w:p>
      <w:pPr>
        <w:spacing w:after="0"/>
        <w:ind w:left="0"/>
        <w:jc w:val="both"/>
      </w:pPr>
      <w:r>
        <w:rPr>
          <w:rFonts w:ascii="Times New Roman"/>
          <w:b w:val="false"/>
          <w:i w:val="false"/>
          <w:color w:val="000000"/>
          <w:sz w:val="28"/>
        </w:rPr>
        <w:t xml:space="preserve">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3)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635" w:id="1025"/>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в произвольной форме и следующие документы:</w:t>
      </w:r>
    </w:p>
    <w:bookmarkEnd w:id="1025"/>
    <w:p>
      <w:pPr>
        <w:spacing w:after="0"/>
        <w:ind w:left="0"/>
        <w:jc w:val="both"/>
      </w:pPr>
      <w:r>
        <w:rPr>
          <w:rFonts w:ascii="Times New Roman"/>
          <w:b w:val="false"/>
          <w:i w:val="false"/>
          <w:color w:val="000000"/>
          <w:sz w:val="28"/>
        </w:rPr>
        <w:t>
      к услугодателю, акиму поселка, села, сельского округа либо в Государственную корпорацию:</w:t>
      </w:r>
    </w:p>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либо справка сельских акимов);</w:t>
      </w:r>
    </w:p>
    <w:p>
      <w:pPr>
        <w:spacing w:after="0"/>
        <w:ind w:left="0"/>
        <w:jc w:val="both"/>
      </w:pPr>
      <w:r>
        <w:rPr>
          <w:rFonts w:ascii="Times New Roman"/>
          <w:b w:val="false"/>
          <w:i w:val="false"/>
          <w:color w:val="000000"/>
          <w:sz w:val="28"/>
        </w:rPr>
        <w:t>
      3) справка с места работы;</w:t>
      </w:r>
    </w:p>
    <w:p>
      <w:pPr>
        <w:spacing w:after="0"/>
        <w:ind w:left="0"/>
        <w:jc w:val="both"/>
      </w:pPr>
      <w:r>
        <w:rPr>
          <w:rFonts w:ascii="Times New Roman"/>
          <w:b w:val="false"/>
          <w:i w:val="false"/>
          <w:color w:val="000000"/>
          <w:sz w:val="28"/>
        </w:rPr>
        <w:t>
      4) документ, подтверждающий наличие лицевого счета в банке второго уровня или в организациях, имеющих соответствующую лицензию на осуществление банковских операций.</w:t>
      </w:r>
    </w:p>
    <w:p>
      <w:pPr>
        <w:spacing w:after="0"/>
        <w:ind w:left="0"/>
        <w:jc w:val="both"/>
      </w:pPr>
      <w:r>
        <w:rPr>
          <w:rFonts w:ascii="Times New Roman"/>
          <w:b w:val="false"/>
          <w:i w:val="false"/>
          <w:color w:val="000000"/>
          <w:sz w:val="28"/>
        </w:rPr>
        <w:t>
      Представление документов, удостоверяющих личность услугополучателя, подтверждающих регистрацию по постоянному месту жительства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xml:space="preserve">
      Услугодатель, Государственная корпорация получает письменное согласие услугополучателя на использование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тайну, содержащихся в информационных системах, при оказании государственных услуг, если иное не предусмотрено законами Республики Казахстан.</w:t>
      </w:r>
    </w:p>
    <w:bookmarkStart w:name="z636" w:id="1026"/>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стандарту государственной услуги.</w:t>
      </w:r>
    </w:p>
    <w:bookmarkEnd w:id="10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1027"/>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1027"/>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38" w:id="1028"/>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Государственной корпорации и (или) ее работника по вопросам оказания государственных услуг жалоба подается на имя руководителя услугодателя либо акимов районов и городов областного значения (далее – аким) по адресам, указанным в пункте 14 настоящего стандарта государственной услуги.</w:t>
      </w:r>
    </w:p>
    <w:bookmarkEnd w:id="1028"/>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Start w:name="z639" w:id="1029"/>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1029"/>
    <w:bookmarkStart w:name="z640" w:id="103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030"/>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641" w:id="1031"/>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031"/>
    <w:bookmarkStart w:name="z642" w:id="10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Адреса мест оказания государственной услуги размещены на интернет-ресурсах:</w:t>
      </w:r>
    </w:p>
    <w:bookmarkEnd w:id="1032"/>
    <w:bookmarkStart w:name="z1248" w:id="103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033"/>
    <w:bookmarkStart w:name="z1249" w:id="1034"/>
    <w:p>
      <w:pPr>
        <w:spacing w:after="0"/>
        <w:ind w:left="0"/>
        <w:jc w:val="both"/>
      </w:pPr>
      <w:r>
        <w:rPr>
          <w:rFonts w:ascii="Times New Roman"/>
          <w:b w:val="false"/>
          <w:i w:val="false"/>
          <w:color w:val="000000"/>
          <w:sz w:val="28"/>
        </w:rPr>
        <w:t>
      2) Государственной корпорации – www.gov4c.kz.</w:t>
      </w:r>
    </w:p>
    <w:bookmarkEnd w:id="10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43" w:id="1035"/>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10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645" w:id="1036"/>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"Назначение социальной помощи</w:t>
            </w:r>
            <w:r>
              <w:br/>
            </w:r>
            <w:r>
              <w:rPr>
                <w:rFonts w:ascii="Times New Roman"/>
                <w:b w:val="false"/>
                <w:i w:val="false"/>
                <w:color w:val="000000"/>
                <w:sz w:val="20"/>
              </w:rPr>
              <w:t>
специалистам социальной сферы,</w:t>
            </w:r>
            <w:r>
              <w:br/>
            </w:r>
            <w:r>
              <w:rPr>
                <w:rFonts w:ascii="Times New Roman"/>
                <w:b w:val="false"/>
                <w:i w:val="false"/>
                <w:color w:val="000000"/>
                <w:sz w:val="20"/>
              </w:rPr>
              <w:t>
проживающим и работающим в</w:t>
            </w:r>
            <w:r>
              <w:br/>
            </w:r>
            <w:r>
              <w:rPr>
                <w:rFonts w:ascii="Times New Roman"/>
                <w:b w:val="false"/>
                <w:i w:val="false"/>
                <w:color w:val="000000"/>
                <w:sz w:val="20"/>
              </w:rPr>
              <w:t>
сельских населенных пунктах, по</w:t>
            </w:r>
            <w:r>
              <w:br/>
            </w:r>
            <w:r>
              <w:rPr>
                <w:rFonts w:ascii="Times New Roman"/>
                <w:b w:val="false"/>
                <w:i w:val="false"/>
                <w:color w:val="000000"/>
                <w:sz w:val="20"/>
              </w:rPr>
              <w:t>
приобретению топлива"</w:t>
            </w:r>
          </w:p>
          <w:bookmarkEnd w:id="1036"/>
        </w:tc>
      </w:tr>
    </w:tbl>
    <w:p>
      <w:pPr>
        <w:spacing w:after="0"/>
        <w:ind w:left="0"/>
        <w:jc w:val="left"/>
      </w:pPr>
      <w:r>
        <w:rPr>
          <w:rFonts w:ascii="Times New Roman"/>
          <w:b w:val="false"/>
          <w:i w:val="false"/>
          <w:color w:val="ff0000"/>
          <w:sz w:val="28"/>
        </w:rPr>
        <w:t xml:space="preserve">      Сноска. Приложение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bookmarkStart w:name="z794" w:id="1037"/>
    <w:p>
      <w:pPr>
        <w:spacing w:after="0"/>
        <w:ind w:left="0"/>
        <w:jc w:val="left"/>
      </w:pPr>
      <w:r>
        <w:rPr>
          <w:rFonts w:ascii="Times New Roman"/>
          <w:b/>
          <w:i w:val="false"/>
          <w:color w:val="000000"/>
        </w:rPr>
        <w:t xml:space="preserve"> Расписка об отказе в приеме документов</w:t>
      </w:r>
    </w:p>
    <w:bookmarkEnd w:id="1037"/>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услуги________________________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и (или)</w:t>
      </w:r>
    </w:p>
    <w:p>
      <w:pPr>
        <w:spacing w:after="0"/>
        <w:ind w:left="0"/>
        <w:jc w:val="both"/>
      </w:pPr>
      <w:r>
        <w:rPr>
          <w:rFonts w:ascii="Times New Roman"/>
          <w:b w:val="false"/>
          <w:i w:val="false"/>
          <w:color w:val="000000"/>
          <w:sz w:val="28"/>
        </w:rPr>
        <w:t>
      документов с истекшим сроком действия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46" w:id="103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подтверждающей принадлежность заявителя</w:t>
      </w:r>
      <w:r>
        <w:br/>
      </w:r>
      <w:r>
        <w:rPr>
          <w:rFonts w:ascii="Times New Roman"/>
          <w:b/>
          <w:i w:val="false"/>
          <w:color w:val="000000"/>
        </w:rPr>
        <w:t>(семьи) к получателям адресной социальной помощи"</w:t>
      </w:r>
    </w:p>
    <w:bookmarkEnd w:id="1038"/>
    <w:p>
      <w:pPr>
        <w:spacing w:after="0"/>
        <w:ind w:left="0"/>
        <w:jc w:val="both"/>
      </w:pP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47" w:id="1039"/>
    <w:p>
      <w:pPr>
        <w:spacing w:after="0"/>
        <w:ind w:left="0"/>
        <w:jc w:val="left"/>
      </w:pPr>
      <w:r>
        <w:rPr>
          <w:rFonts w:ascii="Times New Roman"/>
          <w:b/>
          <w:i w:val="false"/>
          <w:color w:val="000000"/>
        </w:rPr>
        <w:t xml:space="preserve"> Глава 1. Общие положения</w:t>
      </w:r>
    </w:p>
    <w:bookmarkEnd w:id="1039"/>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48" w:id="1040"/>
    <w:p>
      <w:pPr>
        <w:spacing w:after="0"/>
        <w:ind w:left="0"/>
        <w:jc w:val="both"/>
      </w:pPr>
      <w:r>
        <w:rPr>
          <w:rFonts w:ascii="Times New Roman"/>
          <w:b w:val="false"/>
          <w:i w:val="false"/>
          <w:color w:val="000000"/>
          <w:sz w:val="28"/>
        </w:rPr>
        <w:t>
      1. Государственная услуга "Выдача справки, подтверждающей принадлежность заявителя (семьи) к получателям адресной социальной помощи" (далее – государственная услуга).</w:t>
      </w:r>
    </w:p>
    <w:bookmarkEnd w:id="1040"/>
    <w:bookmarkStart w:name="z649" w:id="104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50" w:id="104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и акимами поселка, села, сельского округа (далее – услугодатель).</w:t>
      </w:r>
    </w:p>
    <w:bookmarkEnd w:id="104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услугодателя;</w:t>
      </w:r>
    </w:p>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both"/>
      </w:pPr>
      <w:r>
        <w:rPr>
          <w:rFonts w:ascii="Times New Roman"/>
          <w:b w:val="false"/>
          <w:i w:val="false"/>
          <w:color w:val="000000"/>
          <w:sz w:val="28"/>
        </w:rPr>
        <w:t>
      4) Центр занятости населения (далее – Центр).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1" w:id="1043"/>
    <w:p>
      <w:pPr>
        <w:spacing w:after="0"/>
        <w:ind w:left="0"/>
        <w:jc w:val="left"/>
      </w:pPr>
      <w:r>
        <w:rPr>
          <w:rFonts w:ascii="Times New Roman"/>
          <w:b/>
          <w:i w:val="false"/>
          <w:color w:val="000000"/>
        </w:rPr>
        <w:t xml:space="preserve"> Глава 2. Порядок оказания государственной услуги</w:t>
      </w:r>
    </w:p>
    <w:bookmarkEnd w:id="1043"/>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52" w:id="1044"/>
    <w:p>
      <w:pPr>
        <w:spacing w:after="0"/>
        <w:ind w:left="0"/>
        <w:jc w:val="both"/>
      </w:pPr>
      <w:r>
        <w:rPr>
          <w:rFonts w:ascii="Times New Roman"/>
          <w:b w:val="false"/>
          <w:i w:val="false"/>
          <w:color w:val="000000"/>
          <w:sz w:val="28"/>
        </w:rPr>
        <w:t>
      4. Срок оказания государственной услуги:</w:t>
      </w:r>
    </w:p>
    <w:bookmarkEnd w:id="1044"/>
    <w:p>
      <w:pPr>
        <w:spacing w:after="0"/>
        <w:ind w:left="0"/>
        <w:jc w:val="both"/>
      </w:pPr>
      <w:r>
        <w:rPr>
          <w:rFonts w:ascii="Times New Roman"/>
          <w:b w:val="false"/>
          <w:i w:val="false"/>
          <w:color w:val="000000"/>
          <w:sz w:val="28"/>
        </w:rPr>
        <w:t>
      1) со дня сдачи пакета документов в Государственную корпорацию, услугодателю, на портал и в Центр – 15 минут;</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3) максимально допустимое время обслуживания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53" w:id="1045"/>
    <w:p>
      <w:pPr>
        <w:spacing w:after="0"/>
        <w:ind w:left="0"/>
        <w:jc w:val="both"/>
      </w:pPr>
      <w:r>
        <w:rPr>
          <w:rFonts w:ascii="Times New Roman"/>
          <w:b w:val="false"/>
          <w:i w:val="false"/>
          <w:color w:val="000000"/>
          <w:sz w:val="28"/>
        </w:rPr>
        <w:t>
      5. Форма оказания государственной услуги: бумажная и (или) электронная (полностью автоматизированная).</w:t>
      </w:r>
    </w:p>
    <w:bookmarkEnd w:id="1045"/>
    <w:bookmarkStart w:name="z654" w:id="1046"/>
    <w:p>
      <w:pPr>
        <w:spacing w:after="0"/>
        <w:ind w:left="0"/>
        <w:jc w:val="both"/>
      </w:pPr>
      <w:r>
        <w:rPr>
          <w:rFonts w:ascii="Times New Roman"/>
          <w:b w:val="false"/>
          <w:i w:val="false"/>
          <w:color w:val="000000"/>
          <w:sz w:val="28"/>
        </w:rPr>
        <w:t>
      6. Результат оказания государственной услуги: справка, подтверждающая принадлежность (либо отсутствие принадлежности) услугополучателя к получателям адресной социальной помощи.</w:t>
      </w:r>
    </w:p>
    <w:bookmarkEnd w:id="104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и (или) электронная.</w:t>
      </w:r>
    </w:p>
    <w:bookmarkStart w:name="z655" w:id="104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047"/>
    <w:bookmarkStart w:name="z656" w:id="1048"/>
    <w:p>
      <w:pPr>
        <w:spacing w:after="0"/>
        <w:ind w:left="0"/>
        <w:jc w:val="both"/>
      </w:pPr>
      <w:r>
        <w:rPr>
          <w:rFonts w:ascii="Times New Roman"/>
          <w:b w:val="false"/>
          <w:i w:val="false"/>
          <w:color w:val="000000"/>
          <w:sz w:val="28"/>
        </w:rPr>
        <w:t>
      8. График работы:</w:t>
      </w:r>
    </w:p>
    <w:bookmarkEnd w:id="1048"/>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p>
      <w:pPr>
        <w:spacing w:after="0"/>
        <w:ind w:left="0"/>
        <w:jc w:val="both"/>
      </w:pPr>
      <w:r>
        <w:rPr>
          <w:rFonts w:ascii="Times New Roman"/>
          <w:b w:val="false"/>
          <w:i w:val="false"/>
          <w:color w:val="000000"/>
          <w:sz w:val="28"/>
        </w:rPr>
        <w:t>
      2) акима сельского округа – с понедельника по пятницу включительно с 9.00 до 18.00 часов, с перерывом на обед с 13.00 до 14.00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3)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4) портала – круглосуточно, за исключением технических перерывов связанных с проведением ремонтных работ;</w:t>
      </w:r>
    </w:p>
    <w:p>
      <w:pPr>
        <w:spacing w:after="0"/>
        <w:ind w:left="0"/>
        <w:jc w:val="both"/>
      </w:pPr>
      <w:r>
        <w:rPr>
          <w:rFonts w:ascii="Times New Roman"/>
          <w:b w:val="false"/>
          <w:i w:val="false"/>
          <w:color w:val="000000"/>
          <w:sz w:val="28"/>
        </w:rPr>
        <w:t xml:space="preserve">
      5) Центра – с 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57" w:id="1049"/>
    <w:p>
      <w:pPr>
        <w:spacing w:after="0"/>
        <w:ind w:left="0"/>
        <w:jc w:val="both"/>
      </w:pPr>
      <w:r>
        <w:rPr>
          <w:rFonts w:ascii="Times New Roman"/>
          <w:b w:val="false"/>
          <w:i w:val="false"/>
          <w:color w:val="000000"/>
          <w:sz w:val="28"/>
        </w:rPr>
        <w:t>
      9. Услугополучатель (или его представитель по нотариально заверенной доверенности) при обращении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1049"/>
    <w:bookmarkStart w:name="z515" w:id="1050"/>
    <w:p>
      <w:pPr>
        <w:spacing w:after="0"/>
        <w:ind w:left="0"/>
        <w:jc w:val="both"/>
      </w:pPr>
      <w:r>
        <w:rPr>
          <w:rFonts w:ascii="Times New Roman"/>
          <w:b w:val="false"/>
          <w:i w:val="false"/>
          <w:color w:val="000000"/>
          <w:sz w:val="28"/>
        </w:rPr>
        <w:t>
      к услугодателю, Центр или в Государственную корпорацию: документ, удостоверяющий личность услугополучателя (для идентификации личности).</w:t>
      </w:r>
    </w:p>
    <w:bookmarkEnd w:id="1050"/>
    <w:bookmarkStart w:name="z516" w:id="1051"/>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не требуется при подтверждении информации, содержащейся в указанном документе, государственной информационной системой.</w:t>
      </w:r>
    </w:p>
    <w:bookmarkEnd w:id="1051"/>
    <w:bookmarkStart w:name="z517" w:id="1052"/>
    <w:p>
      <w:pPr>
        <w:spacing w:after="0"/>
        <w:ind w:left="0"/>
        <w:jc w:val="both"/>
      </w:pPr>
      <w:r>
        <w:rPr>
          <w:rFonts w:ascii="Times New Roman"/>
          <w:b w:val="false"/>
          <w:i w:val="false"/>
          <w:color w:val="000000"/>
          <w:sz w:val="28"/>
        </w:rPr>
        <w:t>
      На портал:</w:t>
      </w:r>
    </w:p>
    <w:bookmarkEnd w:id="1052"/>
    <w:bookmarkStart w:name="z518" w:id="1053"/>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053"/>
    <w:bookmarkStart w:name="z519" w:id="1054"/>
    <w:p>
      <w:pPr>
        <w:spacing w:after="0"/>
        <w:ind w:left="0"/>
        <w:jc w:val="both"/>
      </w:pPr>
      <w:r>
        <w:rPr>
          <w:rFonts w:ascii="Times New Roman"/>
          <w:b w:val="false"/>
          <w:i w:val="false"/>
          <w:color w:val="000000"/>
          <w:sz w:val="28"/>
        </w:rPr>
        <w:t>
      электронный запрос третьих лиц, при условии согласия субъекта, предоставленного из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054"/>
    <w:bookmarkStart w:name="z520" w:id="1055"/>
    <w:p>
      <w:pPr>
        <w:spacing w:after="0"/>
        <w:ind w:left="0"/>
        <w:jc w:val="both"/>
      </w:pPr>
      <w:r>
        <w:rPr>
          <w:rFonts w:ascii="Times New Roman"/>
          <w:b w:val="false"/>
          <w:i w:val="false"/>
          <w:color w:val="000000"/>
          <w:sz w:val="28"/>
        </w:rPr>
        <w:t>
      Сведения документа, удостоверяющего личность, указанных в запросе услугодатель получает из соответствующих государственных информационных систем через шлюз "электронного правительства".</w:t>
      </w:r>
    </w:p>
    <w:bookmarkEnd w:id="1055"/>
    <w:bookmarkStart w:name="z521" w:id="1056"/>
    <w:p>
      <w:pPr>
        <w:spacing w:after="0"/>
        <w:ind w:left="0"/>
        <w:jc w:val="both"/>
      </w:pPr>
      <w:r>
        <w:rPr>
          <w:rFonts w:ascii="Times New Roman"/>
          <w:b w:val="false"/>
          <w:i w:val="false"/>
          <w:color w:val="000000"/>
          <w:sz w:val="28"/>
        </w:rPr>
        <w:t>
      Услугодатель, Государственная корпорация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056"/>
    <w:p>
      <w:pPr>
        <w:spacing w:after="0"/>
        <w:ind w:left="0"/>
        <w:jc w:val="both"/>
      </w:pPr>
      <w:r>
        <w:rPr>
          <w:rFonts w:ascii="Times New Roman"/>
          <w:b w:val="false"/>
          <w:i w:val="false"/>
          <w:color w:val="000000"/>
          <w:sz w:val="28"/>
        </w:rPr>
        <w:t>
      При подаче запроса через портал – в "личном кабинете" услугополучателя отображается статус о принятии запроса для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58" w:id="1057"/>
    <w:p>
      <w:pPr>
        <w:spacing w:after="0"/>
        <w:ind w:left="0"/>
        <w:jc w:val="both"/>
      </w:pPr>
      <w:r>
        <w:rPr>
          <w:rFonts w:ascii="Times New Roman"/>
          <w:b w:val="false"/>
          <w:i w:val="false"/>
          <w:color w:val="000000"/>
          <w:sz w:val="28"/>
        </w:rPr>
        <w:t>
      10. В случаях предоставления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2, в Центре по форме согласно приложению 3 к настоящему стандарту государственной услуги.</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980" w:id="1058"/>
    <w:p>
      <w:pPr>
        <w:spacing w:after="0"/>
        <w:ind w:left="0"/>
        <w:jc w:val="both"/>
      </w:pPr>
      <w:r>
        <w:rPr>
          <w:rFonts w:ascii="Times New Roman"/>
          <w:b w:val="false"/>
          <w:i w:val="false"/>
          <w:color w:val="000000"/>
          <w:sz w:val="28"/>
        </w:rPr>
        <w:t>
      10-1. Услугодатель отказывает в оказании государственной услуги в связи с установлением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1" w:id="1059"/>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9" w:id="1060"/>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Центра, Государственной корпорации и (или) ее работников по вопросам оказания государственных услуг</w:t>
      </w:r>
    </w:p>
    <w:bookmarkEnd w:id="1060"/>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60" w:id="1061"/>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Центра по вопросам оказания государственных услуг жалоба подается на имя руководителя услугодателя по адресам, указанным в пункте 14 настоящего стандарта государственной услуги.</w:t>
      </w:r>
    </w:p>
    <w:bookmarkEnd w:id="1061"/>
    <w:bookmarkStart w:name="z525" w:id="106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Астаны, Алматы и Шымкент, районов и городов областного значения (далее – акимат).</w:t>
      </w:r>
    </w:p>
    <w:bookmarkEnd w:id="1062"/>
    <w:bookmarkStart w:name="z526" w:id="106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bookmarkEnd w:id="1063"/>
    <w:bookmarkStart w:name="z527" w:id="1064"/>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Центра жалоба подается на имя руководителя Государственной корпорации, Центра. Подтверждением принятия жалобы в канцелярии Государственной корпорации, Центра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064"/>
    <w:bookmarkStart w:name="z528" w:id="1065"/>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065"/>
    <w:bookmarkStart w:name="z529" w:id="1066"/>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Центра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Центра или Государственной корпорации.</w:t>
      </w:r>
    </w:p>
    <w:bookmarkEnd w:id="1066"/>
    <w:bookmarkStart w:name="z530" w:id="106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06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1" w:id="1068"/>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068"/>
    <w:bookmarkStart w:name="z662" w:id="1069"/>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1069"/>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63" w:id="1070"/>
    <w:p>
      <w:pPr>
        <w:spacing w:after="0"/>
        <w:ind w:left="0"/>
        <w:jc w:val="both"/>
      </w:pPr>
      <w:r>
        <w:rPr>
          <w:rFonts w:ascii="Times New Roman"/>
          <w:b w:val="false"/>
          <w:i w:val="false"/>
          <w:color w:val="000000"/>
          <w:sz w:val="28"/>
        </w:rPr>
        <w:t xml:space="preserve">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w:t>
      </w:r>
      <w:r>
        <w:rPr>
          <w:rFonts w:ascii="Times New Roman"/>
          <w:b w:val="false"/>
          <w:i w:val="false"/>
          <w:color w:val="000000"/>
          <w:sz w:val="28"/>
        </w:rPr>
        <w:t>Единый контакт-центр</w:t>
      </w:r>
      <w:r>
        <w:rPr>
          <w:rFonts w:ascii="Times New Roman"/>
          <w:b w:val="false"/>
          <w:i w:val="false"/>
          <w:color w:val="000000"/>
          <w:sz w:val="28"/>
        </w:rPr>
        <w:t xml:space="preserve"> 1414, 8 800 080 7777.</w:t>
      </w:r>
    </w:p>
    <w:bookmarkEnd w:id="1070"/>
    <w:bookmarkStart w:name="z664" w:id="10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Адреса мест оказания государственной услуги размещены на интернет-ресурсах:</w:t>
      </w:r>
    </w:p>
    <w:bookmarkEnd w:id="1071"/>
    <w:bookmarkStart w:name="z1251" w:id="107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072"/>
    <w:bookmarkStart w:name="z1252" w:id="1073"/>
    <w:p>
      <w:pPr>
        <w:spacing w:after="0"/>
        <w:ind w:left="0"/>
        <w:jc w:val="both"/>
      </w:pPr>
      <w:r>
        <w:rPr>
          <w:rFonts w:ascii="Times New Roman"/>
          <w:b w:val="false"/>
          <w:i w:val="false"/>
          <w:color w:val="000000"/>
          <w:sz w:val="28"/>
        </w:rPr>
        <w:t>
      2) Государственной корпорации – www.gov4c.kz.</w:t>
      </w:r>
    </w:p>
    <w:bookmarkEnd w:id="1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65" w:id="1074"/>
    <w:p>
      <w:pPr>
        <w:spacing w:after="0"/>
        <w:ind w:left="0"/>
        <w:jc w:val="both"/>
      </w:pPr>
      <w:r>
        <w:rPr>
          <w:rFonts w:ascii="Times New Roman"/>
          <w:b w:val="false"/>
          <w:i w:val="false"/>
          <w:color w:val="000000"/>
          <w:sz w:val="28"/>
        </w:rPr>
        <w:t>
      15. Услугополучатель имеет возможность получения информации о статусе оказания государственной услуги посредством справочных служб услугодателя, а также Единого контакт-центра "1414", 8-800-080-7777.</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9"/>
        <w:gridCol w:w="11341"/>
      </w:tblGrid>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1" w:type="dxa"/>
            <w:tcBorders/>
            <w:tcMar>
              <w:top w:w="15" w:type="dxa"/>
              <w:left w:w="15" w:type="dxa"/>
              <w:bottom w:w="15" w:type="dxa"/>
              <w:right w:w="15" w:type="dxa"/>
            </w:tcMar>
            <w:vAlign w:val="center"/>
          </w:tcPr>
          <w:bookmarkStart w:name="z667" w:id="1075"/>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"Выдача справки, подтверждающей</w:t>
            </w:r>
            <w:r>
              <w:br/>
            </w:r>
            <w:r>
              <w:rPr>
                <w:rFonts w:ascii="Times New Roman"/>
                <w:b w:val="false"/>
                <w:i w:val="false"/>
                <w:color w:val="000000"/>
                <w:sz w:val="20"/>
              </w:rPr>
              <w:t>
принадлежность заявителя (семьи) к</w:t>
            </w:r>
            <w:r>
              <w:br/>
            </w:r>
            <w:r>
              <w:rPr>
                <w:rFonts w:ascii="Times New Roman"/>
                <w:b w:val="false"/>
                <w:i w:val="false"/>
                <w:color w:val="000000"/>
                <w:sz w:val="20"/>
              </w:rPr>
              <w:t>
получателям адресной социальной помощи"</w:t>
            </w:r>
          </w:p>
          <w:bookmarkEnd w:id="1075"/>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уполномоченный орган (аким поселка,</w:t>
      </w:r>
    </w:p>
    <w:p>
      <w:pPr>
        <w:spacing w:after="0"/>
        <w:ind w:left="0"/>
        <w:jc w:val="both"/>
      </w:pPr>
      <w:r>
        <w:rPr>
          <w:rFonts w:ascii="Times New Roman"/>
          <w:b w:val="false"/>
          <w:i w:val="false"/>
          <w:color w:val="000000"/>
          <w:sz w:val="28"/>
        </w:rPr>
        <w:t>
      села, сельского округа)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(населенный пункт, район, область)</w:t>
      </w:r>
    </w:p>
    <w:p>
      <w:pPr>
        <w:spacing w:after="0"/>
        <w:ind w:left="0"/>
        <w:jc w:val="both"/>
      </w:pPr>
      <w:r>
        <w:rPr>
          <w:rFonts w:ascii="Times New Roman"/>
          <w:b w:val="false"/>
          <w:i w:val="false"/>
          <w:color w:val="000000"/>
          <w:sz w:val="28"/>
        </w:rPr>
        <w:t>
      от 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проживающего по адресу _______________________</w:t>
      </w:r>
    </w:p>
    <w:p>
      <w:pPr>
        <w:spacing w:after="0"/>
        <w:ind w:left="0"/>
        <w:jc w:val="both"/>
      </w:pPr>
      <w:r>
        <w:rPr>
          <w:rFonts w:ascii="Times New Roman"/>
          <w:b w:val="false"/>
          <w:i w:val="false"/>
          <w:color w:val="000000"/>
          <w:sz w:val="28"/>
        </w:rPr>
        <w:t>
      (населенный пункт, район)</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(улица, № дома и квартиры, телефон)</w:t>
      </w:r>
    </w:p>
    <w:p>
      <w:pPr>
        <w:spacing w:after="0"/>
        <w:ind w:left="0"/>
        <w:jc w:val="both"/>
      </w:pPr>
      <w:r>
        <w:rPr>
          <w:rFonts w:ascii="Times New Roman"/>
          <w:b w:val="false"/>
          <w:i w:val="false"/>
          <w:color w:val="000000"/>
          <w:sz w:val="28"/>
        </w:rPr>
        <w:t>
      документ, удостоверение личности №________ выдано</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дата выдачи 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выдать мне справку о том, что я действительно являюсь</w:t>
      </w:r>
    </w:p>
    <w:p>
      <w:pPr>
        <w:spacing w:after="0"/>
        <w:ind w:left="0"/>
        <w:jc w:val="both"/>
      </w:pPr>
      <w:r>
        <w:rPr>
          <w:rFonts w:ascii="Times New Roman"/>
          <w:b w:val="false"/>
          <w:i w:val="false"/>
          <w:color w:val="000000"/>
          <w:sz w:val="28"/>
        </w:rPr>
        <w:t>
      получателем государственной адресной социальной помощи в __ квартале</w:t>
      </w:r>
    </w:p>
    <w:p>
      <w:pPr>
        <w:spacing w:after="0"/>
        <w:ind w:left="0"/>
        <w:jc w:val="both"/>
      </w:pPr>
      <w:r>
        <w:rPr>
          <w:rFonts w:ascii="Times New Roman"/>
          <w:b w:val="false"/>
          <w:i w:val="false"/>
          <w:color w:val="000000"/>
          <w:sz w:val="28"/>
        </w:rPr>
        <w:t>
      20 ___ года.</w:t>
      </w:r>
    </w:p>
    <w:p>
      <w:pPr>
        <w:spacing w:after="0"/>
        <w:ind w:left="0"/>
        <w:jc w:val="both"/>
      </w:pPr>
      <w:r>
        <w:rPr>
          <w:rFonts w:ascii="Times New Roman"/>
          <w:b w:val="false"/>
          <w:i w:val="false"/>
          <w:color w:val="000000"/>
          <w:sz w:val="28"/>
        </w:rPr>
        <w:t>
      Справка необходима по месту требования.</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справки, подтверждающей принадлежность</w:t>
      </w:r>
    </w:p>
    <w:p>
      <w:pPr>
        <w:spacing w:after="0"/>
        <w:ind w:left="0"/>
        <w:jc w:val="both"/>
      </w:pPr>
      <w:r>
        <w:rPr>
          <w:rFonts w:ascii="Times New Roman"/>
          <w:b w:val="false"/>
          <w:i w:val="false"/>
          <w:color w:val="000000"/>
          <w:sz w:val="28"/>
        </w:rPr>
        <w:t>
      заявителя (семьи) к получателям адресной социальной помощи.</w:t>
      </w:r>
    </w:p>
    <w:p>
      <w:pPr>
        <w:spacing w:after="0"/>
        <w:ind w:left="0"/>
        <w:jc w:val="both"/>
      </w:pPr>
      <w:r>
        <w:rPr>
          <w:rFonts w:ascii="Times New Roman"/>
          <w:b w:val="false"/>
          <w:i w:val="false"/>
          <w:color w:val="000000"/>
          <w:sz w:val="28"/>
        </w:rPr>
        <w:t>
      "____" __________ 20 ___года.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(подпись заявителя)</w:t>
      </w:r>
    </w:p>
    <w:tbl>
      <w:tblPr>
        <w:tblW w:w="0" w:type="auto"/>
        <w:tblCellSpacing w:w="0" w:type="auto"/>
        <w:tblBorders>
          <w:top w:val="none"/>
          <w:left w:val="none"/>
          <w:bottom w:val="none"/>
          <w:right w:val="none"/>
          <w:insideH w:val="none"/>
          <w:insideV w:val="none"/>
        </w:tblBorders>
      </w:tblPr>
      <w:tblGrid>
        <w:gridCol w:w="959"/>
        <w:gridCol w:w="11341"/>
      </w:tblGrid>
      <w:tr>
        <w:trPr>
          <w:trHeight w:val="30" w:hRule="atLeast"/>
        </w:trPr>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1" w:type="dxa"/>
            <w:tcBorders/>
            <w:tcMar>
              <w:top w:w="15" w:type="dxa"/>
              <w:left w:w="15" w:type="dxa"/>
              <w:bottom w:w="15" w:type="dxa"/>
              <w:right w:w="15" w:type="dxa"/>
            </w:tcMar>
            <w:vAlign w:val="center"/>
          </w:tcPr>
          <w:bookmarkStart w:name="z668" w:id="107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"Выдача справки, подтверждающей</w:t>
            </w:r>
            <w:r>
              <w:br/>
            </w:r>
            <w:r>
              <w:rPr>
                <w:rFonts w:ascii="Times New Roman"/>
                <w:b w:val="false"/>
                <w:i w:val="false"/>
                <w:color w:val="000000"/>
                <w:sz w:val="20"/>
              </w:rPr>
              <w:t>
принадлежность заявителя (семьи) к</w:t>
            </w:r>
            <w:r>
              <w:br/>
            </w:r>
            <w:r>
              <w:rPr>
                <w:rFonts w:ascii="Times New Roman"/>
                <w:b w:val="false"/>
                <w:i w:val="false"/>
                <w:color w:val="000000"/>
                <w:sz w:val="20"/>
              </w:rPr>
              <w:t>
получателям адресной социальной помощи"</w:t>
            </w:r>
          </w:p>
          <w:bookmarkEnd w:id="1076"/>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1077"/>
    <w:p>
      <w:pPr>
        <w:spacing w:after="0"/>
        <w:ind w:left="0"/>
        <w:jc w:val="both"/>
      </w:pPr>
      <w:r>
        <w:rPr>
          <w:rFonts w:ascii="Times New Roman"/>
          <w:b w:val="false"/>
          <w:i w:val="false"/>
          <w:color w:val="000000"/>
          <w:sz w:val="28"/>
        </w:rPr>
        <w:t>
       Форма</w:t>
      </w:r>
    </w:p>
    <w:bookmarkEnd w:id="1077"/>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его наличии), либо наименование</w:t>
      </w:r>
    </w:p>
    <w:p>
      <w:pPr>
        <w:spacing w:after="0"/>
        <w:ind w:left="0"/>
        <w:jc w:val="both"/>
      </w:pPr>
      <w:r>
        <w:rPr>
          <w:rFonts w:ascii="Times New Roman"/>
          <w:b w:val="false"/>
          <w:i w:val="false"/>
          <w:color w:val="000000"/>
          <w:sz w:val="28"/>
        </w:rPr>
        <w:t>
      организации услугополучателя)</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p>
    <w:p>
      <w:pPr>
        <w:spacing w:after="0"/>
        <w:ind w:left="0"/>
        <w:jc w:val="both"/>
      </w:pPr>
      <w:r>
        <w:rPr>
          <w:rFonts w:ascii="Times New Roman"/>
          <w:b w:val="false"/>
          <w:i w:val="false"/>
          <w:color w:val="000000"/>
          <w:sz w:val="28"/>
        </w:rPr>
        <w:t>
      от 15 апреля 2013 года "О государственных услугах", отдел №__ филиала</w:t>
      </w:r>
    </w:p>
    <w:p>
      <w:pPr>
        <w:spacing w:after="0"/>
        <w:ind w:left="0"/>
        <w:jc w:val="both"/>
      </w:pPr>
      <w:r>
        <w:rPr>
          <w:rFonts w:ascii="Times New Roman"/>
          <w:b w:val="false"/>
          <w:i w:val="false"/>
          <w:color w:val="000000"/>
          <w:sz w:val="28"/>
        </w:rPr>
        <w:t>
      Некоммерческого акционерного общества "Государственная корпорация</w:t>
      </w:r>
    </w:p>
    <w:p>
      <w:pPr>
        <w:spacing w:after="0"/>
        <w:ind w:left="0"/>
        <w:jc w:val="both"/>
      </w:pPr>
      <w:r>
        <w:rPr>
          <w:rFonts w:ascii="Times New Roman"/>
          <w:b w:val="false"/>
          <w:i w:val="false"/>
          <w:color w:val="000000"/>
          <w:sz w:val="28"/>
        </w:rPr>
        <w:t>
      "Правительства для граждан" (указать адрес) отказывает в приеме</w:t>
      </w:r>
    </w:p>
    <w:p>
      <w:pPr>
        <w:spacing w:after="0"/>
        <w:ind w:left="0"/>
        <w:jc w:val="both"/>
      </w:pPr>
      <w:r>
        <w:rPr>
          <w:rFonts w:ascii="Times New Roman"/>
          <w:b w:val="false"/>
          <w:i w:val="false"/>
          <w:color w:val="000000"/>
          <w:sz w:val="28"/>
        </w:rPr>
        <w:t>
      документов на оказание государственной услуги________________________</w:t>
      </w:r>
    </w:p>
    <w:p>
      <w:pPr>
        <w:spacing w:after="0"/>
        <w:ind w:left="0"/>
        <w:jc w:val="both"/>
      </w:pPr>
      <w:r>
        <w:rPr>
          <w:rFonts w:ascii="Times New Roman"/>
          <w:b w:val="false"/>
          <w:i w:val="false"/>
          <w:color w:val="000000"/>
          <w:sz w:val="28"/>
        </w:rPr>
        <w:t>
      ввиду представления Вами неполного пакета документов и (или)</w:t>
      </w:r>
    </w:p>
    <w:p>
      <w:pPr>
        <w:spacing w:after="0"/>
        <w:ind w:left="0"/>
        <w:jc w:val="both"/>
      </w:pPr>
      <w:r>
        <w:rPr>
          <w:rFonts w:ascii="Times New Roman"/>
          <w:b w:val="false"/>
          <w:i w:val="false"/>
          <w:color w:val="000000"/>
          <w:sz w:val="28"/>
        </w:rPr>
        <w:t>
      документов с истекшим сроком действия согласно перечню,</w:t>
      </w:r>
    </w:p>
    <w:p>
      <w:pPr>
        <w:spacing w:after="0"/>
        <w:ind w:left="0"/>
        <w:jc w:val="both"/>
      </w:pPr>
      <w:r>
        <w:rPr>
          <w:rFonts w:ascii="Times New Roman"/>
          <w:b w:val="false"/>
          <w:i w:val="false"/>
          <w:color w:val="000000"/>
          <w:sz w:val="28"/>
        </w:rPr>
        <w:t>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w:t>
      </w:r>
    </w:p>
    <w:p>
      <w:pPr>
        <w:spacing w:after="0"/>
        <w:ind w:left="0"/>
        <w:jc w:val="both"/>
      </w:pPr>
      <w:r>
        <w:rPr>
          <w:rFonts w:ascii="Times New Roman"/>
          <w:b w:val="false"/>
          <w:i w:val="false"/>
          <w:color w:val="000000"/>
          <w:sz w:val="28"/>
        </w:rPr>
        <w:t>
      каждой стороны.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w:t>
      </w:r>
    </w:p>
    <w:p>
      <w:pPr>
        <w:spacing w:after="0"/>
        <w:ind w:left="0"/>
        <w:jc w:val="both"/>
      </w:pPr>
      <w:r>
        <w:rPr>
          <w:rFonts w:ascii="Times New Roman"/>
          <w:b w:val="false"/>
          <w:i w:val="false"/>
          <w:color w:val="000000"/>
          <w:sz w:val="28"/>
        </w:rPr>
        <w:t>
      корпорации, подпись)</w:t>
      </w:r>
    </w:p>
    <w:p>
      <w:pPr>
        <w:spacing w:after="0"/>
        <w:ind w:left="0"/>
        <w:jc w:val="both"/>
      </w:pPr>
      <w:r>
        <w:rPr>
          <w:rFonts w:ascii="Times New Roman"/>
          <w:b w:val="false"/>
          <w:i w:val="false"/>
          <w:color w:val="000000"/>
          <w:sz w:val="28"/>
        </w:rPr>
        <w:t>
      Исполнитель: 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Получил: 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подтверждающей</w:t>
            </w:r>
            <w:r>
              <w:br/>
            </w:r>
            <w:r>
              <w:rPr>
                <w:rFonts w:ascii="Times New Roman"/>
                <w:b w:val="false"/>
                <w:i w:val="false"/>
                <w:color w:val="000000"/>
                <w:sz w:val="20"/>
              </w:rPr>
              <w:t>принадлежность заявителя</w:t>
            </w:r>
            <w:r>
              <w:br/>
            </w:r>
            <w:r>
              <w:rPr>
                <w:rFonts w:ascii="Times New Roman"/>
                <w:b w:val="false"/>
                <w:i w:val="false"/>
                <w:color w:val="000000"/>
                <w:sz w:val="20"/>
              </w:rPr>
              <w:t>(семьи) к получателям адресной</w:t>
            </w:r>
            <w:r>
              <w:br/>
            </w:r>
            <w:r>
              <w:rPr>
                <w:rFonts w:ascii="Times New Roman"/>
                <w:b w:val="false"/>
                <w:i w:val="false"/>
                <w:color w:val="000000"/>
                <w:sz w:val="20"/>
              </w:rPr>
              <w:t>социальной помощи"</w:t>
            </w:r>
          </w:p>
        </w:tc>
      </w:tr>
    </w:tbl>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2837" w:id="1078"/>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 №_______</w:t>
      </w:r>
      <w:r>
        <w:br/>
      </w:r>
      <w:r>
        <w:rPr>
          <w:rFonts w:ascii="Times New Roman"/>
          <w:b w:val="false"/>
          <w:i w:val="false"/>
          <w:color w:val="000000"/>
          <w:sz w:val="28"/>
        </w:rPr>
        <w:t xml:space="preserve">                               </w:t>
      </w:r>
      <w:r>
        <w:rPr>
          <w:rFonts w:ascii="Times New Roman"/>
          <w:b/>
          <w:i w:val="false"/>
          <w:color w:val="000000"/>
          <w:sz w:val="28"/>
        </w:rPr>
        <w:t>об отказе в приеме документов</w:t>
      </w:r>
    </w:p>
    <w:bookmarkEnd w:id="1078"/>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w:t>
      </w:r>
      <w:r>
        <w:br/>
      </w:r>
      <w:r>
        <w:rPr>
          <w:rFonts w:ascii="Times New Roman"/>
          <w:b w:val="false"/>
          <w:i w:val="false"/>
          <w:color w:val="000000"/>
          <w:sz w:val="28"/>
        </w:rPr>
        <w:t>2013 года "О государственных услугах", Центр занятости населения отказывает в приеме</w:t>
      </w:r>
      <w:r>
        <w:br/>
      </w:r>
      <w:r>
        <w:rPr>
          <w:rFonts w:ascii="Times New Roman"/>
          <w:b w:val="false"/>
          <w:i w:val="false"/>
          <w:color w:val="000000"/>
          <w:sz w:val="28"/>
        </w:rPr>
        <w:t>документов на выдачу справки, подтверждающей принадлежность заявителя (семьи) к</w:t>
      </w:r>
      <w:r>
        <w:br/>
      </w:r>
      <w:r>
        <w:rPr>
          <w:rFonts w:ascii="Times New Roman"/>
          <w:b w:val="false"/>
          <w:i w:val="false"/>
          <w:color w:val="000000"/>
          <w:sz w:val="28"/>
        </w:rPr>
        <w:t>получателям адресной социальной помощи ввиду представления Вами неполного пакета</w:t>
      </w:r>
      <w:r>
        <w:br/>
      </w:r>
      <w:r>
        <w:rPr>
          <w:rFonts w:ascii="Times New Roman"/>
          <w:b w:val="false"/>
          <w:i w:val="false"/>
          <w:color w:val="000000"/>
          <w:sz w:val="28"/>
        </w:rPr>
        <w:t>документов согласно перечню, предусмотренному настоящим стандартом государственной</w:t>
      </w:r>
      <w:r>
        <w:br/>
      </w:r>
      <w:r>
        <w:rPr>
          <w:rFonts w:ascii="Times New Roman"/>
          <w:b w:val="false"/>
          <w:i w:val="false"/>
          <w:color w:val="000000"/>
          <w:sz w:val="28"/>
        </w:rPr>
        <w:t>услуги, а именно:</w:t>
      </w:r>
      <w:r>
        <w:br/>
      </w:r>
      <w:r>
        <w:rPr>
          <w:rFonts w:ascii="Times New Roman"/>
          <w:b w:val="false"/>
          <w:i w:val="false"/>
          <w:color w:val="000000"/>
          <w:sz w:val="28"/>
        </w:rPr>
        <w:t xml:space="preserve">       Наименование отсутствующих документов:</w:t>
      </w:r>
      <w:r>
        <w:br/>
      </w:r>
      <w:r>
        <w:rPr>
          <w:rFonts w:ascii="Times New Roman"/>
          <w:b w:val="false"/>
          <w:i w:val="false"/>
          <w:color w:val="000000"/>
          <w:sz w:val="28"/>
        </w:rPr>
        <w:t xml:space="preserve">       1) _________________________________;</w:t>
      </w:r>
      <w:r>
        <w:br/>
      </w:r>
      <w:r>
        <w:rPr>
          <w:rFonts w:ascii="Times New Roman"/>
          <w:b w:val="false"/>
          <w:i w:val="false"/>
          <w:color w:val="000000"/>
          <w:sz w:val="28"/>
        </w:rPr>
        <w:t xml:space="preserve">       2) __________________________________;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ФИО (при его наличии) (работника Центра занятости населения) (подпись)</w:t>
      </w:r>
      <w:r>
        <w:br/>
      </w:r>
      <w:r>
        <w:rPr>
          <w:rFonts w:ascii="Times New Roman"/>
          <w:b w:val="false"/>
          <w:i w:val="false"/>
          <w:color w:val="000000"/>
          <w:sz w:val="28"/>
        </w:rPr>
        <w:t xml:space="preserve">       Исполнитель: ФИО (при его наличии) _____________</w:t>
      </w:r>
      <w:r>
        <w:br/>
      </w:r>
      <w:r>
        <w:rPr>
          <w:rFonts w:ascii="Times New Roman"/>
          <w:b w:val="false"/>
          <w:i w:val="false"/>
          <w:color w:val="000000"/>
          <w:sz w:val="28"/>
        </w:rPr>
        <w:t xml:space="preserve">       Телефон ______________________</w:t>
      </w:r>
      <w:r>
        <w:br/>
      </w:r>
      <w:r>
        <w:rPr>
          <w:rFonts w:ascii="Times New Roman"/>
          <w:b w:val="false"/>
          <w:i w:val="false"/>
          <w:color w:val="000000"/>
          <w:sz w:val="28"/>
        </w:rPr>
        <w:t xml:space="preserve">       Получил: ФИО (при его наличии)/подпись услугополучателя</w:t>
      </w:r>
      <w:r>
        <w:br/>
      </w:r>
      <w:r>
        <w:rPr>
          <w:rFonts w:ascii="Times New Roman"/>
          <w:b w:val="false"/>
          <w:i w:val="false"/>
          <w:color w:val="000000"/>
          <w:sz w:val="28"/>
        </w:rPr>
        <w:t xml:space="preserve">       "___"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69" w:id="1079"/>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направлений лицам на участие в активных мерах содействия занятости"</w:t>
      </w:r>
    </w:p>
    <w:bookmarkEnd w:id="1079"/>
    <w:p>
      <w:pPr>
        <w:spacing w:after="0"/>
        <w:ind w:left="0"/>
        <w:jc w:val="both"/>
      </w:pPr>
      <w:r>
        <w:rPr>
          <w:rFonts w:ascii="Times New Roman"/>
          <w:b w:val="false"/>
          <w:i w:val="false"/>
          <w:color w:val="ff0000"/>
          <w:sz w:val="28"/>
        </w:rPr>
        <w:t xml:space="preserve">
      Сноска. Стандарт в редакции приказа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253" w:id="108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080"/>
    <w:bookmarkStart w:name="z1254" w:id="1081"/>
    <w:p>
      <w:pPr>
        <w:spacing w:after="0"/>
        <w:ind w:left="0"/>
        <w:jc w:val="both"/>
      </w:pPr>
      <w:r>
        <w:rPr>
          <w:rFonts w:ascii="Times New Roman"/>
          <w:b w:val="false"/>
          <w:i w:val="false"/>
          <w:color w:val="000000"/>
          <w:sz w:val="28"/>
        </w:rPr>
        <w:t>
      1. Государственная услуга "Выдача направлений лицам на участие в активных мерах содействия занятости" (далее – государственная услуга).</w:t>
      </w:r>
    </w:p>
    <w:bookmarkEnd w:id="1081"/>
    <w:bookmarkStart w:name="z1255" w:id="1082"/>
    <w:p>
      <w:pPr>
        <w:spacing w:after="0"/>
        <w:ind w:left="0"/>
        <w:jc w:val="both"/>
      </w:pPr>
      <w:r>
        <w:rPr>
          <w:rFonts w:ascii="Times New Roman"/>
          <w:b w:val="false"/>
          <w:i w:val="false"/>
          <w:color w:val="000000"/>
          <w:sz w:val="28"/>
        </w:rPr>
        <w:t xml:space="preserve">
      2. Стандарт государственной услуги разработан Министерством труда и социальной защиты населения Республики Казахстан (далее – Министерство). </w:t>
      </w:r>
    </w:p>
    <w:bookmarkEnd w:id="1082"/>
    <w:bookmarkStart w:name="z1256" w:id="1083"/>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1083"/>
    <w:bookmarkStart w:name="z538" w:id="108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1084"/>
    <w:bookmarkStart w:name="z539" w:id="1085"/>
    <w:p>
      <w:pPr>
        <w:spacing w:after="0"/>
        <w:ind w:left="0"/>
        <w:jc w:val="both"/>
      </w:pPr>
      <w:r>
        <w:rPr>
          <w:rFonts w:ascii="Times New Roman"/>
          <w:b w:val="false"/>
          <w:i w:val="false"/>
          <w:color w:val="000000"/>
          <w:sz w:val="28"/>
        </w:rPr>
        <w:t>
      1) услугодателя;</w:t>
      </w:r>
    </w:p>
    <w:bookmarkEnd w:id="1085"/>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60" w:id="10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государственной услуги</w:t>
      </w:r>
    </w:p>
    <w:bookmarkEnd w:id="1086"/>
    <w:bookmarkStart w:name="z1261" w:id="1087"/>
    <w:p>
      <w:pPr>
        <w:spacing w:after="0"/>
        <w:ind w:left="0"/>
        <w:jc w:val="both"/>
      </w:pPr>
      <w:r>
        <w:rPr>
          <w:rFonts w:ascii="Times New Roman"/>
          <w:b w:val="false"/>
          <w:i w:val="false"/>
          <w:color w:val="000000"/>
          <w:sz w:val="28"/>
        </w:rPr>
        <w:t>
      4. Срок оказания государственной услуги:</w:t>
      </w:r>
    </w:p>
    <w:bookmarkEnd w:id="1087"/>
    <w:bookmarkStart w:name="z1262" w:id="1088"/>
    <w:p>
      <w:pPr>
        <w:spacing w:after="0"/>
        <w:ind w:left="0"/>
        <w:jc w:val="both"/>
      </w:pPr>
      <w:r>
        <w:rPr>
          <w:rFonts w:ascii="Times New Roman"/>
          <w:b w:val="false"/>
          <w:i w:val="false"/>
          <w:color w:val="000000"/>
          <w:sz w:val="28"/>
        </w:rPr>
        <w:t>
      1) с момента регистрации пакета документов услугодателем – 30 минут, при обращении на портал – 1 (один) рабочий день;</w:t>
      </w:r>
    </w:p>
    <w:bookmarkEnd w:id="1088"/>
    <w:bookmarkStart w:name="z1263" w:id="108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услугополучателем – 30 минут;</w:t>
      </w:r>
    </w:p>
    <w:bookmarkEnd w:id="1089"/>
    <w:bookmarkStart w:name="z1264" w:id="1090"/>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30 минут.</w:t>
      </w:r>
    </w:p>
    <w:bookmarkEnd w:id="1090"/>
    <w:bookmarkStart w:name="z1265" w:id="1091"/>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091"/>
    <w:bookmarkStart w:name="z1266" w:id="1092"/>
    <w:p>
      <w:pPr>
        <w:spacing w:after="0"/>
        <w:ind w:left="0"/>
        <w:jc w:val="both"/>
      </w:pPr>
      <w:r>
        <w:rPr>
          <w:rFonts w:ascii="Times New Roman"/>
          <w:b w:val="false"/>
          <w:i w:val="false"/>
          <w:color w:val="000000"/>
          <w:sz w:val="28"/>
        </w:rPr>
        <w:t>
      6. Результат оказания государственной услуги – выдача направления лицам на участие в активных мерах содействия занятости, которая включает в себя:</w:t>
      </w:r>
    </w:p>
    <w:bookmarkEnd w:id="1092"/>
    <w:bookmarkStart w:name="z1267" w:id="1093"/>
    <w:p>
      <w:pPr>
        <w:spacing w:after="0"/>
        <w:ind w:left="0"/>
        <w:jc w:val="both"/>
      </w:pPr>
      <w:r>
        <w:rPr>
          <w:rFonts w:ascii="Times New Roman"/>
          <w:b w:val="false"/>
          <w:i w:val="false"/>
          <w:color w:val="000000"/>
          <w:sz w:val="28"/>
        </w:rPr>
        <w:t xml:space="preserve">
      направление для трудоустройства,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w:t>
      </w:r>
    </w:p>
    <w:bookmarkEnd w:id="1093"/>
    <w:bookmarkStart w:name="z1268" w:id="1094"/>
    <w:p>
      <w:pPr>
        <w:spacing w:after="0"/>
        <w:ind w:left="0"/>
        <w:jc w:val="both"/>
      </w:pPr>
      <w:r>
        <w:rPr>
          <w:rFonts w:ascii="Times New Roman"/>
          <w:b w:val="false"/>
          <w:i w:val="false"/>
          <w:color w:val="000000"/>
          <w:sz w:val="28"/>
        </w:rPr>
        <w:t xml:space="preserve">
      направление на молодежную практику,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094"/>
    <w:bookmarkStart w:name="z1269" w:id="1095"/>
    <w:p>
      <w:pPr>
        <w:spacing w:after="0"/>
        <w:ind w:left="0"/>
        <w:jc w:val="both"/>
      </w:pPr>
      <w:r>
        <w:rPr>
          <w:rFonts w:ascii="Times New Roman"/>
          <w:b w:val="false"/>
          <w:i w:val="false"/>
          <w:color w:val="000000"/>
          <w:sz w:val="28"/>
        </w:rPr>
        <w:t xml:space="preserve">
      направление на социальные рабочие места,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095"/>
    <w:bookmarkStart w:name="z1270" w:id="1096"/>
    <w:p>
      <w:pPr>
        <w:spacing w:after="0"/>
        <w:ind w:left="0"/>
        <w:jc w:val="both"/>
      </w:pPr>
      <w:r>
        <w:rPr>
          <w:rFonts w:ascii="Times New Roman"/>
          <w:b w:val="false"/>
          <w:i w:val="false"/>
          <w:color w:val="000000"/>
          <w:sz w:val="28"/>
        </w:rPr>
        <w:t xml:space="preserve">
      направление на общественные работы,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096"/>
    <w:bookmarkStart w:name="z1271" w:id="1097"/>
    <w:p>
      <w:pPr>
        <w:spacing w:after="0"/>
        <w:ind w:left="0"/>
        <w:jc w:val="both"/>
      </w:pPr>
      <w:r>
        <w:rPr>
          <w:rFonts w:ascii="Times New Roman"/>
          <w:b w:val="false"/>
          <w:i w:val="false"/>
          <w:color w:val="000000"/>
          <w:sz w:val="28"/>
        </w:rPr>
        <w:t>
      Форма предоставления результата государственной услуги: электронная и (или) бумажная.</w:t>
      </w:r>
    </w:p>
    <w:bookmarkEnd w:id="1097"/>
    <w:bookmarkStart w:name="z1272" w:id="1098"/>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098"/>
    <w:bookmarkStart w:name="z1273" w:id="1099"/>
    <w:p>
      <w:pPr>
        <w:spacing w:after="0"/>
        <w:ind w:left="0"/>
        <w:jc w:val="both"/>
      </w:pPr>
      <w:r>
        <w:rPr>
          <w:rFonts w:ascii="Times New Roman"/>
          <w:b w:val="false"/>
          <w:i w:val="false"/>
          <w:color w:val="000000"/>
          <w:sz w:val="28"/>
        </w:rPr>
        <w:t>
      8. График работы:</w:t>
      </w:r>
    </w:p>
    <w:bookmarkEnd w:id="1099"/>
    <w:bookmarkStart w:name="z543" w:id="1100"/>
    <w:p>
      <w:pPr>
        <w:spacing w:after="0"/>
        <w:ind w:left="0"/>
        <w:jc w:val="both"/>
      </w:pPr>
      <w:r>
        <w:rPr>
          <w:rFonts w:ascii="Times New Roman"/>
          <w:b w:val="false"/>
          <w:i w:val="false"/>
          <w:color w:val="000000"/>
          <w:sz w:val="28"/>
        </w:rPr>
        <w:t xml:space="preserve">
      1) услугодателя – с понедельника по пятницу с 08.30, 9.00 часов до 18.00, 18.30 часов с перерывом на обед с 12.30, 13.00 часов до 14.00,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100"/>
    <w:bookmarkStart w:name="z544" w:id="110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9.30 часов до 17.30, 18.00 часов с перерывом на обед с 12.30, 13.00 часов до 14.00, 14.30 часов.</w:t>
      </w:r>
    </w:p>
    <w:bookmarkEnd w:id="1101"/>
    <w:bookmarkStart w:name="z545" w:id="110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102"/>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документов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78" w:id="110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103"/>
    <w:bookmarkStart w:name="z1279" w:id="1104"/>
    <w:p>
      <w:pPr>
        <w:spacing w:after="0"/>
        <w:ind w:left="0"/>
        <w:jc w:val="both"/>
      </w:pPr>
      <w:r>
        <w:rPr>
          <w:rFonts w:ascii="Times New Roman"/>
          <w:b w:val="false"/>
          <w:i w:val="false"/>
          <w:color w:val="000000"/>
          <w:sz w:val="28"/>
        </w:rPr>
        <w:t>
      к услугодателю:</w:t>
      </w:r>
    </w:p>
    <w:bookmarkEnd w:id="1104"/>
    <w:bookmarkStart w:name="z1280" w:id="1105"/>
    <w:p>
      <w:pPr>
        <w:spacing w:after="0"/>
        <w:ind w:left="0"/>
        <w:jc w:val="both"/>
      </w:pPr>
      <w:r>
        <w:rPr>
          <w:rFonts w:ascii="Times New Roman"/>
          <w:b w:val="false"/>
          <w:i w:val="false"/>
          <w:color w:val="000000"/>
          <w:sz w:val="28"/>
        </w:rPr>
        <w:t>
      для получения направления на молодежную практику:</w:t>
      </w:r>
    </w:p>
    <w:bookmarkEnd w:id="1105"/>
    <w:bookmarkStart w:name="z1281" w:id="110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1106"/>
    <w:bookmarkStart w:name="z1282" w:id="1107"/>
    <w:p>
      <w:pPr>
        <w:spacing w:after="0"/>
        <w:ind w:left="0"/>
        <w:jc w:val="both"/>
      </w:pPr>
      <w:r>
        <w:rPr>
          <w:rFonts w:ascii="Times New Roman"/>
          <w:b w:val="false"/>
          <w:i w:val="false"/>
          <w:color w:val="000000"/>
          <w:sz w:val="28"/>
        </w:rPr>
        <w:t>
      для получения направления на социальные рабочие места:</w:t>
      </w:r>
    </w:p>
    <w:bookmarkEnd w:id="1107"/>
    <w:bookmarkStart w:name="z1283" w:id="110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w:t>
      </w:r>
    </w:p>
    <w:bookmarkEnd w:id="1108"/>
    <w:bookmarkStart w:name="z1284" w:id="1109"/>
    <w:p>
      <w:pPr>
        <w:spacing w:after="0"/>
        <w:ind w:left="0"/>
        <w:jc w:val="both"/>
      </w:pPr>
      <w:r>
        <w:rPr>
          <w:rFonts w:ascii="Times New Roman"/>
          <w:b w:val="false"/>
          <w:i w:val="false"/>
          <w:color w:val="000000"/>
          <w:sz w:val="28"/>
        </w:rPr>
        <w:t>
      для получения направления на общественные работы:</w:t>
      </w:r>
    </w:p>
    <w:bookmarkEnd w:id="1109"/>
    <w:bookmarkStart w:name="z1285" w:id="111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1110"/>
    <w:bookmarkStart w:name="z1286" w:id="1111"/>
    <w:p>
      <w:pPr>
        <w:spacing w:after="0"/>
        <w:ind w:left="0"/>
        <w:jc w:val="both"/>
      </w:pPr>
      <w:r>
        <w:rPr>
          <w:rFonts w:ascii="Times New Roman"/>
          <w:b w:val="false"/>
          <w:i w:val="false"/>
          <w:color w:val="000000"/>
          <w:sz w:val="28"/>
        </w:rPr>
        <w:t>
      на портал:</w:t>
      </w:r>
    </w:p>
    <w:bookmarkEnd w:id="1111"/>
    <w:bookmarkStart w:name="z1287" w:id="1112"/>
    <w:p>
      <w:pPr>
        <w:spacing w:after="0"/>
        <w:ind w:left="0"/>
        <w:jc w:val="both"/>
      </w:pPr>
      <w:r>
        <w:rPr>
          <w:rFonts w:ascii="Times New Roman"/>
          <w:b w:val="false"/>
          <w:i w:val="false"/>
          <w:color w:val="000000"/>
          <w:sz w:val="28"/>
        </w:rPr>
        <w:t>
      заявление в форме электронного документа, удостоверенного электронной цифровой подписью услугополучателя.</w:t>
      </w:r>
    </w:p>
    <w:bookmarkEnd w:id="1112"/>
    <w:bookmarkStart w:name="z1288" w:id="1113"/>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1113"/>
    <w:bookmarkStart w:name="z1289" w:id="1114"/>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114"/>
    <w:bookmarkStart w:name="z3982" w:id="1115"/>
    <w:p>
      <w:pPr>
        <w:spacing w:after="0"/>
        <w:ind w:left="0"/>
        <w:jc w:val="both"/>
      </w:pPr>
      <w:r>
        <w:rPr>
          <w:rFonts w:ascii="Times New Roman"/>
          <w:b w:val="false"/>
          <w:i w:val="false"/>
          <w:color w:val="000000"/>
          <w:sz w:val="28"/>
        </w:rPr>
        <w:t>
      10-1.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0" w:id="111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1116"/>
    <w:bookmarkStart w:name="z1291" w:id="1117"/>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13 настоящего стандарта государственной услуги.</w:t>
      </w:r>
    </w:p>
    <w:bookmarkEnd w:id="1117"/>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1" w:id="1118"/>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118"/>
    <w:bookmarkStart w:name="z1302" w:id="111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Иные требования с учетом особенностей оказания государственной услуги</w:t>
      </w:r>
    </w:p>
    <w:bookmarkEnd w:id="1119"/>
    <w:bookmarkStart w:name="z1303" w:id="1120"/>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 www.enbek.gov.kz, раздел "Государственные услуги".</w:t>
      </w:r>
    </w:p>
    <w:bookmarkEnd w:id="1120"/>
    <w:bookmarkStart w:name="z1304" w:id="1121"/>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при условии наличия ЭЦП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121"/>
    <w:bookmarkStart w:name="z1305" w:id="1122"/>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указаны на интернет-ресурсе www.enbek.gov.kz.</w:t>
      </w:r>
    </w:p>
    <w:bookmarkEnd w:id="1122"/>
    <w:p>
      <w:pPr>
        <w:spacing w:after="0"/>
        <w:ind w:left="0"/>
        <w:jc w:val="both"/>
      </w:pPr>
      <w:r>
        <w:rPr>
          <w:rFonts w:ascii="Times New Roman"/>
          <w:b w:val="false"/>
          <w:i w:val="false"/>
          <w:color w:val="000000"/>
          <w:sz w:val="28"/>
        </w:rPr>
        <w:t>
      Единый контакт-центр: "1414", 8-800-080-7777.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1307" w:id="112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p>
    <w:bookmarkEnd w:id="1123"/>
    <w:bookmarkStart w:name="z1308" w:id="1124"/>
    <w:p>
      <w:pPr>
        <w:spacing w:after="0"/>
        <w:ind w:left="0"/>
        <w:jc w:val="both"/>
      </w:pPr>
      <w:r>
        <w:rPr>
          <w:rFonts w:ascii="Times New Roman"/>
          <w:b w:val="false"/>
          <w:i w:val="false"/>
          <w:color w:val="000000"/>
          <w:sz w:val="28"/>
        </w:rPr>
        <w:t xml:space="preserve">
      Форма </w:t>
      </w:r>
    </w:p>
    <w:bookmarkEnd w:id="1124"/>
    <w:bookmarkStart w:name="z1309" w:id="1125"/>
    <w:p>
      <w:pPr>
        <w:spacing w:after="0"/>
        <w:ind w:left="0"/>
        <w:jc w:val="both"/>
      </w:pPr>
      <w:r>
        <w:rPr>
          <w:rFonts w:ascii="Times New Roman"/>
          <w:b w:val="false"/>
          <w:i w:val="false"/>
          <w:color w:val="000000"/>
          <w:sz w:val="28"/>
        </w:rPr>
        <w:t xml:space="preserve">
                               </w:t>
      </w:r>
      <w:r>
        <w:rPr>
          <w:rFonts w:ascii="Times New Roman"/>
          <w:b/>
          <w:i w:val="false"/>
          <w:color w:val="000000"/>
          <w:sz w:val="28"/>
        </w:rPr>
        <w:t>      Направление № _____ для трудоустройства</w:t>
      </w:r>
    </w:p>
    <w:bookmarkEnd w:id="1125"/>
    <w:bookmarkStart w:name="z1310" w:id="1126"/>
    <w:p>
      <w:pPr>
        <w:spacing w:after="0"/>
        <w:ind w:left="0"/>
        <w:jc w:val="both"/>
      </w:pPr>
      <w:r>
        <w:rPr>
          <w:rFonts w:ascii="Times New Roman"/>
          <w:b w:val="false"/>
          <w:i w:val="false"/>
          <w:color w:val="000000"/>
          <w:sz w:val="28"/>
        </w:rPr>
        <w:t>
      Лицо ищущее работу, безработный, студент и учащийся старших классов</w:t>
      </w:r>
      <w:r>
        <w:br/>
      </w:r>
      <w:r>
        <w:rPr>
          <w:rFonts w:ascii="Times New Roman"/>
          <w:b w:val="false"/>
          <w:i w:val="false"/>
          <w:color w:val="000000"/>
          <w:sz w:val="28"/>
        </w:rPr>
        <w:t>общеобразовательных школ в свободное от учебы время (</w:t>
      </w:r>
      <w:r>
        <w:rPr>
          <w:rFonts w:ascii="Times New Roman"/>
          <w:b w:val="false"/>
          <w:i/>
          <w:color w:val="000000"/>
          <w:sz w:val="28"/>
        </w:rPr>
        <w:t>нужное подчеркнуть</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w:t>
      </w:r>
      <w:r>
        <w:br/>
      </w:r>
      <w:r>
        <w:rPr>
          <w:rFonts w:ascii="Times New Roman"/>
          <w:b w:val="false"/>
          <w:i w:val="false"/>
          <w:color w:val="000000"/>
          <w:sz w:val="28"/>
        </w:rPr>
        <w:t>номер)</w:t>
      </w:r>
      <w:r>
        <w:br/>
      </w:r>
      <w:r>
        <w:rPr>
          <w:rFonts w:ascii="Times New Roman"/>
          <w:b w:val="false"/>
          <w:i w:val="false"/>
          <w:color w:val="000000"/>
          <w:sz w:val="28"/>
        </w:rPr>
        <w:t>направляется в 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работодателя, юридический адрес, контактный телефон)</w:t>
      </w:r>
      <w:r>
        <w:br/>
      </w:r>
      <w:r>
        <w:rPr>
          <w:rFonts w:ascii="Times New Roman"/>
          <w:b w:val="false"/>
          <w:i w:val="false"/>
          <w:color w:val="000000"/>
          <w:sz w:val="28"/>
        </w:rPr>
        <w:t xml:space="preserve">                   для трудоустройства по специальности (профессии)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профессии/специальности)</w:t>
      </w:r>
      <w:r>
        <w:br/>
      </w:r>
      <w:r>
        <w:rPr>
          <w:rFonts w:ascii="Times New Roman"/>
          <w:b w:val="false"/>
          <w:i w:val="false"/>
          <w:color w:val="000000"/>
          <w:sz w:val="28"/>
        </w:rPr>
        <w:t>____________________                         _________________________</w:t>
      </w:r>
      <w:r>
        <w:br/>
      </w:r>
      <w:r>
        <w:rPr>
          <w:rFonts w:ascii="Times New Roman"/>
          <w:b w:val="false"/>
          <w:i w:val="false"/>
          <w:color w:val="000000"/>
          <w:sz w:val="28"/>
        </w:rPr>
        <w:t>Директор Центра                               расшифровка подписи</w:t>
      </w:r>
      <w:r>
        <w:br/>
      </w:r>
      <w:r>
        <w:rPr>
          <w:rFonts w:ascii="Times New Roman"/>
          <w:b w:val="false"/>
          <w:i w:val="false"/>
          <w:color w:val="000000"/>
          <w:sz w:val="28"/>
        </w:rPr>
        <w:t>занятости населения</w:t>
      </w:r>
      <w:r>
        <w:br/>
      </w:r>
      <w:r>
        <w:rPr>
          <w:rFonts w:ascii="Times New Roman"/>
          <w:b w:val="false"/>
          <w:i w:val="false"/>
          <w:color w:val="000000"/>
          <w:sz w:val="28"/>
        </w:rPr>
        <w:t>Дата выдачи</w:t>
      </w:r>
      <w:r>
        <w:br/>
      </w:r>
      <w:r>
        <w:rPr>
          <w:rFonts w:ascii="Times New Roman"/>
          <w:b w:val="false"/>
          <w:i w:val="false"/>
          <w:color w:val="000000"/>
          <w:sz w:val="28"/>
        </w:rPr>
        <w:t>М.П.</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p>
    <w:bookmarkEnd w:id="1126"/>
    <w:bookmarkStart w:name="z1311" w:id="1127"/>
    <w:p>
      <w:pPr>
        <w:spacing w:after="0"/>
        <w:ind w:left="0"/>
        <w:jc w:val="both"/>
      </w:pPr>
      <w:r>
        <w:rPr>
          <w:rFonts w:ascii="Times New Roman"/>
          <w:b w:val="false"/>
          <w:i w:val="false"/>
          <w:color w:val="000000"/>
          <w:sz w:val="28"/>
        </w:rPr>
        <w:t xml:space="preserve">
      </w:t>
      </w:r>
      <w:r>
        <w:rPr>
          <w:rFonts w:ascii="Times New Roman"/>
          <w:b w:val="false"/>
          <w:i/>
          <w:color w:val="000000"/>
          <w:sz w:val="28"/>
        </w:rPr>
        <w:t>Возвращается в Центр занятости населения в течение пяти рабочих дней со дня</w:t>
      </w:r>
      <w:r>
        <w:br/>
      </w:r>
      <w:r>
        <w:rPr>
          <w:rFonts w:ascii="Times New Roman"/>
          <w:b w:val="false"/>
          <w:i/>
          <w:color w:val="000000"/>
          <w:sz w:val="28"/>
        </w:rPr>
        <w:t>направления для трудоустройства</w:t>
      </w:r>
    </w:p>
    <w:bookmarkEnd w:id="1127"/>
    <w:bookmarkStart w:name="z1312" w:id="1128"/>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к направлению № ______</w:t>
      </w:r>
    </w:p>
    <w:bookmarkEnd w:id="1128"/>
    <w:bookmarkStart w:name="z1313" w:id="1129"/>
    <w:p>
      <w:pPr>
        <w:spacing w:after="0"/>
        <w:ind w:left="0"/>
        <w:jc w:val="both"/>
      </w:pP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xml:space="preserve">                               (наименование работодателя)</w:t>
      </w:r>
      <w:r>
        <w:br/>
      </w:r>
      <w:r>
        <w:rPr>
          <w:rFonts w:ascii="Times New Roman"/>
          <w:b w:val="false"/>
          <w:i w:val="false"/>
          <w:color w:val="000000"/>
          <w:sz w:val="28"/>
        </w:rPr>
        <w:t>"___" __________ 20 ___ года в соответствии с заключенным трудовым договором от</w:t>
      </w:r>
      <w:r>
        <w:br/>
      </w:r>
      <w:r>
        <w:rPr>
          <w:rFonts w:ascii="Times New Roman"/>
          <w:b w:val="false"/>
          <w:i w:val="false"/>
          <w:color w:val="000000"/>
          <w:sz w:val="28"/>
        </w:rPr>
        <w:t>"___" ___________ 20 ___ года № ______ (приказ № ___ от "___" _____________ 20___</w:t>
      </w:r>
      <w:r>
        <w:br/>
      </w:r>
      <w:r>
        <w:rPr>
          <w:rFonts w:ascii="Times New Roman"/>
          <w:b w:val="false"/>
          <w:i w:val="false"/>
          <w:color w:val="000000"/>
          <w:sz w:val="28"/>
        </w:rPr>
        <w:t>года) принят на работу в качестве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профессии/должности)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Копия приказа о приеме на работу прилагается.</w:t>
      </w:r>
      <w:r>
        <w:br/>
      </w:r>
      <w:r>
        <w:rPr>
          <w:rFonts w:ascii="Times New Roman"/>
          <w:b w:val="false"/>
          <w:i w:val="false"/>
          <w:color w:val="000000"/>
          <w:sz w:val="28"/>
        </w:rPr>
        <w:t>Ответственный представитель работодателя</w:t>
      </w:r>
      <w:r>
        <w:br/>
      </w:r>
      <w:r>
        <w:rPr>
          <w:rFonts w:ascii="Times New Roman"/>
          <w:b w:val="false"/>
          <w:i w:val="false"/>
          <w:color w:val="000000"/>
          <w:sz w:val="28"/>
        </w:rPr>
        <w:t>_______________________</w:t>
      </w:r>
      <w:r>
        <w:br/>
      </w:r>
      <w:r>
        <w:rPr>
          <w:rFonts w:ascii="Times New Roman"/>
          <w:b w:val="false"/>
          <w:i/>
          <w:color w:val="000000"/>
          <w:sz w:val="28"/>
        </w:rPr>
        <w:t>расшифровка подписи</w:t>
      </w:r>
      <w:r>
        <w:br/>
      </w:r>
      <w:r>
        <w:rPr>
          <w:rFonts w:ascii="Times New Roman"/>
          <w:b w:val="false"/>
          <w:i w:val="false"/>
          <w:color w:val="000000"/>
          <w:sz w:val="28"/>
        </w:rPr>
        <w:t>М.П. (при наличии)</w:t>
      </w:r>
    </w:p>
    <w:bookmarkEnd w:id="1129"/>
    <w:bookmarkStart w:name="z1314" w:id="1130"/>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p>
    <w:bookmarkEnd w:id="1130"/>
    <w:bookmarkStart w:name="z1315" w:id="1131"/>
    <w:p>
      <w:pPr>
        <w:spacing w:after="0"/>
        <w:ind w:left="0"/>
        <w:jc w:val="both"/>
      </w:pPr>
      <w:r>
        <w:rPr>
          <w:rFonts w:ascii="Times New Roman"/>
          <w:b w:val="false"/>
          <w:i w:val="false"/>
          <w:color w:val="000000"/>
          <w:sz w:val="28"/>
        </w:rPr>
        <w:t xml:space="preserve">
      Форма </w:t>
      </w:r>
    </w:p>
    <w:bookmarkEnd w:id="1131"/>
    <w:bookmarkStart w:name="z1316" w:id="1132"/>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 _____ на молодежную практику</w:t>
      </w:r>
    </w:p>
    <w:bookmarkEnd w:id="1132"/>
    <w:bookmarkStart w:name="z1317" w:id="1133"/>
    <w:p>
      <w:pPr>
        <w:spacing w:after="0"/>
        <w:ind w:left="0"/>
        <w:jc w:val="both"/>
      </w:pPr>
      <w:r>
        <w:rPr>
          <w:rFonts w:ascii="Times New Roman"/>
          <w:b w:val="false"/>
          <w:i w:val="false"/>
          <w:color w:val="000000"/>
          <w:sz w:val="28"/>
        </w:rPr>
        <w:t>
      Безработный 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 номер)</w:t>
      </w:r>
      <w:r>
        <w:br/>
      </w:r>
      <w:r>
        <w:rPr>
          <w:rFonts w:ascii="Times New Roman"/>
          <w:b w:val="false"/>
          <w:i w:val="false"/>
          <w:color w:val="000000"/>
          <w:sz w:val="28"/>
        </w:rPr>
        <w:t>направляется в 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работодателя, юридический адрес, контактный телефон)</w:t>
      </w:r>
      <w:r>
        <w:br/>
      </w:r>
      <w:r>
        <w:rPr>
          <w:rFonts w:ascii="Times New Roman"/>
          <w:b w:val="false"/>
          <w:i w:val="false"/>
          <w:color w:val="000000"/>
          <w:sz w:val="28"/>
        </w:rPr>
        <w:t xml:space="preserve"> для трудоустройства на молодежную практику по специальности (профессии)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профессии/специальности)</w:t>
      </w:r>
      <w:r>
        <w:br/>
      </w:r>
      <w:r>
        <w:rPr>
          <w:rFonts w:ascii="Times New Roman"/>
          <w:b w:val="false"/>
          <w:i w:val="false"/>
          <w:color w:val="000000"/>
          <w:sz w:val="28"/>
        </w:rPr>
        <w:t>сроком на __________ месяцев с _______________ по _______________.</w:t>
      </w:r>
      <w:r>
        <w:br/>
      </w:r>
      <w:r>
        <w:rPr>
          <w:rFonts w:ascii="Times New Roman"/>
          <w:b w:val="false"/>
          <w:i w:val="false"/>
          <w:color w:val="000000"/>
          <w:sz w:val="28"/>
        </w:rPr>
        <w:t>_______________________                   _____________________</w:t>
      </w:r>
      <w:r>
        <w:br/>
      </w:r>
      <w:r>
        <w:rPr>
          <w:rFonts w:ascii="Times New Roman"/>
          <w:b w:val="false"/>
          <w:i w:val="false"/>
          <w:color w:val="000000"/>
          <w:sz w:val="28"/>
        </w:rPr>
        <w:t>Директор Центра                         расшифровка подписи</w:t>
      </w:r>
      <w:r>
        <w:br/>
      </w:r>
      <w:r>
        <w:rPr>
          <w:rFonts w:ascii="Times New Roman"/>
          <w:b w:val="false"/>
          <w:i w:val="false"/>
          <w:color w:val="000000"/>
          <w:sz w:val="28"/>
        </w:rPr>
        <w:t>занятости населения</w:t>
      </w:r>
      <w:r>
        <w:br/>
      </w:r>
      <w:r>
        <w:rPr>
          <w:rFonts w:ascii="Times New Roman"/>
          <w:b w:val="false"/>
          <w:i w:val="false"/>
          <w:color w:val="000000"/>
          <w:sz w:val="28"/>
        </w:rPr>
        <w:t>Дата выдачи</w:t>
      </w:r>
      <w:r>
        <w:br/>
      </w:r>
      <w:r>
        <w:rPr>
          <w:rFonts w:ascii="Times New Roman"/>
          <w:b w:val="false"/>
          <w:i w:val="false"/>
          <w:color w:val="000000"/>
          <w:sz w:val="28"/>
        </w:rPr>
        <w:t>М.П.</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p>
    <w:bookmarkEnd w:id="1133"/>
    <w:bookmarkStart w:name="z1318" w:id="1134"/>
    <w:p>
      <w:pPr>
        <w:spacing w:after="0"/>
        <w:ind w:left="0"/>
        <w:jc w:val="both"/>
      </w:pPr>
      <w:r>
        <w:rPr>
          <w:rFonts w:ascii="Times New Roman"/>
          <w:b w:val="false"/>
          <w:i w:val="false"/>
          <w:color w:val="000000"/>
          <w:sz w:val="28"/>
        </w:rPr>
        <w:t xml:space="preserve">
      </w:t>
      </w:r>
      <w:r>
        <w:rPr>
          <w:rFonts w:ascii="Times New Roman"/>
          <w:b w:val="false"/>
          <w:i/>
          <w:color w:val="000000"/>
          <w:sz w:val="28"/>
        </w:rPr>
        <w:t>Возвращается в Центр занятости населения в течение пяти рабочих дней со дня</w:t>
      </w:r>
      <w:r>
        <w:br/>
      </w:r>
      <w:r>
        <w:rPr>
          <w:rFonts w:ascii="Times New Roman"/>
          <w:b w:val="false"/>
          <w:i/>
          <w:color w:val="000000"/>
          <w:sz w:val="28"/>
        </w:rPr>
        <w:t>направления для трудоустройства</w:t>
      </w:r>
    </w:p>
    <w:bookmarkEnd w:id="1134"/>
    <w:bookmarkStart w:name="z1319" w:id="1135"/>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к направлению № ______</w:t>
      </w:r>
    </w:p>
    <w:bookmarkEnd w:id="1135"/>
    <w:bookmarkStart w:name="z1320" w:id="1136"/>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работодателя)</w:t>
      </w:r>
      <w:r>
        <w:br/>
      </w:r>
      <w:r>
        <w:rPr>
          <w:rFonts w:ascii="Times New Roman"/>
          <w:b w:val="false"/>
          <w:i w:val="false"/>
          <w:color w:val="000000"/>
          <w:sz w:val="28"/>
        </w:rPr>
        <w:t>"___" __________ 20 ___ года в соответствии с заключенным трудовым договором от</w:t>
      </w:r>
      <w:r>
        <w:br/>
      </w:r>
      <w:r>
        <w:rPr>
          <w:rFonts w:ascii="Times New Roman"/>
          <w:b w:val="false"/>
          <w:i w:val="false"/>
          <w:color w:val="000000"/>
          <w:sz w:val="28"/>
        </w:rPr>
        <w:t>"___" ________ 20 ___ года № ______ (приказ № ___ от "___" ___________ 20___ года)</w:t>
      </w:r>
      <w:r>
        <w:br/>
      </w:r>
      <w:r>
        <w:rPr>
          <w:rFonts w:ascii="Times New Roman"/>
          <w:b w:val="false"/>
          <w:i w:val="false"/>
          <w:color w:val="000000"/>
          <w:sz w:val="28"/>
        </w:rPr>
        <w:t>принят на молодежную практику в качестве_______________________________________,</w:t>
      </w:r>
      <w:r>
        <w:br/>
      </w:r>
      <w:r>
        <w:rPr>
          <w:rFonts w:ascii="Times New Roman"/>
          <w:b w:val="false"/>
          <w:i w:val="false"/>
          <w:color w:val="000000"/>
          <w:sz w:val="28"/>
        </w:rPr>
        <w:t xml:space="preserve">                                           (наименование профессии/должности)</w:t>
      </w:r>
      <w:r>
        <w:br/>
      </w:r>
      <w:r>
        <w:rPr>
          <w:rFonts w:ascii="Times New Roman"/>
          <w:b w:val="false"/>
          <w:i w:val="false"/>
          <w:color w:val="000000"/>
          <w:sz w:val="28"/>
        </w:rPr>
        <w:t>в рамках программы___________________________________________________</w:t>
      </w:r>
      <w:r>
        <w:br/>
      </w:r>
      <w:r>
        <w:rPr>
          <w:rFonts w:ascii="Times New Roman"/>
          <w:b w:val="false"/>
          <w:i w:val="false"/>
          <w:color w:val="000000"/>
          <w:sz w:val="28"/>
        </w:rPr>
        <w:t xml:space="preserve">                               (наименование программы)</w:t>
      </w:r>
      <w:r>
        <w:br/>
      </w:r>
      <w:r>
        <w:rPr>
          <w:rFonts w:ascii="Times New Roman"/>
          <w:b w:val="false"/>
          <w:i w:val="false"/>
          <w:color w:val="000000"/>
          <w:sz w:val="28"/>
        </w:rPr>
        <w:t xml:space="preserve">       Срок трудоустройства на молодежную практику _____ месяцев с "___" _________</w:t>
      </w:r>
      <w:r>
        <w:br/>
      </w:r>
      <w:r>
        <w:rPr>
          <w:rFonts w:ascii="Times New Roman"/>
          <w:b w:val="false"/>
          <w:i w:val="false"/>
          <w:color w:val="000000"/>
          <w:sz w:val="28"/>
        </w:rPr>
        <w:t>20 ___ года по "___" _______ 20___ года;</w:t>
      </w:r>
      <w:r>
        <w:br/>
      </w:r>
      <w:r>
        <w:rPr>
          <w:rFonts w:ascii="Times New Roman"/>
          <w:b w:val="false"/>
          <w:i w:val="false"/>
          <w:color w:val="000000"/>
          <w:sz w:val="28"/>
        </w:rPr>
        <w:t xml:space="preserve">       Копия приказа о приеме на работу прилагается.</w:t>
      </w:r>
      <w:r>
        <w:br/>
      </w:r>
      <w:r>
        <w:rPr>
          <w:rFonts w:ascii="Times New Roman"/>
          <w:b w:val="false"/>
          <w:i w:val="false"/>
          <w:color w:val="000000"/>
          <w:sz w:val="28"/>
        </w:rPr>
        <w:t>Ответственный представитель работодателя</w:t>
      </w:r>
      <w:r>
        <w:br/>
      </w:r>
      <w:r>
        <w:rPr>
          <w:rFonts w:ascii="Times New Roman"/>
          <w:b w:val="false"/>
          <w:i w:val="false"/>
          <w:color w:val="000000"/>
          <w:sz w:val="28"/>
        </w:rPr>
        <w:t>_______________________</w:t>
      </w:r>
      <w:r>
        <w:br/>
      </w:r>
      <w:r>
        <w:rPr>
          <w:rFonts w:ascii="Times New Roman"/>
          <w:b w:val="false"/>
          <w:i w:val="false"/>
          <w:color w:val="000000"/>
          <w:sz w:val="28"/>
        </w:rPr>
        <w:t>расшифровка подписи</w:t>
      </w:r>
      <w:r>
        <w:br/>
      </w:r>
      <w:r>
        <w:rPr>
          <w:rFonts w:ascii="Times New Roman"/>
          <w:b w:val="false"/>
          <w:i w:val="false"/>
          <w:color w:val="000000"/>
          <w:sz w:val="28"/>
        </w:rPr>
        <w:t>М.П. (при наличии)</w:t>
      </w:r>
    </w:p>
    <w:bookmarkEnd w:id="1136"/>
    <w:bookmarkStart w:name="z1321" w:id="113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p>
    <w:bookmarkEnd w:id="1137"/>
    <w:bookmarkStart w:name="z1322" w:id="1138"/>
    <w:p>
      <w:pPr>
        <w:spacing w:after="0"/>
        <w:ind w:left="0"/>
        <w:jc w:val="both"/>
      </w:pPr>
      <w:r>
        <w:rPr>
          <w:rFonts w:ascii="Times New Roman"/>
          <w:b w:val="false"/>
          <w:i w:val="false"/>
          <w:color w:val="000000"/>
          <w:sz w:val="28"/>
        </w:rPr>
        <w:t xml:space="preserve">
      Форма </w:t>
      </w:r>
    </w:p>
    <w:bookmarkEnd w:id="1138"/>
    <w:bookmarkStart w:name="z1323" w:id="1139"/>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 _____ на социальное рабочее место</w:t>
      </w:r>
    </w:p>
    <w:bookmarkEnd w:id="1139"/>
    <w:bookmarkStart w:name="z1324" w:id="1140"/>
    <w:p>
      <w:pPr>
        <w:spacing w:after="0"/>
        <w:ind w:left="0"/>
        <w:jc w:val="both"/>
      </w:pPr>
      <w:r>
        <w:rPr>
          <w:rFonts w:ascii="Times New Roman"/>
          <w:b w:val="false"/>
          <w:i w:val="false"/>
          <w:color w:val="000000"/>
          <w:sz w:val="28"/>
        </w:rPr>
        <w:t>
      Безработный __________________________________________________________________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 идентификационный номер)</w:t>
      </w:r>
      <w:r>
        <w:br/>
      </w:r>
      <w:r>
        <w:rPr>
          <w:rFonts w:ascii="Times New Roman"/>
          <w:b w:val="false"/>
          <w:i w:val="false"/>
          <w:color w:val="000000"/>
          <w:sz w:val="28"/>
        </w:rPr>
        <w:t>направляется в 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работодателя, юридический адрес, контактный телефон)</w:t>
      </w:r>
      <w:r>
        <w:br/>
      </w:r>
      <w:r>
        <w:rPr>
          <w:rFonts w:ascii="Times New Roman"/>
          <w:b w:val="false"/>
          <w:i w:val="false"/>
          <w:color w:val="000000"/>
          <w:sz w:val="28"/>
        </w:rPr>
        <w:t>для трудоустройства на социальное рабочее место по специальности (профессии)</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 xml:space="preserve">             (наименование профессии / специальности)</w:t>
      </w:r>
      <w:r>
        <w:br/>
      </w:r>
      <w:r>
        <w:rPr>
          <w:rFonts w:ascii="Times New Roman"/>
          <w:b w:val="false"/>
          <w:i w:val="false"/>
          <w:color w:val="000000"/>
          <w:sz w:val="28"/>
        </w:rPr>
        <w:t>сроком на __________ месяцев с ________________ по _______________</w:t>
      </w:r>
      <w:r>
        <w:br/>
      </w:r>
      <w:r>
        <w:rPr>
          <w:rFonts w:ascii="Times New Roman"/>
          <w:b w:val="false"/>
          <w:i w:val="false"/>
          <w:color w:val="000000"/>
          <w:sz w:val="28"/>
        </w:rPr>
        <w:t>_______________________                         _____________________</w:t>
      </w:r>
      <w:r>
        <w:br/>
      </w:r>
      <w:r>
        <w:rPr>
          <w:rFonts w:ascii="Times New Roman"/>
          <w:b w:val="false"/>
          <w:i w:val="false"/>
          <w:color w:val="000000"/>
          <w:sz w:val="28"/>
        </w:rPr>
        <w:t>Директор Центра                               расшифровка подписи</w:t>
      </w:r>
      <w:r>
        <w:br/>
      </w:r>
      <w:r>
        <w:rPr>
          <w:rFonts w:ascii="Times New Roman"/>
          <w:b w:val="false"/>
          <w:i w:val="false"/>
          <w:color w:val="000000"/>
          <w:sz w:val="28"/>
        </w:rPr>
        <w:t>занятости населения</w:t>
      </w:r>
      <w:r>
        <w:br/>
      </w:r>
      <w:r>
        <w:rPr>
          <w:rFonts w:ascii="Times New Roman"/>
          <w:b w:val="false"/>
          <w:i w:val="false"/>
          <w:color w:val="000000"/>
          <w:sz w:val="28"/>
        </w:rPr>
        <w:t>Дата выдачи</w:t>
      </w:r>
      <w:r>
        <w:br/>
      </w:r>
      <w:r>
        <w:rPr>
          <w:rFonts w:ascii="Times New Roman"/>
          <w:b w:val="false"/>
          <w:i w:val="false"/>
          <w:color w:val="000000"/>
          <w:sz w:val="28"/>
        </w:rPr>
        <w:t>М.П.</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p>
    <w:bookmarkEnd w:id="1140"/>
    <w:bookmarkStart w:name="z1325" w:id="1141"/>
    <w:p>
      <w:pPr>
        <w:spacing w:after="0"/>
        <w:ind w:left="0"/>
        <w:jc w:val="both"/>
      </w:pPr>
      <w:r>
        <w:rPr>
          <w:rFonts w:ascii="Times New Roman"/>
          <w:b w:val="false"/>
          <w:i w:val="false"/>
          <w:color w:val="000000"/>
          <w:sz w:val="28"/>
        </w:rPr>
        <w:t xml:space="preserve">
      </w:t>
      </w:r>
      <w:r>
        <w:rPr>
          <w:rFonts w:ascii="Times New Roman"/>
          <w:b w:val="false"/>
          <w:i/>
          <w:color w:val="000000"/>
          <w:sz w:val="28"/>
        </w:rPr>
        <w:t>Возвращается в Центр занятости населения в течение пяти рабочих дней со дня</w:t>
      </w:r>
      <w:r>
        <w:br/>
      </w:r>
      <w:r>
        <w:rPr>
          <w:rFonts w:ascii="Times New Roman"/>
          <w:b w:val="false"/>
          <w:i/>
          <w:color w:val="000000"/>
          <w:sz w:val="28"/>
        </w:rPr>
        <w:t>направления для трудоустройства</w:t>
      </w:r>
    </w:p>
    <w:bookmarkEnd w:id="1141"/>
    <w:bookmarkStart w:name="z1326" w:id="1142"/>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к направлению № ______</w:t>
      </w:r>
    </w:p>
    <w:bookmarkEnd w:id="1142"/>
    <w:bookmarkStart w:name="z1327" w:id="1143"/>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работодателя)</w:t>
      </w:r>
      <w:r>
        <w:br/>
      </w:r>
      <w:r>
        <w:rPr>
          <w:rFonts w:ascii="Times New Roman"/>
          <w:b w:val="false"/>
          <w:i w:val="false"/>
          <w:color w:val="000000"/>
          <w:sz w:val="28"/>
        </w:rPr>
        <w:t>"___" _________ 20___ года в соответствии с заключенным трудовым договором от "___"</w:t>
      </w:r>
      <w:r>
        <w:br/>
      </w:r>
      <w:r>
        <w:rPr>
          <w:rFonts w:ascii="Times New Roman"/>
          <w:b w:val="false"/>
          <w:i w:val="false"/>
          <w:color w:val="000000"/>
          <w:sz w:val="28"/>
        </w:rPr>
        <w:t>________ 20____ года № ______ (приказ № ___ от "___" __________ 20___ года)</w:t>
      </w:r>
      <w:r>
        <w:br/>
      </w:r>
      <w:r>
        <w:rPr>
          <w:rFonts w:ascii="Times New Roman"/>
          <w:b w:val="false"/>
          <w:i w:val="false"/>
          <w:color w:val="000000"/>
          <w:sz w:val="28"/>
        </w:rPr>
        <w:t>трудоустроен на социальное рабочее место в качестве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профессии / должности)</w:t>
      </w:r>
      <w:r>
        <w:br/>
      </w:r>
      <w:r>
        <w:rPr>
          <w:rFonts w:ascii="Times New Roman"/>
          <w:b w:val="false"/>
          <w:i w:val="false"/>
          <w:color w:val="000000"/>
          <w:sz w:val="28"/>
        </w:rPr>
        <w:t>в рамках программы ___________________________________________________________</w:t>
      </w:r>
      <w:r>
        <w:br/>
      </w:r>
      <w:r>
        <w:rPr>
          <w:rFonts w:ascii="Times New Roman"/>
          <w:b w:val="false"/>
          <w:i w:val="false"/>
          <w:color w:val="000000"/>
          <w:sz w:val="28"/>
        </w:rPr>
        <w:t xml:space="preserve">                                      (наименование программы)</w:t>
      </w:r>
      <w:r>
        <w:br/>
      </w:r>
      <w:r>
        <w:rPr>
          <w:rFonts w:ascii="Times New Roman"/>
          <w:b w:val="false"/>
          <w:i w:val="false"/>
          <w:color w:val="000000"/>
          <w:sz w:val="28"/>
        </w:rPr>
        <w:t xml:space="preserve">       Срок трудоустройства на социальное рабочее место ______ месяцев с "___"</w:t>
      </w:r>
      <w:r>
        <w:br/>
      </w:r>
      <w:r>
        <w:rPr>
          <w:rFonts w:ascii="Times New Roman"/>
          <w:b w:val="false"/>
          <w:i w:val="false"/>
          <w:color w:val="000000"/>
          <w:sz w:val="28"/>
        </w:rPr>
        <w:t>__________ 20 ___ года по "___" __________ 20 ___ года.</w:t>
      </w:r>
      <w:r>
        <w:br/>
      </w:r>
      <w:r>
        <w:rPr>
          <w:rFonts w:ascii="Times New Roman"/>
          <w:b w:val="false"/>
          <w:i w:val="false"/>
          <w:color w:val="000000"/>
          <w:sz w:val="28"/>
        </w:rPr>
        <w:t xml:space="preserve">       Копия приказа о приеме на работу прилагается.</w:t>
      </w:r>
      <w:r>
        <w:br/>
      </w:r>
      <w:r>
        <w:rPr>
          <w:rFonts w:ascii="Times New Roman"/>
          <w:b w:val="false"/>
          <w:i w:val="false"/>
          <w:color w:val="000000"/>
          <w:sz w:val="28"/>
        </w:rPr>
        <w:t>Ответственный представитель работодателя</w:t>
      </w:r>
      <w:r>
        <w:br/>
      </w:r>
      <w:r>
        <w:rPr>
          <w:rFonts w:ascii="Times New Roman"/>
          <w:b w:val="false"/>
          <w:i w:val="false"/>
          <w:color w:val="000000"/>
          <w:sz w:val="28"/>
        </w:rPr>
        <w:t>_______________________</w:t>
      </w:r>
      <w:r>
        <w:br/>
      </w:r>
      <w:r>
        <w:rPr>
          <w:rFonts w:ascii="Times New Roman"/>
          <w:b w:val="false"/>
          <w:i/>
          <w:color w:val="000000"/>
          <w:sz w:val="28"/>
        </w:rPr>
        <w:t>расшифровка подписи</w:t>
      </w:r>
      <w:r>
        <w:br/>
      </w:r>
      <w:r>
        <w:rPr>
          <w:rFonts w:ascii="Times New Roman"/>
          <w:b w:val="false"/>
          <w:i w:val="false"/>
          <w:color w:val="000000"/>
          <w:sz w:val="28"/>
        </w:rPr>
        <w:t>М.П. (при наличии)</w:t>
      </w:r>
    </w:p>
    <w:bookmarkEnd w:id="1143"/>
    <w:bookmarkStart w:name="z1328" w:id="114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p>
    <w:bookmarkEnd w:id="1144"/>
    <w:bookmarkStart w:name="z1329" w:id="1145"/>
    <w:p>
      <w:pPr>
        <w:spacing w:after="0"/>
        <w:ind w:left="0"/>
        <w:jc w:val="both"/>
      </w:pPr>
      <w:r>
        <w:rPr>
          <w:rFonts w:ascii="Times New Roman"/>
          <w:b w:val="false"/>
          <w:i w:val="false"/>
          <w:color w:val="000000"/>
          <w:sz w:val="28"/>
        </w:rPr>
        <w:t>
      Форма</w:t>
      </w:r>
    </w:p>
    <w:bookmarkEnd w:id="1145"/>
    <w:bookmarkStart w:name="z1330" w:id="1146"/>
    <w:p>
      <w:pPr>
        <w:spacing w:after="0"/>
        <w:ind w:left="0"/>
        <w:jc w:val="both"/>
      </w:pPr>
      <w:r>
        <w:rPr>
          <w:rFonts w:ascii="Times New Roman"/>
          <w:b w:val="false"/>
          <w:i w:val="false"/>
          <w:color w:val="000000"/>
          <w:sz w:val="28"/>
        </w:rPr>
        <w:t xml:space="preserve">
                                     </w:t>
      </w:r>
      <w:r>
        <w:rPr>
          <w:rFonts w:ascii="Times New Roman"/>
          <w:b/>
          <w:i w:val="false"/>
          <w:color w:val="000000"/>
          <w:sz w:val="28"/>
        </w:rPr>
        <w:t>Направление № _____ на общественные работы</w:t>
      </w:r>
    </w:p>
    <w:bookmarkEnd w:id="1146"/>
    <w:bookmarkStart w:name="z1331" w:id="1147"/>
    <w:p>
      <w:pPr>
        <w:spacing w:after="0"/>
        <w:ind w:left="0"/>
        <w:jc w:val="both"/>
      </w:pPr>
      <w:r>
        <w:rPr>
          <w:rFonts w:ascii="Times New Roman"/>
          <w:b w:val="false"/>
          <w:i w:val="false"/>
          <w:color w:val="000000"/>
          <w:sz w:val="28"/>
        </w:rPr>
        <w:t>
      Безработный, студент и учащийся старших классов общеобразовательных школ в период</w:t>
      </w:r>
      <w:r>
        <w:br/>
      </w:r>
      <w:r>
        <w:rPr>
          <w:rFonts w:ascii="Times New Roman"/>
          <w:b w:val="false"/>
          <w:i w:val="false"/>
          <w:color w:val="000000"/>
          <w:sz w:val="28"/>
        </w:rPr>
        <w:t>летних каникул, лицо, не обеспеченный работой в связи с простоем (</w:t>
      </w:r>
      <w:r>
        <w:rPr>
          <w:rFonts w:ascii="Times New Roman"/>
          <w:b w:val="false"/>
          <w:i/>
          <w:color w:val="000000"/>
          <w:sz w:val="28"/>
        </w:rPr>
        <w:t>подчеркнуть нужное</w:t>
      </w:r>
      <w:r>
        <w:rPr>
          <w:rFonts w:ascii="Times New Roman"/>
          <w:b w:val="false"/>
          <w:i w:val="false"/>
          <w:color w:val="000000"/>
          <w:sz w:val="28"/>
        </w:rPr>
        <w:t>)</w:t>
      </w:r>
      <w:r>
        <w:br/>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(фамилия, имя, отчество (при его наличии), индивидуальный</w:t>
      </w:r>
      <w:r>
        <w:br/>
      </w:r>
      <w:r>
        <w:rPr>
          <w:rFonts w:ascii="Times New Roman"/>
          <w:b w:val="false"/>
          <w:i w:val="false"/>
          <w:color w:val="000000"/>
          <w:sz w:val="28"/>
        </w:rPr>
        <w:t xml:space="preserve">                    идентификационный номер)</w:t>
      </w:r>
      <w:r>
        <w:br/>
      </w:r>
      <w:r>
        <w:rPr>
          <w:rFonts w:ascii="Times New Roman"/>
          <w:b w:val="false"/>
          <w:i w:val="false"/>
          <w:color w:val="000000"/>
          <w:sz w:val="28"/>
        </w:rPr>
        <w:t>направляется в 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работодателя, юридический адрес, контактный телефон)</w:t>
      </w:r>
      <w:r>
        <w:br/>
      </w:r>
      <w:r>
        <w:rPr>
          <w:rFonts w:ascii="Times New Roman"/>
          <w:b w:val="false"/>
          <w:i w:val="false"/>
          <w:color w:val="000000"/>
          <w:sz w:val="28"/>
        </w:rPr>
        <w:t xml:space="preserve">       для трудоустройства на общественные работы по специальности (профессии)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профессии/специальности)</w:t>
      </w:r>
      <w:r>
        <w:br/>
      </w:r>
      <w:r>
        <w:rPr>
          <w:rFonts w:ascii="Times New Roman"/>
          <w:b w:val="false"/>
          <w:i w:val="false"/>
          <w:color w:val="000000"/>
          <w:sz w:val="28"/>
        </w:rPr>
        <w:t>сроком на ______ месяцев с __________________ по _________________</w:t>
      </w:r>
      <w:r>
        <w:br/>
      </w:r>
      <w:r>
        <w:rPr>
          <w:rFonts w:ascii="Times New Roman"/>
          <w:b w:val="false"/>
          <w:i w:val="false"/>
          <w:color w:val="000000"/>
          <w:sz w:val="28"/>
        </w:rPr>
        <w:t>_______________________                         _____________________</w:t>
      </w:r>
      <w:r>
        <w:br/>
      </w:r>
      <w:r>
        <w:rPr>
          <w:rFonts w:ascii="Times New Roman"/>
          <w:b w:val="false"/>
          <w:i w:val="false"/>
          <w:color w:val="000000"/>
          <w:sz w:val="28"/>
        </w:rPr>
        <w:t>Директор Центра                               расшифровка подписи</w:t>
      </w:r>
      <w:r>
        <w:br/>
      </w:r>
      <w:r>
        <w:rPr>
          <w:rFonts w:ascii="Times New Roman"/>
          <w:b w:val="false"/>
          <w:i w:val="false"/>
          <w:color w:val="000000"/>
          <w:sz w:val="28"/>
        </w:rPr>
        <w:t>занятости населения</w:t>
      </w:r>
      <w:r>
        <w:br/>
      </w:r>
      <w:r>
        <w:rPr>
          <w:rFonts w:ascii="Times New Roman"/>
          <w:b w:val="false"/>
          <w:i w:val="false"/>
          <w:color w:val="000000"/>
          <w:sz w:val="28"/>
        </w:rPr>
        <w:t>Дата выдачи</w:t>
      </w:r>
      <w:r>
        <w:br/>
      </w:r>
      <w:r>
        <w:rPr>
          <w:rFonts w:ascii="Times New Roman"/>
          <w:b w:val="false"/>
          <w:i w:val="false"/>
          <w:color w:val="000000"/>
          <w:sz w:val="28"/>
        </w:rPr>
        <w:t>М.П.</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color w:val="000000"/>
          <w:sz w:val="28"/>
        </w:rPr>
        <w:t>Возвращается в Центр занятости населения в течение пяти рабочих дней</w:t>
      </w:r>
      <w:r>
        <w:br/>
      </w:r>
      <w:r>
        <w:rPr>
          <w:rFonts w:ascii="Times New Roman"/>
          <w:b w:val="false"/>
          <w:i/>
          <w:color w:val="000000"/>
          <w:sz w:val="28"/>
        </w:rPr>
        <w:t>со дня направления для трудоустройства</w:t>
      </w:r>
    </w:p>
    <w:bookmarkEnd w:id="1147"/>
    <w:bookmarkStart w:name="z1332" w:id="1148"/>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к направлению № ______</w:t>
      </w:r>
    </w:p>
    <w:bookmarkEnd w:id="1148"/>
    <w:bookmarkStart w:name="z1333" w:id="1149"/>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(наименование работодателя)</w:t>
      </w:r>
      <w:r>
        <w:br/>
      </w:r>
      <w:r>
        <w:rPr>
          <w:rFonts w:ascii="Times New Roman"/>
          <w:b w:val="false"/>
          <w:i w:val="false"/>
          <w:color w:val="000000"/>
          <w:sz w:val="28"/>
        </w:rPr>
        <w:t>"___" _________ 20 ___ года в соответствии с заключенным трудовым договором от</w:t>
      </w:r>
      <w:r>
        <w:br/>
      </w:r>
      <w:r>
        <w:rPr>
          <w:rFonts w:ascii="Times New Roman"/>
          <w:b w:val="false"/>
          <w:i w:val="false"/>
          <w:color w:val="000000"/>
          <w:sz w:val="28"/>
        </w:rPr>
        <w:t>"___" ________ 20____ года № ______ (приказ № ___ от "___" __________ 20 __ года)</w:t>
      </w:r>
      <w:r>
        <w:br/>
      </w:r>
      <w:r>
        <w:rPr>
          <w:rFonts w:ascii="Times New Roman"/>
          <w:b w:val="false"/>
          <w:i w:val="false"/>
          <w:color w:val="000000"/>
          <w:sz w:val="28"/>
        </w:rPr>
        <w:t>принят на общественные работы в качестве</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профессии/должности)</w:t>
      </w:r>
      <w:r>
        <w:br/>
      </w:r>
      <w:r>
        <w:rPr>
          <w:rFonts w:ascii="Times New Roman"/>
          <w:b w:val="false"/>
          <w:i w:val="false"/>
          <w:color w:val="000000"/>
          <w:sz w:val="28"/>
        </w:rPr>
        <w:t>в рамках программы____________________________________________________________</w:t>
      </w:r>
      <w:r>
        <w:br/>
      </w:r>
      <w:r>
        <w:rPr>
          <w:rFonts w:ascii="Times New Roman"/>
          <w:b w:val="false"/>
          <w:i w:val="false"/>
          <w:color w:val="000000"/>
          <w:sz w:val="28"/>
        </w:rPr>
        <w:t xml:space="preserve">                                     (наименование программы)</w:t>
      </w:r>
      <w:r>
        <w:br/>
      </w:r>
      <w:r>
        <w:rPr>
          <w:rFonts w:ascii="Times New Roman"/>
          <w:b w:val="false"/>
          <w:i w:val="false"/>
          <w:color w:val="000000"/>
          <w:sz w:val="28"/>
        </w:rPr>
        <w:t xml:space="preserve">       Срок трудоустройства на общественные работы _____ месяцев с "___" _________</w:t>
      </w:r>
      <w:r>
        <w:br/>
      </w:r>
      <w:r>
        <w:rPr>
          <w:rFonts w:ascii="Times New Roman"/>
          <w:b w:val="false"/>
          <w:i w:val="false"/>
          <w:color w:val="000000"/>
          <w:sz w:val="28"/>
        </w:rPr>
        <w:t>20 __ года по "___" _________ 20__ года;</w:t>
      </w:r>
      <w:r>
        <w:br/>
      </w:r>
      <w:r>
        <w:rPr>
          <w:rFonts w:ascii="Times New Roman"/>
          <w:b w:val="false"/>
          <w:i w:val="false"/>
          <w:color w:val="000000"/>
          <w:sz w:val="28"/>
        </w:rPr>
        <w:t xml:space="preserve">       Копия приказа о приеме на работу прилагается.</w:t>
      </w:r>
      <w:r>
        <w:br/>
      </w:r>
      <w:r>
        <w:rPr>
          <w:rFonts w:ascii="Times New Roman"/>
          <w:b w:val="false"/>
          <w:i w:val="false"/>
          <w:color w:val="000000"/>
          <w:sz w:val="28"/>
        </w:rPr>
        <w:t>Ответственный представитель работодателя</w:t>
      </w:r>
      <w:r>
        <w:br/>
      </w:r>
      <w:r>
        <w:rPr>
          <w:rFonts w:ascii="Times New Roman"/>
          <w:b w:val="false"/>
          <w:i w:val="false"/>
          <w:color w:val="000000"/>
          <w:sz w:val="28"/>
        </w:rPr>
        <w:t>_______________________</w:t>
      </w:r>
      <w:r>
        <w:br/>
      </w:r>
      <w:r>
        <w:rPr>
          <w:rFonts w:ascii="Times New Roman"/>
          <w:b w:val="false"/>
          <w:i/>
          <w:color w:val="000000"/>
          <w:sz w:val="28"/>
        </w:rPr>
        <w:t>расшифровка подписи</w:t>
      </w:r>
      <w:r>
        <w:br/>
      </w:r>
      <w:r>
        <w:rPr>
          <w:rFonts w:ascii="Times New Roman"/>
          <w:b w:val="false"/>
          <w:i w:val="false"/>
          <w:color w:val="000000"/>
          <w:sz w:val="28"/>
        </w:rPr>
        <w:t>М.П. (при наличии)</w:t>
      </w:r>
    </w:p>
    <w:bookmarkEnd w:id="1149"/>
    <w:bookmarkStart w:name="z1334" w:id="1150"/>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r>
        <w:br/>
      </w:r>
      <w:r>
        <w:rPr>
          <w:rFonts w:ascii="Times New Roman"/>
          <w:b w:val="false"/>
          <w:i w:val="false"/>
          <w:color w:val="000000"/>
          <w:sz w:val="28"/>
        </w:rPr>
        <w:t>Директору центра занятости</w:t>
      </w:r>
      <w:r>
        <w:br/>
      </w:r>
      <w:r>
        <w:rPr>
          <w:rFonts w:ascii="Times New Roman"/>
          <w:b w:val="false"/>
          <w:i w:val="false"/>
          <w:color w:val="000000"/>
          <w:sz w:val="28"/>
        </w:rPr>
        <w:t>населения</w:t>
      </w:r>
      <w:r>
        <w:br/>
      </w:r>
      <w:r>
        <w:rPr>
          <w:rFonts w:ascii="Times New Roman"/>
          <w:b w:val="false"/>
          <w:i w:val="false"/>
          <w:color w:val="000000"/>
          <w:sz w:val="28"/>
        </w:rPr>
        <w:t>____________________</w:t>
      </w:r>
      <w:r>
        <w:br/>
      </w:r>
      <w:r>
        <w:rPr>
          <w:rFonts w:ascii="Times New Roman"/>
          <w:b w:val="false"/>
          <w:i w:val="false"/>
          <w:color w:val="000000"/>
          <w:sz w:val="28"/>
        </w:rPr>
        <w:t>района (города)</w:t>
      </w:r>
      <w:r>
        <w:br/>
      </w:r>
      <w:r>
        <w:rPr>
          <w:rFonts w:ascii="Times New Roman"/>
          <w:b w:val="false"/>
          <w:i w:val="false"/>
          <w:color w:val="000000"/>
          <w:sz w:val="28"/>
        </w:rPr>
        <w:t>от _______________________,</w:t>
      </w:r>
      <w:r>
        <w:br/>
      </w:r>
      <w:r>
        <w:rPr>
          <w:rFonts w:ascii="Times New Roman"/>
          <w:b w:val="false"/>
          <w:i w:val="false"/>
          <w:color w:val="000000"/>
          <w:sz w:val="28"/>
        </w:rPr>
        <w:t>Фамилия, имя, отчество (при</w:t>
      </w:r>
      <w:r>
        <w:br/>
      </w:r>
      <w:r>
        <w:rPr>
          <w:rFonts w:ascii="Times New Roman"/>
          <w:b w:val="false"/>
          <w:i w:val="false"/>
          <w:color w:val="000000"/>
          <w:sz w:val="28"/>
        </w:rPr>
        <w:t>его наличии) проживающего</w:t>
      </w:r>
      <w:r>
        <w:br/>
      </w:r>
      <w:r>
        <w:rPr>
          <w:rFonts w:ascii="Times New Roman"/>
          <w:b w:val="false"/>
          <w:i w:val="false"/>
          <w:color w:val="000000"/>
          <w:sz w:val="28"/>
        </w:rPr>
        <w:t>по адресу: _____________</w:t>
      </w:r>
      <w:r>
        <w:br/>
      </w:r>
      <w:r>
        <w:rPr>
          <w:rFonts w:ascii="Times New Roman"/>
          <w:b w:val="false"/>
          <w:i w:val="false"/>
          <w:color w:val="000000"/>
          <w:sz w:val="28"/>
        </w:rPr>
        <w:t>_________________________</w:t>
      </w:r>
    </w:p>
    <w:bookmarkEnd w:id="1150"/>
    <w:bookmarkStart w:name="z1335" w:id="1151"/>
    <w:p>
      <w:pPr>
        <w:spacing w:after="0"/>
        <w:ind w:left="0"/>
        <w:jc w:val="both"/>
      </w:pPr>
      <w:r>
        <w:rPr>
          <w:rFonts w:ascii="Times New Roman"/>
          <w:b w:val="false"/>
          <w:i w:val="false"/>
          <w:color w:val="000000"/>
          <w:sz w:val="28"/>
        </w:rPr>
        <w:t>
      Форма</w:t>
      </w:r>
    </w:p>
    <w:bookmarkEnd w:id="1151"/>
    <w:bookmarkStart w:name="z1336" w:id="1152"/>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1152"/>
    <w:bookmarkStart w:name="z1337" w:id="1153"/>
    <w:p>
      <w:pPr>
        <w:spacing w:after="0"/>
        <w:ind w:left="0"/>
        <w:jc w:val="both"/>
      </w:pPr>
      <w:r>
        <w:rPr>
          <w:rFonts w:ascii="Times New Roman"/>
          <w:b w:val="false"/>
          <w:i w:val="false"/>
          <w:color w:val="000000"/>
          <w:sz w:val="28"/>
        </w:rPr>
        <w:t>
      Прошу направить меня на молодежную практику</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Приложение на _____ листах:</w:t>
      </w:r>
      <w:r>
        <w:br/>
      </w:r>
      <w:r>
        <w:rPr>
          <w:rFonts w:ascii="Times New Roman"/>
          <w:b w:val="false"/>
          <w:i w:val="false"/>
          <w:color w:val="000000"/>
          <w:sz w:val="28"/>
        </w:rPr>
        <w:t xml:space="preserve">        1) копия документа, удостоверяющего личность;</w:t>
      </w:r>
      <w:r>
        <w:br/>
      </w:r>
      <w:r>
        <w:rPr>
          <w:rFonts w:ascii="Times New Roman"/>
          <w:b w:val="false"/>
          <w:i w:val="false"/>
          <w:color w:val="000000"/>
          <w:sz w:val="28"/>
        </w:rPr>
        <w:t xml:space="preserve">        2) копия трудовой книжки (при наличии);</w:t>
      </w:r>
      <w:r>
        <w:br/>
      </w:r>
      <w:r>
        <w:rPr>
          <w:rFonts w:ascii="Times New Roman"/>
          <w:b w:val="false"/>
          <w:i w:val="false"/>
          <w:color w:val="000000"/>
          <w:sz w:val="28"/>
        </w:rPr>
        <w:t xml:space="preserve">        3) копия документа, подтверждающего наличие технического и</w:t>
      </w:r>
      <w:r>
        <w:br/>
      </w:r>
      <w:r>
        <w:rPr>
          <w:rFonts w:ascii="Times New Roman"/>
          <w:b w:val="false"/>
          <w:i w:val="false"/>
          <w:color w:val="000000"/>
          <w:sz w:val="28"/>
        </w:rPr>
        <w:t>профессионального, послесреднего, высшего и послевузовского образования.</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получения предусмотренных активных мер содействия занятости.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r>
        <w:br/>
      </w:r>
      <w:r>
        <w:rPr>
          <w:rFonts w:ascii="Times New Roman"/>
          <w:b w:val="false"/>
          <w:i w:val="false"/>
          <w:color w:val="000000"/>
          <w:sz w:val="28"/>
        </w:rPr>
        <w:t xml:space="preserve">        ___________________                   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(ки) _____________________________________</w:t>
      </w:r>
      <w:r>
        <w:br/>
      </w:r>
      <w:r>
        <w:rPr>
          <w:rFonts w:ascii="Times New Roman"/>
          <w:b w:val="false"/>
          <w:i w:val="false"/>
          <w:color w:val="000000"/>
          <w:sz w:val="28"/>
        </w:rPr>
        <w:t xml:space="preserve">        принято "___" _________ 20___ года зарегистрировано под № _________, </w:t>
      </w:r>
      <w:r>
        <w:br/>
      </w:r>
      <w:r>
        <w:rPr>
          <w:rFonts w:ascii="Times New Roman"/>
          <w:b w:val="false"/>
          <w:i w:val="false"/>
          <w:color w:val="000000"/>
          <w:sz w:val="28"/>
        </w:rPr>
        <w:t xml:space="preserve">        фамилия, имя, отчество (при его наличии), должность и подпись лица, принявшего</w:t>
      </w:r>
      <w:r>
        <w:br/>
      </w:r>
      <w:r>
        <w:rPr>
          <w:rFonts w:ascii="Times New Roman"/>
          <w:b w:val="false"/>
          <w:i w:val="false"/>
          <w:color w:val="000000"/>
          <w:sz w:val="28"/>
        </w:rPr>
        <w:t>документы: 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__________________                   _______________</w:t>
      </w:r>
    </w:p>
    <w:bookmarkEnd w:id="1153"/>
    <w:bookmarkStart w:name="z1338" w:id="1154"/>
    <w:p>
      <w:pPr>
        <w:spacing w:after="0"/>
        <w:ind w:left="0"/>
        <w:jc w:val="both"/>
      </w:pPr>
      <w:r>
        <w:rPr>
          <w:rFonts w:ascii="Times New Roman"/>
          <w:b w:val="false"/>
          <w:i w:val="false"/>
          <w:color w:val="000000"/>
          <w:sz w:val="28"/>
        </w:rPr>
        <w:t>
             Дата                                     подпись</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p>
    <w:bookmarkEnd w:id="1154"/>
    <w:bookmarkStart w:name="z1339" w:id="115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r>
        <w:br/>
      </w:r>
      <w:r>
        <w:rPr>
          <w:rFonts w:ascii="Times New Roman"/>
          <w:b w:val="false"/>
          <w:i w:val="false"/>
          <w:color w:val="000000"/>
          <w:sz w:val="28"/>
        </w:rPr>
        <w:t>Директору центра занятости</w:t>
      </w:r>
      <w:r>
        <w:br/>
      </w:r>
      <w:r>
        <w:rPr>
          <w:rFonts w:ascii="Times New Roman"/>
          <w:b w:val="false"/>
          <w:i w:val="false"/>
          <w:color w:val="000000"/>
          <w:sz w:val="28"/>
        </w:rPr>
        <w:t>населения</w:t>
      </w:r>
      <w:r>
        <w:br/>
      </w:r>
      <w:r>
        <w:rPr>
          <w:rFonts w:ascii="Times New Roman"/>
          <w:b w:val="false"/>
          <w:i w:val="false"/>
          <w:color w:val="000000"/>
          <w:sz w:val="28"/>
        </w:rPr>
        <w:t>____________________</w:t>
      </w:r>
      <w:r>
        <w:br/>
      </w:r>
      <w:r>
        <w:rPr>
          <w:rFonts w:ascii="Times New Roman"/>
          <w:b w:val="false"/>
          <w:i w:val="false"/>
          <w:color w:val="000000"/>
          <w:sz w:val="28"/>
        </w:rPr>
        <w:t>района (города)</w:t>
      </w:r>
      <w:r>
        <w:br/>
      </w:r>
      <w:r>
        <w:rPr>
          <w:rFonts w:ascii="Times New Roman"/>
          <w:b w:val="false"/>
          <w:i w:val="false"/>
          <w:color w:val="000000"/>
          <w:sz w:val="28"/>
        </w:rPr>
        <w:t>от _______________________,</w:t>
      </w:r>
      <w:r>
        <w:br/>
      </w:r>
      <w:r>
        <w:rPr>
          <w:rFonts w:ascii="Times New Roman"/>
          <w:b w:val="false"/>
          <w:i w:val="false"/>
          <w:color w:val="000000"/>
          <w:sz w:val="28"/>
        </w:rPr>
        <w:t>Фамилия, имя, отчество (при</w:t>
      </w:r>
      <w:r>
        <w:br/>
      </w:r>
      <w:r>
        <w:rPr>
          <w:rFonts w:ascii="Times New Roman"/>
          <w:b w:val="false"/>
          <w:i w:val="false"/>
          <w:color w:val="000000"/>
          <w:sz w:val="28"/>
        </w:rPr>
        <w:t>его наличии) проживающего</w:t>
      </w:r>
      <w:r>
        <w:br/>
      </w:r>
      <w:r>
        <w:rPr>
          <w:rFonts w:ascii="Times New Roman"/>
          <w:b w:val="false"/>
          <w:i w:val="false"/>
          <w:color w:val="000000"/>
          <w:sz w:val="28"/>
        </w:rPr>
        <w:t>по адресу: _____________</w:t>
      </w:r>
      <w:r>
        <w:br/>
      </w:r>
      <w:r>
        <w:rPr>
          <w:rFonts w:ascii="Times New Roman"/>
          <w:b w:val="false"/>
          <w:i w:val="false"/>
          <w:color w:val="000000"/>
          <w:sz w:val="28"/>
        </w:rPr>
        <w:t>_________________________</w:t>
      </w:r>
    </w:p>
    <w:bookmarkEnd w:id="1155"/>
    <w:bookmarkStart w:name="z1340" w:id="1156"/>
    <w:p>
      <w:pPr>
        <w:spacing w:after="0"/>
        <w:ind w:left="0"/>
        <w:jc w:val="both"/>
      </w:pPr>
      <w:r>
        <w:rPr>
          <w:rFonts w:ascii="Times New Roman"/>
          <w:b w:val="false"/>
          <w:i w:val="false"/>
          <w:color w:val="000000"/>
          <w:sz w:val="28"/>
        </w:rPr>
        <w:t>
      Форма</w:t>
      </w:r>
    </w:p>
    <w:bookmarkEnd w:id="1156"/>
    <w:bookmarkStart w:name="z1341" w:id="1157"/>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1157"/>
    <w:bookmarkStart w:name="z1342" w:id="1158"/>
    <w:p>
      <w:pPr>
        <w:spacing w:after="0"/>
        <w:ind w:left="0"/>
        <w:jc w:val="both"/>
      </w:pPr>
      <w:r>
        <w:rPr>
          <w:rFonts w:ascii="Times New Roman"/>
          <w:b w:val="false"/>
          <w:i w:val="false"/>
          <w:color w:val="000000"/>
          <w:sz w:val="28"/>
        </w:rPr>
        <w:t>
      Прошу направить меня на социальное рабочее место</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Приложение на _____ листах:</w:t>
      </w:r>
      <w:r>
        <w:br/>
      </w:r>
      <w:r>
        <w:rPr>
          <w:rFonts w:ascii="Times New Roman"/>
          <w:b w:val="false"/>
          <w:i w:val="false"/>
          <w:color w:val="000000"/>
          <w:sz w:val="28"/>
        </w:rPr>
        <w:t xml:space="preserve">        1) копия документа, удостоверяющего личность;</w:t>
      </w:r>
      <w:r>
        <w:br/>
      </w:r>
      <w:r>
        <w:rPr>
          <w:rFonts w:ascii="Times New Roman"/>
          <w:b w:val="false"/>
          <w:i w:val="false"/>
          <w:color w:val="000000"/>
          <w:sz w:val="28"/>
        </w:rPr>
        <w:t xml:space="preserve">        2) копия трудовой книжки (при наличии);</w:t>
      </w:r>
      <w:r>
        <w:br/>
      </w:r>
      <w:r>
        <w:rPr>
          <w:rFonts w:ascii="Times New Roman"/>
          <w:b w:val="false"/>
          <w:i w:val="false"/>
          <w:color w:val="000000"/>
          <w:sz w:val="28"/>
        </w:rPr>
        <w:t xml:space="preserve">        3) копия документа об образовании (при наличии);</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получения предусмотренных активных мер содействия занятости.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r>
        <w:br/>
      </w:r>
      <w:r>
        <w:rPr>
          <w:rFonts w:ascii="Times New Roman"/>
          <w:b w:val="false"/>
          <w:i w:val="false"/>
          <w:color w:val="000000"/>
          <w:sz w:val="28"/>
        </w:rPr>
        <w:t xml:space="preserve">        ___________________                   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(ки) _____________________________________</w:t>
      </w:r>
      <w:r>
        <w:br/>
      </w:r>
      <w:r>
        <w:rPr>
          <w:rFonts w:ascii="Times New Roman"/>
          <w:b w:val="false"/>
          <w:i w:val="false"/>
          <w:color w:val="000000"/>
          <w:sz w:val="28"/>
        </w:rPr>
        <w:t xml:space="preserve">        принято "___" _________ 20___ года зарегистрировано под № ________, </w:t>
      </w:r>
      <w:r>
        <w:br/>
      </w:r>
      <w:r>
        <w:rPr>
          <w:rFonts w:ascii="Times New Roman"/>
          <w:b w:val="false"/>
          <w:i w:val="false"/>
          <w:color w:val="000000"/>
          <w:sz w:val="28"/>
        </w:rPr>
        <w:t xml:space="preserve">        фамилия, имя, отчество (при его наличии), должность и подпись лица, принявшего</w:t>
      </w:r>
      <w:r>
        <w:br/>
      </w:r>
      <w:r>
        <w:rPr>
          <w:rFonts w:ascii="Times New Roman"/>
          <w:b w:val="false"/>
          <w:i w:val="false"/>
          <w:color w:val="000000"/>
          <w:sz w:val="28"/>
        </w:rPr>
        <w:t>документы: 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__________________                   _______________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p>
    <w:bookmarkEnd w:id="1158"/>
    <w:bookmarkStart w:name="z1343" w:id="1159"/>
    <w:p>
      <w:pPr>
        <w:spacing w:after="0"/>
        <w:ind w:left="0"/>
        <w:jc w:val="both"/>
      </w:pPr>
      <w:r>
        <w:rPr>
          <w:rFonts w:ascii="Times New Roman"/>
          <w:b w:val="false"/>
          <w:i w:val="false"/>
          <w:color w:val="000000"/>
          <w:sz w:val="28"/>
        </w:rPr>
        <w:t>
      Приложение 7</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"Выдача направлений</w:t>
      </w:r>
      <w:r>
        <w:br/>
      </w:r>
      <w:r>
        <w:rPr>
          <w:rFonts w:ascii="Times New Roman"/>
          <w:b w:val="false"/>
          <w:i w:val="false"/>
          <w:color w:val="000000"/>
          <w:sz w:val="28"/>
        </w:rPr>
        <w:t>лицам на участие в активных</w:t>
      </w:r>
      <w:r>
        <w:br/>
      </w:r>
      <w:r>
        <w:rPr>
          <w:rFonts w:ascii="Times New Roman"/>
          <w:b w:val="false"/>
          <w:i w:val="false"/>
          <w:color w:val="000000"/>
          <w:sz w:val="28"/>
        </w:rPr>
        <w:t>мерах содействия занятости"</w:t>
      </w:r>
      <w:r>
        <w:br/>
      </w:r>
      <w:r>
        <w:rPr>
          <w:rFonts w:ascii="Times New Roman"/>
          <w:b w:val="false"/>
          <w:i w:val="false"/>
          <w:color w:val="000000"/>
          <w:sz w:val="28"/>
        </w:rPr>
        <w:t>Директору центра занятости</w:t>
      </w:r>
      <w:r>
        <w:br/>
      </w:r>
      <w:r>
        <w:rPr>
          <w:rFonts w:ascii="Times New Roman"/>
          <w:b w:val="false"/>
          <w:i w:val="false"/>
          <w:color w:val="000000"/>
          <w:sz w:val="28"/>
        </w:rPr>
        <w:t>населения</w:t>
      </w:r>
      <w:r>
        <w:br/>
      </w:r>
      <w:r>
        <w:rPr>
          <w:rFonts w:ascii="Times New Roman"/>
          <w:b w:val="false"/>
          <w:i w:val="false"/>
          <w:color w:val="000000"/>
          <w:sz w:val="28"/>
        </w:rPr>
        <w:t>____________________</w:t>
      </w:r>
      <w:r>
        <w:br/>
      </w:r>
      <w:r>
        <w:rPr>
          <w:rFonts w:ascii="Times New Roman"/>
          <w:b w:val="false"/>
          <w:i w:val="false"/>
          <w:color w:val="000000"/>
          <w:sz w:val="28"/>
        </w:rPr>
        <w:t>района (города)</w:t>
      </w:r>
      <w:r>
        <w:br/>
      </w:r>
      <w:r>
        <w:rPr>
          <w:rFonts w:ascii="Times New Roman"/>
          <w:b w:val="false"/>
          <w:i w:val="false"/>
          <w:color w:val="000000"/>
          <w:sz w:val="28"/>
        </w:rPr>
        <w:t>от _______________________,</w:t>
      </w:r>
      <w:r>
        <w:br/>
      </w:r>
      <w:r>
        <w:rPr>
          <w:rFonts w:ascii="Times New Roman"/>
          <w:b w:val="false"/>
          <w:i w:val="false"/>
          <w:color w:val="000000"/>
          <w:sz w:val="28"/>
        </w:rPr>
        <w:t>Фамилия, имя, отчество (при</w:t>
      </w:r>
      <w:r>
        <w:br/>
      </w:r>
      <w:r>
        <w:rPr>
          <w:rFonts w:ascii="Times New Roman"/>
          <w:b w:val="false"/>
          <w:i w:val="false"/>
          <w:color w:val="000000"/>
          <w:sz w:val="28"/>
        </w:rPr>
        <w:t>его наличии) проживающего</w:t>
      </w:r>
      <w:r>
        <w:br/>
      </w:r>
      <w:r>
        <w:rPr>
          <w:rFonts w:ascii="Times New Roman"/>
          <w:b w:val="false"/>
          <w:i w:val="false"/>
          <w:color w:val="000000"/>
          <w:sz w:val="28"/>
        </w:rPr>
        <w:t>по адресу: _____________</w:t>
      </w:r>
      <w:r>
        <w:br/>
      </w:r>
      <w:r>
        <w:rPr>
          <w:rFonts w:ascii="Times New Roman"/>
          <w:b w:val="false"/>
          <w:i w:val="false"/>
          <w:color w:val="000000"/>
          <w:sz w:val="28"/>
        </w:rPr>
        <w:t>_________________________</w:t>
      </w:r>
    </w:p>
    <w:bookmarkEnd w:id="1159"/>
    <w:bookmarkStart w:name="z1344" w:id="1160"/>
    <w:p>
      <w:pPr>
        <w:spacing w:after="0"/>
        <w:ind w:left="0"/>
        <w:jc w:val="both"/>
      </w:pPr>
      <w:r>
        <w:rPr>
          <w:rFonts w:ascii="Times New Roman"/>
          <w:b w:val="false"/>
          <w:i w:val="false"/>
          <w:color w:val="000000"/>
          <w:sz w:val="28"/>
        </w:rPr>
        <w:t>
      Форма</w:t>
      </w:r>
    </w:p>
    <w:bookmarkEnd w:id="1160"/>
    <w:bookmarkStart w:name="z1345" w:id="1161"/>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p>
    <w:bookmarkEnd w:id="1161"/>
    <w:p>
      <w:pPr>
        <w:spacing w:after="0"/>
        <w:ind w:left="0"/>
        <w:jc w:val="both"/>
      </w:pPr>
      <w:r>
        <w:rPr>
          <w:rFonts w:ascii="Times New Roman"/>
          <w:b w:val="false"/>
          <w:i w:val="false"/>
          <w:color w:val="000000"/>
          <w:sz w:val="28"/>
        </w:rPr>
        <w:t>
      Прошу направить меня на общественные работы</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Приложение на _____ листах:</w:t>
      </w:r>
      <w:r>
        <w:br/>
      </w:r>
      <w:r>
        <w:rPr>
          <w:rFonts w:ascii="Times New Roman"/>
          <w:b w:val="false"/>
          <w:i w:val="false"/>
          <w:color w:val="000000"/>
          <w:sz w:val="28"/>
        </w:rPr>
        <w:t xml:space="preserve">       копия документа, удостоверяющего личность;</w:t>
      </w:r>
      <w:r>
        <w:br/>
      </w:r>
      <w:r>
        <w:rPr>
          <w:rFonts w:ascii="Times New Roman"/>
          <w:b w:val="false"/>
          <w:i w:val="false"/>
          <w:color w:val="000000"/>
          <w:sz w:val="28"/>
        </w:rPr>
        <w:t xml:space="preserve">       копия документа, подтверждающего регистрацию по постоянному месту</w:t>
      </w:r>
      <w:r>
        <w:br/>
      </w:r>
      <w:r>
        <w:rPr>
          <w:rFonts w:ascii="Times New Roman"/>
          <w:b w:val="false"/>
          <w:i w:val="false"/>
          <w:color w:val="000000"/>
          <w:sz w:val="28"/>
        </w:rPr>
        <w:t>жительства (адресная справка, справка сельского акима);</w:t>
      </w:r>
      <w:r>
        <w:br/>
      </w:r>
      <w:r>
        <w:rPr>
          <w:rFonts w:ascii="Times New Roman"/>
          <w:b w:val="false"/>
          <w:i w:val="false"/>
          <w:color w:val="000000"/>
          <w:sz w:val="28"/>
        </w:rPr>
        <w:t xml:space="preserve">       копия трудовой книжки (при наличии);</w:t>
      </w:r>
      <w:r>
        <w:br/>
      </w:r>
      <w:r>
        <w:rPr>
          <w:rFonts w:ascii="Times New Roman"/>
          <w:b w:val="false"/>
          <w:i w:val="false"/>
          <w:color w:val="000000"/>
          <w:sz w:val="28"/>
        </w:rPr>
        <w:t xml:space="preserve">       копии документа об образовании (аттестат, свидетельство, диплом), а также</w:t>
      </w:r>
      <w:r>
        <w:br/>
      </w:r>
      <w:r>
        <w:rPr>
          <w:rFonts w:ascii="Times New Roman"/>
          <w:b w:val="false"/>
          <w:i w:val="false"/>
          <w:color w:val="000000"/>
          <w:sz w:val="28"/>
        </w:rPr>
        <w:t>документов, подтверждающих прохождение обучения (удостоверение, сертификат) при</w:t>
      </w:r>
      <w:r>
        <w:br/>
      </w:r>
      <w:r>
        <w:rPr>
          <w:rFonts w:ascii="Times New Roman"/>
          <w:b w:val="false"/>
          <w:i w:val="false"/>
          <w:color w:val="000000"/>
          <w:sz w:val="28"/>
        </w:rPr>
        <w:t>наличии;</w:t>
      </w:r>
      <w:r>
        <w:br/>
      </w:r>
      <w:r>
        <w:rPr>
          <w:rFonts w:ascii="Times New Roman"/>
          <w:b w:val="false"/>
          <w:i w:val="false"/>
          <w:color w:val="000000"/>
          <w:sz w:val="28"/>
        </w:rPr>
        <w:t xml:space="preserve">       акт работодателя о переводе на режим неполного рабочего времени или</w:t>
      </w:r>
      <w:r>
        <w:br/>
      </w:r>
      <w:r>
        <w:rPr>
          <w:rFonts w:ascii="Times New Roman"/>
          <w:b w:val="false"/>
          <w:i w:val="false"/>
          <w:color w:val="000000"/>
          <w:sz w:val="28"/>
        </w:rPr>
        <w:t>сокращенную продолжительность рабочего времени, или о предоставлении социального</w:t>
      </w:r>
      <w:r>
        <w:br/>
      </w:r>
      <w:r>
        <w:rPr>
          <w:rFonts w:ascii="Times New Roman"/>
          <w:b w:val="false"/>
          <w:i w:val="false"/>
          <w:color w:val="000000"/>
          <w:sz w:val="28"/>
        </w:rPr>
        <w:t>отпуска, или о вынужденном простое, отпуске без сохранения заработной платы (для</w:t>
      </w:r>
      <w:r>
        <w:br/>
      </w:r>
      <w:r>
        <w:rPr>
          <w:rFonts w:ascii="Times New Roman"/>
          <w:b w:val="false"/>
          <w:i w:val="false"/>
          <w:color w:val="000000"/>
          <w:sz w:val="28"/>
        </w:rPr>
        <w:t>частично занятых наемных работников);</w:t>
      </w:r>
      <w:r>
        <w:br/>
      </w:r>
      <w:r>
        <w:rPr>
          <w:rFonts w:ascii="Times New Roman"/>
          <w:b w:val="false"/>
          <w:i w:val="false"/>
          <w:color w:val="000000"/>
          <w:sz w:val="28"/>
        </w:rPr>
        <w:t xml:space="preserve">       справка с учебного заведения о нахождении на каникулах (при наличии).</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получения активных мер содействия занятости.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r>
        <w:br/>
      </w:r>
      <w:r>
        <w:rPr>
          <w:rFonts w:ascii="Times New Roman"/>
          <w:b w:val="false"/>
          <w:i w:val="false"/>
          <w:color w:val="000000"/>
          <w:sz w:val="28"/>
        </w:rPr>
        <w:t xml:space="preserve">       ___________________                   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гражданина (ки) ________________________________________</w:t>
      </w:r>
      <w:r>
        <w:br/>
      </w:r>
      <w:r>
        <w:rPr>
          <w:rFonts w:ascii="Times New Roman"/>
          <w:b w:val="false"/>
          <w:i w:val="false"/>
          <w:color w:val="000000"/>
          <w:sz w:val="28"/>
        </w:rPr>
        <w:t xml:space="preserve">       принято "___" ________ 20___ года зарегистрировано под № __________,</w:t>
      </w:r>
      <w:r>
        <w:br/>
      </w:r>
      <w:r>
        <w:rPr>
          <w:rFonts w:ascii="Times New Roman"/>
          <w:b w:val="false"/>
          <w:i w:val="false"/>
          <w:color w:val="000000"/>
          <w:sz w:val="28"/>
        </w:rPr>
        <w:t xml:space="preserve">       фамилия, имя, отчество (при его наличии), должность и подпись лица, принявшего</w:t>
      </w:r>
      <w:r>
        <w:br/>
      </w:r>
      <w:r>
        <w:rPr>
          <w:rFonts w:ascii="Times New Roman"/>
          <w:b w:val="false"/>
          <w:i w:val="false"/>
          <w:color w:val="000000"/>
          <w:sz w:val="28"/>
        </w:rPr>
        <w:t>документы: 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__________________                   _______________</w:t>
      </w:r>
      <w:r>
        <w:br/>
      </w:r>
      <w:r>
        <w:rPr>
          <w:rFonts w:ascii="Times New Roman"/>
          <w:b w:val="false"/>
          <w:i w:val="false"/>
          <w:color w:val="000000"/>
          <w:sz w:val="28"/>
        </w:rPr>
        <w:t xml:space="preserve">              Дата                                    подпись</w:t>
      </w:r>
      <w:r>
        <w:br/>
      </w:r>
      <w:r>
        <w:rPr>
          <w:rFonts w:ascii="Times New Roman"/>
          <w:b w:val="false"/>
          <w:i w:val="false"/>
          <w:color w:val="000000"/>
          <w:sz w:val="28"/>
        </w:rPr>
        <w:t xml:space="preserve">       *за достоверность представленных документов несет ответственность заявитель.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93" w:id="116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"Присвоение или продление статуса оралмана"</w:t>
      </w:r>
    </w:p>
    <w:bookmarkEnd w:id="1162"/>
    <w:p>
      <w:pPr>
        <w:spacing w:after="0"/>
        <w:ind w:left="0"/>
        <w:jc w:val="both"/>
      </w:pPr>
      <w:r>
        <w:rPr>
          <w:rFonts w:ascii="Times New Roman"/>
          <w:b w:val="false"/>
          <w:i w:val="false"/>
          <w:color w:val="ff0000"/>
          <w:sz w:val="28"/>
        </w:rPr>
        <w:t xml:space="preserve">
      Сноска. Заголовок Стандарта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Сноска. Стандарт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689" w:id="1163"/>
    <w:p>
      <w:pPr>
        <w:spacing w:after="0"/>
        <w:ind w:left="0"/>
        <w:jc w:val="left"/>
      </w:pPr>
      <w:r>
        <w:rPr>
          <w:rFonts w:ascii="Times New Roman"/>
          <w:b/>
          <w:i w:val="false"/>
          <w:color w:val="000000"/>
        </w:rPr>
        <w:t xml:space="preserve"> Глава 1. Общие положения</w:t>
      </w:r>
    </w:p>
    <w:bookmarkEnd w:id="1163"/>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90" w:id="1164"/>
    <w:p>
      <w:pPr>
        <w:spacing w:after="0"/>
        <w:ind w:left="0"/>
        <w:jc w:val="both"/>
      </w:pPr>
      <w:r>
        <w:rPr>
          <w:rFonts w:ascii="Times New Roman"/>
          <w:b w:val="false"/>
          <w:i w:val="false"/>
          <w:color w:val="000000"/>
          <w:sz w:val="28"/>
        </w:rPr>
        <w:t>
      1. Государственная услуга "Присвоение или продление статуса оралмана" (далее – государственная услуга).</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1" w:id="116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2" w:id="116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116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4" w:id="1167"/>
    <w:p>
      <w:pPr>
        <w:spacing w:after="0"/>
        <w:ind w:left="0"/>
        <w:jc w:val="left"/>
      </w:pPr>
      <w:r>
        <w:rPr>
          <w:rFonts w:ascii="Times New Roman"/>
          <w:b/>
          <w:i w:val="false"/>
          <w:color w:val="000000"/>
        </w:rPr>
        <w:t xml:space="preserve"> Глава 2. Порядок оказания государственной услуги</w:t>
      </w:r>
    </w:p>
    <w:bookmarkEnd w:id="1167"/>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695" w:id="1168"/>
    <w:p>
      <w:pPr>
        <w:spacing w:after="0"/>
        <w:ind w:left="0"/>
        <w:jc w:val="both"/>
      </w:pPr>
      <w:r>
        <w:rPr>
          <w:rFonts w:ascii="Times New Roman"/>
          <w:b w:val="false"/>
          <w:i w:val="false"/>
          <w:color w:val="000000"/>
          <w:sz w:val="28"/>
        </w:rPr>
        <w:t>
      4. Срок оказания государственной услуги:</w:t>
      </w:r>
    </w:p>
    <w:bookmarkEnd w:id="1168"/>
    <w:bookmarkStart w:name="z572" w:id="1169"/>
    <w:p>
      <w:pPr>
        <w:spacing w:after="0"/>
        <w:ind w:left="0"/>
        <w:jc w:val="both"/>
      </w:pPr>
      <w:r>
        <w:rPr>
          <w:rFonts w:ascii="Times New Roman"/>
          <w:b w:val="false"/>
          <w:i w:val="false"/>
          <w:color w:val="000000"/>
          <w:sz w:val="28"/>
        </w:rPr>
        <w:t>
      1) при обращении услугодателю либо в Государственную корпорацию – со дня регистрации полного пакета документов услугодателем – 5 (пять) рабочих дней;</w:t>
      </w:r>
    </w:p>
    <w:bookmarkEnd w:id="1169"/>
    <w:bookmarkStart w:name="z573" w:id="1170"/>
    <w:p>
      <w:pPr>
        <w:spacing w:after="0"/>
        <w:ind w:left="0"/>
        <w:jc w:val="both"/>
      </w:pPr>
      <w:r>
        <w:rPr>
          <w:rFonts w:ascii="Times New Roman"/>
          <w:b w:val="false"/>
          <w:i w:val="false"/>
          <w:color w:val="000000"/>
          <w:sz w:val="28"/>
        </w:rPr>
        <w:t>
      при обращении в районные (городские) отделения Государственной корпорации для обеспечения доставки пакета документов курьером и результата оказания государственной услуги – 5 (пять) рабочих дней;</w:t>
      </w:r>
    </w:p>
    <w:bookmarkEnd w:id="1170"/>
    <w:bookmarkStart w:name="z574" w:id="1171"/>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171"/>
    <w:bookmarkStart w:name="z575" w:id="1172"/>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 услугодателя – 30 минут, в Государственной корпорации – 15 минут;</w:t>
      </w:r>
    </w:p>
    <w:bookmarkEnd w:id="1172"/>
    <w:p>
      <w:pPr>
        <w:spacing w:after="0"/>
        <w:ind w:left="0"/>
        <w:jc w:val="both"/>
      </w:pPr>
      <w:r>
        <w:rPr>
          <w:rFonts w:ascii="Times New Roman"/>
          <w:b w:val="false"/>
          <w:i w:val="false"/>
          <w:color w:val="000000"/>
          <w:sz w:val="28"/>
        </w:rPr>
        <w:t>
      3) максимально допустимое время обслуживания у услугодателя – 30 минут, в Государственной корпорации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96" w:id="1173"/>
    <w:p>
      <w:pPr>
        <w:spacing w:after="0"/>
        <w:ind w:left="0"/>
        <w:jc w:val="both"/>
      </w:pPr>
      <w:r>
        <w:rPr>
          <w:rFonts w:ascii="Times New Roman"/>
          <w:b w:val="false"/>
          <w:i w:val="false"/>
          <w:color w:val="000000"/>
          <w:sz w:val="28"/>
        </w:rPr>
        <w:t>
      5. Форма оказания государственной услуги – бумажная.</w:t>
      </w:r>
    </w:p>
    <w:bookmarkEnd w:id="1173"/>
    <w:bookmarkStart w:name="z697" w:id="1174"/>
    <w:p>
      <w:pPr>
        <w:spacing w:after="0"/>
        <w:ind w:left="0"/>
        <w:jc w:val="both"/>
      </w:pPr>
      <w:r>
        <w:rPr>
          <w:rFonts w:ascii="Times New Roman"/>
          <w:b w:val="false"/>
          <w:i w:val="false"/>
          <w:color w:val="000000"/>
          <w:sz w:val="28"/>
        </w:rPr>
        <w:t>
      6. Результат оказания государственной услуги: при присвоении статуса оралмана – выдача удостоверения оралмана, в случае продления статуса оралмана – решение местного исполнительного органа.</w:t>
      </w:r>
    </w:p>
    <w:bookmarkEnd w:id="117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8" w:id="1175"/>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175"/>
    <w:bookmarkStart w:name="z699" w:id="1176"/>
    <w:p>
      <w:pPr>
        <w:spacing w:after="0"/>
        <w:ind w:left="0"/>
        <w:jc w:val="both"/>
      </w:pPr>
      <w:r>
        <w:rPr>
          <w:rFonts w:ascii="Times New Roman"/>
          <w:b w:val="false"/>
          <w:i w:val="false"/>
          <w:color w:val="000000"/>
          <w:sz w:val="28"/>
        </w:rPr>
        <w:t>
      8. График работы:</w:t>
      </w:r>
    </w:p>
    <w:bookmarkEnd w:id="1176"/>
    <w:p>
      <w:pPr>
        <w:spacing w:after="0"/>
        <w:ind w:left="0"/>
        <w:jc w:val="both"/>
      </w:pPr>
      <w:r>
        <w:rPr>
          <w:rFonts w:ascii="Times New Roman"/>
          <w:b w:val="false"/>
          <w:i w:val="false"/>
          <w:color w:val="000000"/>
          <w:sz w:val="28"/>
        </w:rPr>
        <w:t>
      1) услугодателя – размещен на интернет-ресурсе www.enbek.gov.kz, раздел "Государственные услуги".</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both"/>
      </w:pPr>
      <w:r>
        <w:rPr>
          <w:rFonts w:ascii="Times New Roman"/>
          <w:b w:val="false"/>
          <w:i w:val="false"/>
          <w:color w:val="000000"/>
          <w:sz w:val="28"/>
        </w:rPr>
        <w:t xml:space="preserve">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Государственная услуга, оказывается, по месту жительства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0" w:id="1177"/>
    <w:p>
      <w:pPr>
        <w:spacing w:after="0"/>
        <w:ind w:left="0"/>
        <w:jc w:val="both"/>
      </w:pPr>
      <w:r>
        <w:rPr>
          <w:rFonts w:ascii="Times New Roman"/>
          <w:b w:val="false"/>
          <w:i w:val="false"/>
          <w:color w:val="000000"/>
          <w:sz w:val="28"/>
        </w:rPr>
        <w:t xml:space="preserve">
      9. Услугополучатель при обращении для оказания государственной услуги услугодателю или Государственной корпорации предоставляет заявление о присвоении статуса оралмана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1177"/>
    <w:p>
      <w:pPr>
        <w:spacing w:after="0"/>
        <w:ind w:left="0"/>
        <w:jc w:val="both"/>
      </w:pPr>
      <w:r>
        <w:rPr>
          <w:rFonts w:ascii="Times New Roman"/>
          <w:b w:val="false"/>
          <w:i w:val="false"/>
          <w:color w:val="000000"/>
          <w:sz w:val="28"/>
        </w:rPr>
        <w:t>
      1) автобиография (в произвольной форме);</w:t>
      </w:r>
    </w:p>
    <w:p>
      <w:pPr>
        <w:spacing w:after="0"/>
        <w:ind w:left="0"/>
        <w:jc w:val="both"/>
      </w:pPr>
      <w:r>
        <w:rPr>
          <w:rFonts w:ascii="Times New Roman"/>
          <w:b w:val="false"/>
          <w:i w:val="false"/>
          <w:color w:val="000000"/>
          <w:sz w:val="28"/>
        </w:rPr>
        <w:t>
      2) по две фотографии размером 3х4 сантиметра на заявителя, а также на каждого члена семьи (при наличии);</w:t>
      </w:r>
    </w:p>
    <w:p>
      <w:pPr>
        <w:spacing w:after="0"/>
        <w:ind w:left="0"/>
        <w:jc w:val="both"/>
      </w:pPr>
      <w:r>
        <w:rPr>
          <w:rFonts w:ascii="Times New Roman"/>
          <w:b w:val="false"/>
          <w:i w:val="false"/>
          <w:color w:val="000000"/>
          <w:sz w:val="28"/>
        </w:rPr>
        <w:t>
      3) копии документов, удостоверяющих личность заявителя и членов его семьи (при наличии), с нотариально засвидетельственным переводом на казахский или русский язык;</w:t>
      </w:r>
    </w:p>
    <w:bookmarkStart w:name="z308" w:id="1178"/>
    <w:p>
      <w:pPr>
        <w:spacing w:after="0"/>
        <w:ind w:left="0"/>
        <w:jc w:val="both"/>
      </w:pPr>
      <w:r>
        <w:rPr>
          <w:rFonts w:ascii="Times New Roman"/>
          <w:b w:val="false"/>
          <w:i w:val="false"/>
          <w:color w:val="000000"/>
          <w:sz w:val="28"/>
        </w:rPr>
        <w:t xml:space="preserve">
      4) копии документов, устанавливающих соответствие заявителя условиям,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Правил присвоения статуса оралмана, утвержденных приказом Министра труда и социальной защиты населения Республики Казахстан от 22 июля 2013 года № 329-Ө-М (зарегистрирован в Реестре государственной регистрации нормативных правовых актов за № 8624) (далее – Правила).</w:t>
      </w:r>
    </w:p>
    <w:bookmarkEnd w:id="1178"/>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чего подлинники документов (за исключением автобиографии и фотографии) возвращаются услугополучателю.</w:t>
      </w:r>
    </w:p>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Выдача готовых документов осуществляется на основании расписки, при предъявлении удостоверения личности (либо его представителя по документу, подтверждающему полномочия).</w:t>
      </w:r>
    </w:p>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3" w:id="1179"/>
    <w:p>
      <w:pPr>
        <w:spacing w:after="0"/>
        <w:ind w:left="0"/>
        <w:jc w:val="both"/>
      </w:pPr>
      <w:r>
        <w:rPr>
          <w:rFonts w:ascii="Times New Roman"/>
          <w:b w:val="false"/>
          <w:i w:val="false"/>
          <w:color w:val="000000"/>
          <w:sz w:val="28"/>
        </w:rPr>
        <w:t xml:space="preserve">
      9-1. Услугополучатель при обращении для оказания государственной услуги услугодателю или Государственной корпорации предоставляет заявление о продлении статуса оралмана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179"/>
    <w:bookmarkStart w:name="z3864" w:id="1180"/>
    <w:p>
      <w:pPr>
        <w:spacing w:after="0"/>
        <w:ind w:left="0"/>
        <w:jc w:val="both"/>
      </w:pPr>
      <w:r>
        <w:rPr>
          <w:rFonts w:ascii="Times New Roman"/>
          <w:b w:val="false"/>
          <w:i w:val="false"/>
          <w:color w:val="000000"/>
          <w:sz w:val="28"/>
        </w:rPr>
        <w:t>
      Срок подачи заявления не должен превышать 6 (шести) месяцев со дня прекращения ранее присвоенного им статуса оралмана.</w:t>
      </w:r>
    </w:p>
    <w:bookmarkEnd w:id="1180"/>
    <w:bookmarkStart w:name="z3865" w:id="1181"/>
    <w:p>
      <w:pPr>
        <w:spacing w:after="0"/>
        <w:ind w:left="0"/>
        <w:jc w:val="both"/>
      </w:pPr>
      <w:r>
        <w:rPr>
          <w:rFonts w:ascii="Times New Roman"/>
          <w:b w:val="false"/>
          <w:i w:val="false"/>
          <w:color w:val="000000"/>
          <w:sz w:val="28"/>
        </w:rPr>
        <w:t xml:space="preserve">
      Продление статуса оралмана не должен превышать 3 (трех) месяцев, согласно </w:t>
      </w:r>
      <w:r>
        <w:rPr>
          <w:rFonts w:ascii="Times New Roman"/>
          <w:b w:val="false"/>
          <w:i w:val="false"/>
          <w:color w:val="000000"/>
          <w:sz w:val="28"/>
        </w:rPr>
        <w:t>пункту 2</w:t>
      </w:r>
      <w:r>
        <w:rPr>
          <w:rFonts w:ascii="Times New Roman"/>
          <w:b w:val="false"/>
          <w:i w:val="false"/>
          <w:color w:val="000000"/>
          <w:sz w:val="28"/>
        </w:rPr>
        <w:t xml:space="preserve"> статьи 21 Закона РК "О миграции населения".</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3" w:id="1182"/>
    <w:p>
      <w:pPr>
        <w:spacing w:after="0"/>
        <w:ind w:left="0"/>
        <w:jc w:val="both"/>
      </w:pPr>
      <w:r>
        <w:rPr>
          <w:rFonts w:ascii="Times New Roman"/>
          <w:b w:val="false"/>
          <w:i w:val="false"/>
          <w:color w:val="000000"/>
          <w:sz w:val="28"/>
        </w:rPr>
        <w:t>
      9-2. На момент регистрации заявления в автоматизированной информационной системе "База данных "Оралман" (далее – АИС БД "Оралман") услугодатель проверяет данные заявителя и членов его семьи (при наличии) через государственную базу данных "Физические лица" (далее – ГБД "Физические лица") на предмет наличия у него (них) индивидуального идентификационного номера (далее – ИИН).</w:t>
      </w:r>
    </w:p>
    <w:bookmarkEnd w:id="1182"/>
    <w:p>
      <w:pPr>
        <w:spacing w:after="0"/>
        <w:ind w:left="0"/>
        <w:jc w:val="both"/>
      </w:pPr>
      <w:r>
        <w:rPr>
          <w:rFonts w:ascii="Times New Roman"/>
          <w:b w:val="false"/>
          <w:i w:val="false"/>
          <w:color w:val="000000"/>
          <w:sz w:val="28"/>
        </w:rPr>
        <w:t>
      В случае выявления наличия ИИН генерация нового ИИН не осуществляется, услугодатель при регистрации использует имеющийся ИИН.</w:t>
      </w:r>
    </w:p>
    <w:p>
      <w:pPr>
        <w:spacing w:after="0"/>
        <w:ind w:left="0"/>
        <w:jc w:val="both"/>
      </w:pPr>
      <w:r>
        <w:rPr>
          <w:rFonts w:ascii="Times New Roman"/>
          <w:b w:val="false"/>
          <w:i w:val="false"/>
          <w:color w:val="000000"/>
          <w:sz w:val="28"/>
        </w:rPr>
        <w:t>
      При отсутствии ИИН в ГБД "Физическое лица", услугодатель вносит данные заявителя в БД "Оралман" путем ручного ввода, на основании документов представленных заявителем и направляет электронный запрос для генерации ИИН в информационную систему "Миграционная полиция" Министерства внутренних дел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9-2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1" w:id="1183"/>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6" w:id="1184"/>
    <w:p>
      <w:pPr>
        <w:spacing w:after="0"/>
        <w:ind w:left="0"/>
        <w:jc w:val="both"/>
      </w:pPr>
      <w:r>
        <w:rPr>
          <w:rFonts w:ascii="Times New Roman"/>
          <w:b w:val="false"/>
          <w:i w:val="false"/>
          <w:color w:val="000000"/>
          <w:sz w:val="28"/>
        </w:rPr>
        <w:t>
      10-1. Услугодатель отказывает в присвоении или продлении статуса оралмана при:</w:t>
      </w:r>
    </w:p>
    <w:bookmarkEnd w:id="1184"/>
    <w:p>
      <w:pPr>
        <w:spacing w:after="0"/>
        <w:ind w:left="0"/>
        <w:jc w:val="both"/>
      </w:pPr>
      <w:r>
        <w:rPr>
          <w:rFonts w:ascii="Times New Roman"/>
          <w:b w:val="false"/>
          <w:i w:val="false"/>
          <w:color w:val="000000"/>
          <w:sz w:val="28"/>
        </w:rPr>
        <w:t xml:space="preserve">
      1) несоответствии претендентов </w:t>
      </w:r>
      <w:r>
        <w:rPr>
          <w:rFonts w:ascii="Times New Roman"/>
          <w:b w:val="false"/>
          <w:i w:val="false"/>
          <w:color w:val="000000"/>
          <w:sz w:val="28"/>
        </w:rPr>
        <w:t>подпункту 13)</w:t>
      </w:r>
      <w:r>
        <w:rPr>
          <w:rFonts w:ascii="Times New Roman"/>
          <w:b w:val="false"/>
          <w:i w:val="false"/>
          <w:color w:val="000000"/>
          <w:sz w:val="28"/>
        </w:rPr>
        <w:t xml:space="preserve"> статьи 1 Закона Республики Казахстан от 22 июля 2011 года "О миграции населения";</w:t>
      </w:r>
    </w:p>
    <w:p>
      <w:pPr>
        <w:spacing w:after="0"/>
        <w:ind w:left="0"/>
        <w:jc w:val="both"/>
      </w:pPr>
      <w:r>
        <w:rPr>
          <w:rFonts w:ascii="Times New Roman"/>
          <w:b w:val="false"/>
          <w:i w:val="false"/>
          <w:color w:val="000000"/>
          <w:sz w:val="28"/>
        </w:rPr>
        <w:t>
      2) установлении недостоверности документов, представленных этническим казахом для присвоения статуса оралмана, и (или) данных (сведений), содержащихся в них;</w:t>
      </w:r>
    </w:p>
    <w:p>
      <w:pPr>
        <w:spacing w:after="0"/>
        <w:ind w:left="0"/>
        <w:jc w:val="both"/>
      </w:pPr>
      <w:r>
        <w:rPr>
          <w:rFonts w:ascii="Times New Roman"/>
          <w:b w:val="false"/>
          <w:i w:val="false"/>
          <w:color w:val="000000"/>
          <w:sz w:val="28"/>
        </w:rPr>
        <w:t xml:space="preserve">
      3) подтверждении через АИС БД "Оралман" получения услугополучателем гражданства Республики Казахстан или истечения срока подачи заявления, предусмотренного </w:t>
      </w:r>
      <w:r>
        <w:rPr>
          <w:rFonts w:ascii="Times New Roman"/>
          <w:b w:val="false"/>
          <w:i w:val="false"/>
          <w:color w:val="000000"/>
          <w:sz w:val="28"/>
        </w:rPr>
        <w:t xml:space="preserve">пунктом 28 </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16.10.2017 </w:t>
      </w:r>
      <w:r>
        <w:rPr>
          <w:rFonts w:ascii="Times New Roman"/>
          <w:b w:val="false"/>
          <w:i w:val="false"/>
          <w:color w:val="000000"/>
          <w:sz w:val="28"/>
        </w:rPr>
        <w:t>№ 344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1185"/>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услугодателей и (или) их должностных лиц по вопросам оказания государственной услуги</w:t>
      </w:r>
    </w:p>
    <w:bookmarkEnd w:id="1185"/>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838" w:id="1186"/>
    <w:p>
      <w:pPr>
        <w:spacing w:after="0"/>
        <w:ind w:left="0"/>
        <w:jc w:val="both"/>
      </w:pPr>
      <w:r>
        <w:rPr>
          <w:rFonts w:ascii="Times New Roman"/>
          <w:b w:val="false"/>
          <w:i w:val="false"/>
          <w:color w:val="000000"/>
          <w:sz w:val="28"/>
        </w:rPr>
        <w:t>
      10-1. Услугодатель отказывает в присвоении статуса оралмана при:</w:t>
      </w:r>
    </w:p>
    <w:bookmarkEnd w:id="1186"/>
    <w:bookmarkStart w:name="z2839" w:id="1187"/>
    <w:p>
      <w:pPr>
        <w:spacing w:after="0"/>
        <w:ind w:left="0"/>
        <w:jc w:val="both"/>
      </w:pPr>
      <w:r>
        <w:rPr>
          <w:rFonts w:ascii="Times New Roman"/>
          <w:b w:val="false"/>
          <w:i w:val="false"/>
          <w:color w:val="000000"/>
          <w:sz w:val="28"/>
        </w:rPr>
        <w:t xml:space="preserve">
      1) несоответствии претендентов </w:t>
      </w:r>
      <w:r>
        <w:rPr>
          <w:rFonts w:ascii="Times New Roman"/>
          <w:b w:val="false"/>
          <w:i w:val="false"/>
          <w:color w:val="000000"/>
          <w:sz w:val="28"/>
        </w:rPr>
        <w:t>подпункту 13)</w:t>
      </w:r>
      <w:r>
        <w:rPr>
          <w:rFonts w:ascii="Times New Roman"/>
          <w:b w:val="false"/>
          <w:i w:val="false"/>
          <w:color w:val="000000"/>
          <w:sz w:val="28"/>
        </w:rPr>
        <w:t xml:space="preserve"> статьи 1 Закона Республики Казахстан от 22 июля 2011 года "О миграции населения";</w:t>
      </w:r>
    </w:p>
    <w:bookmarkEnd w:id="1187"/>
    <w:bookmarkStart w:name="z2840" w:id="1188"/>
    <w:p>
      <w:pPr>
        <w:spacing w:after="0"/>
        <w:ind w:left="0"/>
        <w:jc w:val="both"/>
      </w:pPr>
      <w:r>
        <w:rPr>
          <w:rFonts w:ascii="Times New Roman"/>
          <w:b w:val="false"/>
          <w:i w:val="false"/>
          <w:color w:val="000000"/>
          <w:sz w:val="28"/>
        </w:rPr>
        <w:t>
      2) установлении недостоверности документов, представленных этническим казахом для присвоения статуса оралмана, и (или) данных (сведений), содержащихся в них.</w:t>
      </w:r>
    </w:p>
    <w:bookmarkEnd w:id="1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703" w:id="1189"/>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Нур-Султан, Алматы и Шымкент (далее – аким) по адресам, указанным в пункте 13 настоящего стандарта государственной услуги.</w:t>
      </w:r>
    </w:p>
    <w:bookmarkEnd w:id="1189"/>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областей, городов Нур-Султан, Алматы и Шымкент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акимата или Государственной корпорации.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4" w:id="119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190"/>
    <w:bookmarkStart w:name="z705" w:id="119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Государственные корпорации</w:t>
      </w:r>
    </w:p>
    <w:bookmarkEnd w:id="1191"/>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706" w:id="1192"/>
    <w:p>
      <w:pPr>
        <w:spacing w:after="0"/>
        <w:ind w:left="0"/>
        <w:jc w:val="both"/>
      </w:pPr>
      <w:r>
        <w:rPr>
          <w:rFonts w:ascii="Times New Roman"/>
          <w:b w:val="false"/>
          <w:i w:val="false"/>
          <w:color w:val="000000"/>
          <w:sz w:val="28"/>
        </w:rPr>
        <w:t>
      13.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192"/>
    <w:bookmarkStart w:name="z707" w:id="1193"/>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193"/>
    <w:bookmarkStart w:name="z1359" w:id="1194"/>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194"/>
    <w:bookmarkStart w:name="z1360" w:id="1195"/>
    <w:p>
      <w:pPr>
        <w:spacing w:after="0"/>
        <w:ind w:left="0"/>
        <w:jc w:val="both"/>
      </w:pPr>
      <w:r>
        <w:rPr>
          <w:rFonts w:ascii="Times New Roman"/>
          <w:b w:val="false"/>
          <w:i w:val="false"/>
          <w:color w:val="000000"/>
          <w:sz w:val="28"/>
        </w:rPr>
        <w:t>
      2) Государственной корпорации – www.gov4c.kz.</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08" w:id="1196"/>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оказания государственной услуги через Единый контакт-центр "1414", 8-800-080-7777.</w:t>
      </w:r>
    </w:p>
    <w:bookmarkEnd w:id="1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или продление</w:t>
            </w:r>
            <w:r>
              <w:br/>
            </w:r>
            <w:r>
              <w:rPr>
                <w:rFonts w:ascii="Times New Roman"/>
                <w:b w:val="false"/>
                <w:i w:val="false"/>
                <w:color w:val="000000"/>
                <w:sz w:val="20"/>
              </w:rPr>
              <w:t>статуса оралмана"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местного исполнительного органа)</w:t>
      </w:r>
    </w:p>
    <w:p>
      <w:pPr>
        <w:spacing w:after="0"/>
        <w:ind w:left="0"/>
        <w:jc w:val="both"/>
      </w:pPr>
      <w:r>
        <w:rPr>
          <w:rFonts w:ascii="Times New Roman"/>
          <w:b w:val="false"/>
          <w:i w:val="false"/>
          <w:color w:val="000000"/>
          <w:sz w:val="28"/>
        </w:rPr>
        <w:t>
      От 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 ________________________________________________________________________________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left"/>
      </w:pPr>
      <w:r>
        <w:rPr>
          <w:rFonts w:ascii="Times New Roman"/>
          <w:b/>
          <w:i w:val="false"/>
          <w:color w:val="000000"/>
        </w:rPr>
        <w:t xml:space="preserve"> Заявление о присвоении статуса оралмана</w:t>
      </w:r>
    </w:p>
    <w:p>
      <w:pPr>
        <w:spacing w:after="0"/>
        <w:ind w:left="0"/>
        <w:jc w:val="both"/>
      </w:pPr>
      <w:r>
        <w:rPr>
          <w:rFonts w:ascii="Times New Roman"/>
          <w:b w:val="false"/>
          <w:i w:val="false"/>
          <w:color w:val="000000"/>
          <w:sz w:val="28"/>
        </w:rPr>
        <w:t>
      Прошу присвоить мне и членам моей семьи (при наличии) статус оралмана в связи с прибытием / планируемым прибытием в Республику Казахстан в целях постоянного проживания на исторической родине в __________________области (городе республиканского значения, столице).</w:t>
      </w:r>
    </w:p>
    <w:p>
      <w:pPr>
        <w:spacing w:after="0"/>
        <w:ind w:left="0"/>
        <w:jc w:val="both"/>
      </w:pPr>
      <w:r>
        <w:rPr>
          <w:rFonts w:ascii="Times New Roman"/>
          <w:b w:val="false"/>
          <w:i w:val="false"/>
          <w:color w:val="000000"/>
          <w:sz w:val="28"/>
        </w:rPr>
        <w:t>
      Члены семьи:</w:t>
      </w:r>
    </w:p>
    <w:p>
      <w:pPr>
        <w:spacing w:after="0"/>
        <w:ind w:left="0"/>
        <w:jc w:val="both"/>
      </w:pPr>
      <w:r>
        <w:rPr>
          <w:rFonts w:ascii="Times New Roman"/>
          <w:b w:val="false"/>
          <w:i w:val="false"/>
          <w:color w:val="000000"/>
          <w:sz w:val="28"/>
        </w:rPr>
        <w:t>
      1) супруг (супруга) __________________________;</w:t>
      </w:r>
    </w:p>
    <w:p>
      <w:pPr>
        <w:spacing w:after="0"/>
        <w:ind w:left="0"/>
        <w:jc w:val="both"/>
      </w:pPr>
      <w:r>
        <w:rPr>
          <w:rFonts w:ascii="Times New Roman"/>
          <w:b w:val="false"/>
          <w:i w:val="false"/>
          <w:color w:val="000000"/>
          <w:sz w:val="28"/>
        </w:rPr>
        <w:t>
      2) родители заявителя и супруга (супруги) ______;</w:t>
      </w:r>
    </w:p>
    <w:p>
      <w:pPr>
        <w:spacing w:after="0"/>
        <w:ind w:left="0"/>
        <w:jc w:val="both"/>
      </w:pPr>
      <w:r>
        <w:rPr>
          <w:rFonts w:ascii="Times New Roman"/>
          <w:b w:val="false"/>
          <w:i w:val="false"/>
          <w:color w:val="000000"/>
          <w:sz w:val="28"/>
        </w:rPr>
        <w:t>
      3) дети (в том числе усыновленные) и члены их семей __________;</w:t>
      </w:r>
    </w:p>
    <w:p>
      <w:pPr>
        <w:spacing w:after="0"/>
        <w:ind w:left="0"/>
        <w:jc w:val="both"/>
      </w:pPr>
      <w:r>
        <w:rPr>
          <w:rFonts w:ascii="Times New Roman"/>
          <w:b w:val="false"/>
          <w:i w:val="false"/>
          <w:color w:val="000000"/>
          <w:sz w:val="28"/>
        </w:rPr>
        <w:t>
      4) полнородные и неполнородные братья и сестры, не состоящие в браке__________</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В случае обнаружения регистрации меня и/или членов моей семьи  (при наличии) местным исполнительным органом в автоматизированной информационной системе "База данных "Оралман" в другом местном исполнительном органе области, городов Астана, Алматы и Шымкент, прошу перевести мои имеющиеся документы, в ___________ (наименование местного исполнительного органа, в который вносится данное заявление), а также обеспечить обновление соответствующей записи в информационной системе "База данных "Оралман" по месту подачи данного заявления.</w:t>
      </w:r>
    </w:p>
    <w:p>
      <w:pPr>
        <w:spacing w:after="0"/>
        <w:ind w:left="0"/>
        <w:jc w:val="both"/>
      </w:pPr>
      <w:r>
        <w:rPr>
          <w:rFonts w:ascii="Times New Roman"/>
          <w:b w:val="false"/>
          <w:i w:val="false"/>
          <w:color w:val="000000"/>
          <w:sz w:val="28"/>
        </w:rPr>
        <w:t>
      Настоящим даю согласие на сбор и обработку моих персональных данных, необходимых для оказания государственной услуги по присвоению статуса оралмана.</w:t>
      </w:r>
    </w:p>
    <w:p>
      <w:pPr>
        <w:spacing w:after="0"/>
        <w:ind w:left="0"/>
        <w:jc w:val="both"/>
      </w:pPr>
      <w:r>
        <w:rPr>
          <w:rFonts w:ascii="Times New Roman"/>
          <w:b w:val="false"/>
          <w:i w:val="false"/>
          <w:color w:val="000000"/>
          <w:sz w:val="28"/>
        </w:rPr>
        <w:t>
      "___" __________ 20___ года ___________ (подпись заявителя)</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лица принявшего документы)</w:t>
      </w:r>
    </w:p>
    <w:p>
      <w:pPr>
        <w:spacing w:after="0"/>
        <w:ind w:left="0"/>
        <w:jc w:val="both"/>
      </w:pPr>
      <w:r>
        <w:rPr>
          <w:rFonts w:ascii="Times New Roman"/>
          <w:b w:val="false"/>
          <w:i w:val="false"/>
          <w:color w:val="000000"/>
          <w:sz w:val="28"/>
        </w:rPr>
        <w:t>
      "___" __________ 20___ года ___________________</w:t>
      </w:r>
    </w:p>
    <w:p>
      <w:pPr>
        <w:spacing w:after="0"/>
        <w:ind w:left="0"/>
        <w:jc w:val="both"/>
      </w:pPr>
      <w:r>
        <w:rPr>
          <w:rFonts w:ascii="Times New Roman"/>
          <w:b w:val="false"/>
          <w:i w:val="false"/>
          <w:color w:val="000000"/>
          <w:sz w:val="28"/>
        </w:rPr>
        <w:t>
                         (подпись лица принявшего документы)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"Присвоение или</w:t>
            </w:r>
            <w:r>
              <w:br/>
            </w:r>
            <w:r>
              <w:rPr>
                <w:rFonts w:ascii="Times New Roman"/>
                <w:b w:val="false"/>
                <w:i w:val="false"/>
                <w:color w:val="000000"/>
                <w:sz w:val="20"/>
              </w:rPr>
              <w:t>продление статуса оралмана"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либо наименование организации услугополучателя)</w:t>
      </w:r>
    </w:p>
    <w:p>
      <w:pPr>
        <w:spacing w:after="0"/>
        <w:ind w:left="0"/>
        <w:jc w:val="both"/>
      </w:pPr>
      <w:r>
        <w:rPr>
          <w:rFonts w:ascii="Times New Roman"/>
          <w:b w:val="false"/>
          <w:i w:val="false"/>
          <w:color w:val="000000"/>
          <w:sz w:val="28"/>
        </w:rPr>
        <w:t>
                               (адрес услугополучателя)</w:t>
      </w:r>
    </w:p>
    <w:p>
      <w:pPr>
        <w:spacing w:after="0"/>
        <w:ind w:left="0"/>
        <w:jc w:val="left"/>
      </w:pPr>
      <w:r>
        <w:rPr>
          <w:rFonts w:ascii="Times New Roman"/>
          <w:b/>
          <w:i w:val="false"/>
          <w:color w:val="000000"/>
        </w:rPr>
        <w:t xml:space="preserve"> Расписка об отказе в приеме документов</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№___ филиала Некоммерческого акционерного общества "Государственная корпорация "Правительства для граждан" (указать адрес) отказывает в приеме документов на оказание государственной услуги _____________________________________ ввиду представления Вами неполного пакета документов и (или) документов с истекшим сроком действия согласно перечню, предусмотренному стандартом государственной услуги, а именно:</w:t>
      </w:r>
    </w:p>
    <w:p>
      <w:pPr>
        <w:spacing w:after="0"/>
        <w:ind w:left="0"/>
        <w:jc w:val="both"/>
      </w:pPr>
      <w:r>
        <w:rPr>
          <w:rFonts w:ascii="Times New Roman"/>
          <w:b w:val="false"/>
          <w:i w:val="false"/>
          <w:color w:val="000000"/>
          <w:sz w:val="28"/>
        </w:rPr>
        <w:t>
      наименование документов:</w:t>
      </w:r>
    </w:p>
    <w:bookmarkStart w:name="z1513" w:id="1197"/>
    <w:p>
      <w:pPr>
        <w:spacing w:after="0"/>
        <w:ind w:left="0"/>
        <w:jc w:val="both"/>
      </w:pPr>
      <w:r>
        <w:rPr>
          <w:rFonts w:ascii="Times New Roman"/>
          <w:b w:val="false"/>
          <w:i w:val="false"/>
          <w:color w:val="000000"/>
          <w:sz w:val="28"/>
        </w:rPr>
        <w:t>
      1) ________________________________________;</w:t>
      </w:r>
    </w:p>
    <w:bookmarkEnd w:id="1197"/>
    <w:bookmarkStart w:name="z1514" w:id="1198"/>
    <w:p>
      <w:pPr>
        <w:spacing w:after="0"/>
        <w:ind w:left="0"/>
        <w:jc w:val="both"/>
      </w:pPr>
      <w:r>
        <w:rPr>
          <w:rFonts w:ascii="Times New Roman"/>
          <w:b w:val="false"/>
          <w:i w:val="false"/>
          <w:color w:val="000000"/>
          <w:sz w:val="28"/>
        </w:rPr>
        <w:t>
      2) ________________________________________;</w:t>
      </w:r>
    </w:p>
    <w:bookmarkEnd w:id="1198"/>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работника Государственной корпорации, подпись)</w:t>
      </w:r>
    </w:p>
    <w:p>
      <w:pPr>
        <w:spacing w:after="0"/>
        <w:ind w:left="0"/>
        <w:jc w:val="both"/>
      </w:pPr>
      <w:r>
        <w:rPr>
          <w:rFonts w:ascii="Times New Roman"/>
          <w:b w:val="false"/>
          <w:i w:val="false"/>
          <w:color w:val="000000"/>
          <w:sz w:val="28"/>
        </w:rPr>
        <w:t>
      Исполнитель: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Получил: 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наличии)/подпись услугополучателя</w:t>
      </w:r>
    </w:p>
    <w:p>
      <w:pPr>
        <w:spacing w:after="0"/>
        <w:ind w:left="0"/>
        <w:jc w:val="both"/>
      </w:pPr>
      <w:r>
        <w:rPr>
          <w:rFonts w:ascii="Times New Roman"/>
          <w:b w:val="false"/>
          <w:i w:val="false"/>
          <w:color w:val="000000"/>
          <w:sz w:val="28"/>
        </w:rPr>
        <w:t>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"Присвоение или продление</w:t>
            </w:r>
            <w:r>
              <w:br/>
            </w:r>
            <w:r>
              <w:rPr>
                <w:rFonts w:ascii="Times New Roman"/>
                <w:b w:val="false"/>
                <w:i w:val="false"/>
                <w:color w:val="000000"/>
                <w:sz w:val="20"/>
              </w:rPr>
              <w:t>статуса оралмана"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68" w:id="1199"/>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(наименование местного исполнительного органа)</w:t>
      </w:r>
      <w:r>
        <w:br/>
      </w:r>
      <w:r>
        <w:rPr>
          <w:rFonts w:ascii="Times New Roman"/>
          <w:b w:val="false"/>
          <w:i w:val="false"/>
          <w:color w:val="000000"/>
          <w:sz w:val="28"/>
        </w:rPr>
        <w:t>от ___________________________________________________</w:t>
      </w:r>
      <w:r>
        <w:br/>
      </w:r>
      <w:r>
        <w:rPr>
          <w:rFonts w:ascii="Times New Roman"/>
          <w:b w:val="false"/>
          <w:i w:val="false"/>
          <w:color w:val="000000"/>
          <w:sz w:val="28"/>
        </w:rPr>
        <w:t>(Фамилия, имя, отчество (при его наличии) заявителя))</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(проживающего по адресу)</w:t>
      </w:r>
    </w:p>
    <w:bookmarkEnd w:id="1199"/>
    <w:bookmarkStart w:name="z3869" w:id="1200"/>
    <w:p>
      <w:pPr>
        <w:spacing w:after="0"/>
        <w:ind w:left="0"/>
        <w:jc w:val="left"/>
      </w:pPr>
      <w:r>
        <w:rPr>
          <w:rFonts w:ascii="Times New Roman"/>
          <w:b/>
          <w:i w:val="false"/>
          <w:color w:val="000000"/>
        </w:rPr>
        <w:t xml:space="preserve">                          Заявление о продлении статуса оралмана</w:t>
      </w:r>
    </w:p>
    <w:bookmarkEnd w:id="1200"/>
    <w:bookmarkStart w:name="z3870" w:id="1201"/>
    <w:p>
      <w:pPr>
        <w:spacing w:after="0"/>
        <w:ind w:left="0"/>
        <w:jc w:val="both"/>
      </w:pPr>
      <w:r>
        <w:rPr>
          <w:rFonts w:ascii="Times New Roman"/>
          <w:b w:val="false"/>
          <w:i w:val="false"/>
          <w:color w:val="000000"/>
          <w:sz w:val="28"/>
        </w:rPr>
        <w:t>
      В связи с прекращением статуса оралмана и в целях получения гражданства</w:t>
      </w:r>
      <w:r>
        <w:br/>
      </w:r>
      <w:r>
        <w:rPr>
          <w:rFonts w:ascii="Times New Roman"/>
          <w:b w:val="false"/>
          <w:i w:val="false"/>
          <w:color w:val="000000"/>
          <w:sz w:val="28"/>
        </w:rPr>
        <w:t>Республики Казахстан в упрощенном (регистрационном) порядке прошу мне и членам моей</w:t>
      </w:r>
      <w:r>
        <w:br/>
      </w:r>
      <w:r>
        <w:rPr>
          <w:rFonts w:ascii="Times New Roman"/>
          <w:b w:val="false"/>
          <w:i w:val="false"/>
          <w:color w:val="000000"/>
          <w:sz w:val="28"/>
        </w:rPr>
        <w:t>(при наличии) семьи продлить статус оралмана на установленный законодательством срок.</w:t>
      </w:r>
      <w:r>
        <w:br/>
      </w:r>
      <w:r>
        <w:rPr>
          <w:rFonts w:ascii="Times New Roman"/>
          <w:b w:val="false"/>
          <w:i w:val="false"/>
          <w:color w:val="000000"/>
          <w:sz w:val="28"/>
        </w:rPr>
        <w:t xml:space="preserve">Члены семьи, не являющиеся гражданами Республики Казахстан: </w:t>
      </w:r>
      <w:r>
        <w:br/>
      </w:r>
      <w:r>
        <w:rPr>
          <w:rFonts w:ascii="Times New Roman"/>
          <w:b w:val="false"/>
          <w:i w:val="false"/>
          <w:color w:val="000000"/>
          <w:sz w:val="28"/>
        </w:rPr>
        <w:t xml:space="preserve">1) супруг (супруга) ___________________________________________________; </w:t>
      </w:r>
      <w:r>
        <w:br/>
      </w:r>
      <w:r>
        <w:rPr>
          <w:rFonts w:ascii="Times New Roman"/>
          <w:b w:val="false"/>
          <w:i w:val="false"/>
          <w:color w:val="000000"/>
          <w:sz w:val="28"/>
        </w:rPr>
        <w:t xml:space="preserve">2) родители заявителя и супруга (супруги) _______________________________; </w:t>
      </w:r>
      <w:r>
        <w:br/>
      </w:r>
      <w:r>
        <w:rPr>
          <w:rFonts w:ascii="Times New Roman"/>
          <w:b w:val="false"/>
          <w:i w:val="false"/>
          <w:color w:val="000000"/>
          <w:sz w:val="28"/>
        </w:rPr>
        <w:t xml:space="preserve">3) дети (в том числе усыновленные) и члены их семей _____________________; </w:t>
      </w:r>
      <w:r>
        <w:br/>
      </w:r>
      <w:r>
        <w:rPr>
          <w:rFonts w:ascii="Times New Roman"/>
          <w:b w:val="false"/>
          <w:i w:val="false"/>
          <w:color w:val="000000"/>
          <w:sz w:val="28"/>
        </w:rPr>
        <w:t>4) полнородные и неполнородные братья и сестры, не состоящие в браке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"___" ___________ 201__ года </w:t>
      </w:r>
      <w:r>
        <w:br/>
      </w:r>
      <w:r>
        <w:rPr>
          <w:rFonts w:ascii="Times New Roman"/>
          <w:b w:val="false"/>
          <w:i w:val="false"/>
          <w:color w:val="000000"/>
          <w:sz w:val="28"/>
        </w:rPr>
        <w:t>_______________________</w:t>
      </w:r>
      <w:r>
        <w:br/>
      </w:r>
      <w:r>
        <w:rPr>
          <w:rFonts w:ascii="Times New Roman"/>
          <w:b w:val="false"/>
          <w:i w:val="false"/>
          <w:color w:val="000000"/>
          <w:sz w:val="28"/>
        </w:rPr>
        <w:t xml:space="preserve"> (подпись заявителя)</w:t>
      </w:r>
      <w:r>
        <w:br/>
      </w:r>
      <w:r>
        <w:rPr>
          <w:rFonts w:ascii="Times New Roman"/>
          <w:b w:val="false"/>
          <w:i w:val="false"/>
          <w:color w:val="000000"/>
          <w:sz w:val="28"/>
        </w:rPr>
        <w:t>Заявление принял:</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должность лица, принявшего документы)</w:t>
      </w:r>
      <w:r>
        <w:br/>
      </w:r>
      <w:r>
        <w:rPr>
          <w:rFonts w:ascii="Times New Roman"/>
          <w:b w:val="false"/>
          <w:i w:val="false"/>
          <w:color w:val="000000"/>
          <w:sz w:val="28"/>
        </w:rPr>
        <w:t xml:space="preserve">"___" ____________ 201__ года </w:t>
      </w:r>
      <w:r>
        <w:br/>
      </w:r>
      <w:r>
        <w:rPr>
          <w:rFonts w:ascii="Times New Roman"/>
          <w:b w:val="false"/>
          <w:i w:val="false"/>
          <w:color w:val="000000"/>
          <w:sz w:val="28"/>
        </w:rPr>
        <w:t>______________________________________</w:t>
      </w:r>
      <w:r>
        <w:br/>
      </w:r>
      <w:r>
        <w:rPr>
          <w:rFonts w:ascii="Times New Roman"/>
          <w:b w:val="false"/>
          <w:i w:val="false"/>
          <w:color w:val="000000"/>
          <w:sz w:val="28"/>
        </w:rPr>
        <w:t xml:space="preserve"> (подпись лица, принявшего документы)</w:t>
      </w:r>
    </w:p>
    <w:bookmarkEnd w:id="1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3057" w:id="120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и (или) продление разрешения работодателям на привлечение иностранной рабочей силы"</w:t>
      </w:r>
    </w:p>
    <w:bookmarkEnd w:id="1202"/>
    <w:p>
      <w:pPr>
        <w:spacing w:after="0"/>
        <w:ind w:left="0"/>
        <w:jc w:val="both"/>
      </w:pPr>
      <w:r>
        <w:rPr>
          <w:rFonts w:ascii="Times New Roman"/>
          <w:b w:val="false"/>
          <w:i w:val="false"/>
          <w:color w:val="ff0000"/>
          <w:sz w:val="28"/>
        </w:rPr>
        <w:t xml:space="preserve">
      Сноска. Заголовок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Стандарт в редакции приказа и.о. Министра здравоохранения и социального развития РК от 30.12.2016 </w:t>
      </w:r>
      <w:r>
        <w:rPr>
          <w:rFonts w:ascii="Times New Roman"/>
          <w:b w:val="false"/>
          <w:i w:val="false"/>
          <w:color w:val="ff0000"/>
          <w:sz w:val="28"/>
        </w:rPr>
        <w:t xml:space="preserve">№ 1142 </w:t>
      </w:r>
      <w:r>
        <w:rPr>
          <w:rFonts w:ascii="Times New Roman"/>
          <w:b w:val="false"/>
          <w:i w:val="false"/>
          <w:color w:val="ff0000"/>
          <w:sz w:val="28"/>
        </w:rPr>
        <w:t>(вводится в действие с 01.01.2017).</w:t>
      </w:r>
    </w:p>
    <w:p>
      <w:pPr>
        <w:spacing w:after="0"/>
        <w:ind w:left="0"/>
        <w:jc w:val="left"/>
      </w:pPr>
      <w:r>
        <w:rPr>
          <w:rFonts w:ascii="Times New Roman"/>
          <w:b/>
          <w:i w:val="false"/>
          <w:color w:val="000000"/>
        </w:rPr>
        <w:t xml:space="preserve"> Глава 1. Общие положения</w:t>
      </w:r>
    </w:p>
    <w:bookmarkStart w:name="z30" w:id="1203"/>
    <w:p>
      <w:pPr>
        <w:spacing w:after="0"/>
        <w:ind w:left="0"/>
        <w:jc w:val="both"/>
      </w:pPr>
      <w:r>
        <w:rPr>
          <w:rFonts w:ascii="Times New Roman"/>
          <w:b w:val="false"/>
          <w:i w:val="false"/>
          <w:color w:val="000000"/>
          <w:sz w:val="28"/>
        </w:rPr>
        <w:t>
      1. Государственная услуга "Выдача и (или) продление разрешения работодателям на привлечение иностранной рабочей силы" (далее – государственная услуга).</w:t>
      </w:r>
    </w:p>
    <w:bookmarkEnd w:id="1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1204"/>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 Алматы и Шымкент (далее – услугодатель).</w:t>
      </w:r>
    </w:p>
    <w:bookmarkEnd w:id="1204"/>
    <w:p>
      <w:pPr>
        <w:spacing w:after="0"/>
        <w:ind w:left="0"/>
        <w:jc w:val="both"/>
      </w:pPr>
      <w:r>
        <w:rPr>
          <w:rFonts w:ascii="Times New Roman"/>
          <w:b w:val="false"/>
          <w:i w:val="false"/>
          <w:color w:val="000000"/>
          <w:sz w:val="28"/>
        </w:rPr>
        <w:t>
      Прием заявления от услугополучателя (работодателя)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веб-портал "электронного правительства" www.egov.kz, www.elicense.kz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оказания государственной услуги</w:t>
      </w:r>
    </w:p>
    <w:bookmarkStart w:name="z37" w:id="1205"/>
    <w:p>
      <w:pPr>
        <w:spacing w:after="0"/>
        <w:ind w:left="0"/>
        <w:jc w:val="both"/>
      </w:pPr>
      <w:r>
        <w:rPr>
          <w:rFonts w:ascii="Times New Roman"/>
          <w:b w:val="false"/>
          <w:i w:val="false"/>
          <w:color w:val="000000"/>
          <w:sz w:val="28"/>
        </w:rPr>
        <w:t>
      4. Срок оказания государственной услуги с момента сдачи пакета документов:</w:t>
      </w:r>
    </w:p>
    <w:bookmarkEnd w:id="1205"/>
    <w:bookmarkStart w:name="z38" w:id="1206"/>
    <w:p>
      <w:pPr>
        <w:spacing w:after="0"/>
        <w:ind w:left="0"/>
        <w:jc w:val="both"/>
      </w:pPr>
      <w:r>
        <w:rPr>
          <w:rFonts w:ascii="Times New Roman"/>
          <w:b w:val="false"/>
          <w:i w:val="false"/>
          <w:color w:val="000000"/>
          <w:sz w:val="28"/>
        </w:rPr>
        <w:t>
      услугодателю или на портал:</w:t>
      </w:r>
    </w:p>
    <w:bookmarkEnd w:id="1206"/>
    <w:bookmarkStart w:name="z39" w:id="1207"/>
    <w:p>
      <w:pPr>
        <w:spacing w:after="0"/>
        <w:ind w:left="0"/>
        <w:jc w:val="both"/>
      </w:pPr>
      <w:r>
        <w:rPr>
          <w:rFonts w:ascii="Times New Roman"/>
          <w:b w:val="false"/>
          <w:i w:val="false"/>
          <w:color w:val="000000"/>
          <w:sz w:val="28"/>
        </w:rPr>
        <w:t>
      выдача разрешения:</w:t>
      </w:r>
    </w:p>
    <w:bookmarkEnd w:id="1207"/>
    <w:bookmarkStart w:name="z40" w:id="1208"/>
    <w:p>
      <w:pPr>
        <w:spacing w:after="0"/>
        <w:ind w:left="0"/>
        <w:jc w:val="both"/>
      </w:pPr>
      <w:r>
        <w:rPr>
          <w:rFonts w:ascii="Times New Roman"/>
          <w:b w:val="false"/>
          <w:i w:val="false"/>
          <w:color w:val="000000"/>
          <w:sz w:val="28"/>
        </w:rPr>
        <w:t>
      1 этап: уведомление о выдаче либо об отказе в выдаче разрешения – в течение 8 (восемь) рабочих дней;</w:t>
      </w:r>
    </w:p>
    <w:bookmarkEnd w:id="1208"/>
    <w:bookmarkStart w:name="z41" w:id="1209"/>
    <w:p>
      <w:pPr>
        <w:spacing w:after="0"/>
        <w:ind w:left="0"/>
        <w:jc w:val="both"/>
      </w:pPr>
      <w:r>
        <w:rPr>
          <w:rFonts w:ascii="Times New Roman"/>
          <w:b w:val="false"/>
          <w:i w:val="false"/>
          <w:color w:val="000000"/>
          <w:sz w:val="28"/>
        </w:rPr>
        <w:t>
      2 этап: выдача разрешения – в течение 11 (одиннадцать) рабочих дней, из которых услугополучатель в течение 10 (десять) рабочих дней представляет услугодателю копии документов, подтверждающие внесение сбора за выдачу разрешения;</w:t>
      </w:r>
    </w:p>
    <w:bookmarkEnd w:id="1209"/>
    <w:bookmarkStart w:name="z42" w:id="1210"/>
    <w:p>
      <w:pPr>
        <w:spacing w:after="0"/>
        <w:ind w:left="0"/>
        <w:jc w:val="both"/>
      </w:pPr>
      <w:r>
        <w:rPr>
          <w:rFonts w:ascii="Times New Roman"/>
          <w:b w:val="false"/>
          <w:i w:val="false"/>
          <w:color w:val="000000"/>
          <w:sz w:val="28"/>
        </w:rPr>
        <w:t>
      переоформление разрешения – 6 (шесть) рабочих дней;</w:t>
      </w:r>
    </w:p>
    <w:bookmarkEnd w:id="1210"/>
    <w:bookmarkStart w:name="z43" w:id="1211"/>
    <w:p>
      <w:pPr>
        <w:spacing w:after="0"/>
        <w:ind w:left="0"/>
        <w:jc w:val="both"/>
      </w:pPr>
      <w:r>
        <w:rPr>
          <w:rFonts w:ascii="Times New Roman"/>
          <w:b w:val="false"/>
          <w:i w:val="false"/>
          <w:color w:val="000000"/>
          <w:sz w:val="28"/>
        </w:rPr>
        <w:t>
      продление разрешения:</w:t>
      </w:r>
    </w:p>
    <w:bookmarkEnd w:id="1211"/>
    <w:p>
      <w:pPr>
        <w:spacing w:after="0"/>
        <w:ind w:left="0"/>
        <w:jc w:val="both"/>
      </w:pPr>
      <w:r>
        <w:rPr>
          <w:rFonts w:ascii="Times New Roman"/>
          <w:b w:val="false"/>
          <w:i w:val="false"/>
          <w:color w:val="000000"/>
          <w:sz w:val="28"/>
        </w:rPr>
        <w:t>
      1 этап: уведомление о выдаче либо об отказе в выдаче разрешения – в течение 4 (четыре) рабочих дней;</w:t>
      </w:r>
    </w:p>
    <w:bookmarkStart w:name="z45" w:id="1212"/>
    <w:p>
      <w:pPr>
        <w:spacing w:after="0"/>
        <w:ind w:left="0"/>
        <w:jc w:val="both"/>
      </w:pPr>
      <w:r>
        <w:rPr>
          <w:rFonts w:ascii="Times New Roman"/>
          <w:b w:val="false"/>
          <w:i w:val="false"/>
          <w:color w:val="000000"/>
          <w:sz w:val="28"/>
        </w:rPr>
        <w:t>
      2 этап: выдача разрешения – в течение 11 (одиннадцать) рабочих дней, из которых услугополучатель в течение 10 (десять) рабочих дней представляет услугодателю копии документов, подтверждающие внесение сбора за выдачу разрешения;</w:t>
      </w:r>
    </w:p>
    <w:bookmarkEnd w:id="1212"/>
    <w:bookmarkStart w:name="z46" w:id="1213"/>
    <w:p>
      <w:pPr>
        <w:spacing w:after="0"/>
        <w:ind w:left="0"/>
        <w:jc w:val="both"/>
      </w:pPr>
      <w:r>
        <w:rPr>
          <w:rFonts w:ascii="Times New Roman"/>
          <w:b w:val="false"/>
          <w:i w:val="false"/>
          <w:color w:val="000000"/>
          <w:sz w:val="28"/>
        </w:rPr>
        <w:t>
      в рамках внутрикорпоративного перевода:</w:t>
      </w:r>
    </w:p>
    <w:bookmarkEnd w:id="1213"/>
    <w:p>
      <w:pPr>
        <w:spacing w:after="0"/>
        <w:ind w:left="0"/>
        <w:jc w:val="both"/>
      </w:pPr>
      <w:r>
        <w:rPr>
          <w:rFonts w:ascii="Times New Roman"/>
          <w:b w:val="false"/>
          <w:i w:val="false"/>
          <w:color w:val="000000"/>
          <w:sz w:val="28"/>
        </w:rPr>
        <w:t xml:space="preserve">
      выдача разрешения – 8 (восемь) рабочих дней; </w:t>
      </w:r>
    </w:p>
    <w:bookmarkStart w:name="z48" w:id="1214"/>
    <w:p>
      <w:pPr>
        <w:spacing w:after="0"/>
        <w:ind w:left="0"/>
        <w:jc w:val="both"/>
      </w:pPr>
      <w:r>
        <w:rPr>
          <w:rFonts w:ascii="Times New Roman"/>
          <w:b w:val="false"/>
          <w:i w:val="false"/>
          <w:color w:val="000000"/>
          <w:sz w:val="28"/>
        </w:rPr>
        <w:t>
      переоформление разрешения – 6 (шесть) рабочих дней;</w:t>
      </w:r>
    </w:p>
    <w:bookmarkEnd w:id="1214"/>
    <w:bookmarkStart w:name="z49" w:id="1215"/>
    <w:p>
      <w:pPr>
        <w:spacing w:after="0"/>
        <w:ind w:left="0"/>
        <w:jc w:val="both"/>
      </w:pPr>
      <w:r>
        <w:rPr>
          <w:rFonts w:ascii="Times New Roman"/>
          <w:b w:val="false"/>
          <w:i w:val="false"/>
          <w:color w:val="000000"/>
          <w:sz w:val="28"/>
        </w:rPr>
        <w:t>
      продление разрешения – 6 (шесть) рабочих дней.</w:t>
      </w:r>
    </w:p>
    <w:bookmarkEnd w:id="1215"/>
    <w:bookmarkStart w:name="z50" w:id="1216"/>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20 (двадцать) минут.</w:t>
      </w:r>
    </w:p>
    <w:bookmarkEnd w:id="1216"/>
    <w:bookmarkStart w:name="z51" w:id="1217"/>
    <w:p>
      <w:pPr>
        <w:spacing w:after="0"/>
        <w:ind w:left="0"/>
        <w:jc w:val="both"/>
      </w:pPr>
      <w:r>
        <w:rPr>
          <w:rFonts w:ascii="Times New Roman"/>
          <w:b w:val="false"/>
          <w:i w:val="false"/>
          <w:color w:val="000000"/>
          <w:sz w:val="28"/>
        </w:rPr>
        <w:t>
      Максимально допустимое время обслуживания услугополучателя – 20 (двадцать) минут.</w:t>
      </w:r>
    </w:p>
    <w:bookmarkEnd w:id="1217"/>
    <w:bookmarkStart w:name="z52" w:id="1218"/>
    <w:p>
      <w:pPr>
        <w:spacing w:after="0"/>
        <w:ind w:left="0"/>
        <w:jc w:val="both"/>
      </w:pPr>
      <w:r>
        <w:rPr>
          <w:rFonts w:ascii="Times New Roman"/>
          <w:b w:val="false"/>
          <w:i w:val="false"/>
          <w:color w:val="000000"/>
          <w:sz w:val="28"/>
        </w:rPr>
        <w:t>
      5. Форма оказания государственной услуги – электронная (частично автоматизированная) и (или) бумажная.</w:t>
      </w:r>
    </w:p>
    <w:bookmarkEnd w:id="1218"/>
    <w:bookmarkStart w:name="z53" w:id="1219"/>
    <w:p>
      <w:pPr>
        <w:spacing w:after="0"/>
        <w:ind w:left="0"/>
        <w:jc w:val="both"/>
      </w:pPr>
      <w:r>
        <w:rPr>
          <w:rFonts w:ascii="Times New Roman"/>
          <w:b w:val="false"/>
          <w:i w:val="false"/>
          <w:color w:val="000000"/>
          <w:sz w:val="28"/>
        </w:rPr>
        <w:t>
      6. Результат оказания государственной услуги:</w:t>
      </w:r>
    </w:p>
    <w:bookmarkEnd w:id="1219"/>
    <w:p>
      <w:pPr>
        <w:spacing w:after="0"/>
        <w:ind w:left="0"/>
        <w:jc w:val="both"/>
      </w:pPr>
      <w:r>
        <w:rPr>
          <w:rFonts w:ascii="Times New Roman"/>
          <w:b w:val="false"/>
          <w:i w:val="false"/>
          <w:color w:val="000000"/>
          <w:sz w:val="28"/>
        </w:rPr>
        <w:t xml:space="preserve">
      разрешение, переоформленное и продленное разрешение работодателям на привлечение иностранной рабочей силы по форме согласно приложению 1 к настоящему стандарту (далее – разрешение на привлечение иностранной рабочей силы),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электронная и (или)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1220"/>
    <w:p>
      <w:pPr>
        <w:spacing w:after="0"/>
        <w:ind w:left="0"/>
        <w:jc w:val="both"/>
      </w:pPr>
      <w:r>
        <w:rPr>
          <w:rFonts w:ascii="Times New Roman"/>
          <w:b w:val="false"/>
          <w:i w:val="false"/>
          <w:color w:val="000000"/>
          <w:sz w:val="28"/>
        </w:rPr>
        <w:t>
      7. Государственная услуга оказывается платно/бесплатно физическим и юридическим лицам (далее – услугополучатель).</w:t>
      </w:r>
    </w:p>
    <w:bookmarkEnd w:id="1220"/>
    <w:p>
      <w:pPr>
        <w:spacing w:after="0"/>
        <w:ind w:left="0"/>
        <w:jc w:val="both"/>
      </w:pPr>
      <w:r>
        <w:rPr>
          <w:rFonts w:ascii="Times New Roman"/>
          <w:b w:val="false"/>
          <w:i w:val="false"/>
          <w:color w:val="000000"/>
          <w:sz w:val="28"/>
        </w:rPr>
        <w:t xml:space="preserve">
      1) государственная услуга по выдаче и (или) продлению разрешений на привлечение иностранной рабочей силы оказывается на платной основе согласно размерам ставок сбора за выдачу и (или) продление разрешения на привлечение иностранной рабочей силы в Республику Казахстан,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апреля 2018 года № 157 "Об установлении ставок сбора за выдачу и (или) продление разрешения на привлечение иностранной рабочей силы в Республику Казахстан";</w:t>
      </w:r>
    </w:p>
    <w:p>
      <w:pPr>
        <w:spacing w:after="0"/>
        <w:ind w:left="0"/>
        <w:jc w:val="both"/>
      </w:pPr>
      <w:r>
        <w:rPr>
          <w:rFonts w:ascii="Times New Roman"/>
          <w:b w:val="false"/>
          <w:i w:val="false"/>
          <w:color w:val="000000"/>
          <w:sz w:val="28"/>
        </w:rPr>
        <w:t>
      2) государственная услуга по переоформлению ранее выданных разрешений на привлечение иностранной рабочей силы, а также по выдаче, продлению и (или) переоформлению разрешений на привлечение иностранной рабочей силы в рамках внутрикорпоративного перевода оказывается услугополучателю на бесплатной основе.</w:t>
      </w:r>
    </w:p>
    <w:p>
      <w:pPr>
        <w:spacing w:after="0"/>
        <w:ind w:left="0"/>
        <w:jc w:val="both"/>
      </w:pPr>
      <w:r>
        <w:rPr>
          <w:rFonts w:ascii="Times New Roman"/>
          <w:b w:val="false"/>
          <w:i w:val="false"/>
          <w:color w:val="000000"/>
          <w:sz w:val="28"/>
        </w:rPr>
        <w:t xml:space="preserve">
      Оплата налогового сбора осуществляется в наличной и безналичной формах через банки второго уровня и организации, осуществляющие отдельные виды банковских операций в течение 10 (десять) рабочих дней со дня получения уведомления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Правил и условий выдачи и (или) продления разрешений работодателям на привлечение иностранной рабочей силы, а также осуществления внутрикорпоративного перевода, утвержденных приказом исполняющего обязанности Министра здравоохранения и социального развития Республики Казахстан от 27 июня 2016 года № 559 (зарегистрирован в Реестре государственной регистрации нормативных правовых актов № 14170) (далее – Правила) услугодателя о принятии им решения о выдаче либо продлении разрешения на привлечение иностранной рабочей силы в Республику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221"/>
    <w:p>
      <w:pPr>
        <w:spacing w:after="0"/>
        <w:ind w:left="0"/>
        <w:jc w:val="both"/>
      </w:pPr>
      <w:r>
        <w:rPr>
          <w:rFonts w:ascii="Times New Roman"/>
          <w:b w:val="false"/>
          <w:i w:val="false"/>
          <w:color w:val="000000"/>
          <w:sz w:val="28"/>
        </w:rPr>
        <w:t>
      8.График работы:</w:t>
      </w:r>
    </w:p>
    <w:bookmarkEnd w:id="1221"/>
    <w:bookmarkStart w:name="z61" w:id="1222"/>
    <w:p>
      <w:pPr>
        <w:spacing w:after="0"/>
        <w:ind w:left="0"/>
        <w:jc w:val="both"/>
      </w:pPr>
      <w:r>
        <w:rPr>
          <w:rFonts w:ascii="Times New Roman"/>
          <w:b w:val="false"/>
          <w:i w:val="false"/>
          <w:color w:val="000000"/>
          <w:sz w:val="28"/>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(далее – Кодекс).</w:t>
      </w:r>
    </w:p>
    <w:bookmarkEnd w:id="1222"/>
    <w:bookmarkStart w:name="z62" w:id="122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часов до 17.30 часов с перерывом на обед с 13.00 часов до 14.30 часов.</w:t>
      </w:r>
    </w:p>
    <w:bookmarkEnd w:id="1223"/>
    <w:bookmarkStart w:name="z63" w:id="1224"/>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224"/>
    <w:bookmarkStart w:name="z64" w:id="1225"/>
    <w:p>
      <w:pPr>
        <w:spacing w:after="0"/>
        <w:ind w:left="0"/>
        <w:jc w:val="both"/>
      </w:pPr>
      <w:r>
        <w:rPr>
          <w:rFonts w:ascii="Times New Roman"/>
          <w:b w:val="false"/>
          <w:i w:val="false"/>
          <w:color w:val="000000"/>
          <w:sz w:val="28"/>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результата оказания государственной услуги осуществляется следующим рабочим днем);</w:t>
      </w:r>
    </w:p>
    <w:bookmarkEnd w:id="1225"/>
    <w:bookmarkStart w:name="z65" w:id="122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226"/>
    <w:bookmarkStart w:name="z615" w:id="1227"/>
    <w:p>
      <w:pPr>
        <w:spacing w:after="0"/>
        <w:ind w:left="0"/>
        <w:jc w:val="both"/>
      </w:pPr>
      <w:r>
        <w:rPr>
          <w:rFonts w:ascii="Times New Roman"/>
          <w:b w:val="false"/>
          <w:i w:val="false"/>
          <w:color w:val="000000"/>
          <w:sz w:val="28"/>
        </w:rPr>
        <w:t>
      1) для получения или переоформления разрешения на привлечение иностранной рабочей силы:</w:t>
      </w:r>
    </w:p>
    <w:bookmarkEnd w:id="1227"/>
    <w:bookmarkStart w:name="z616" w:id="1228"/>
    <w:p>
      <w:pPr>
        <w:spacing w:after="0"/>
        <w:ind w:left="0"/>
        <w:jc w:val="both"/>
      </w:pPr>
      <w:r>
        <w:rPr>
          <w:rFonts w:ascii="Times New Roman"/>
          <w:b w:val="false"/>
          <w:i w:val="false"/>
          <w:color w:val="000000"/>
          <w:sz w:val="28"/>
        </w:rPr>
        <w:t>
      к услугодателю при привлечении сезонных иностранных работников:</w:t>
      </w:r>
    </w:p>
    <w:bookmarkEnd w:id="122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(далее – заявление);</w:t>
      </w:r>
    </w:p>
    <w:bookmarkStart w:name="z618" w:id="1229"/>
    <w:p>
      <w:pPr>
        <w:spacing w:after="0"/>
        <w:ind w:left="0"/>
        <w:jc w:val="both"/>
      </w:pPr>
      <w:r>
        <w:rPr>
          <w:rFonts w:ascii="Times New Roman"/>
          <w:b w:val="false"/>
          <w:i w:val="false"/>
          <w:color w:val="000000"/>
          <w:sz w:val="28"/>
        </w:rPr>
        <w:t xml:space="preserve">
      сведения о привлекаемых иностранных работниках с указанием фамилии, имени, отчества (при его наличии) (в том числе латинскими буквами), даты рождения, гражданства, номера, даты и органа выдачи паспорта (документа, удостоверяющего личность), страны постоянного проживания, страны выезда, образования, наименования специальности, квалификации (должности)  (далее – сведения о привлекаемых иностранных работниках) в соответствии с применяемым в Республике Казахстан профессиональными стандартами, Квалификационным справочником должностей руководителей, специалистов и других служащих, типовыми квалификационными характеристиками должностей руководителей, специалистов и других служащих организаций, Единым тарифно-квалификационным справочником работ и профессий рабочих, тарифно-квалификационными характеристиками профессий рабочих и Государственным классификатором Республики Казахстан 01-99 "Классификатор занятий" (далее – Квалификационные требования)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Кодекса;</w:t>
      </w:r>
    </w:p>
    <w:bookmarkEnd w:id="1229"/>
    <w:bookmarkStart w:name="z619" w:id="1230"/>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1230"/>
    <w:bookmarkStart w:name="z620" w:id="1231"/>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1231"/>
    <w:p>
      <w:pPr>
        <w:spacing w:after="0"/>
        <w:ind w:left="0"/>
        <w:jc w:val="both"/>
      </w:pPr>
      <w:r>
        <w:rPr>
          <w:rFonts w:ascii="Times New Roman"/>
          <w:b w:val="false"/>
          <w:i w:val="false"/>
          <w:color w:val="000000"/>
          <w:sz w:val="28"/>
        </w:rPr>
        <w:t>
      при привлечении иностранных работников по первой, второй, третьей и четвертой категориям:</w:t>
      </w:r>
    </w:p>
    <w:p>
      <w:pPr>
        <w:spacing w:after="0"/>
        <w:ind w:left="0"/>
        <w:jc w:val="both"/>
      </w:pPr>
      <w:r>
        <w:rPr>
          <w:rFonts w:ascii="Times New Roman"/>
          <w:b w:val="false"/>
          <w:i w:val="false"/>
          <w:color w:val="000000"/>
          <w:sz w:val="28"/>
        </w:rPr>
        <w:t>
      сведения о привлекаемых иностранных работниках;</w:t>
      </w:r>
    </w:p>
    <w:p>
      <w:pPr>
        <w:spacing w:after="0"/>
        <w:ind w:left="0"/>
        <w:jc w:val="both"/>
      </w:pPr>
      <w:r>
        <w:rPr>
          <w:rFonts w:ascii="Times New Roman"/>
          <w:b w:val="false"/>
          <w:i w:val="false"/>
          <w:color w:val="000000"/>
          <w:sz w:val="28"/>
        </w:rPr>
        <w:t xml:space="preserve">
      нотариально засвидетельствованные копии и переводы (если документ не заполнен на государственном или русском языке) документов об образовании,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Start w:name="z624" w:id="1232"/>
    <w:p>
      <w:pPr>
        <w:spacing w:after="0"/>
        <w:ind w:left="0"/>
        <w:jc w:val="both"/>
      </w:pPr>
      <w:r>
        <w:rPr>
          <w:rFonts w:ascii="Times New Roman"/>
          <w:b w:val="false"/>
          <w:i w:val="false"/>
          <w:color w:val="000000"/>
          <w:sz w:val="28"/>
        </w:rPr>
        <w:t xml:space="preserve">
      документ, содержащий информацию о трудовой деятельности работника (при наличии квалификационных требований по стажу работы по соответствующей профессии) с приложением письменного подтверждения о трудовой деятельности работника на официальном бланке работодателя, у которого ранее работник работал, или иных подтверждающих документов, признаваемых в Республике Казахстан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Кодекса (далее – документ, содержащий информацию о трудовой деятельности работника);</w:t>
      </w:r>
    </w:p>
    <w:bookmarkEnd w:id="1232"/>
    <w:bookmarkStart w:name="z625" w:id="1233"/>
    <w:p>
      <w:pPr>
        <w:spacing w:after="0"/>
        <w:ind w:left="0"/>
        <w:jc w:val="both"/>
      </w:pPr>
      <w:r>
        <w:rPr>
          <w:rFonts w:ascii="Times New Roman"/>
          <w:b w:val="false"/>
          <w:i w:val="false"/>
          <w:color w:val="000000"/>
          <w:sz w:val="28"/>
        </w:rPr>
        <w:t xml:space="preserve">
      информацию о местном содержании в кадрах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(за исключением субъектов малого предпринимательства, государственных учреждений и предприятий, представительств и филиалов иностранных юридических лиц с численностью работников не более 30 человек, иностранных работников, прибывших для самостоятельного трудоустройства в Республику Казахстан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утвержденных приказом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за № 14149), по разрешениям, выдаваемым в рамках квот по странам исхода, при наличии ратифицированных и уполномоченным органом по вопросам занятости населения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(далее – нотариально засвидетельствованная копия документа об условиях по местному содержанию в кадрах для приоритетных проектов);</w:t>
      </w:r>
    </w:p>
    <w:bookmarkEnd w:id="1233"/>
    <w:bookmarkStart w:name="z626" w:id="1234"/>
    <w:p>
      <w:pPr>
        <w:spacing w:after="0"/>
        <w:ind w:left="0"/>
        <w:jc w:val="both"/>
      </w:pPr>
      <w:r>
        <w:rPr>
          <w:rFonts w:ascii="Times New Roman"/>
          <w:b w:val="false"/>
          <w:i w:val="false"/>
          <w:color w:val="000000"/>
          <w:sz w:val="28"/>
        </w:rPr>
        <w:t>
      нотариально засвидетельствованная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31 Правил);</w:t>
      </w:r>
    </w:p>
    <w:bookmarkEnd w:id="1234"/>
    <w:bookmarkStart w:name="z627" w:id="1235"/>
    <w:p>
      <w:pPr>
        <w:spacing w:after="0"/>
        <w:ind w:left="0"/>
        <w:jc w:val="both"/>
      </w:pPr>
      <w:r>
        <w:rPr>
          <w:rFonts w:ascii="Times New Roman"/>
          <w:b w:val="false"/>
          <w:i w:val="false"/>
          <w:color w:val="000000"/>
          <w:sz w:val="28"/>
        </w:rPr>
        <w:t>
      нотариально засвидетельствованная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bookmarkEnd w:id="1235"/>
    <w:bookmarkStart w:name="z628" w:id="1236"/>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1236"/>
    <w:bookmarkStart w:name="z629" w:id="1237"/>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1237"/>
    <w:bookmarkStart w:name="z630" w:id="1238"/>
    <w:p>
      <w:pPr>
        <w:spacing w:after="0"/>
        <w:ind w:left="0"/>
        <w:jc w:val="both"/>
      </w:pPr>
      <w:r>
        <w:rPr>
          <w:rFonts w:ascii="Times New Roman"/>
          <w:b w:val="false"/>
          <w:i w:val="false"/>
          <w:color w:val="000000"/>
          <w:sz w:val="28"/>
        </w:rPr>
        <w:t>
      на портал при привлечении сезонных иностранных работников:</w:t>
      </w:r>
    </w:p>
    <w:bookmarkEnd w:id="1238"/>
    <w:bookmarkStart w:name="z631" w:id="1239"/>
    <w:p>
      <w:pPr>
        <w:spacing w:after="0"/>
        <w:ind w:left="0"/>
        <w:jc w:val="both"/>
      </w:pPr>
      <w:r>
        <w:rPr>
          <w:rFonts w:ascii="Times New Roman"/>
          <w:b w:val="false"/>
          <w:i w:val="false"/>
          <w:color w:val="000000"/>
          <w:sz w:val="28"/>
        </w:rPr>
        <w:t>
      заявление, удостоверенное электронной цифровой подписью  (далее – ЭЦП) услугополучателя;</w:t>
      </w:r>
    </w:p>
    <w:bookmarkEnd w:id="1239"/>
    <w:bookmarkStart w:name="z632" w:id="1240"/>
    <w:p>
      <w:pPr>
        <w:spacing w:after="0"/>
        <w:ind w:left="0"/>
        <w:jc w:val="both"/>
      </w:pPr>
      <w:r>
        <w:rPr>
          <w:rFonts w:ascii="Times New Roman"/>
          <w:b w:val="false"/>
          <w:i w:val="false"/>
          <w:color w:val="000000"/>
          <w:sz w:val="28"/>
        </w:rPr>
        <w:t>
      сведения о привлекаемых иностранных работниках;</w:t>
      </w:r>
    </w:p>
    <w:bookmarkEnd w:id="1240"/>
    <w:bookmarkStart w:name="z633" w:id="1241"/>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1241"/>
    <w:bookmarkStart w:name="z634" w:id="1242"/>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End w:id="1242"/>
    <w:p>
      <w:pPr>
        <w:spacing w:after="0"/>
        <w:ind w:left="0"/>
        <w:jc w:val="both"/>
      </w:pPr>
      <w:r>
        <w:rPr>
          <w:rFonts w:ascii="Times New Roman"/>
          <w:b w:val="false"/>
          <w:i w:val="false"/>
          <w:color w:val="000000"/>
          <w:sz w:val="28"/>
        </w:rPr>
        <w:t>
      при привлечении иностранных работников по первой, второй, третьей и четвертой категориям:</w:t>
      </w:r>
    </w:p>
    <w:bookmarkStart w:name="z636" w:id="1243"/>
    <w:p>
      <w:pPr>
        <w:spacing w:after="0"/>
        <w:ind w:left="0"/>
        <w:jc w:val="both"/>
      </w:pPr>
      <w:r>
        <w:rPr>
          <w:rFonts w:ascii="Times New Roman"/>
          <w:b w:val="false"/>
          <w:i w:val="false"/>
          <w:color w:val="000000"/>
          <w:sz w:val="28"/>
        </w:rPr>
        <w:t>
      заявление, удостоверенное ЭЦП услугополучателя;</w:t>
      </w:r>
    </w:p>
    <w:bookmarkEnd w:id="1243"/>
    <w:bookmarkStart w:name="z637" w:id="1244"/>
    <w:p>
      <w:pPr>
        <w:spacing w:after="0"/>
        <w:ind w:left="0"/>
        <w:jc w:val="both"/>
      </w:pPr>
      <w:r>
        <w:rPr>
          <w:rFonts w:ascii="Times New Roman"/>
          <w:b w:val="false"/>
          <w:i w:val="false"/>
          <w:color w:val="000000"/>
          <w:sz w:val="28"/>
        </w:rPr>
        <w:t>
      сведения о привлекаемых иностранных работниках;</w:t>
      </w:r>
    </w:p>
    <w:bookmarkEnd w:id="1244"/>
    <w:bookmarkStart w:name="z638" w:id="1245"/>
    <w:p>
      <w:pPr>
        <w:spacing w:after="0"/>
        <w:ind w:left="0"/>
        <w:jc w:val="both"/>
      </w:pPr>
      <w:r>
        <w:rPr>
          <w:rFonts w:ascii="Times New Roman"/>
          <w:b w:val="false"/>
          <w:i w:val="false"/>
          <w:color w:val="000000"/>
          <w:sz w:val="28"/>
        </w:rPr>
        <w:t xml:space="preserve">
      электронные копии нотариально засвидетельствованных документов об образовании и переводов (если документ не заполнен на государственном или русском языке), легализованных в установленном законодательством Республики Казахстан порядке за исключением случаев, предусмотренных вступившими в силу международными договорами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End w:id="1245"/>
    <w:bookmarkStart w:name="z639" w:id="1246"/>
    <w:p>
      <w:pPr>
        <w:spacing w:after="0"/>
        <w:ind w:left="0"/>
        <w:jc w:val="both"/>
      </w:pPr>
      <w:r>
        <w:rPr>
          <w:rFonts w:ascii="Times New Roman"/>
          <w:b w:val="false"/>
          <w:i w:val="false"/>
          <w:color w:val="000000"/>
          <w:sz w:val="28"/>
        </w:rPr>
        <w:t>
      нотариально засвидетельствованная электронная копия и перевод (если документ не заполнен на государственном или русском языке) контракта на выполнение работ, оказание услуг (в случае, если иностранное юридическое лицо-работодатель, осуществляет свою деятельность в Республике Казахстан без образования филиала, представительства в соответствии с пунктом 31 Правил);</w:t>
      </w:r>
    </w:p>
    <w:bookmarkEnd w:id="1246"/>
    <w:bookmarkStart w:name="z640" w:id="1247"/>
    <w:p>
      <w:pPr>
        <w:spacing w:after="0"/>
        <w:ind w:left="0"/>
        <w:jc w:val="both"/>
      </w:pPr>
      <w:r>
        <w:rPr>
          <w:rFonts w:ascii="Times New Roman"/>
          <w:b w:val="false"/>
          <w:i w:val="false"/>
          <w:color w:val="000000"/>
          <w:sz w:val="28"/>
        </w:rPr>
        <w:t>
      нотариально засвидетельствованная электронная копия и перевод (если документ не заполнен на государственном или русском языке) документа (письма или соглашения о переводе), согласованного между иностранным работником и иностранным юридическим лицом-работодателем, из которого осуществляется временный перевод иностранного работника (в случае, если иностранное юридическое лицо-работодатель, направляет своих работников в Республику Казахстан для выполнения работ, оказания услуг в дочернюю организацию, представительство, филиал иностранного юридического лица, в котором такое иностранное юридическое лицо-работодатель прямо или косвенно имеет акции или доли участия);</w:t>
      </w:r>
    </w:p>
    <w:bookmarkEnd w:id="1247"/>
    <w:bookmarkStart w:name="z641" w:id="1248"/>
    <w:p>
      <w:pPr>
        <w:spacing w:after="0"/>
        <w:ind w:left="0"/>
        <w:jc w:val="both"/>
      </w:pPr>
      <w:r>
        <w:rPr>
          <w:rFonts w:ascii="Times New Roman"/>
          <w:b w:val="false"/>
          <w:i w:val="false"/>
          <w:color w:val="000000"/>
          <w:sz w:val="28"/>
        </w:rPr>
        <w:t>
      электронная копия документа, содержащего информацию о трудовой деятельности работника;</w:t>
      </w:r>
    </w:p>
    <w:bookmarkEnd w:id="1248"/>
    <w:bookmarkStart w:name="z642" w:id="1249"/>
    <w:p>
      <w:pPr>
        <w:spacing w:after="0"/>
        <w:ind w:left="0"/>
        <w:jc w:val="both"/>
      </w:pPr>
      <w:r>
        <w:rPr>
          <w:rFonts w:ascii="Times New Roman"/>
          <w:b w:val="false"/>
          <w:i w:val="false"/>
          <w:color w:val="000000"/>
          <w:sz w:val="28"/>
        </w:rPr>
        <w:t>
      информация о местном содержании в кадрах;</w:t>
      </w:r>
    </w:p>
    <w:bookmarkEnd w:id="1249"/>
    <w:bookmarkStart w:name="z643" w:id="1250"/>
    <w:p>
      <w:pPr>
        <w:spacing w:after="0"/>
        <w:ind w:left="0"/>
        <w:jc w:val="both"/>
      </w:pPr>
      <w:r>
        <w:rPr>
          <w:rFonts w:ascii="Times New Roman"/>
          <w:b w:val="false"/>
          <w:i w:val="false"/>
          <w:color w:val="000000"/>
          <w:sz w:val="28"/>
        </w:rPr>
        <w:t>
      электронная копия нотариально засвидетельствованного документа об условиях по местному содержанию в кадрах для приоритетных проектов;</w:t>
      </w:r>
    </w:p>
    <w:bookmarkEnd w:id="1250"/>
    <w:bookmarkStart w:name="z644" w:id="1251"/>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1251"/>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Start w:name="z646" w:id="1252"/>
    <w:p>
      <w:pPr>
        <w:spacing w:after="0"/>
        <w:ind w:left="0"/>
        <w:jc w:val="both"/>
      </w:pPr>
      <w:r>
        <w:rPr>
          <w:rFonts w:ascii="Times New Roman"/>
          <w:b w:val="false"/>
          <w:i w:val="false"/>
          <w:color w:val="000000"/>
          <w:sz w:val="28"/>
        </w:rPr>
        <w:t>
      2) для продления разрешения на привлечение иностранной рабочей силы:</w:t>
      </w:r>
    </w:p>
    <w:bookmarkEnd w:id="1252"/>
    <w:bookmarkStart w:name="z647" w:id="1253"/>
    <w:p>
      <w:pPr>
        <w:spacing w:after="0"/>
        <w:ind w:left="0"/>
        <w:jc w:val="both"/>
      </w:pPr>
      <w:r>
        <w:rPr>
          <w:rFonts w:ascii="Times New Roman"/>
          <w:b w:val="false"/>
          <w:i w:val="false"/>
          <w:color w:val="000000"/>
          <w:sz w:val="28"/>
        </w:rPr>
        <w:t>
      к услугодателю:</w:t>
      </w:r>
    </w:p>
    <w:bookmarkEnd w:id="1253"/>
    <w:bookmarkStart w:name="z648" w:id="1254"/>
    <w:p>
      <w:pPr>
        <w:spacing w:after="0"/>
        <w:ind w:left="0"/>
        <w:jc w:val="both"/>
      </w:pPr>
      <w:r>
        <w:rPr>
          <w:rFonts w:ascii="Times New Roman"/>
          <w:b w:val="false"/>
          <w:i w:val="false"/>
          <w:color w:val="000000"/>
          <w:sz w:val="28"/>
        </w:rPr>
        <w:t>
      заявление;</w:t>
      </w:r>
    </w:p>
    <w:bookmarkEnd w:id="1254"/>
    <w:bookmarkStart w:name="z649" w:id="1255"/>
    <w:p>
      <w:pPr>
        <w:spacing w:after="0"/>
        <w:ind w:left="0"/>
        <w:jc w:val="both"/>
      </w:pPr>
      <w:r>
        <w:rPr>
          <w:rFonts w:ascii="Times New Roman"/>
          <w:b w:val="false"/>
          <w:i w:val="false"/>
          <w:color w:val="000000"/>
          <w:sz w:val="28"/>
        </w:rPr>
        <w:t>
      сведения о привлекаемых иностранных работниках;</w:t>
      </w:r>
    </w:p>
    <w:bookmarkEnd w:id="1255"/>
    <w:bookmarkStart w:name="z650" w:id="1256"/>
    <w:p>
      <w:pPr>
        <w:spacing w:after="0"/>
        <w:ind w:left="0"/>
        <w:jc w:val="both"/>
      </w:pPr>
      <w:r>
        <w:rPr>
          <w:rFonts w:ascii="Times New Roman"/>
          <w:b w:val="false"/>
          <w:i w:val="false"/>
          <w:color w:val="000000"/>
          <w:sz w:val="28"/>
        </w:rPr>
        <w:t>
      информация о местном содержании в кадрах;</w:t>
      </w:r>
    </w:p>
    <w:bookmarkEnd w:id="1256"/>
    <w:bookmarkStart w:name="z651" w:id="1257"/>
    <w:p>
      <w:pPr>
        <w:spacing w:after="0"/>
        <w:ind w:left="0"/>
        <w:jc w:val="both"/>
      </w:pPr>
      <w:r>
        <w:rPr>
          <w:rFonts w:ascii="Times New Roman"/>
          <w:b w:val="false"/>
          <w:i w:val="false"/>
          <w:color w:val="000000"/>
          <w:sz w:val="28"/>
        </w:rPr>
        <w:t>
      копия документа, удостоверяющего личность иностранного работника;</w:t>
      </w:r>
    </w:p>
    <w:bookmarkEnd w:id="1257"/>
    <w:bookmarkStart w:name="z652" w:id="1258"/>
    <w:p>
      <w:pPr>
        <w:spacing w:after="0"/>
        <w:ind w:left="0"/>
        <w:jc w:val="both"/>
      </w:pPr>
      <w:r>
        <w:rPr>
          <w:rFonts w:ascii="Times New Roman"/>
          <w:b w:val="false"/>
          <w:i w:val="false"/>
          <w:color w:val="000000"/>
          <w:sz w:val="28"/>
        </w:rPr>
        <w:t>
      копия документа, подтверждающего внесение сбора за выдачу разрешения;</w:t>
      </w:r>
    </w:p>
    <w:bookmarkEnd w:id="1258"/>
    <w:bookmarkStart w:name="z653" w:id="1259"/>
    <w:p>
      <w:pPr>
        <w:spacing w:after="0"/>
        <w:ind w:left="0"/>
        <w:jc w:val="both"/>
      </w:pPr>
      <w:r>
        <w:rPr>
          <w:rFonts w:ascii="Times New Roman"/>
          <w:b w:val="false"/>
          <w:i w:val="false"/>
          <w:color w:val="000000"/>
          <w:sz w:val="28"/>
        </w:rPr>
        <w:t>
      на портал:</w:t>
      </w:r>
    </w:p>
    <w:bookmarkEnd w:id="1259"/>
    <w:bookmarkStart w:name="z654" w:id="1260"/>
    <w:p>
      <w:pPr>
        <w:spacing w:after="0"/>
        <w:ind w:left="0"/>
        <w:jc w:val="both"/>
      </w:pPr>
      <w:r>
        <w:rPr>
          <w:rFonts w:ascii="Times New Roman"/>
          <w:b w:val="false"/>
          <w:i w:val="false"/>
          <w:color w:val="000000"/>
          <w:sz w:val="28"/>
        </w:rPr>
        <w:t>
      заявление, удостоверенное ЭЦП услугополучателя;</w:t>
      </w:r>
    </w:p>
    <w:bookmarkEnd w:id="1260"/>
    <w:bookmarkStart w:name="z655" w:id="1261"/>
    <w:p>
      <w:pPr>
        <w:spacing w:after="0"/>
        <w:ind w:left="0"/>
        <w:jc w:val="both"/>
      </w:pPr>
      <w:r>
        <w:rPr>
          <w:rFonts w:ascii="Times New Roman"/>
          <w:b w:val="false"/>
          <w:i w:val="false"/>
          <w:color w:val="000000"/>
          <w:sz w:val="28"/>
        </w:rPr>
        <w:t>
      сведения о привлекаемых иностранных работниках;</w:t>
      </w:r>
    </w:p>
    <w:bookmarkEnd w:id="1261"/>
    <w:bookmarkStart w:name="z656" w:id="1262"/>
    <w:p>
      <w:pPr>
        <w:spacing w:after="0"/>
        <w:ind w:left="0"/>
        <w:jc w:val="both"/>
      </w:pPr>
      <w:r>
        <w:rPr>
          <w:rFonts w:ascii="Times New Roman"/>
          <w:b w:val="false"/>
          <w:i w:val="false"/>
          <w:color w:val="000000"/>
          <w:sz w:val="28"/>
        </w:rPr>
        <w:t>
      информация о местном содержании в кадрах;</w:t>
      </w:r>
    </w:p>
    <w:bookmarkEnd w:id="1262"/>
    <w:bookmarkStart w:name="z657" w:id="1263"/>
    <w:p>
      <w:pPr>
        <w:spacing w:after="0"/>
        <w:ind w:left="0"/>
        <w:jc w:val="both"/>
      </w:pPr>
      <w:r>
        <w:rPr>
          <w:rFonts w:ascii="Times New Roman"/>
          <w:b w:val="false"/>
          <w:i w:val="false"/>
          <w:color w:val="000000"/>
          <w:sz w:val="28"/>
        </w:rPr>
        <w:t>
      электронная копия документа, удостоверяющего личность иностранного работника;</w:t>
      </w:r>
    </w:p>
    <w:bookmarkEnd w:id="1263"/>
    <w:bookmarkStart w:name="z658" w:id="1264"/>
    <w:p>
      <w:pPr>
        <w:spacing w:after="0"/>
        <w:ind w:left="0"/>
        <w:jc w:val="both"/>
      </w:pPr>
      <w:r>
        <w:rPr>
          <w:rFonts w:ascii="Times New Roman"/>
          <w:b w:val="false"/>
          <w:i w:val="false"/>
          <w:color w:val="000000"/>
          <w:sz w:val="28"/>
        </w:rPr>
        <w:t>
      электронная копия документа, подтверждающего внесение сбора за выдачу разрешения;</w:t>
      </w:r>
    </w:p>
    <w:bookmarkEnd w:id="1264"/>
    <w:bookmarkStart w:name="z659" w:id="1265"/>
    <w:p>
      <w:pPr>
        <w:spacing w:after="0"/>
        <w:ind w:left="0"/>
        <w:jc w:val="both"/>
      </w:pPr>
      <w:r>
        <w:rPr>
          <w:rFonts w:ascii="Times New Roman"/>
          <w:b w:val="false"/>
          <w:i w:val="false"/>
          <w:color w:val="000000"/>
          <w:sz w:val="28"/>
        </w:rPr>
        <w:t>
      3) для получения или переоформления разрешения на привлечение иностранной рабочей силы в рамках внутрикорпоративного перевода:</w:t>
      </w:r>
    </w:p>
    <w:bookmarkEnd w:id="1265"/>
    <w:bookmarkStart w:name="z660" w:id="1266"/>
    <w:p>
      <w:pPr>
        <w:spacing w:after="0"/>
        <w:ind w:left="0"/>
        <w:jc w:val="both"/>
      </w:pPr>
      <w:r>
        <w:rPr>
          <w:rFonts w:ascii="Times New Roman"/>
          <w:b w:val="false"/>
          <w:i w:val="false"/>
          <w:color w:val="000000"/>
          <w:sz w:val="28"/>
        </w:rPr>
        <w:t>
      к услугодателю:</w:t>
      </w:r>
    </w:p>
    <w:bookmarkEnd w:id="1266"/>
    <w:bookmarkStart w:name="z661" w:id="126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267"/>
    <w:bookmarkStart w:name="z662" w:id="1268"/>
    <w:p>
      <w:pPr>
        <w:spacing w:after="0"/>
        <w:ind w:left="0"/>
        <w:jc w:val="both"/>
      </w:pPr>
      <w:r>
        <w:rPr>
          <w:rFonts w:ascii="Times New Roman"/>
          <w:b w:val="false"/>
          <w:i w:val="false"/>
          <w:color w:val="000000"/>
          <w:sz w:val="28"/>
        </w:rPr>
        <w:t>
      2) нотариально засвидетельствованный перевод (если документ не заполнен на казахском или русском языках) трудового договора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или письма или соглашения о внутрикорпоративном переводе, заключенного с работодателем (заключенный с юридическим лицом, учрежденным на территории страны-члена Всемирной торговой организации, находящимся и действующим за пределами территории Республики Казахстан), с филиалом, представительством, аффилированным лицом данного юридического лица, учрежденном/прошедшем учетную регистрацию в Республике Казахстан (далее – нотариально засвидетельствованный перевод трудового договора или письма или соглашения);</w:t>
      </w:r>
    </w:p>
    <w:bookmarkEnd w:id="1268"/>
    <w:bookmarkStart w:name="z663" w:id="1269"/>
    <w:p>
      <w:pPr>
        <w:spacing w:after="0"/>
        <w:ind w:left="0"/>
        <w:jc w:val="both"/>
      </w:pPr>
      <w:r>
        <w:rPr>
          <w:rFonts w:ascii="Times New Roman"/>
          <w:b w:val="false"/>
          <w:i w:val="false"/>
          <w:color w:val="000000"/>
          <w:sz w:val="28"/>
        </w:rPr>
        <w:t>
      3) информация о выполнении особых условий разрешений на привлечение иностранной рабочей силы, выданных за предыдущий и текущий календарные годы, срок исполнения которых наступил (при их наличии) (в произвольной форме) (далее – информация о выполнении особых условий);</w:t>
      </w:r>
    </w:p>
    <w:bookmarkEnd w:id="1269"/>
    <w:bookmarkStart w:name="z664" w:id="1270"/>
    <w:p>
      <w:pPr>
        <w:spacing w:after="0"/>
        <w:ind w:left="0"/>
        <w:jc w:val="both"/>
      </w:pPr>
      <w:r>
        <w:rPr>
          <w:rFonts w:ascii="Times New Roman"/>
          <w:b w:val="false"/>
          <w:i w:val="false"/>
          <w:color w:val="000000"/>
          <w:sz w:val="28"/>
        </w:rPr>
        <w:t>
      4) письмо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1270"/>
    <w:bookmarkStart w:name="z665" w:id="1271"/>
    <w:p>
      <w:pPr>
        <w:spacing w:after="0"/>
        <w:ind w:left="0"/>
        <w:jc w:val="both"/>
      </w:pPr>
      <w:r>
        <w:rPr>
          <w:rFonts w:ascii="Times New Roman"/>
          <w:b w:val="false"/>
          <w:i w:val="false"/>
          <w:color w:val="000000"/>
          <w:sz w:val="28"/>
        </w:rPr>
        <w:t>
      5) информация о местном содержании в кадрах при привлечении иностранных работников в рамках внутрикорпоративного перевода согласно приложению 5 к настоящему стандарту государственной услуги (далее – информация о местном содержании в кадрах в рамках ВКП);</w:t>
      </w:r>
    </w:p>
    <w:bookmarkEnd w:id="1271"/>
    <w:bookmarkStart w:name="z666" w:id="1272"/>
    <w:p>
      <w:pPr>
        <w:spacing w:after="0"/>
        <w:ind w:left="0"/>
        <w:jc w:val="both"/>
      </w:pPr>
      <w:r>
        <w:rPr>
          <w:rFonts w:ascii="Times New Roman"/>
          <w:b w:val="false"/>
          <w:i w:val="false"/>
          <w:color w:val="000000"/>
          <w:sz w:val="28"/>
        </w:rPr>
        <w:t xml:space="preserve">
      6) информация о принимаемых особых условиях для получения и продления разрешений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стандарту государственной услуги (далее – информация о принимаемых особых условиях);</w:t>
      </w:r>
    </w:p>
    <w:bookmarkEnd w:id="1272"/>
    <w:bookmarkStart w:name="z667" w:id="1273"/>
    <w:p>
      <w:pPr>
        <w:spacing w:after="0"/>
        <w:ind w:left="0"/>
        <w:jc w:val="both"/>
      </w:pPr>
      <w:r>
        <w:rPr>
          <w:rFonts w:ascii="Times New Roman"/>
          <w:b w:val="false"/>
          <w:i w:val="false"/>
          <w:color w:val="000000"/>
          <w:sz w:val="28"/>
        </w:rPr>
        <w:t>
      7)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1273"/>
    <w:bookmarkStart w:name="z668" w:id="1274"/>
    <w:p>
      <w:pPr>
        <w:spacing w:after="0"/>
        <w:ind w:left="0"/>
        <w:jc w:val="both"/>
      </w:pPr>
      <w:r>
        <w:rPr>
          <w:rFonts w:ascii="Times New Roman"/>
          <w:b w:val="false"/>
          <w:i w:val="false"/>
          <w:color w:val="000000"/>
          <w:sz w:val="28"/>
        </w:rPr>
        <w:t>
      8) копия программы по увеличению местного содержания в кадрах (при наличии);</w:t>
      </w:r>
    </w:p>
    <w:bookmarkEnd w:id="1274"/>
    <w:p>
      <w:pPr>
        <w:spacing w:after="0"/>
        <w:ind w:left="0"/>
        <w:jc w:val="both"/>
      </w:pPr>
      <w:r>
        <w:rPr>
          <w:rFonts w:ascii="Times New Roman"/>
          <w:b w:val="false"/>
          <w:i w:val="false"/>
          <w:color w:val="000000"/>
          <w:sz w:val="28"/>
        </w:rPr>
        <w:t>
      9) копия документа, удостоверяющего личность иностранного работника;</w:t>
      </w:r>
    </w:p>
    <w:bookmarkStart w:name="z670" w:id="1275"/>
    <w:p>
      <w:pPr>
        <w:spacing w:after="0"/>
        <w:ind w:left="0"/>
        <w:jc w:val="both"/>
      </w:pPr>
      <w:r>
        <w:rPr>
          <w:rFonts w:ascii="Times New Roman"/>
          <w:b w:val="false"/>
          <w:i w:val="false"/>
          <w:color w:val="000000"/>
          <w:sz w:val="28"/>
        </w:rPr>
        <w:t>
      на портал:</w:t>
      </w:r>
    </w:p>
    <w:bookmarkEnd w:id="1275"/>
    <w:bookmarkStart w:name="z671" w:id="1276"/>
    <w:p>
      <w:pPr>
        <w:spacing w:after="0"/>
        <w:ind w:left="0"/>
        <w:jc w:val="both"/>
      </w:pPr>
      <w:r>
        <w:rPr>
          <w:rFonts w:ascii="Times New Roman"/>
          <w:b w:val="false"/>
          <w:i w:val="false"/>
          <w:color w:val="000000"/>
          <w:sz w:val="28"/>
        </w:rPr>
        <w:t>
      1) заявление, удостоверенное ЭЦП услугополучателя;</w:t>
      </w:r>
    </w:p>
    <w:bookmarkEnd w:id="1276"/>
    <w:bookmarkStart w:name="z672" w:id="1277"/>
    <w:p>
      <w:pPr>
        <w:spacing w:after="0"/>
        <w:ind w:left="0"/>
        <w:jc w:val="both"/>
      </w:pPr>
      <w:r>
        <w:rPr>
          <w:rFonts w:ascii="Times New Roman"/>
          <w:b w:val="false"/>
          <w:i w:val="false"/>
          <w:color w:val="000000"/>
          <w:sz w:val="28"/>
        </w:rPr>
        <w:t>
      2) электронная копия нотариально засвидетельствованного перевода трудового договора или письма или соглашения;</w:t>
      </w:r>
    </w:p>
    <w:bookmarkEnd w:id="1277"/>
    <w:bookmarkStart w:name="z673" w:id="1278"/>
    <w:p>
      <w:pPr>
        <w:spacing w:after="0"/>
        <w:ind w:left="0"/>
        <w:jc w:val="both"/>
      </w:pPr>
      <w:r>
        <w:rPr>
          <w:rFonts w:ascii="Times New Roman"/>
          <w:b w:val="false"/>
          <w:i w:val="false"/>
          <w:color w:val="000000"/>
          <w:sz w:val="28"/>
        </w:rPr>
        <w:t>
      3) информация о выполнении особых условий;</w:t>
      </w:r>
    </w:p>
    <w:bookmarkEnd w:id="1278"/>
    <w:bookmarkStart w:name="z674" w:id="1279"/>
    <w:p>
      <w:pPr>
        <w:spacing w:after="0"/>
        <w:ind w:left="0"/>
        <w:jc w:val="both"/>
      </w:pPr>
      <w:r>
        <w:rPr>
          <w:rFonts w:ascii="Times New Roman"/>
          <w:b w:val="false"/>
          <w:i w:val="false"/>
          <w:color w:val="000000"/>
          <w:sz w:val="28"/>
        </w:rPr>
        <w:t>
      4) электронная копия письма иностранного юридического лица-работодателя, которое подтверждает о соответствии квалификации и профессиональном опыте иностранного работника должности, на которую осуществляется внутрикорпоративный перевод, а также письмо от принимающей стороны, подтверждающего, что работник обладает необходимой квалификацией и профессиональным опытом работы;</w:t>
      </w:r>
    </w:p>
    <w:bookmarkEnd w:id="1279"/>
    <w:bookmarkStart w:name="z675" w:id="1280"/>
    <w:p>
      <w:pPr>
        <w:spacing w:after="0"/>
        <w:ind w:left="0"/>
        <w:jc w:val="both"/>
      </w:pPr>
      <w:r>
        <w:rPr>
          <w:rFonts w:ascii="Times New Roman"/>
          <w:b w:val="false"/>
          <w:i w:val="false"/>
          <w:color w:val="000000"/>
          <w:sz w:val="28"/>
        </w:rPr>
        <w:t>
      5) информация о местном содержании в кадрах в рамках ВКП;</w:t>
      </w:r>
    </w:p>
    <w:bookmarkEnd w:id="1280"/>
    <w:bookmarkStart w:name="z676" w:id="1281"/>
    <w:p>
      <w:pPr>
        <w:spacing w:after="0"/>
        <w:ind w:left="0"/>
        <w:jc w:val="both"/>
      </w:pPr>
      <w:r>
        <w:rPr>
          <w:rFonts w:ascii="Times New Roman"/>
          <w:b w:val="false"/>
          <w:i w:val="false"/>
          <w:color w:val="000000"/>
          <w:sz w:val="28"/>
        </w:rPr>
        <w:t>
      6) информация о принимаемых особых условиях;</w:t>
      </w:r>
    </w:p>
    <w:bookmarkEnd w:id="1281"/>
    <w:bookmarkStart w:name="z677" w:id="1282"/>
    <w:p>
      <w:pPr>
        <w:spacing w:after="0"/>
        <w:ind w:left="0"/>
        <w:jc w:val="both"/>
      </w:pPr>
      <w:r>
        <w:rPr>
          <w:rFonts w:ascii="Times New Roman"/>
          <w:b w:val="false"/>
          <w:i w:val="false"/>
          <w:color w:val="000000"/>
          <w:sz w:val="28"/>
        </w:rPr>
        <w:t>
      7) электронная копия документа подтверждающего направление работодателем сведений о наличии свободных рабочих мест (вакантных должностей) в центр занятости населения по месту осуществления трудовой деятельности иностранной рабочей силы;</w:t>
      </w:r>
    </w:p>
    <w:bookmarkEnd w:id="1282"/>
    <w:bookmarkStart w:name="z678" w:id="1283"/>
    <w:p>
      <w:pPr>
        <w:spacing w:after="0"/>
        <w:ind w:left="0"/>
        <w:jc w:val="both"/>
      </w:pPr>
      <w:r>
        <w:rPr>
          <w:rFonts w:ascii="Times New Roman"/>
          <w:b w:val="false"/>
          <w:i w:val="false"/>
          <w:color w:val="000000"/>
          <w:sz w:val="28"/>
        </w:rPr>
        <w:t>
      8) электронная копия программы по увеличению местного содержания в кадрах (при наличии);</w:t>
      </w:r>
    </w:p>
    <w:bookmarkEnd w:id="1283"/>
    <w:bookmarkStart w:name="z679" w:id="1284"/>
    <w:p>
      <w:pPr>
        <w:spacing w:after="0"/>
        <w:ind w:left="0"/>
        <w:jc w:val="both"/>
      </w:pPr>
      <w:r>
        <w:rPr>
          <w:rFonts w:ascii="Times New Roman"/>
          <w:b w:val="false"/>
          <w:i w:val="false"/>
          <w:color w:val="000000"/>
          <w:sz w:val="28"/>
        </w:rPr>
        <w:t>
      9) электронная копия документа, удостоверяющего личность иностранного работника;</w:t>
      </w:r>
    </w:p>
    <w:bookmarkEnd w:id="1284"/>
    <w:bookmarkStart w:name="z680" w:id="1285"/>
    <w:p>
      <w:pPr>
        <w:spacing w:after="0"/>
        <w:ind w:left="0"/>
        <w:jc w:val="both"/>
      </w:pPr>
      <w:r>
        <w:rPr>
          <w:rFonts w:ascii="Times New Roman"/>
          <w:b w:val="false"/>
          <w:i w:val="false"/>
          <w:color w:val="000000"/>
          <w:sz w:val="28"/>
        </w:rPr>
        <w:t>
      4) для продления разрешения на привлечение иностранной рабочей силы в рамках внутрикорпоративного перевода:</w:t>
      </w:r>
    </w:p>
    <w:bookmarkEnd w:id="1285"/>
    <w:bookmarkStart w:name="z681" w:id="1286"/>
    <w:p>
      <w:pPr>
        <w:spacing w:after="0"/>
        <w:ind w:left="0"/>
        <w:jc w:val="both"/>
      </w:pPr>
      <w:r>
        <w:rPr>
          <w:rFonts w:ascii="Times New Roman"/>
          <w:b w:val="false"/>
          <w:i w:val="false"/>
          <w:color w:val="000000"/>
          <w:sz w:val="28"/>
        </w:rPr>
        <w:t>
      к услугодателю:</w:t>
      </w:r>
    </w:p>
    <w:bookmarkEnd w:id="1286"/>
    <w:bookmarkStart w:name="z682" w:id="1287"/>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287"/>
    <w:bookmarkStart w:name="z683" w:id="1288"/>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1288"/>
    <w:bookmarkStart w:name="z684" w:id="1289"/>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1289"/>
    <w:bookmarkStart w:name="z685" w:id="1290"/>
    <w:p>
      <w:pPr>
        <w:spacing w:after="0"/>
        <w:ind w:left="0"/>
        <w:jc w:val="both"/>
      </w:pPr>
      <w:r>
        <w:rPr>
          <w:rFonts w:ascii="Times New Roman"/>
          <w:b w:val="false"/>
          <w:i w:val="false"/>
          <w:color w:val="000000"/>
          <w:sz w:val="28"/>
        </w:rPr>
        <w:t>
      4) обоснование продления срока разрешений;</w:t>
      </w:r>
    </w:p>
    <w:bookmarkEnd w:id="1290"/>
    <w:bookmarkStart w:name="z686" w:id="1291"/>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1291"/>
    <w:bookmarkStart w:name="z687" w:id="1292"/>
    <w:p>
      <w:pPr>
        <w:spacing w:after="0"/>
        <w:ind w:left="0"/>
        <w:jc w:val="both"/>
      </w:pPr>
      <w:r>
        <w:rPr>
          <w:rFonts w:ascii="Times New Roman"/>
          <w:b w:val="false"/>
          <w:i w:val="false"/>
          <w:color w:val="000000"/>
          <w:sz w:val="28"/>
        </w:rPr>
        <w:t>
      6) информация о принимаемых особых условиях;</w:t>
      </w:r>
    </w:p>
    <w:bookmarkEnd w:id="1292"/>
    <w:bookmarkStart w:name="z688" w:id="1293"/>
    <w:p>
      <w:pPr>
        <w:spacing w:after="0"/>
        <w:ind w:left="0"/>
        <w:jc w:val="both"/>
      </w:pPr>
      <w:r>
        <w:rPr>
          <w:rFonts w:ascii="Times New Roman"/>
          <w:b w:val="false"/>
          <w:i w:val="false"/>
          <w:color w:val="000000"/>
          <w:sz w:val="28"/>
        </w:rPr>
        <w:t>
      на портал:</w:t>
      </w:r>
    </w:p>
    <w:bookmarkEnd w:id="1293"/>
    <w:bookmarkStart w:name="z689" w:id="1294"/>
    <w:p>
      <w:pPr>
        <w:spacing w:after="0"/>
        <w:ind w:left="0"/>
        <w:jc w:val="both"/>
      </w:pPr>
      <w:r>
        <w:rPr>
          <w:rFonts w:ascii="Times New Roman"/>
          <w:b w:val="false"/>
          <w:i w:val="false"/>
          <w:color w:val="000000"/>
          <w:sz w:val="28"/>
        </w:rPr>
        <w:t>
      1) заявление по форме согласно приложению 2 к настоящему стандарту, удостоверенное ЭЦП услугополучателя;</w:t>
      </w:r>
    </w:p>
    <w:bookmarkEnd w:id="1294"/>
    <w:bookmarkStart w:name="z690" w:id="1295"/>
    <w:p>
      <w:pPr>
        <w:spacing w:after="0"/>
        <w:ind w:left="0"/>
        <w:jc w:val="both"/>
      </w:pPr>
      <w:r>
        <w:rPr>
          <w:rFonts w:ascii="Times New Roman"/>
          <w:b w:val="false"/>
          <w:i w:val="false"/>
          <w:color w:val="000000"/>
          <w:sz w:val="28"/>
        </w:rPr>
        <w:t>
      2) информация о выполнении особых условий разрешений, выданных за предыдущий и текущий календарные годы, срок исполнения которых наступил (при их наличии);</w:t>
      </w:r>
    </w:p>
    <w:bookmarkEnd w:id="1295"/>
    <w:bookmarkStart w:name="z691" w:id="1296"/>
    <w:p>
      <w:pPr>
        <w:spacing w:after="0"/>
        <w:ind w:left="0"/>
        <w:jc w:val="both"/>
      </w:pPr>
      <w:r>
        <w:rPr>
          <w:rFonts w:ascii="Times New Roman"/>
          <w:b w:val="false"/>
          <w:i w:val="false"/>
          <w:color w:val="000000"/>
          <w:sz w:val="28"/>
        </w:rPr>
        <w:t>
      3) информация о местном содержании в кадрах при привлечении иностранных работников в рамках внутрикорпоративного перевода;</w:t>
      </w:r>
    </w:p>
    <w:bookmarkEnd w:id="1296"/>
    <w:bookmarkStart w:name="z692" w:id="1297"/>
    <w:p>
      <w:pPr>
        <w:spacing w:after="0"/>
        <w:ind w:left="0"/>
        <w:jc w:val="both"/>
      </w:pPr>
      <w:r>
        <w:rPr>
          <w:rFonts w:ascii="Times New Roman"/>
          <w:b w:val="false"/>
          <w:i w:val="false"/>
          <w:color w:val="000000"/>
          <w:sz w:val="28"/>
        </w:rPr>
        <w:t>
      4) обоснование продления срока разрешений;</w:t>
      </w:r>
    </w:p>
    <w:bookmarkEnd w:id="1297"/>
    <w:bookmarkStart w:name="z693" w:id="1298"/>
    <w:p>
      <w:pPr>
        <w:spacing w:after="0"/>
        <w:ind w:left="0"/>
        <w:jc w:val="both"/>
      </w:pPr>
      <w:r>
        <w:rPr>
          <w:rFonts w:ascii="Times New Roman"/>
          <w:b w:val="false"/>
          <w:i w:val="false"/>
          <w:color w:val="000000"/>
          <w:sz w:val="28"/>
        </w:rPr>
        <w:t>
      5) копия документа удостоверяющего личность иностранного работника;</w:t>
      </w:r>
    </w:p>
    <w:bookmarkEnd w:id="1298"/>
    <w:bookmarkStart w:name="z694" w:id="1299"/>
    <w:p>
      <w:pPr>
        <w:spacing w:after="0"/>
        <w:ind w:left="0"/>
        <w:jc w:val="both"/>
      </w:pPr>
      <w:r>
        <w:rPr>
          <w:rFonts w:ascii="Times New Roman"/>
          <w:b w:val="false"/>
          <w:i w:val="false"/>
          <w:color w:val="000000"/>
          <w:sz w:val="28"/>
        </w:rPr>
        <w:t>
      6) информация о принимаемых особых условиях.</w:t>
      </w:r>
    </w:p>
    <w:bookmarkEnd w:id="1299"/>
    <w:bookmarkStart w:name="z695" w:id="1300"/>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300"/>
    <w:bookmarkStart w:name="z696" w:id="1301"/>
    <w:p>
      <w:pPr>
        <w:spacing w:after="0"/>
        <w:ind w:left="0"/>
        <w:jc w:val="both"/>
      </w:pPr>
      <w:r>
        <w:rPr>
          <w:rFonts w:ascii="Times New Roman"/>
          <w:b w:val="false"/>
          <w:i w:val="false"/>
          <w:color w:val="000000"/>
          <w:sz w:val="28"/>
        </w:rPr>
        <w:t>
      При подаче услугополучателем документов:</w:t>
      </w:r>
    </w:p>
    <w:bookmarkEnd w:id="1301"/>
    <w:bookmarkStart w:name="z697" w:id="1302"/>
    <w:p>
      <w:pPr>
        <w:spacing w:after="0"/>
        <w:ind w:left="0"/>
        <w:jc w:val="both"/>
      </w:pPr>
      <w:r>
        <w:rPr>
          <w:rFonts w:ascii="Times New Roman"/>
          <w:b w:val="false"/>
          <w:i w:val="false"/>
          <w:color w:val="000000"/>
          <w:sz w:val="28"/>
        </w:rPr>
        <w:t xml:space="preserve">
      к услугополучателю – выдается отрывной талон заявления с указанием даты регистрации и даты получения государственной услуги, фамилия, имя, отчество (при его наличии) лица, принявшего документы и соответствующая расписка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стандарту государственной услуги;</w:t>
      </w:r>
    </w:p>
    <w:bookmarkEnd w:id="1302"/>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В случаях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и (или) документов с истекшим сроком действия услугодатель отказывает в приеме заявления.</w:t>
      </w:r>
    </w:p>
    <w:bookmarkStart w:name="z151" w:id="1303"/>
    <w:p>
      <w:pPr>
        <w:spacing w:after="0"/>
        <w:ind w:left="0"/>
        <w:jc w:val="both"/>
      </w:pPr>
      <w:r>
        <w:rPr>
          <w:rFonts w:ascii="Times New Roman"/>
          <w:b w:val="false"/>
          <w:i w:val="false"/>
          <w:color w:val="000000"/>
          <w:sz w:val="28"/>
        </w:rPr>
        <w:t>
      10-1. Услугодатель отказывает в оказании государственной услуги по следующим основаниям:</w:t>
      </w:r>
    </w:p>
    <w:bookmarkEnd w:id="1303"/>
    <w:bookmarkStart w:name="z152" w:id="1304"/>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04"/>
    <w:bookmarkStart w:name="z153" w:id="1305"/>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bookmarkEnd w:id="1305"/>
    <w:bookmarkStart w:name="z154" w:id="1306"/>
    <w:p>
      <w:pPr>
        <w:spacing w:after="0"/>
        <w:ind w:left="0"/>
        <w:jc w:val="both"/>
      </w:pPr>
      <w:r>
        <w:rPr>
          <w:rFonts w:ascii="Times New Roman"/>
          <w:b w:val="false"/>
          <w:i w:val="false"/>
          <w:color w:val="000000"/>
          <w:sz w:val="28"/>
        </w:rPr>
        <w:t>
      при привлечении работодателями иностранной рабочей силы в рамках внутрикорпоративного перевода:</w:t>
      </w:r>
    </w:p>
    <w:bookmarkEnd w:id="1306"/>
    <w:bookmarkStart w:name="z155" w:id="130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07"/>
    <w:bookmarkStart w:name="z156" w:id="1308"/>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w:t>
      </w:r>
    </w:p>
    <w:bookmarkEnd w:id="1308"/>
    <w:bookmarkStart w:name="z157" w:id="1309"/>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работников по вопросам оказания государственной услуги</w:t>
      </w:r>
    </w:p>
    <w:bookmarkEnd w:id="1309"/>
    <w:bookmarkStart w:name="z158" w:id="1310"/>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областей, городов Нур-Султан, Алматы и Шымкент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310"/>
    <w:p>
      <w:pPr>
        <w:spacing w:after="0"/>
        <w:ind w:left="0"/>
        <w:jc w:val="both"/>
      </w:pPr>
      <w:r>
        <w:rPr>
          <w:rFonts w:ascii="Times New Roman"/>
          <w:b w:val="false"/>
          <w:i w:val="false"/>
          <w:color w:val="000000"/>
          <w:sz w:val="28"/>
        </w:rPr>
        <w:t>
      Жалоба подается в письменной и электронной форме по почте либо нарочно через канцелярию услугодателя либо акимата областей, городов Нур-Султан, Алматы и Шымкент.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или акима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311"/>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311"/>
    <w:bookmarkStart w:name="z166" w:id="1312"/>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w:t>
      </w:r>
    </w:p>
    <w:bookmarkEnd w:id="1312"/>
    <w:bookmarkStart w:name="z167" w:id="1313"/>
    <w:p>
      <w:pPr>
        <w:spacing w:after="0"/>
        <w:ind w:left="0"/>
        <w:jc w:val="both"/>
      </w:pPr>
      <w:r>
        <w:rPr>
          <w:rFonts w:ascii="Times New Roman"/>
          <w:b w:val="false"/>
          <w:i w:val="false"/>
          <w:color w:val="000000"/>
          <w:sz w:val="28"/>
        </w:rPr>
        <w:t>
      13. При отсутствии у услугополучателя возможности лично явиться к услугодателю, услугополучатель направляет представителя с доверенностью на право оформления и получения услуги.</w:t>
      </w:r>
    </w:p>
    <w:bookmarkEnd w:id="1313"/>
    <w:bookmarkStart w:name="z168" w:id="1314"/>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www.enbek.gov.kz, раздел "Государственные услуги".</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69" w:id="1315"/>
    <w:p>
      <w:pPr>
        <w:spacing w:after="0"/>
        <w:ind w:left="0"/>
        <w:jc w:val="both"/>
      </w:pPr>
      <w:r>
        <w:rPr>
          <w:rFonts w:ascii="Times New Roman"/>
          <w:b w:val="false"/>
          <w:i w:val="false"/>
          <w:color w:val="000000"/>
          <w:sz w:val="28"/>
        </w:rPr>
        <w:t>
      15. При наличии бизнес идентификационного номера и электронной цифровой подписи, имеется возможность получения государственной услуги, а также информации о выдаче, переоформлении и продлении разрешения в режиме удаленного доступа через портал.</w:t>
      </w:r>
    </w:p>
    <w:bookmarkEnd w:id="1315"/>
    <w:bookmarkStart w:name="z170" w:id="1316"/>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1414, 8-800-080-7777.</w:t>
      </w:r>
    </w:p>
    <w:bookmarkEnd w:id="1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317"/>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(полное наименование органа, выдающего разрешение)</w:t>
      </w:r>
    </w:p>
    <w:bookmarkEnd w:id="1317"/>
    <w:bookmarkStart w:name="z175" w:id="1318"/>
    <w:p>
      <w:pPr>
        <w:spacing w:after="0"/>
        <w:ind w:left="0"/>
        <w:jc w:val="left"/>
      </w:pPr>
      <w:r>
        <w:rPr>
          <w:rFonts w:ascii="Times New Roman"/>
          <w:b/>
          <w:i w:val="false"/>
          <w:color w:val="000000"/>
        </w:rPr>
        <w:t xml:space="preserve"> РАЗРЕШЕНИЕ</w:t>
      </w:r>
      <w:r>
        <w:br/>
      </w:r>
      <w:r>
        <w:rPr>
          <w:rFonts w:ascii="Times New Roman"/>
          <w:b/>
          <w:i w:val="false"/>
          <w:color w:val="000000"/>
        </w:rPr>
        <w:t>на привлечение иностранной рабочей силы</w:t>
      </w:r>
    </w:p>
    <w:bookmarkEnd w:id="1318"/>
    <w:bookmarkStart w:name="z177" w:id="1319"/>
    <w:p>
      <w:pPr>
        <w:spacing w:after="0"/>
        <w:ind w:left="0"/>
        <w:jc w:val="both"/>
      </w:pPr>
      <w:r>
        <w:rPr>
          <w:rFonts w:ascii="Times New Roman"/>
          <w:b w:val="false"/>
          <w:i w:val="false"/>
          <w:color w:val="000000"/>
          <w:sz w:val="28"/>
        </w:rPr>
        <w:t>
      № ___                                           от "___" __________ 20__ г.</w:t>
      </w:r>
    </w:p>
    <w:bookmarkEnd w:id="1319"/>
    <w:bookmarkStart w:name="z178" w:id="1320"/>
    <w:p>
      <w:pPr>
        <w:spacing w:after="0"/>
        <w:ind w:left="0"/>
        <w:jc w:val="both"/>
      </w:pPr>
      <w:r>
        <w:rPr>
          <w:rFonts w:ascii="Times New Roman"/>
          <w:b w:val="false"/>
          <w:i w:val="false"/>
          <w:color w:val="000000"/>
          <w:sz w:val="28"/>
        </w:rPr>
        <w:t>
      Работодатель ______________________________________________________________</w:t>
      </w:r>
      <w:r>
        <w:br/>
      </w:r>
      <w:r>
        <w:rPr>
          <w:rFonts w:ascii="Times New Roman"/>
          <w:b w:val="false"/>
          <w:i w:val="false"/>
          <w:color w:val="000000"/>
          <w:sz w:val="28"/>
        </w:rPr>
        <w:t xml:space="preserve">                               (для юридического лица: наименование, адрес,</w:t>
      </w:r>
    </w:p>
    <w:bookmarkEnd w:id="1320"/>
    <w:bookmarkStart w:name="z179" w:id="1321"/>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регистрационный номер, дата регистрации, бизнес идентификационный номер</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для физического лица: фамилия, имя, отчество (при его наличии),</w:t>
      </w:r>
      <w:r>
        <w:br/>
      </w:r>
      <w:r>
        <w:rPr>
          <w:rFonts w:ascii="Times New Roman"/>
          <w:b w:val="false"/>
          <w:i w:val="false"/>
          <w:color w:val="000000"/>
          <w:sz w:val="28"/>
        </w:rPr>
        <w:t xml:space="preserve">             индивидуальный идентификационный номер, домашний адрес)</w:t>
      </w:r>
    </w:p>
    <w:bookmarkEnd w:id="1321"/>
    <w:bookmarkStart w:name="z180" w:id="1322"/>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Территория, на которой действует разрешение 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Иностранный работник ______________________________________________________</w:t>
      </w:r>
      <w:r>
        <w:br/>
      </w:r>
      <w:r>
        <w:rPr>
          <w:rFonts w:ascii="Times New Roman"/>
          <w:b w:val="false"/>
          <w:i w:val="false"/>
          <w:color w:val="000000"/>
          <w:sz w:val="28"/>
        </w:rPr>
        <w:t xml:space="preserve">             (фамилия, имя, отчество (при его наличии), категория, должность/профессия)</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 паспорта/удостоверения личности, дата и орган выдачи)</w:t>
      </w:r>
    </w:p>
    <w:bookmarkEnd w:id="1322"/>
    <w:bookmarkStart w:name="z184" w:id="1323"/>
    <w:p>
      <w:pPr>
        <w:spacing w:after="0"/>
        <w:ind w:left="0"/>
        <w:jc w:val="both"/>
      </w:pPr>
      <w:r>
        <w:rPr>
          <w:rFonts w:ascii="Times New Roman"/>
          <w:b w:val="false"/>
          <w:i w:val="false"/>
          <w:color w:val="000000"/>
          <w:sz w:val="28"/>
        </w:rPr>
        <w:t>
      Метод работы (постоянный, вахтовый) _________________________________________</w:t>
      </w:r>
      <w:r>
        <w:br/>
      </w:r>
      <w:r>
        <w:rPr>
          <w:rFonts w:ascii="Times New Roman"/>
          <w:b w:val="false"/>
          <w:i w:val="false"/>
          <w:color w:val="000000"/>
          <w:sz w:val="28"/>
        </w:rPr>
        <w:t>Основание для выдачи разрешения 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Срок действия разрешения с _______________ по _______________________________</w:t>
      </w:r>
      <w:r>
        <w:br/>
      </w:r>
      <w:r>
        <w:rPr>
          <w:rFonts w:ascii="Times New Roman"/>
          <w:b w:val="false"/>
          <w:i w:val="false"/>
          <w:color w:val="000000"/>
          <w:sz w:val="28"/>
        </w:rPr>
        <w:t xml:space="preserve">                          (число, месяц, год)                   (число, месяц, год)</w:t>
      </w:r>
    </w:p>
    <w:bookmarkEnd w:id="1323"/>
    <w:bookmarkStart w:name="z188" w:id="1324"/>
    <w:p>
      <w:pPr>
        <w:spacing w:after="0"/>
        <w:ind w:left="0"/>
        <w:jc w:val="both"/>
      </w:pPr>
      <w:r>
        <w:rPr>
          <w:rFonts w:ascii="Times New Roman"/>
          <w:b w:val="false"/>
          <w:i w:val="false"/>
          <w:color w:val="000000"/>
          <w:sz w:val="28"/>
        </w:rPr>
        <w:t>
      М.П.                   подпись _________________________________________________</w:t>
      </w:r>
      <w:r>
        <w:br/>
      </w:r>
      <w:r>
        <w:rPr>
          <w:rFonts w:ascii="Times New Roman"/>
          <w:b w:val="false"/>
          <w:i w:val="false"/>
          <w:color w:val="000000"/>
          <w:sz w:val="28"/>
        </w:rPr>
        <w:t xml:space="preserve">                                     (фамилия, имя, отчество (при его наличии)</w:t>
      </w:r>
    </w:p>
    <w:bookmarkEnd w:id="13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"Выдача и (или) продление</w:t>
            </w:r>
            <w:r>
              <w:br/>
            </w:r>
            <w:r>
              <w:rPr>
                <w:rFonts w:ascii="Times New Roman"/>
                <w:b w:val="false"/>
                <w:i w:val="false"/>
                <w:color w:val="000000"/>
                <w:sz w:val="20"/>
              </w:rPr>
              <w:t>разрешения работодателям</w:t>
            </w:r>
            <w:r>
              <w:br/>
            </w:r>
            <w:r>
              <w:rPr>
                <w:rFonts w:ascii="Times New Roman"/>
                <w:b w:val="false"/>
                <w:i w:val="false"/>
                <w:color w:val="000000"/>
                <w:sz w:val="20"/>
              </w:rPr>
              <w:t>на привлечение иностранной</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_______________________________________________________________________</w:t>
      </w:r>
      <w:r>
        <w:br/>
      </w:r>
      <w:r>
        <w:rPr>
          <w:rFonts w:ascii="Times New Roman"/>
          <w:b w:val="false"/>
          <w:i w:val="false"/>
          <w:color w:val="000000"/>
          <w:sz w:val="28"/>
        </w:rPr>
        <w:t xml:space="preserve"> (наименование местного исполнительного органа области, города Нур-Султан, Алматы, Шымкент)</w:t>
      </w:r>
    </w:p>
    <w:p>
      <w:pPr>
        <w:spacing w:after="0"/>
        <w:ind w:left="0"/>
        <w:jc w:val="both"/>
      </w:pPr>
      <w:r>
        <w:rPr>
          <w:rFonts w:ascii="Times New Roman"/>
          <w:b w:val="false"/>
          <w:i w:val="false"/>
          <w:color w:val="000000"/>
          <w:sz w:val="28"/>
        </w:rPr>
        <w:t>
      от _______________________________________________________________________</w:t>
      </w:r>
      <w:r>
        <w:br/>
      </w:r>
      <w:r>
        <w:rPr>
          <w:rFonts w:ascii="Times New Roman"/>
          <w:b w:val="false"/>
          <w:i w:val="false"/>
          <w:color w:val="000000"/>
          <w:sz w:val="28"/>
        </w:rPr>
        <w:t xml:space="preserve">                         (полное наименование юридического или физического лица)</w:t>
      </w:r>
    </w:p>
    <w:bookmarkStart w:name="z3984" w:id="1325"/>
    <w:p>
      <w:pPr>
        <w:spacing w:after="0"/>
        <w:ind w:left="0"/>
        <w:jc w:val="left"/>
      </w:pPr>
      <w:r>
        <w:rPr>
          <w:rFonts w:ascii="Times New Roman"/>
          <w:b/>
          <w:i w:val="false"/>
          <w:color w:val="000000"/>
        </w:rPr>
        <w:t xml:space="preserve">                                      Заявление</w:t>
      </w:r>
    </w:p>
    <w:bookmarkEnd w:id="1325"/>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Прошу выдать/продлить/переоформить разрешение на привлечение иностранной</w:t>
      </w:r>
      <w:r>
        <w:br/>
      </w:r>
      <w:r>
        <w:rPr>
          <w:rFonts w:ascii="Times New Roman"/>
          <w:b w:val="false"/>
          <w:i w:val="false"/>
          <w:color w:val="000000"/>
          <w:sz w:val="28"/>
        </w:rPr>
        <w:t>рабочей силы (нужное подчеркнуть) в  ____________________________________ области</w:t>
      </w:r>
      <w:r>
        <w:br/>
      </w:r>
      <w:r>
        <w:rPr>
          <w:rFonts w:ascii="Times New Roman"/>
          <w:b w:val="false"/>
          <w:i w:val="false"/>
          <w:color w:val="000000"/>
          <w:sz w:val="28"/>
        </w:rPr>
        <w:t>(город) на ______ человек,</w:t>
      </w:r>
      <w:r>
        <w:br/>
      </w:r>
      <w:r>
        <w:rPr>
          <w:rFonts w:ascii="Times New Roman"/>
          <w:b w:val="false"/>
          <w:i w:val="false"/>
          <w:color w:val="000000"/>
          <w:sz w:val="28"/>
        </w:rPr>
        <w:t>в том числе:</w:t>
      </w:r>
      <w:r>
        <w:br/>
      </w:r>
      <w:r>
        <w:rPr>
          <w:rFonts w:ascii="Times New Roman"/>
          <w:b w:val="false"/>
          <w:i w:val="false"/>
          <w:color w:val="000000"/>
          <w:sz w:val="28"/>
        </w:rPr>
        <w:t>по первой категории ____ человек,</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по второй категории ____ человек,</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по третьей категории ____ человек, </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по четвертой категории _____ человек, </w:t>
      </w:r>
      <w:r>
        <w:br/>
      </w:r>
      <w:r>
        <w:rPr>
          <w:rFonts w:ascii="Times New Roman"/>
          <w:b w:val="false"/>
          <w:i w:val="false"/>
          <w:color w:val="000000"/>
          <w:sz w:val="28"/>
        </w:rPr>
        <w:t>из них по должностям (профессиям):</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на сезонные работы _____ человек.</w:t>
      </w:r>
      <w:r>
        <w:br/>
      </w:r>
      <w:r>
        <w:rPr>
          <w:rFonts w:ascii="Times New Roman"/>
          <w:b w:val="false"/>
          <w:i w:val="false"/>
          <w:color w:val="000000"/>
          <w:sz w:val="28"/>
        </w:rPr>
        <w:t>Вид экономической деятельности, в рамках которой иностранная рабочая сила будет</w:t>
      </w:r>
      <w:r>
        <w:br/>
      </w:r>
      <w:r>
        <w:rPr>
          <w:rFonts w:ascii="Times New Roman"/>
          <w:b w:val="false"/>
          <w:i w:val="false"/>
          <w:color w:val="000000"/>
          <w:sz w:val="28"/>
        </w:rPr>
        <w:t xml:space="preserve">осуществлять трудовую деятельность: _________________________. </w:t>
      </w:r>
      <w:r>
        <w:br/>
      </w:r>
      <w:r>
        <w:rPr>
          <w:rFonts w:ascii="Times New Roman"/>
          <w:b w:val="false"/>
          <w:i w:val="false"/>
          <w:color w:val="000000"/>
          <w:sz w:val="28"/>
        </w:rPr>
        <w:t>При привлечении иностранных работников переводимых в рамках  внутрикорпоративного перевода:</w:t>
      </w:r>
      <w:r>
        <w:br/>
      </w:r>
      <w:r>
        <w:rPr>
          <w:rFonts w:ascii="Times New Roman"/>
          <w:b w:val="false"/>
          <w:i w:val="false"/>
          <w:color w:val="000000"/>
          <w:sz w:val="28"/>
        </w:rPr>
        <w:t>Область, (город): _________________________________________________________________</w:t>
      </w:r>
      <w:r>
        <w:br/>
      </w:r>
      <w:r>
        <w:rPr>
          <w:rFonts w:ascii="Times New Roman"/>
          <w:b w:val="false"/>
          <w:i w:val="false"/>
          <w:color w:val="000000"/>
          <w:sz w:val="28"/>
        </w:rPr>
        <w:t>Количество иностранных работников: ___________ человек, в том числе:</w:t>
      </w:r>
      <w:r>
        <w:br/>
      </w:r>
      <w:r>
        <w:rPr>
          <w:rFonts w:ascii="Times New Roman"/>
          <w:b w:val="false"/>
          <w:i w:val="false"/>
          <w:color w:val="000000"/>
          <w:sz w:val="28"/>
        </w:rPr>
        <w:t>Руководитель ______ человек, должность ________________________________; менеджеры</w:t>
      </w:r>
      <w:r>
        <w:br/>
      </w:r>
      <w:r>
        <w:rPr>
          <w:rFonts w:ascii="Times New Roman"/>
          <w:b w:val="false"/>
          <w:i w:val="false"/>
          <w:color w:val="000000"/>
          <w:sz w:val="28"/>
        </w:rPr>
        <w:t xml:space="preserve">____ человек, из них по должностям (профессиям): _____________; </w:t>
      </w:r>
      <w:r>
        <w:br/>
      </w:r>
      <w:r>
        <w:rPr>
          <w:rFonts w:ascii="Times New Roman"/>
          <w:b w:val="false"/>
          <w:i w:val="false"/>
          <w:color w:val="000000"/>
          <w:sz w:val="28"/>
        </w:rPr>
        <w:t>специалисты ___ человек, из них по должностям (профессиям): _____________.</w:t>
      </w:r>
      <w:r>
        <w:br/>
      </w:r>
      <w:r>
        <w:rPr>
          <w:rFonts w:ascii="Times New Roman"/>
          <w:b w:val="false"/>
          <w:i w:val="false"/>
          <w:color w:val="000000"/>
          <w:sz w:val="28"/>
        </w:rPr>
        <w:t xml:space="preserve">Наименование работодателя (принимающей организации):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Сведения о работодателе (принимающей организации): ______________________________</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Форма собственности организации ________________________________________________</w:t>
      </w:r>
      <w:r>
        <w:br/>
      </w:r>
      <w:r>
        <w:rPr>
          <w:rFonts w:ascii="Times New Roman"/>
          <w:b w:val="false"/>
          <w:i w:val="false"/>
          <w:color w:val="000000"/>
          <w:sz w:val="28"/>
        </w:rPr>
        <w:t>Дата создания "___" ___________ 20___ года.</w:t>
      </w:r>
      <w:r>
        <w:br/>
      </w:r>
      <w:r>
        <w:rPr>
          <w:rFonts w:ascii="Times New Roman"/>
          <w:b w:val="false"/>
          <w:i w:val="false"/>
          <w:color w:val="000000"/>
          <w:sz w:val="28"/>
        </w:rPr>
        <w:t xml:space="preserve">Свидетельство о регистрации в органах юстиции Республики Казахстан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(номер, когда и кем выдано)</w:t>
      </w:r>
      <w:r>
        <w:br/>
      </w:r>
      <w:r>
        <w:rPr>
          <w:rFonts w:ascii="Times New Roman"/>
          <w:b w:val="false"/>
          <w:i w:val="false"/>
          <w:color w:val="000000"/>
          <w:sz w:val="28"/>
        </w:rPr>
        <w:t>Индивидуальный идентификационный номер: ______________________________________</w:t>
      </w:r>
      <w:r>
        <w:br/>
      </w:r>
      <w:r>
        <w:rPr>
          <w:rFonts w:ascii="Times New Roman"/>
          <w:b w:val="false"/>
          <w:i w:val="false"/>
          <w:color w:val="000000"/>
          <w:sz w:val="28"/>
        </w:rPr>
        <w:t>Бизнес идентификационный номер: _______________________________________________</w:t>
      </w:r>
      <w:r>
        <w:br/>
      </w:r>
      <w:r>
        <w:rPr>
          <w:rFonts w:ascii="Times New Roman"/>
          <w:b w:val="false"/>
          <w:i w:val="false"/>
          <w:color w:val="000000"/>
          <w:sz w:val="28"/>
        </w:rPr>
        <w:t>Вид осуществляемой деятельности:________________________________________________</w:t>
      </w:r>
      <w:r>
        <w:br/>
      </w:r>
      <w:r>
        <w:rPr>
          <w:rFonts w:ascii="Times New Roman"/>
          <w:b w:val="false"/>
          <w:i w:val="false"/>
          <w:color w:val="000000"/>
          <w:sz w:val="28"/>
        </w:rPr>
        <w:t>Категория субъекта предпринимательства __________________________________________</w:t>
      </w:r>
      <w:r>
        <w:br/>
      </w:r>
      <w:r>
        <w:rPr>
          <w:rFonts w:ascii="Times New Roman"/>
          <w:b w:val="false"/>
          <w:i w:val="false"/>
          <w:color w:val="000000"/>
          <w:sz w:val="28"/>
        </w:rPr>
        <w:t xml:space="preserve">                         (субъект малого/среднего/крупного предпринимательства)</w:t>
      </w:r>
      <w:r>
        <w:br/>
      </w:r>
      <w:r>
        <w:rPr>
          <w:rFonts w:ascii="Times New Roman"/>
          <w:b w:val="false"/>
          <w:i w:val="false"/>
          <w:color w:val="000000"/>
          <w:sz w:val="28"/>
        </w:rPr>
        <w:t>Адрес, телефон, факс: ___________________________________________________________</w:t>
      </w:r>
      <w:r>
        <w:br/>
      </w:r>
      <w:r>
        <w:rPr>
          <w:rFonts w:ascii="Times New Roman"/>
          <w:b w:val="false"/>
          <w:i w:val="false"/>
          <w:color w:val="000000"/>
          <w:sz w:val="28"/>
        </w:rPr>
        <w:t xml:space="preserve">Прилагаемые документы: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Обоснование необходимости выдачи/продления/переоформления привлечения иностранной рабочей силы: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При привлечении иностранных работников переводимых в рамках  внутрикорпоративного перевода:</w:t>
      </w:r>
      <w:r>
        <w:br/>
      </w:r>
      <w:r>
        <w:rPr>
          <w:rFonts w:ascii="Times New Roman"/>
          <w:b w:val="false"/>
          <w:i w:val="false"/>
          <w:color w:val="000000"/>
          <w:sz w:val="28"/>
        </w:rPr>
        <w:t>Полное наименование иностранного юридического лица-работодателя:</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Данные о регистрации в стране резидентства: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 государственной регистрации и наименование органа регистрации)</w:t>
      </w:r>
      <w:r>
        <w:br/>
      </w:r>
      <w:r>
        <w:rPr>
          <w:rFonts w:ascii="Times New Roman"/>
          <w:b w:val="false"/>
          <w:i w:val="false"/>
          <w:color w:val="000000"/>
          <w:sz w:val="28"/>
        </w:rPr>
        <w:t>Номер налоговой регистрации в стране резидентства или его аналог:</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Вид осуществляемой деятельности: ______________________________________________</w:t>
      </w:r>
      <w:r>
        <w:br/>
      </w:r>
      <w:r>
        <w:rPr>
          <w:rFonts w:ascii="Times New Roman"/>
          <w:b w:val="false"/>
          <w:i w:val="false"/>
          <w:color w:val="000000"/>
          <w:sz w:val="28"/>
        </w:rPr>
        <w:t>Местонахождение в стране резидентства, телефон: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Обоснование необходимости привлечения иностранной рабочей силы:</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При привлечении иностранных работников согласно пункту 31 Правил и  условий выдачи и</w:t>
      </w:r>
      <w:r>
        <w:br/>
      </w:r>
      <w:r>
        <w:rPr>
          <w:rFonts w:ascii="Times New Roman"/>
          <w:b w:val="false"/>
          <w:i w:val="false"/>
          <w:color w:val="000000"/>
          <w:sz w:val="28"/>
        </w:rPr>
        <w:t>(или) продления разрешений на привлечение иностранной рабочей  силы, а также</w:t>
      </w:r>
      <w:r>
        <w:br/>
      </w:r>
      <w:r>
        <w:rPr>
          <w:rFonts w:ascii="Times New Roman"/>
          <w:b w:val="false"/>
          <w:i w:val="false"/>
          <w:color w:val="000000"/>
          <w:sz w:val="28"/>
        </w:rPr>
        <w:t xml:space="preserve">осуществления внутрикорпоративного перевода, утвержденных  приказом исполняющего </w:t>
      </w:r>
      <w:r>
        <w:br/>
      </w:r>
      <w:r>
        <w:rPr>
          <w:rFonts w:ascii="Times New Roman"/>
          <w:b w:val="false"/>
          <w:i w:val="false"/>
          <w:color w:val="000000"/>
          <w:sz w:val="28"/>
        </w:rPr>
        <w:t>обязанности Министра здравоохранения и социального развития Республики Казахстан</w:t>
      </w:r>
      <w:r>
        <w:br/>
      </w:r>
      <w:r>
        <w:rPr>
          <w:rFonts w:ascii="Times New Roman"/>
          <w:b w:val="false"/>
          <w:i w:val="false"/>
          <w:color w:val="000000"/>
          <w:sz w:val="28"/>
        </w:rPr>
        <w:t>от 27 июня 2016 года № 559: Полное наименование иностранного юридического лица-работодателя: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Данные о регистрации в стране резидентства: </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 государственной регистрации и наименование органа регистрации)</w:t>
      </w:r>
      <w:r>
        <w:br/>
      </w:r>
      <w:r>
        <w:rPr>
          <w:rFonts w:ascii="Times New Roman"/>
          <w:b w:val="false"/>
          <w:i w:val="false"/>
          <w:color w:val="000000"/>
          <w:sz w:val="28"/>
        </w:rPr>
        <w:t xml:space="preserve">Номер налоговой регистрации в стране резидентства или его аналог </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Вид осуществляемой деятельности: _______________________________________________</w:t>
      </w:r>
      <w:r>
        <w:br/>
      </w:r>
      <w:r>
        <w:rPr>
          <w:rFonts w:ascii="Times New Roman"/>
          <w:b w:val="false"/>
          <w:i w:val="false"/>
          <w:color w:val="000000"/>
          <w:sz w:val="28"/>
        </w:rPr>
        <w:t>Местонахождение в стране резидентства, телефон:</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С действующими Правилами и условиями выдачи и (или) продления  разрешений на</w:t>
      </w:r>
      <w:r>
        <w:br/>
      </w:r>
      <w:r>
        <w:rPr>
          <w:rFonts w:ascii="Times New Roman"/>
          <w:b w:val="false"/>
          <w:i w:val="false"/>
          <w:color w:val="000000"/>
          <w:sz w:val="28"/>
        </w:rPr>
        <w:t>привлечение иностранной рабочей силы, а также осуществления внутрикорпоративного перевода ознакомлен.</w:t>
      </w:r>
      <w:r>
        <w:br/>
      </w:r>
      <w:r>
        <w:rPr>
          <w:rFonts w:ascii="Times New Roman"/>
          <w:b w:val="false"/>
          <w:i w:val="false"/>
          <w:color w:val="000000"/>
          <w:sz w:val="28"/>
        </w:rPr>
        <w:t>Даю согласие на сбор и обработку персональных данных, необходимых для  оказания государственной услуги.</w:t>
      </w:r>
      <w:r>
        <w:br/>
      </w:r>
      <w:r>
        <w:rPr>
          <w:rFonts w:ascii="Times New Roman"/>
          <w:b w:val="false"/>
          <w:i w:val="false"/>
          <w:color w:val="000000"/>
          <w:sz w:val="28"/>
        </w:rPr>
        <w:t>Руководитель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должность)</w:t>
      </w:r>
    </w:p>
    <w:p>
      <w:pPr>
        <w:spacing w:after="0"/>
        <w:ind w:left="0"/>
        <w:jc w:val="both"/>
      </w:pPr>
      <w:r>
        <w:rPr>
          <w:rFonts w:ascii="Times New Roman"/>
          <w:b w:val="false"/>
          <w:i w:val="false"/>
          <w:color w:val="000000"/>
          <w:sz w:val="28"/>
        </w:rPr>
        <w:t>
      "___" ___________ 20___года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от ______________________________________________________________________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w:t>
      </w:r>
      <w:r>
        <w:br/>
      </w:r>
      <w:r>
        <w:rPr>
          <w:rFonts w:ascii="Times New Roman"/>
          <w:b w:val="false"/>
          <w:i w:val="false"/>
          <w:color w:val="000000"/>
          <w:sz w:val="28"/>
        </w:rPr>
        <w:t xml:space="preserve">с прилагаемыми документами принято, дата регистрации заявления </w:t>
      </w:r>
      <w:r>
        <w:br/>
      </w:r>
      <w:r>
        <w:rPr>
          <w:rFonts w:ascii="Times New Roman"/>
          <w:b w:val="false"/>
          <w:i w:val="false"/>
          <w:color w:val="000000"/>
          <w:sz w:val="28"/>
        </w:rPr>
        <w:t>"___" ___________ 20___ года.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должность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3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3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3" w:id="1326"/>
    <w:p>
      <w:pPr>
        <w:spacing w:after="0"/>
        <w:ind w:left="0"/>
        <w:jc w:val="left"/>
      </w:pPr>
      <w:r>
        <w:rPr>
          <w:rFonts w:ascii="Times New Roman"/>
          <w:b/>
          <w:i w:val="false"/>
          <w:color w:val="000000"/>
        </w:rPr>
        <w:t xml:space="preserve"> Информация о местном содержании в кадрах</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939"/>
        <w:gridCol w:w="1776"/>
        <w:gridCol w:w="1595"/>
        <w:gridCol w:w="1267"/>
        <w:gridCol w:w="1295"/>
        <w:gridCol w:w="1295"/>
        <w:gridCol w:w="3640"/>
        <w:gridCol w:w="87"/>
      </w:tblGrid>
      <w:tr>
        <w:trPr>
          <w:trHeight w:val="30"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32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27"/>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работодателя, человек</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планируемой к привлечению, чел.</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 графа 5</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 графа 5</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к общему количеству работников, графа 7/ графа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 учитываются иностранные работни работающие без разрешений на привлечение иностранной рабочей силы)</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иностранная рабочая сила привлекаемая по разрешениям на привлечение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8"/>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9" w:id="13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29"/>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 2 категории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33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330"/>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 4 категории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133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331"/>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9" w:id="1332"/>
    <w:p>
      <w:pPr>
        <w:spacing w:after="0"/>
        <w:ind w:left="0"/>
        <w:jc w:val="both"/>
      </w:pPr>
      <w:r>
        <w:rPr>
          <w:rFonts w:ascii="Times New Roman"/>
          <w:b w:val="false"/>
          <w:i w:val="false"/>
          <w:color w:val="000000"/>
          <w:sz w:val="28"/>
        </w:rPr>
        <w:t>
      Примечание: в случае если иностранный работник учтен в графе 4, то в</w:t>
      </w:r>
      <w:r>
        <w:br/>
      </w:r>
      <w:r>
        <w:rPr>
          <w:rFonts w:ascii="Times New Roman"/>
          <w:b w:val="false"/>
          <w:i w:val="false"/>
          <w:color w:val="000000"/>
          <w:sz w:val="28"/>
        </w:rPr>
        <w:t>графе 6 он не учитывается.</w:t>
      </w:r>
      <w:r>
        <w:br/>
      </w:r>
      <w:r>
        <w:rPr>
          <w:rFonts w:ascii="Times New Roman"/>
          <w:b w:val="false"/>
          <w:i w:val="false"/>
          <w:color w:val="000000"/>
          <w:sz w:val="28"/>
        </w:rPr>
        <w:t>Работодатель: ________________________________________________________</w:t>
      </w:r>
      <w:r>
        <w:br/>
      </w:r>
      <w:r>
        <w:rPr>
          <w:rFonts w:ascii="Times New Roman"/>
          <w:b w:val="false"/>
          <w:i w:val="false"/>
          <w:color w:val="000000"/>
          <w:sz w:val="28"/>
        </w:rPr>
        <w:t xml:space="preserve">                         (подпись, фамилия, инициалы, должность)</w:t>
      </w:r>
    </w:p>
    <w:bookmarkEnd w:id="1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2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Условия по местному содержанию в кадрах для приоритетных проектов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37"/>
        <w:gridCol w:w="1925"/>
        <w:gridCol w:w="3758"/>
        <w:gridCol w:w="4102"/>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приоритетного проекта</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привлекаемой иностранной рабочей силы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казахстанских граждан работающих на приоритетном проекте</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работающих на приоритетном проекте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категории</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6"/>
        <w:gridCol w:w="3996"/>
        <w:gridCol w:w="3378"/>
      </w:tblGrid>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(Наименование уполномоченного</w:t>
            </w:r>
            <w:r>
              <w:br/>
            </w:r>
            <w:r>
              <w:rPr>
                <w:rFonts w:ascii="Times New Roman"/>
                <w:b w:val="false"/>
                <w:i w:val="false"/>
                <w:color w:val="000000"/>
                <w:sz w:val="20"/>
              </w:rPr>
              <w:t>органа по вопросам занятости населения)</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(Наименование центрального</w:t>
            </w:r>
            <w:r>
              <w:br/>
            </w:r>
            <w:r>
              <w:rPr>
                <w:rFonts w:ascii="Times New Roman"/>
                <w:b w:val="false"/>
                <w:i w:val="false"/>
                <w:color w:val="000000"/>
                <w:sz w:val="20"/>
              </w:rPr>
              <w:t>государственного органа)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области, города Астана,</w:t>
            </w:r>
            <w:r>
              <w:br/>
            </w:r>
            <w:r>
              <w:rPr>
                <w:rFonts w:ascii="Times New Roman"/>
                <w:b w:val="false"/>
                <w:i w:val="false"/>
                <w:color w:val="000000"/>
                <w:sz w:val="20"/>
              </w:rPr>
              <w:t>Алматы, Шымкент)</w:t>
            </w:r>
          </w:p>
        </w:tc>
      </w:tr>
      <w:tr>
        <w:trPr>
          <w:trHeight w:val="30" w:hRule="atLeast"/>
        </w:trPr>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должность, подпись)</w:t>
            </w:r>
            <w:r>
              <w:br/>
            </w:r>
            <w:r>
              <w:rPr>
                <w:rFonts w:ascii="Times New Roman"/>
                <w:b w:val="false"/>
                <w:i w:val="false"/>
                <w:color w:val="000000"/>
                <w:sz w:val="20"/>
              </w:rPr>
              <w:t>М.П.</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должность, подпись)</w:t>
            </w:r>
            <w:r>
              <w:br/>
            </w:r>
            <w:r>
              <w:rPr>
                <w:rFonts w:ascii="Times New Roman"/>
                <w:b w:val="false"/>
                <w:i w:val="false"/>
                <w:color w:val="000000"/>
                <w:sz w:val="20"/>
              </w:rPr>
              <w:t>М.П.</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должность, подпись)</w:t>
            </w:r>
            <w:r>
              <w:br/>
            </w:r>
            <w:r>
              <w:rPr>
                <w:rFonts w:ascii="Times New Roman"/>
                <w:b w:val="false"/>
                <w:i w:val="false"/>
                <w:color w:val="000000"/>
                <w:sz w:val="20"/>
              </w:rPr>
              <w:t>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5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1333"/>
    <w:p>
      <w:pPr>
        <w:spacing w:after="0"/>
        <w:ind w:left="0"/>
        <w:jc w:val="left"/>
      </w:pPr>
      <w:r>
        <w:rPr>
          <w:rFonts w:ascii="Times New Roman"/>
          <w:b/>
          <w:i w:val="false"/>
          <w:color w:val="000000"/>
        </w:rPr>
        <w:t xml:space="preserve"> Информация о местном содержании в кадрах</w:t>
      </w:r>
      <w:r>
        <w:br/>
      </w:r>
      <w:r>
        <w:rPr>
          <w:rFonts w:ascii="Times New Roman"/>
          <w:b/>
          <w:i w:val="false"/>
          <w:color w:val="000000"/>
        </w:rPr>
        <w:t>при привлечении иностранных работников в рамках внутрикорпоративного перевода</w:t>
      </w:r>
    </w:p>
    <w:bookmarkEnd w:id="1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37"/>
        <w:gridCol w:w="437"/>
        <w:gridCol w:w="802"/>
        <w:gridCol w:w="1775"/>
        <w:gridCol w:w="1441"/>
        <w:gridCol w:w="1441"/>
        <w:gridCol w:w="5516"/>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34"/>
          <w:p>
            <w:pPr>
              <w:spacing w:after="20"/>
              <w:ind w:left="20"/>
              <w:jc w:val="both"/>
            </w:pPr>
            <w:r>
              <w:rPr>
                <w:rFonts w:ascii="Times New Roman"/>
                <w:b w:val="false"/>
                <w:i w:val="false"/>
                <w:color w:val="000000"/>
                <w:sz w:val="20"/>
              </w:rPr>
              <w:t>
№ п/п</w:t>
            </w:r>
          </w:p>
          <w:bookmarkEnd w:id="1334"/>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работодателя, человек</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иностранной рабочей силы, планируемой к привлечению в рамках внутрикорпоративного перевода, человек</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3 + графа 5</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4 + графа 5</w:t>
            </w:r>
          </w:p>
        </w:tc>
        <w:tc>
          <w:tcPr>
            <w:tcW w:w="5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иностранной рабочей силы, привлекаемой в рамках внутрикорпоративного перевода, к общему количеству работников из числа казахстанских граждан, графа 7/ графа 6*100 %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иностранной рабочей силы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35"/>
          <w:p>
            <w:pPr>
              <w:spacing w:after="20"/>
              <w:ind w:left="20"/>
              <w:jc w:val="both"/>
            </w:pPr>
            <w:r>
              <w:rPr>
                <w:rFonts w:ascii="Times New Roman"/>
                <w:b w:val="false"/>
                <w:i w:val="false"/>
                <w:color w:val="000000"/>
                <w:sz w:val="20"/>
              </w:rPr>
              <w:t>
1</w:t>
            </w:r>
          </w:p>
          <w:bookmarkEnd w:id="1335"/>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36"/>
          <w:p>
            <w:pPr>
              <w:spacing w:after="20"/>
              <w:ind w:left="20"/>
              <w:jc w:val="both"/>
            </w:pPr>
            <w:r>
              <w:rPr>
                <w:rFonts w:ascii="Times New Roman"/>
                <w:b w:val="false"/>
                <w:i w:val="false"/>
                <w:color w:val="000000"/>
                <w:sz w:val="20"/>
              </w:rPr>
              <w:t>
1</w:t>
            </w:r>
          </w:p>
          <w:bookmarkEnd w:id="1336"/>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337"/>
          <w:p>
            <w:pPr>
              <w:spacing w:after="20"/>
              <w:ind w:left="20"/>
              <w:jc w:val="both"/>
            </w:pPr>
            <w:r>
              <w:rPr>
                <w:rFonts w:ascii="Times New Roman"/>
                <w:b w:val="false"/>
                <w:i w:val="false"/>
                <w:color w:val="000000"/>
                <w:sz w:val="20"/>
              </w:rPr>
              <w:t>
2</w:t>
            </w:r>
          </w:p>
          <w:bookmarkEnd w:id="1337"/>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338"/>
          <w:p>
            <w:pPr>
              <w:spacing w:after="20"/>
              <w:ind w:left="20"/>
              <w:jc w:val="both"/>
            </w:pPr>
            <w:r>
              <w:rPr>
                <w:rFonts w:ascii="Times New Roman"/>
                <w:b w:val="false"/>
                <w:i w:val="false"/>
                <w:color w:val="000000"/>
                <w:sz w:val="20"/>
              </w:rPr>
              <w:t>
3</w:t>
            </w:r>
          </w:p>
          <w:bookmarkEnd w:id="1338"/>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1339"/>
    <w:p>
      <w:pPr>
        <w:spacing w:after="0"/>
        <w:ind w:left="0"/>
        <w:jc w:val="both"/>
      </w:pPr>
      <w:r>
        <w:rPr>
          <w:rFonts w:ascii="Times New Roman"/>
          <w:b w:val="false"/>
          <w:i w:val="false"/>
          <w:color w:val="000000"/>
          <w:sz w:val="28"/>
        </w:rPr>
        <w:t>
      Примечание: в случае, если иностранный работник учтен в графе 4, то в графе 5 он не учитывается.</w:t>
      </w:r>
    </w:p>
    <w:bookmarkEnd w:id="1339"/>
    <w:bookmarkStart w:name="z307" w:id="1340"/>
    <w:p>
      <w:pPr>
        <w:spacing w:after="0"/>
        <w:ind w:left="0"/>
        <w:jc w:val="both"/>
      </w:pPr>
      <w:r>
        <w:rPr>
          <w:rFonts w:ascii="Times New Roman"/>
          <w:b w:val="false"/>
          <w:i w:val="false"/>
          <w:color w:val="000000"/>
          <w:sz w:val="28"/>
        </w:rPr>
        <w:t>
      Работодатель: _____________________________________________________________</w:t>
      </w:r>
      <w:r>
        <w:br/>
      </w:r>
      <w:r>
        <w:rPr>
          <w:rFonts w:ascii="Times New Roman"/>
          <w:b w:val="false"/>
          <w:i w:val="false"/>
          <w:color w:val="000000"/>
          <w:sz w:val="28"/>
        </w:rPr>
        <w:t xml:space="preserve">                         (подпись, фамилия, имя, отчество (при его наличии), должность)</w:t>
      </w:r>
      <w:r>
        <w:br/>
      </w:r>
      <w:r>
        <w:rPr>
          <w:rFonts w:ascii="Times New Roman"/>
          <w:b w:val="false"/>
          <w:i w:val="false"/>
          <w:color w:val="000000"/>
          <w:sz w:val="28"/>
        </w:rPr>
        <w:t xml:space="preserve">                                                 М.П.</w:t>
      </w:r>
    </w:p>
    <w:bookmarkEnd w:id="13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6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Приложение 6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2" w:id="1341"/>
    <w:p>
      <w:pPr>
        <w:spacing w:after="0"/>
        <w:ind w:left="0"/>
        <w:jc w:val="left"/>
      </w:pPr>
      <w:r>
        <w:rPr>
          <w:rFonts w:ascii="Times New Roman"/>
          <w:b/>
          <w:i w:val="false"/>
          <w:color w:val="000000"/>
        </w:rPr>
        <w:t xml:space="preserve"> Информация о принимаемых особых условиях для получения и продления разрешений</w:t>
      </w:r>
    </w:p>
    <w:bookmarkEnd w:id="1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514"/>
        <w:gridCol w:w="2514"/>
        <w:gridCol w:w="5806"/>
        <w:gridCol w:w="811"/>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134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342"/>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привлекаемых иностранных работников</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профессия (специальность), привлекаемых иностранных работников согласно заявлению работодателя</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особых условий с указанием профессии (специальности) по которым будет осуществляться подготовка, переподготовка и повышение квалификации и (или) количества создаваемых рабочих мест для граждан Республики Казахстан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особых условий</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3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3"/>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965" w:id="134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(полное наименование юридического или физического лица)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должность)</w:t>
      </w:r>
      <w:r>
        <w:br/>
      </w:r>
      <w:r>
        <w:rPr>
          <w:rFonts w:ascii="Times New Roman"/>
          <w:b w:val="false"/>
          <w:i w:val="false"/>
          <w:color w:val="000000"/>
          <w:sz w:val="28"/>
        </w:rPr>
        <w:t xml:space="preserve">       "___" ___________ 20___ г.                               М.П.</w:t>
      </w:r>
    </w:p>
    <w:bookmarkEnd w:id="1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и (или)</w:t>
            </w:r>
            <w:r>
              <w:br/>
            </w:r>
            <w:r>
              <w:rPr>
                <w:rFonts w:ascii="Times New Roman"/>
                <w:b w:val="false"/>
                <w:i w:val="false"/>
                <w:color w:val="000000"/>
                <w:sz w:val="20"/>
              </w:rPr>
              <w:t>продление разрешения</w:t>
            </w:r>
            <w:r>
              <w:br/>
            </w:r>
            <w:r>
              <w:rPr>
                <w:rFonts w:ascii="Times New Roman"/>
                <w:b w:val="false"/>
                <w:i w:val="false"/>
                <w:color w:val="000000"/>
                <w:sz w:val="20"/>
              </w:rPr>
              <w:t>работодателям на привлечение</w:t>
            </w:r>
            <w:r>
              <w:br/>
            </w:r>
            <w:r>
              <w:rPr>
                <w:rFonts w:ascii="Times New Roman"/>
                <w:b w:val="false"/>
                <w:i w:val="false"/>
                <w:color w:val="000000"/>
                <w:sz w:val="20"/>
              </w:rPr>
              <w:t>иностранной рабочей силы</w:t>
            </w:r>
          </w:p>
        </w:tc>
      </w:tr>
    </w:tbl>
    <w:p>
      <w:pPr>
        <w:spacing w:after="0"/>
        <w:ind w:left="0"/>
        <w:jc w:val="both"/>
      </w:pPr>
      <w:r>
        <w:rPr>
          <w:rFonts w:ascii="Times New Roman"/>
          <w:b w:val="false"/>
          <w:i w:val="false"/>
          <w:color w:val="ff0000"/>
          <w:sz w:val="28"/>
        </w:rPr>
        <w:t xml:space="preserve">
      Сноска. Правый верхний угол приложения 7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1345"/>
    <w:p>
      <w:pPr>
        <w:spacing w:after="0"/>
        <w:ind w:left="0"/>
        <w:jc w:val="left"/>
      </w:pPr>
      <w:r>
        <w:rPr>
          <w:rFonts w:ascii="Times New Roman"/>
          <w:b/>
          <w:i w:val="false"/>
          <w:color w:val="000000"/>
        </w:rPr>
        <w:t xml:space="preserve">                                      Расписка</w:t>
      </w:r>
    </w:p>
    <w:bookmarkEnd w:id="1345"/>
    <w:bookmarkStart w:name="z325" w:id="1346"/>
    <w:p>
      <w:pPr>
        <w:spacing w:after="0"/>
        <w:ind w:left="0"/>
        <w:jc w:val="both"/>
      </w:pPr>
      <w:r>
        <w:rPr>
          <w:rFonts w:ascii="Times New Roman"/>
          <w:b w:val="false"/>
          <w:i w:val="false"/>
          <w:color w:val="000000"/>
          <w:sz w:val="28"/>
        </w:rPr>
        <w:t>
      от ______________________________________________________ принято заявление</w:t>
      </w:r>
      <w:r>
        <w:br/>
      </w:r>
      <w:r>
        <w:rPr>
          <w:rFonts w:ascii="Times New Roman"/>
          <w:b w:val="false"/>
          <w:i w:val="false"/>
          <w:color w:val="000000"/>
          <w:sz w:val="28"/>
        </w:rPr>
        <w:t xml:space="preserve">       (полное наименование юридического или физического лица (фамилия, имя, </w:t>
      </w:r>
      <w:r>
        <w:br/>
      </w:r>
      <w:r>
        <w:rPr>
          <w:rFonts w:ascii="Times New Roman"/>
          <w:b w:val="false"/>
          <w:i w:val="false"/>
          <w:color w:val="000000"/>
          <w:sz w:val="28"/>
        </w:rPr>
        <w:t xml:space="preserve">                         отчество (при его наличии)</w:t>
      </w:r>
      <w:r>
        <w:br/>
      </w:r>
      <w:r>
        <w:rPr>
          <w:rFonts w:ascii="Times New Roman"/>
          <w:b w:val="false"/>
          <w:i w:val="false"/>
          <w:color w:val="000000"/>
          <w:sz w:val="28"/>
        </w:rPr>
        <w:t xml:space="preserve">о выдаче/продлении разрешения (ий) на привлечение иностранной рабочей силы с </w:t>
      </w:r>
      <w:r>
        <w:br/>
      </w:r>
      <w:r>
        <w:rPr>
          <w:rFonts w:ascii="Times New Roman"/>
          <w:b w:val="false"/>
          <w:i w:val="false"/>
          <w:color w:val="000000"/>
          <w:sz w:val="28"/>
        </w:rPr>
        <w:t>приложением следующих документов:</w:t>
      </w:r>
    </w:p>
    <w:bookmarkEnd w:id="1346"/>
    <w:bookmarkStart w:name="z326" w:id="1347"/>
    <w:p>
      <w:pPr>
        <w:spacing w:after="0"/>
        <w:ind w:left="0"/>
        <w:jc w:val="both"/>
      </w:pPr>
      <w:r>
        <w:rPr>
          <w:rFonts w:ascii="Times New Roman"/>
          <w:b w:val="false"/>
          <w:i w:val="false"/>
          <w:color w:val="000000"/>
          <w:sz w:val="28"/>
        </w:rPr>
        <w:t>
      __________________________;</w:t>
      </w:r>
    </w:p>
    <w:bookmarkEnd w:id="1347"/>
    <w:bookmarkStart w:name="z327" w:id="1348"/>
    <w:p>
      <w:pPr>
        <w:spacing w:after="0"/>
        <w:ind w:left="0"/>
        <w:jc w:val="both"/>
      </w:pPr>
      <w:r>
        <w:rPr>
          <w:rFonts w:ascii="Times New Roman"/>
          <w:b w:val="false"/>
          <w:i w:val="false"/>
          <w:color w:val="000000"/>
          <w:sz w:val="28"/>
        </w:rPr>
        <w:t>
      __________________________;</w:t>
      </w:r>
    </w:p>
    <w:bookmarkEnd w:id="1348"/>
    <w:bookmarkStart w:name="z328" w:id="1349"/>
    <w:p>
      <w:pPr>
        <w:spacing w:after="0"/>
        <w:ind w:left="0"/>
        <w:jc w:val="both"/>
      </w:pPr>
      <w:r>
        <w:rPr>
          <w:rFonts w:ascii="Times New Roman"/>
          <w:b w:val="false"/>
          <w:i w:val="false"/>
          <w:color w:val="000000"/>
          <w:sz w:val="28"/>
        </w:rPr>
        <w:t>
      __________________________;</w:t>
      </w:r>
    </w:p>
    <w:bookmarkEnd w:id="1349"/>
    <w:bookmarkStart w:name="z329" w:id="1350"/>
    <w:p>
      <w:pPr>
        <w:spacing w:after="0"/>
        <w:ind w:left="0"/>
        <w:jc w:val="both"/>
      </w:pPr>
      <w:r>
        <w:rPr>
          <w:rFonts w:ascii="Times New Roman"/>
          <w:b w:val="false"/>
          <w:i w:val="false"/>
          <w:color w:val="000000"/>
          <w:sz w:val="28"/>
        </w:rPr>
        <w:t>
      __________________________;</w:t>
      </w:r>
    </w:p>
    <w:bookmarkEnd w:id="1350"/>
    <w:bookmarkStart w:name="z330" w:id="1351"/>
    <w:p>
      <w:pPr>
        <w:spacing w:after="0"/>
        <w:ind w:left="0"/>
        <w:jc w:val="both"/>
      </w:pPr>
      <w:r>
        <w:rPr>
          <w:rFonts w:ascii="Times New Roman"/>
          <w:b w:val="false"/>
          <w:i w:val="false"/>
          <w:color w:val="000000"/>
          <w:sz w:val="28"/>
        </w:rPr>
        <w:t>
      __________________________;</w:t>
      </w:r>
    </w:p>
    <w:bookmarkEnd w:id="1351"/>
    <w:bookmarkStart w:name="z331" w:id="1352"/>
    <w:p>
      <w:pPr>
        <w:spacing w:after="0"/>
        <w:ind w:left="0"/>
        <w:jc w:val="both"/>
      </w:pPr>
      <w:r>
        <w:rPr>
          <w:rFonts w:ascii="Times New Roman"/>
          <w:b w:val="false"/>
          <w:i w:val="false"/>
          <w:color w:val="000000"/>
          <w:sz w:val="28"/>
        </w:rPr>
        <w:t>
      __________________________;</w:t>
      </w:r>
    </w:p>
    <w:bookmarkEnd w:id="1352"/>
    <w:bookmarkStart w:name="z332" w:id="1353"/>
    <w:p>
      <w:pPr>
        <w:spacing w:after="0"/>
        <w:ind w:left="0"/>
        <w:jc w:val="both"/>
      </w:pPr>
      <w:r>
        <w:rPr>
          <w:rFonts w:ascii="Times New Roman"/>
          <w:b w:val="false"/>
          <w:i w:val="false"/>
          <w:color w:val="000000"/>
          <w:sz w:val="28"/>
        </w:rPr>
        <w:t>
      __________________________.</w:t>
      </w:r>
    </w:p>
    <w:bookmarkEnd w:id="1353"/>
    <w:bookmarkStart w:name="z333" w:id="1354"/>
    <w:p>
      <w:pPr>
        <w:spacing w:after="0"/>
        <w:ind w:left="0"/>
        <w:jc w:val="both"/>
      </w:pPr>
      <w:r>
        <w:rPr>
          <w:rFonts w:ascii="Times New Roman"/>
          <w:b w:val="false"/>
          <w:i w:val="false"/>
          <w:color w:val="000000"/>
          <w:sz w:val="28"/>
        </w:rPr>
        <w:t>
      Заявление принято к рассмотрению "___" ___________ 20__ года.</w:t>
      </w:r>
    </w:p>
    <w:bookmarkEnd w:id="135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750" w:id="135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удостоверения реабилитированному лицу"</w:t>
      </w:r>
    </w:p>
    <w:bookmarkEnd w:id="1355"/>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здравоохранения и социального развития РК от 25.11.2015 </w:t>
      </w:r>
      <w:r>
        <w:rPr>
          <w:rFonts w:ascii="Times New Roman"/>
          <w:b w:val="false"/>
          <w:i w:val="false"/>
          <w:color w:val="ff0000"/>
          <w:sz w:val="28"/>
        </w:rPr>
        <w:t>№ 893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51" w:id="1356"/>
    <w:p>
      <w:pPr>
        <w:spacing w:after="0"/>
        <w:ind w:left="0"/>
        <w:jc w:val="left"/>
      </w:pPr>
      <w:r>
        <w:rPr>
          <w:rFonts w:ascii="Times New Roman"/>
          <w:b/>
          <w:i w:val="false"/>
          <w:color w:val="000000"/>
        </w:rPr>
        <w:t xml:space="preserve"> Глава 1. Общие положения</w:t>
      </w:r>
    </w:p>
    <w:bookmarkEnd w:id="1356"/>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52" w:id="1357"/>
    <w:p>
      <w:pPr>
        <w:spacing w:after="0"/>
        <w:ind w:left="0"/>
        <w:jc w:val="both"/>
      </w:pPr>
      <w:r>
        <w:rPr>
          <w:rFonts w:ascii="Times New Roman"/>
          <w:b w:val="false"/>
          <w:i w:val="false"/>
          <w:color w:val="000000"/>
          <w:sz w:val="28"/>
        </w:rPr>
        <w:t>
      1. Государственная услуга "Выдача удостоверения реабилитированному лицу" (далее – государственная услуга).</w:t>
      </w:r>
    </w:p>
    <w:bookmarkEnd w:id="1357"/>
    <w:bookmarkStart w:name="z753" w:id="1358"/>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4" w:id="1359"/>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135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1360"/>
    <w:p>
      <w:pPr>
        <w:spacing w:after="0"/>
        <w:ind w:left="0"/>
        <w:jc w:val="left"/>
      </w:pPr>
      <w:r>
        <w:rPr>
          <w:rFonts w:ascii="Times New Roman"/>
          <w:b/>
          <w:i w:val="false"/>
          <w:color w:val="000000"/>
        </w:rPr>
        <w:t xml:space="preserve"> Глава 2. Порядок оказания государственной услуги</w:t>
      </w:r>
    </w:p>
    <w:bookmarkEnd w:id="1360"/>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56" w:id="1361"/>
    <w:p>
      <w:pPr>
        <w:spacing w:after="0"/>
        <w:ind w:left="0"/>
        <w:jc w:val="both"/>
      </w:pPr>
      <w:r>
        <w:rPr>
          <w:rFonts w:ascii="Times New Roman"/>
          <w:b w:val="false"/>
          <w:i w:val="false"/>
          <w:color w:val="000000"/>
          <w:sz w:val="28"/>
        </w:rPr>
        <w:t>
      4. Срок оказания государственной услуги:</w:t>
      </w:r>
    </w:p>
    <w:bookmarkEnd w:id="1361"/>
    <w:bookmarkStart w:name="z718" w:id="1362"/>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w:t>
      </w:r>
    </w:p>
    <w:bookmarkEnd w:id="1362"/>
    <w:bookmarkStart w:name="z719" w:id="1363"/>
    <w:p>
      <w:pPr>
        <w:spacing w:after="0"/>
        <w:ind w:left="0"/>
        <w:jc w:val="both"/>
      </w:pPr>
      <w:r>
        <w:rPr>
          <w:rFonts w:ascii="Times New Roman"/>
          <w:b w:val="false"/>
          <w:i w:val="false"/>
          <w:color w:val="000000"/>
          <w:sz w:val="28"/>
        </w:rPr>
        <w:t>
      выдача удостоверения (дубликата удостоверения) – 5 (пять) рабочих дней;</w:t>
      </w:r>
    </w:p>
    <w:bookmarkEnd w:id="1363"/>
    <w:bookmarkStart w:name="z720" w:id="136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bookmarkEnd w:id="1364"/>
    <w:bookmarkStart w:name="z721" w:id="136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минут;</w:t>
      </w:r>
    </w:p>
    <w:bookmarkEnd w:id="1365"/>
    <w:p>
      <w:pPr>
        <w:spacing w:after="0"/>
        <w:ind w:left="0"/>
        <w:jc w:val="both"/>
      </w:pPr>
      <w:r>
        <w:rPr>
          <w:rFonts w:ascii="Times New Roman"/>
          <w:b w:val="false"/>
          <w:i w:val="false"/>
          <w:color w:val="000000"/>
          <w:sz w:val="28"/>
        </w:rPr>
        <w:t>
      3) максимально допустимое время обслуживания услугополучателя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57" w:id="1366"/>
    <w:p>
      <w:pPr>
        <w:spacing w:after="0"/>
        <w:ind w:left="0"/>
        <w:jc w:val="both"/>
      </w:pPr>
      <w:r>
        <w:rPr>
          <w:rFonts w:ascii="Times New Roman"/>
          <w:b w:val="false"/>
          <w:i w:val="false"/>
          <w:color w:val="000000"/>
          <w:sz w:val="28"/>
        </w:rPr>
        <w:t>
      5. Форма оказания государственной услуги: бумажная.</w:t>
      </w:r>
    </w:p>
    <w:bookmarkEnd w:id="1366"/>
    <w:bookmarkStart w:name="z758" w:id="1367"/>
    <w:p>
      <w:pPr>
        <w:spacing w:after="0"/>
        <w:ind w:left="0"/>
        <w:jc w:val="both"/>
      </w:pPr>
      <w:r>
        <w:rPr>
          <w:rFonts w:ascii="Times New Roman"/>
          <w:b w:val="false"/>
          <w:i w:val="false"/>
          <w:color w:val="000000"/>
          <w:sz w:val="28"/>
        </w:rPr>
        <w:t xml:space="preserve">
      6. Результат оказания государственной услуги: удостоверение или его дубликат по </w:t>
      </w:r>
      <w:r>
        <w:rPr>
          <w:rFonts w:ascii="Times New Roman"/>
          <w:b w:val="false"/>
          <w:i w:val="false"/>
          <w:color w:val="000000"/>
          <w:sz w:val="28"/>
        </w:rPr>
        <w:t>форме</w:t>
      </w:r>
      <w:r>
        <w:rPr>
          <w:rFonts w:ascii="Times New Roman"/>
          <w:b w:val="false"/>
          <w:i w:val="false"/>
          <w:color w:val="000000"/>
          <w:sz w:val="28"/>
        </w:rPr>
        <w:t>, утвержденной постановлением Правительства Республики Казахстан от 2 апреля 2015 года № 184 "Об утверждении Правил выдачи удостоверения единого образца реабилитированному лицу,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 1055 "О порядке обеспечения удостоверениями реабилитированных лиц, подвергшихся политическим репрессиям".</w:t>
      </w:r>
    </w:p>
    <w:bookmarkEnd w:id="136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759" w:id="1368"/>
    <w:p>
      <w:pPr>
        <w:spacing w:after="0"/>
        <w:ind w:left="0"/>
        <w:jc w:val="both"/>
      </w:pPr>
      <w:r>
        <w:rPr>
          <w:rFonts w:ascii="Times New Roman"/>
          <w:b w:val="false"/>
          <w:i w:val="false"/>
          <w:color w:val="000000"/>
          <w:sz w:val="28"/>
        </w:rPr>
        <w:t>
      7. Государственная услуга предоставляется бесплатно физическим лицам (далее – услугополучатель).</w:t>
      </w:r>
    </w:p>
    <w:bookmarkEnd w:id="1368"/>
    <w:bookmarkStart w:name="z760" w:id="1369"/>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369"/>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1" w:id="1370"/>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в Государственную корпорацию для оказания государственной услуги предоставляет заявление о выдаче удостоверения реабилитированного лица (дубликат)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1370"/>
    <w:bookmarkStart w:name="z727" w:id="1371"/>
    <w:p>
      <w:pPr>
        <w:spacing w:after="0"/>
        <w:ind w:left="0"/>
        <w:jc w:val="both"/>
      </w:pPr>
      <w:r>
        <w:rPr>
          <w:rFonts w:ascii="Times New Roman"/>
          <w:b w:val="false"/>
          <w:i w:val="false"/>
          <w:color w:val="000000"/>
          <w:sz w:val="28"/>
        </w:rPr>
        <w:t>
      1) документ, удостоверяющий личность (требуется для идентификации личности);</w:t>
      </w:r>
    </w:p>
    <w:bookmarkEnd w:id="1371"/>
    <w:bookmarkStart w:name="z728" w:id="1372"/>
    <w:p>
      <w:pPr>
        <w:spacing w:after="0"/>
        <w:ind w:left="0"/>
        <w:jc w:val="both"/>
      </w:pPr>
      <w:r>
        <w:rPr>
          <w:rFonts w:ascii="Times New Roman"/>
          <w:b w:val="false"/>
          <w:i w:val="false"/>
          <w:color w:val="000000"/>
          <w:sz w:val="28"/>
        </w:rPr>
        <w:t>
      2) справка о реабилитации либо копия определения (постановления) суда.</w:t>
      </w:r>
    </w:p>
    <w:bookmarkEnd w:id="1372"/>
    <w:bookmarkStart w:name="z729" w:id="1373"/>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bookmarkEnd w:id="1373"/>
    <w:bookmarkStart w:name="z730" w:id="1374"/>
    <w:p>
      <w:pPr>
        <w:spacing w:after="0"/>
        <w:ind w:left="0"/>
        <w:jc w:val="both"/>
      </w:pPr>
      <w:r>
        <w:rPr>
          <w:rFonts w:ascii="Times New Roman"/>
          <w:b w:val="false"/>
          <w:i w:val="false"/>
          <w:color w:val="000000"/>
          <w:sz w:val="28"/>
        </w:rPr>
        <w:t>
      При подаче услугополучателем всех необходимых документов выдается отрывной талон с указанием даты регистрации, фамилии и инициалов лица, принявшего документы.</w:t>
      </w:r>
    </w:p>
    <w:bookmarkEnd w:id="1374"/>
    <w:bookmarkStart w:name="z731" w:id="1375"/>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отрывного талона заявления.</w:t>
      </w:r>
    </w:p>
    <w:bookmarkEnd w:id="1375"/>
    <w:bookmarkStart w:name="z732" w:id="1376"/>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376"/>
    <w:bookmarkStart w:name="z733" w:id="1377"/>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377"/>
    <w:bookmarkStart w:name="z734" w:id="1378"/>
    <w:p>
      <w:pPr>
        <w:spacing w:after="0"/>
        <w:ind w:left="0"/>
        <w:jc w:val="both"/>
      </w:pPr>
      <w:r>
        <w:rPr>
          <w:rFonts w:ascii="Times New Roman"/>
          <w:b w:val="false"/>
          <w:i w:val="false"/>
          <w:color w:val="000000"/>
          <w:sz w:val="28"/>
        </w:rPr>
        <w:t>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1378"/>
    <w:bookmarkStart w:name="z735" w:id="1379"/>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379"/>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настоящим пунктом стандарта государственной услуги,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985" w:id="1380"/>
    <w:p>
      <w:pPr>
        <w:spacing w:after="0"/>
        <w:ind w:left="0"/>
        <w:jc w:val="both"/>
      </w:pPr>
      <w:r>
        <w:rPr>
          <w:rFonts w:ascii="Times New Roman"/>
          <w:b w:val="false"/>
          <w:i w:val="false"/>
          <w:color w:val="000000"/>
          <w:sz w:val="28"/>
        </w:rPr>
        <w:t>
      9-1. Услугодатель отказывает в оказании государственных услуг по следующим основаниям:</w:t>
      </w:r>
    </w:p>
    <w:bookmarkEnd w:id="1380"/>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Правилами выдачи удостоверения единого образца реабилитированному лицу, образца удостоверения реабилитированного лица и признании утратившим силу постановления Кабинета Министров Республики Казахстан от 22 октября 1993 года № 1055 "О порядке обеспечения удостоверениями реабилитированных лиц, подвергшихся политическим репрессиям",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апреля 2015 года № 184.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9-1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6" w:id="1381"/>
    <w:p>
      <w:pPr>
        <w:spacing w:after="0"/>
        <w:ind w:left="0"/>
        <w:jc w:val="both"/>
      </w:pPr>
      <w:r>
        <w:rPr>
          <w:rFonts w:ascii="Times New Roman"/>
          <w:b w:val="false"/>
          <w:i w:val="false"/>
          <w:color w:val="000000"/>
          <w:sz w:val="28"/>
        </w:rPr>
        <w:t>
      9-2.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9-2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1382"/>
    <w:p>
      <w:pPr>
        <w:spacing w:after="0"/>
        <w:ind w:left="0"/>
        <w:jc w:val="left"/>
      </w:pPr>
      <w:r>
        <w:rPr>
          <w:rFonts w:ascii="Times New Roman"/>
          <w:b/>
          <w:i w:val="false"/>
          <w:color w:val="000000"/>
        </w:rPr>
        <w:t xml:space="preserve"> Глава 3. Порядок обжалования действий (бездействия) услугодателя и (или) его должностных лиц, Государственной корпорации и (или) ее работников по вопросам оказания государственной услуги</w:t>
      </w:r>
    </w:p>
    <w:bookmarkEnd w:id="1382"/>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63" w:id="1383"/>
    <w:p>
      <w:pPr>
        <w:spacing w:after="0"/>
        <w:ind w:left="0"/>
        <w:jc w:val="both"/>
      </w:pPr>
      <w:r>
        <w:rPr>
          <w:rFonts w:ascii="Times New Roman"/>
          <w:b w:val="false"/>
          <w:i w:val="false"/>
          <w:color w:val="000000"/>
          <w:sz w:val="28"/>
        </w:rPr>
        <w:t xml:space="preserve">
      10.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Государственной корпорации по адресам, указанным в </w:t>
      </w:r>
      <w:r>
        <w:rPr>
          <w:rFonts w:ascii="Times New Roman"/>
          <w:b w:val="false"/>
          <w:i w:val="false"/>
          <w:color w:val="000000"/>
          <w:sz w:val="28"/>
        </w:rPr>
        <w:t>пункте 12</w:t>
      </w:r>
      <w:r>
        <w:rPr>
          <w:rFonts w:ascii="Times New Roman"/>
          <w:b w:val="false"/>
          <w:i w:val="false"/>
          <w:color w:val="000000"/>
          <w:sz w:val="28"/>
        </w:rPr>
        <w:t xml:space="preserve"> настоящего стандарта государственной услуги.</w:t>
      </w:r>
    </w:p>
    <w:bookmarkEnd w:id="138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384"/>
    <w:p>
      <w:pPr>
        <w:spacing w:after="0"/>
        <w:ind w:left="0"/>
        <w:jc w:val="both"/>
      </w:pPr>
      <w:r>
        <w:rPr>
          <w:rFonts w:ascii="Times New Roman"/>
          <w:b w:val="false"/>
          <w:i w:val="false"/>
          <w:color w:val="000000"/>
          <w:sz w:val="28"/>
        </w:rPr>
        <w:t>
      11.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384"/>
    <w:bookmarkStart w:name="z765" w:id="138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385"/>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66" w:id="1386"/>
    <w:p>
      <w:pPr>
        <w:spacing w:after="0"/>
        <w:ind w:left="0"/>
        <w:jc w:val="both"/>
      </w:pPr>
      <w:r>
        <w:rPr>
          <w:rFonts w:ascii="Times New Roman"/>
          <w:b w:val="false"/>
          <w:i w:val="false"/>
          <w:color w:val="000000"/>
          <w:sz w:val="28"/>
        </w:rPr>
        <w:t>
      12. Адреса мест оказания государственной услуги размещены на интернет-ресурсе Министерства: www.enbek.gov.kz, раздел "Государственные услуги".</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67" w:id="1387"/>
    <w:p>
      <w:pPr>
        <w:spacing w:after="0"/>
        <w:ind w:left="0"/>
        <w:jc w:val="both"/>
      </w:pPr>
      <w:r>
        <w:rPr>
          <w:rFonts w:ascii="Times New Roman"/>
          <w:b w:val="false"/>
          <w:i w:val="false"/>
          <w:color w:val="000000"/>
          <w:sz w:val="28"/>
        </w:rPr>
        <w:t>
      13.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Единого контакт-центра "1414", 8-800-080-7777.</w:t>
      </w:r>
    </w:p>
    <w:bookmarkEnd w:id="1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68"/>
        <w:gridCol w:w="10832"/>
      </w:tblGrid>
      <w:tr>
        <w:trPr>
          <w:trHeight w:val="30" w:hRule="atLeast"/>
        </w:trPr>
        <w:tc>
          <w:tcPr>
            <w:tcW w:w="14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2" w:type="dxa"/>
            <w:tcBorders/>
            <w:tcMar>
              <w:top w:w="15" w:type="dxa"/>
              <w:left w:w="15" w:type="dxa"/>
              <w:bottom w:w="15" w:type="dxa"/>
              <w:right w:w="15" w:type="dxa"/>
            </w:tcMar>
            <w:vAlign w:val="center"/>
          </w:tcPr>
          <w:bookmarkStart w:name="z769" w:id="1388"/>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 государственной услуги</w:t>
            </w:r>
            <w:r>
              <w:br/>
            </w:r>
            <w:r>
              <w:rPr>
                <w:rFonts w:ascii="Times New Roman"/>
                <w:b w:val="false"/>
                <w:i w:val="false"/>
                <w:color w:val="000000"/>
                <w:sz w:val="20"/>
              </w:rPr>
              <w:t>
"Выдача удостоверения</w:t>
            </w:r>
            <w:r>
              <w:br/>
            </w:r>
            <w:r>
              <w:rPr>
                <w:rFonts w:ascii="Times New Roman"/>
                <w:b w:val="false"/>
                <w:i w:val="false"/>
                <w:color w:val="000000"/>
                <w:sz w:val="20"/>
              </w:rPr>
              <w:t>
реабилитированному лицу"</w:t>
            </w:r>
          </w:p>
          <w:bookmarkEnd w:id="1388"/>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both"/>
      </w:pPr>
      <w:r>
        <w:rPr>
          <w:rFonts w:ascii="Times New Roman"/>
          <w:b w:val="false"/>
          <w:i w:val="false"/>
          <w:color w:val="000000"/>
          <w:sz w:val="28"/>
        </w:rPr>
        <w:t>
      от 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xml:space="preserve">
      заявителя)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(проживающего по адресу)</w:t>
      </w:r>
    </w:p>
    <w:p>
      <w:pPr>
        <w:spacing w:after="0"/>
        <w:ind w:left="0"/>
        <w:jc w:val="left"/>
      </w:pPr>
      <w:r>
        <w:rPr>
          <w:rFonts w:ascii="Times New Roman"/>
          <w:b/>
          <w:i w:val="false"/>
          <w:color w:val="000000"/>
        </w:rPr>
        <w:t xml:space="preserve"> Заявление</w:t>
      </w:r>
      <w:r>
        <w:br/>
      </w:r>
      <w:r>
        <w:rPr>
          <w:rFonts w:ascii="Times New Roman"/>
          <w:b/>
          <w:i w:val="false"/>
          <w:color w:val="000000"/>
        </w:rPr>
        <w:t>о выдаче удостоверения реабилитированного лица</w:t>
      </w:r>
      <w:r>
        <w:br/>
      </w:r>
      <w:r>
        <w:rPr>
          <w:rFonts w:ascii="Times New Roman"/>
          <w:b/>
          <w:i w:val="false"/>
          <w:color w:val="000000"/>
        </w:rPr>
        <w:t>(дубликат)</w:t>
      </w:r>
    </w:p>
    <w:p>
      <w:pPr>
        <w:spacing w:after="0"/>
        <w:ind w:left="0"/>
        <w:jc w:val="both"/>
      </w:pPr>
      <w:r>
        <w:rPr>
          <w:rFonts w:ascii="Times New Roman"/>
          <w:b w:val="false"/>
          <w:i w:val="false"/>
          <w:color w:val="000000"/>
          <w:sz w:val="28"/>
        </w:rPr>
        <w:t>
      Прошу выдать мне удостоверение реабилитированного лица</w:t>
      </w:r>
    </w:p>
    <w:p>
      <w:pPr>
        <w:spacing w:after="0"/>
        <w:ind w:left="0"/>
        <w:jc w:val="both"/>
      </w:pPr>
      <w:r>
        <w:rPr>
          <w:rFonts w:ascii="Times New Roman"/>
          <w:b w:val="false"/>
          <w:i w:val="false"/>
          <w:color w:val="000000"/>
          <w:sz w:val="28"/>
        </w:rPr>
        <w:t>
      (дубликат удостоверения) подтверждающее (подтверждающий) право на</w:t>
      </w:r>
    </w:p>
    <w:p>
      <w:pPr>
        <w:spacing w:after="0"/>
        <w:ind w:left="0"/>
        <w:jc w:val="both"/>
      </w:pPr>
      <w:r>
        <w:rPr>
          <w:rFonts w:ascii="Times New Roman"/>
          <w:b w:val="false"/>
          <w:i w:val="false"/>
          <w:color w:val="000000"/>
          <w:sz w:val="28"/>
        </w:rPr>
        <w:t xml:space="preserve">
      льготы,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w:t>
      </w:r>
    </w:p>
    <w:p>
      <w:pPr>
        <w:spacing w:after="0"/>
        <w:ind w:left="0"/>
        <w:jc w:val="both"/>
      </w:pPr>
      <w:r>
        <w:rPr>
          <w:rFonts w:ascii="Times New Roman"/>
          <w:b w:val="false"/>
          <w:i w:val="false"/>
          <w:color w:val="000000"/>
          <w:sz w:val="28"/>
        </w:rPr>
        <w:t>
      жертв массовых политических репрессий".</w:t>
      </w:r>
    </w:p>
    <w:p>
      <w:pPr>
        <w:spacing w:after="0"/>
        <w:ind w:left="0"/>
        <w:jc w:val="both"/>
      </w:pPr>
      <w:r>
        <w:rPr>
          <w:rFonts w:ascii="Times New Roman"/>
          <w:b w:val="false"/>
          <w:i w:val="false"/>
          <w:color w:val="000000"/>
          <w:sz w:val="28"/>
        </w:rPr>
        <w:t>
      К заявлению прилагаю следующие документы: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Несу правовую ответственность за подлинность представленных</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выдачи удостоверения.</w:t>
      </w:r>
    </w:p>
    <w:p>
      <w:pPr>
        <w:spacing w:after="0"/>
        <w:ind w:left="0"/>
        <w:jc w:val="both"/>
      </w:pPr>
      <w:r>
        <w:rPr>
          <w:rFonts w:ascii="Times New Roman"/>
          <w:b w:val="false"/>
          <w:i w:val="false"/>
          <w:color w:val="000000"/>
          <w:sz w:val="28"/>
        </w:rPr>
        <w:t>
      "___" ________ 20___ года ________________________</w:t>
      </w:r>
    </w:p>
    <w:p>
      <w:pPr>
        <w:spacing w:after="0"/>
        <w:ind w:left="0"/>
        <w:jc w:val="both"/>
      </w:pPr>
      <w:r>
        <w:rPr>
          <w:rFonts w:ascii="Times New Roman"/>
          <w:b w:val="false"/>
          <w:i w:val="false"/>
          <w:color w:val="000000"/>
          <w:sz w:val="28"/>
        </w:rPr>
        <w:t>
      (подпись заявителя)</w:t>
      </w:r>
    </w:p>
    <w:p>
      <w:pPr>
        <w:spacing w:after="0"/>
        <w:ind w:left="0"/>
        <w:jc w:val="both"/>
      </w:pPr>
      <w:r>
        <w:rPr>
          <w:rFonts w:ascii="Times New Roman"/>
          <w:b w:val="false"/>
          <w:i w:val="false"/>
          <w:color w:val="000000"/>
          <w:sz w:val="28"/>
        </w:rPr>
        <w:t>
      Документы принял:</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должность лица принявшего документы)</w:t>
      </w:r>
    </w:p>
    <w:p>
      <w:pPr>
        <w:spacing w:after="0"/>
        <w:ind w:left="0"/>
        <w:jc w:val="both"/>
      </w:pPr>
      <w:r>
        <w:rPr>
          <w:rFonts w:ascii="Times New Roman"/>
          <w:b w:val="false"/>
          <w:i w:val="false"/>
          <w:color w:val="000000"/>
          <w:sz w:val="28"/>
        </w:rPr>
        <w:t>
      "___" _________ 20__ года ___________________________________</w:t>
      </w:r>
    </w:p>
    <w:p>
      <w:pPr>
        <w:spacing w:after="0"/>
        <w:ind w:left="0"/>
        <w:jc w:val="both"/>
      </w:pPr>
      <w:r>
        <w:rPr>
          <w:rFonts w:ascii="Times New Roman"/>
          <w:b w:val="false"/>
          <w:i w:val="false"/>
          <w:color w:val="000000"/>
          <w:sz w:val="28"/>
        </w:rPr>
        <w:t>
      (подпись лица принявшего документы)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(линия отреза)</w:t>
      </w:r>
    </w:p>
    <w:tbl>
      <w:tblPr>
        <w:tblW w:w="0" w:type="auto"/>
        <w:tblCellSpacing w:w="0" w:type="auto"/>
        <w:tblBorders>
          <w:top w:val="none"/>
          <w:left w:val="none"/>
          <w:bottom w:val="none"/>
          <w:right w:val="none"/>
          <w:insideH w:val="none"/>
          <w:insideV w:val="none"/>
        </w:tblBorders>
      </w:tblPr>
      <w:tblGrid>
        <w:gridCol w:w="196"/>
        <w:gridCol w:w="12104"/>
      </w:tblGrid>
      <w:tr>
        <w:trPr>
          <w:trHeight w:val="30" w:hRule="atLeast"/>
        </w:trPr>
        <w:tc>
          <w:tcPr>
            <w:tcW w:w="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Отрывной талон</w:t>
            </w:r>
            <w:r>
              <w:br/>
            </w:r>
            <w:r>
              <w:rPr>
                <w:rFonts w:ascii="Times New Roman"/>
                <w:b w:val="false"/>
                <w:i w:val="false"/>
                <w:color w:val="000000"/>
                <w:sz w:val="20"/>
              </w:rPr>
              <w:t>
 </w:t>
            </w:r>
          </w:p>
        </w:tc>
        <w:tc>
          <w:tcPr>
            <w:tcW w:w="1210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от___________________________________________ с прилагаемыми документами принято, дата регистрации заявления: "___"______________20____г.</w:t>
            </w:r>
            <w:r>
              <w:br/>
            </w:r>
            <w:r>
              <w:rPr>
                <w:rFonts w:ascii="Times New Roman"/>
                <w:b w:val="false"/>
                <w:i w:val="false"/>
                <w:color w:val="000000"/>
                <w:sz w:val="20"/>
              </w:rPr>
              <w:t>
(дата получения услуги 5 (пять) рабочих дней со дня регистрации заявления в уполномоченном органе): "___"______________20____г.</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__________________________________________________________</w:t>
            </w:r>
            <w:r>
              <w:br/>
            </w:r>
            <w:r>
              <w:rPr>
                <w:rFonts w:ascii="Times New Roman"/>
                <w:b w:val="false"/>
                <w:i w:val="false"/>
                <w:color w:val="000000"/>
                <w:sz w:val="20"/>
              </w:rPr>
              <w:t>
Фамилия, имя, отчество (при наличии), должность и подпись принявшего документы</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удостоверения</w:t>
            </w:r>
            <w:r>
              <w:br/>
            </w:r>
            <w:r>
              <w:rPr>
                <w:rFonts w:ascii="Times New Roman"/>
                <w:b w:val="false"/>
                <w:i w:val="false"/>
                <w:color w:val="000000"/>
                <w:sz w:val="20"/>
              </w:rPr>
              <w:t>реабилитированному лицу"</w:t>
            </w:r>
          </w:p>
        </w:tc>
      </w:tr>
    </w:tbl>
    <w:p>
      <w:pPr>
        <w:spacing w:after="0"/>
        <w:ind w:left="0"/>
        <w:jc w:val="both"/>
      </w:pPr>
      <w:r>
        <w:rPr>
          <w:rFonts w:ascii="Times New Roman"/>
          <w:b w:val="false"/>
          <w:i w:val="false"/>
          <w:color w:val="ff0000"/>
          <w:sz w:val="28"/>
        </w:rPr>
        <w:t xml:space="preserve">
      Сноска. Стандарт дополнен приложением 2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0" w:id="1389"/>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либо наименование организации услугополучателя)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(адрес услугополучателя)</w:t>
      </w:r>
    </w:p>
    <w:bookmarkEnd w:id="1389"/>
    <w:bookmarkStart w:name="z3071" w:id="1390"/>
    <w:p>
      <w:pPr>
        <w:spacing w:after="0"/>
        <w:ind w:left="0"/>
        <w:jc w:val="left"/>
      </w:pPr>
      <w:r>
        <w:rPr>
          <w:rFonts w:ascii="Times New Roman"/>
          <w:b/>
          <w:i w:val="false"/>
          <w:color w:val="000000"/>
        </w:rPr>
        <w:t xml:space="preserve"> Расписка об отказе в приеме документов</w:t>
      </w:r>
    </w:p>
    <w:bookmarkEnd w:id="1390"/>
    <w:bookmarkStart w:name="z3072" w:id="1391"/>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"Выдача удостоверения реабилитированному лицу" ввиду представления Вами неполного пакета документов согласно перечню, предусмотренному стандартом государственной услуги, а именно:</w:t>
      </w:r>
    </w:p>
    <w:bookmarkEnd w:id="1391"/>
    <w:bookmarkStart w:name="z3073" w:id="1392"/>
    <w:p>
      <w:pPr>
        <w:spacing w:after="0"/>
        <w:ind w:left="0"/>
        <w:jc w:val="both"/>
      </w:pPr>
      <w:r>
        <w:rPr>
          <w:rFonts w:ascii="Times New Roman"/>
          <w:b w:val="false"/>
          <w:i w:val="false"/>
          <w:color w:val="000000"/>
          <w:sz w:val="28"/>
        </w:rPr>
        <w:t>
      наименование отсутствующих документов:</w:t>
      </w:r>
    </w:p>
    <w:bookmarkEnd w:id="1392"/>
    <w:bookmarkStart w:name="z3074" w:id="1393"/>
    <w:p>
      <w:pPr>
        <w:spacing w:after="0"/>
        <w:ind w:left="0"/>
        <w:jc w:val="both"/>
      </w:pPr>
      <w:r>
        <w:rPr>
          <w:rFonts w:ascii="Times New Roman"/>
          <w:b w:val="false"/>
          <w:i w:val="false"/>
          <w:color w:val="000000"/>
          <w:sz w:val="28"/>
        </w:rPr>
        <w:t>
      1) ______________________________;</w:t>
      </w:r>
    </w:p>
    <w:bookmarkEnd w:id="1393"/>
    <w:bookmarkStart w:name="z3075" w:id="1394"/>
    <w:p>
      <w:pPr>
        <w:spacing w:after="0"/>
        <w:ind w:left="0"/>
        <w:jc w:val="both"/>
      </w:pPr>
      <w:r>
        <w:rPr>
          <w:rFonts w:ascii="Times New Roman"/>
          <w:b w:val="false"/>
          <w:i w:val="false"/>
          <w:color w:val="000000"/>
          <w:sz w:val="28"/>
        </w:rPr>
        <w:t>
      2) ______________________________.</w:t>
      </w:r>
    </w:p>
    <w:bookmarkEnd w:id="1394"/>
    <w:bookmarkStart w:name="z3076" w:id="1395"/>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1395"/>
    <w:bookmarkStart w:name="z3077" w:id="1396"/>
    <w:p>
      <w:pPr>
        <w:spacing w:after="0"/>
        <w:ind w:left="0"/>
        <w:jc w:val="both"/>
      </w:pPr>
      <w:r>
        <w:rPr>
          <w:rFonts w:ascii="Times New Roman"/>
          <w:b w:val="false"/>
          <w:i w:val="false"/>
          <w:color w:val="000000"/>
          <w:sz w:val="28"/>
        </w:rPr>
        <w:t>
      _____________________________________________________________________ 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работника Государственной корпорации)</w:t>
      </w:r>
    </w:p>
    <w:bookmarkEnd w:id="1396"/>
    <w:bookmarkStart w:name="z3078" w:id="1397"/>
    <w:p>
      <w:pPr>
        <w:spacing w:after="0"/>
        <w:ind w:left="0"/>
        <w:jc w:val="both"/>
      </w:pPr>
      <w:r>
        <w:rPr>
          <w:rFonts w:ascii="Times New Roman"/>
          <w:b w:val="false"/>
          <w:i w:val="false"/>
          <w:color w:val="000000"/>
          <w:sz w:val="28"/>
        </w:rPr>
        <w:t>
      Телефон (при наличии) ___________ Получил: _______________________________________</w:t>
      </w:r>
      <w:r>
        <w:br/>
      </w:r>
      <w:r>
        <w:rPr>
          <w:rFonts w:ascii="Times New Roman"/>
          <w:b w:val="false"/>
          <w:i w:val="false"/>
          <w:color w:val="000000"/>
          <w:sz w:val="28"/>
        </w:rPr>
        <w:t>"___" ______ 20__года.                         (фамилия, имя, отчество (при его наличии),</w:t>
      </w:r>
      <w:r>
        <w:br/>
      </w:r>
      <w:r>
        <w:rPr>
          <w:rFonts w:ascii="Times New Roman"/>
          <w:b w:val="false"/>
          <w:i w:val="false"/>
          <w:color w:val="000000"/>
          <w:sz w:val="28"/>
        </w:rPr>
        <w:t xml:space="preserve">                                           подпись услугополучателя)</w:t>
      </w:r>
    </w:p>
    <w:bookmarkEnd w:id="1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771" w:id="139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социальной помощи в виде ежемесячных выплат</w:t>
      </w:r>
      <w:r>
        <w:br/>
      </w:r>
      <w:r>
        <w:rPr>
          <w:rFonts w:ascii="Times New Roman"/>
          <w:b/>
          <w:i w:val="false"/>
          <w:color w:val="000000"/>
        </w:rPr>
        <w:t>гражданам Республики Казахстан после завершения периода</w:t>
      </w:r>
      <w:r>
        <w:br/>
      </w:r>
      <w:r>
        <w:rPr>
          <w:rFonts w:ascii="Times New Roman"/>
          <w:b/>
          <w:i w:val="false"/>
          <w:color w:val="000000"/>
        </w:rPr>
        <w:t>капитализации платежей по возмещению вреда, причиненного жизни</w:t>
      </w:r>
      <w:r>
        <w:br/>
      </w:r>
      <w:r>
        <w:rPr>
          <w:rFonts w:ascii="Times New Roman"/>
          <w:b/>
          <w:i w:val="false"/>
          <w:color w:val="000000"/>
        </w:rPr>
        <w:t>и здоровью работников юридическими лицами, ликвидированными</w:t>
      </w:r>
      <w:r>
        <w:br/>
      </w:r>
      <w:r>
        <w:rPr>
          <w:rFonts w:ascii="Times New Roman"/>
          <w:b/>
          <w:i w:val="false"/>
          <w:color w:val="000000"/>
        </w:rPr>
        <w:t>вследствие банкротства"</w:t>
      </w:r>
    </w:p>
    <w:bookmarkEnd w:id="1398"/>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здравоохранения и социального развития РК от 25.11.2015 </w:t>
      </w:r>
      <w:r>
        <w:rPr>
          <w:rFonts w:ascii="Times New Roman"/>
          <w:b w:val="false"/>
          <w:i w:val="false"/>
          <w:color w:val="ff0000"/>
          <w:sz w:val="28"/>
        </w:rPr>
        <w:t>№ 893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в редакции приказа Министра здравоохранения и социального развития РК от 29.01.2016 </w:t>
      </w:r>
      <w:r>
        <w:rPr>
          <w:rFonts w:ascii="Times New Roman"/>
          <w:b w:val="false"/>
          <w:i w:val="false"/>
          <w:color w:val="ff0000"/>
          <w:sz w:val="28"/>
        </w:rPr>
        <w:t>№ 68</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772" w:id="1399"/>
    <w:p>
      <w:pPr>
        <w:spacing w:after="0"/>
        <w:ind w:left="0"/>
        <w:jc w:val="left"/>
      </w:pPr>
      <w:r>
        <w:rPr>
          <w:rFonts w:ascii="Times New Roman"/>
          <w:b/>
          <w:i w:val="false"/>
          <w:color w:val="000000"/>
        </w:rPr>
        <w:t xml:space="preserve"> Глава 1. Общие положения</w:t>
      </w:r>
    </w:p>
    <w:bookmarkEnd w:id="1399"/>
    <w:p>
      <w:pPr>
        <w:spacing w:after="0"/>
        <w:ind w:left="0"/>
        <w:jc w:val="both"/>
      </w:pPr>
      <w:r>
        <w:rPr>
          <w:rFonts w:ascii="Times New Roman"/>
          <w:b w:val="false"/>
          <w:i w:val="false"/>
          <w:color w:val="ff0000"/>
          <w:sz w:val="28"/>
        </w:rPr>
        <w:t xml:space="preserve">
      Сноска. Заголовок главы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73" w:id="1400"/>
    <w:p>
      <w:pPr>
        <w:spacing w:after="0"/>
        <w:ind w:left="0"/>
        <w:jc w:val="both"/>
      </w:pPr>
      <w:r>
        <w:rPr>
          <w:rFonts w:ascii="Times New Roman"/>
          <w:b w:val="false"/>
          <w:i w:val="false"/>
          <w:color w:val="000000"/>
          <w:sz w:val="28"/>
        </w:rPr>
        <w:t>
      1. Государственная услуга "Назначение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(далее – государственная услуга).</w:t>
      </w:r>
    </w:p>
    <w:bookmarkEnd w:id="1400"/>
    <w:bookmarkStart w:name="z774" w:id="140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75" w:id="140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402"/>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Start w:name="z776" w:id="1403"/>
    <w:p>
      <w:pPr>
        <w:spacing w:after="0"/>
        <w:ind w:left="0"/>
        <w:jc w:val="left"/>
      </w:pPr>
      <w:r>
        <w:rPr>
          <w:rFonts w:ascii="Times New Roman"/>
          <w:b/>
          <w:i w:val="false"/>
          <w:color w:val="000000"/>
        </w:rPr>
        <w:t xml:space="preserve"> Глава 2. Порядок оказания государственной услуги</w:t>
      </w:r>
    </w:p>
    <w:bookmarkEnd w:id="1403"/>
    <w:p>
      <w:pPr>
        <w:spacing w:after="0"/>
        <w:ind w:left="0"/>
        <w:jc w:val="both"/>
      </w:pPr>
      <w:r>
        <w:rPr>
          <w:rFonts w:ascii="Times New Roman"/>
          <w:b w:val="false"/>
          <w:i w:val="false"/>
          <w:color w:val="ff0000"/>
          <w:sz w:val="28"/>
        </w:rPr>
        <w:t xml:space="preserve">
      Сноска. Заголовок главы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77" w:id="1404"/>
    <w:p>
      <w:pPr>
        <w:spacing w:after="0"/>
        <w:ind w:left="0"/>
        <w:jc w:val="both"/>
      </w:pPr>
      <w:r>
        <w:rPr>
          <w:rFonts w:ascii="Times New Roman"/>
          <w:b w:val="false"/>
          <w:i w:val="false"/>
          <w:color w:val="000000"/>
          <w:sz w:val="28"/>
        </w:rPr>
        <w:t>
      4. Срок оказания государственной услуги:</w:t>
      </w:r>
    </w:p>
    <w:bookmarkEnd w:id="1404"/>
    <w:p>
      <w:pPr>
        <w:spacing w:after="0"/>
        <w:ind w:left="0"/>
        <w:jc w:val="both"/>
      </w:pPr>
      <w:r>
        <w:rPr>
          <w:rFonts w:ascii="Times New Roman"/>
          <w:b w:val="false"/>
          <w:i w:val="false"/>
          <w:color w:val="000000"/>
          <w:sz w:val="28"/>
        </w:rPr>
        <w:t>
      1) с момента регистрации пакета документов в Государственной корпорации – 10 (десять) рабочих дней;</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на месте в день обращения в Государственной корпорации – 15 минут;</w:t>
      </w:r>
    </w:p>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Start w:name="z778" w:id="1405"/>
    <w:p>
      <w:pPr>
        <w:spacing w:after="0"/>
        <w:ind w:left="0"/>
        <w:jc w:val="both"/>
      </w:pPr>
      <w:r>
        <w:rPr>
          <w:rFonts w:ascii="Times New Roman"/>
          <w:b w:val="false"/>
          <w:i w:val="false"/>
          <w:color w:val="000000"/>
          <w:sz w:val="28"/>
        </w:rPr>
        <w:t>
      5. Форма оказания государственной услуги: бумажная.</w:t>
      </w:r>
    </w:p>
    <w:bookmarkEnd w:id="1405"/>
    <w:bookmarkStart w:name="z779" w:id="1406"/>
    <w:p>
      <w:pPr>
        <w:spacing w:after="0"/>
        <w:ind w:left="0"/>
        <w:jc w:val="both"/>
      </w:pPr>
      <w:r>
        <w:rPr>
          <w:rFonts w:ascii="Times New Roman"/>
          <w:b w:val="false"/>
          <w:i w:val="false"/>
          <w:color w:val="000000"/>
          <w:sz w:val="28"/>
        </w:rPr>
        <w:t>
      6. Результат оказания государственной услуги: уведомление о назначении социальной помощи в виде ежемесячных выплат.</w:t>
      </w:r>
    </w:p>
    <w:bookmarkEnd w:id="140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Start w:name="z780" w:id="1407"/>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407"/>
    <w:bookmarkStart w:name="z781" w:id="1408"/>
    <w:p>
      <w:pPr>
        <w:spacing w:after="0"/>
        <w:ind w:left="0"/>
        <w:jc w:val="both"/>
      </w:pPr>
      <w:r>
        <w:rPr>
          <w:rFonts w:ascii="Times New Roman"/>
          <w:b w:val="false"/>
          <w:i w:val="false"/>
          <w:color w:val="000000"/>
          <w:sz w:val="28"/>
        </w:rPr>
        <w:t>
      8. График работы:</w:t>
      </w:r>
    </w:p>
    <w:bookmarkEnd w:id="1408"/>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w:t>
      </w:r>
      <w:r>
        <w:rPr>
          <w:rFonts w:ascii="Times New Roman"/>
          <w:b w:val="false"/>
          <w:i w:val="false"/>
          <w:color w:val="000000"/>
          <w:sz w:val="28"/>
        </w:rPr>
        <w:t xml:space="preserve"> кодексу</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Start w:name="z782" w:id="1409"/>
    <w:p>
      <w:pPr>
        <w:spacing w:after="0"/>
        <w:ind w:left="0"/>
        <w:jc w:val="both"/>
      </w:pPr>
      <w:r>
        <w:rPr>
          <w:rFonts w:ascii="Times New Roman"/>
          <w:b w:val="false"/>
          <w:i w:val="false"/>
          <w:color w:val="000000"/>
          <w:sz w:val="28"/>
        </w:rPr>
        <w:t xml:space="preserve">
      9. Услугополучатель (или его представитель по нотариально удостоверенной доверенности лица, имеющего право на получение ежемесячной выплаты) при обращении в Государственную корпорацию для оказания государственной услуги предоставляет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1409"/>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(требуется для идентификации личности);</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p>
      <w:pPr>
        <w:spacing w:after="0"/>
        <w:ind w:left="0"/>
        <w:jc w:val="both"/>
      </w:pPr>
      <w:r>
        <w:rPr>
          <w:rFonts w:ascii="Times New Roman"/>
          <w:b w:val="false"/>
          <w:i w:val="false"/>
          <w:color w:val="000000"/>
          <w:sz w:val="28"/>
        </w:rPr>
        <w:t>
      3) сведения о номере банковского счета в организации по выдаче ежемесячных выплат либо специального счета исправительного учреждения;</w:t>
      </w:r>
    </w:p>
    <w:p>
      <w:pPr>
        <w:spacing w:after="0"/>
        <w:ind w:left="0"/>
        <w:jc w:val="both"/>
      </w:pPr>
      <w:r>
        <w:rPr>
          <w:rFonts w:ascii="Times New Roman"/>
          <w:b w:val="false"/>
          <w:i w:val="false"/>
          <w:color w:val="000000"/>
          <w:sz w:val="28"/>
        </w:rPr>
        <w:t>
      4) копия судебного акта (актов), подтверждающего (подтверждающих) право на получение капитализированных сумм, содержащего (содержащих)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при получении сумм капитализированных платежей от государства – вступившее в законную силу решение (постановление, определение) о возложении ответственности по выплате капитализированных платежей в счет возмещения вреда на государство;</w:t>
      </w:r>
    </w:p>
    <w:p>
      <w:pPr>
        <w:spacing w:after="0"/>
        <w:ind w:left="0"/>
        <w:jc w:val="both"/>
      </w:pPr>
      <w:r>
        <w:rPr>
          <w:rFonts w:ascii="Times New Roman"/>
          <w:b w:val="false"/>
          <w:i w:val="false"/>
          <w:color w:val="000000"/>
          <w:sz w:val="28"/>
        </w:rPr>
        <w:t>
      при получении сумм капитализированных платежей за счет имущества ликвидированного юридического лица – определение (решение) о завершении конкурсного производства с утверждением заключительного отчета конкурсного управляющего, в материалах которого содержится расшифровка по каждому кредитору первой очереди.</w:t>
      </w:r>
    </w:p>
    <w:p>
      <w:pPr>
        <w:spacing w:after="0"/>
        <w:ind w:left="0"/>
        <w:jc w:val="both"/>
      </w:pPr>
      <w:r>
        <w:rPr>
          <w:rFonts w:ascii="Times New Roman"/>
          <w:b w:val="false"/>
          <w:i w:val="false"/>
          <w:color w:val="000000"/>
          <w:sz w:val="28"/>
        </w:rPr>
        <w:t>
      Право на получение капитализированных сумм также может подтверждаться архивным документом суда либо государственного архива, содержащим сведения о периоде капитализации, сумме капитализированных платежей по возмещению вреда;</w:t>
      </w:r>
    </w:p>
    <w:p>
      <w:pPr>
        <w:spacing w:after="0"/>
        <w:ind w:left="0"/>
        <w:jc w:val="both"/>
      </w:pPr>
      <w:r>
        <w:rPr>
          <w:rFonts w:ascii="Times New Roman"/>
          <w:b w:val="false"/>
          <w:i w:val="false"/>
          <w:color w:val="000000"/>
          <w:sz w:val="28"/>
        </w:rPr>
        <w:t>
      5) в зависимости от статуса пострадавшего лица:</w:t>
      </w:r>
    </w:p>
    <w:p>
      <w:pPr>
        <w:spacing w:after="0"/>
        <w:ind w:left="0"/>
        <w:jc w:val="both"/>
      </w:pPr>
      <w:r>
        <w:rPr>
          <w:rFonts w:ascii="Times New Roman"/>
          <w:b w:val="false"/>
          <w:i w:val="false"/>
          <w:color w:val="000000"/>
          <w:sz w:val="28"/>
        </w:rPr>
        <w:t>
      при возмещении вреда, причиненного повреждением здоровья – копия справки об установлении степени утраты профессиональной трудоспособности;</w:t>
      </w:r>
    </w:p>
    <w:p>
      <w:pPr>
        <w:spacing w:after="0"/>
        <w:ind w:left="0"/>
        <w:jc w:val="both"/>
      </w:pPr>
      <w:r>
        <w:rPr>
          <w:rFonts w:ascii="Times New Roman"/>
          <w:b w:val="false"/>
          <w:i w:val="false"/>
          <w:color w:val="000000"/>
          <w:sz w:val="28"/>
        </w:rPr>
        <w:t xml:space="preserve">
      при возмещении вреда инвалидам, понесшим ущерб в результате смерти работника, которым в соответствии с пунктом 3 </w:t>
      </w:r>
      <w:r>
        <w:rPr>
          <w:rFonts w:ascii="Times New Roman"/>
          <w:b w:val="false"/>
          <w:i w:val="false"/>
          <w:color w:val="000000"/>
          <w:sz w:val="28"/>
        </w:rPr>
        <w:t>статьи 940</w:t>
      </w:r>
      <w:r>
        <w:rPr>
          <w:rFonts w:ascii="Times New Roman"/>
          <w:b w:val="false"/>
          <w:i w:val="false"/>
          <w:color w:val="000000"/>
          <w:sz w:val="28"/>
        </w:rPr>
        <w:t xml:space="preserve"> Гражданского кодекса Республики Казахстан вред возмещается на срок инвалидности – копия справки об инвалидности.</w:t>
      </w:r>
    </w:p>
    <w:p>
      <w:pPr>
        <w:spacing w:after="0"/>
        <w:ind w:left="0"/>
        <w:jc w:val="both"/>
      </w:pPr>
      <w:r>
        <w:rPr>
          <w:rFonts w:ascii="Times New Roman"/>
          <w:b w:val="false"/>
          <w:i w:val="false"/>
          <w:color w:val="000000"/>
          <w:sz w:val="28"/>
        </w:rPr>
        <w:t>
      В случае наличия сведений об установлении степени утраты профессиональной трудоспособности или инвалидности в судебном акте либо архивном документе, подтверждающем право на получение капитализированных сумм, представление отдельной справки не требуется.</w:t>
      </w:r>
    </w:p>
    <w:p>
      <w:pPr>
        <w:spacing w:after="0"/>
        <w:ind w:left="0"/>
        <w:jc w:val="both"/>
      </w:pPr>
      <w:r>
        <w:rPr>
          <w:rFonts w:ascii="Times New Roman"/>
          <w:b w:val="false"/>
          <w:i w:val="false"/>
          <w:color w:val="000000"/>
          <w:sz w:val="28"/>
        </w:rPr>
        <w:t>
      Представление документа, удостоверяющего личность услугополучателя, документа, подтверждающего регистрацию по постоянному месту жительства, документа, подтверждающего установление степени утраты общей трудоспособности, справки об инвалидности не требуется при подтверждении информации, содержащейся в указанных документах, государственными информационными системами.</w:t>
      </w:r>
    </w:p>
    <w:p>
      <w:pPr>
        <w:spacing w:after="0"/>
        <w:ind w:left="0"/>
        <w:jc w:val="both"/>
      </w:pPr>
      <w:r>
        <w:rPr>
          <w:rFonts w:ascii="Times New Roman"/>
          <w:b w:val="false"/>
          <w:i w:val="false"/>
          <w:color w:val="000000"/>
          <w:sz w:val="28"/>
        </w:rPr>
        <w:t>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услугополучателю.</w:t>
      </w:r>
    </w:p>
    <w:p>
      <w:pPr>
        <w:spacing w:after="0"/>
        <w:ind w:left="0"/>
        <w:jc w:val="both"/>
      </w:pPr>
      <w:r>
        <w:rPr>
          <w:rFonts w:ascii="Times New Roman"/>
          <w:b w:val="false"/>
          <w:i w:val="false"/>
          <w:color w:val="000000"/>
          <w:sz w:val="28"/>
        </w:rPr>
        <w:t>
      При подаче услугополучателем всех требуемых документов услугополучателю выдается расписка о приеме соответствующих документов.</w:t>
      </w:r>
    </w:p>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заверенной доверенности) на основании расписки о приеме соответствующих документов.</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Start w:name="z783" w:id="1410"/>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а также в случае получения сведений из информационной системы Министерства, подтверждающих факт назначения соответствующей выплаты или подачи заявления на назначение выплаты или отсутствия права на назначение социальной помощи в виде ежемесячных выплат, работником Государственной корпорации выдается расписка об отказе в приеме заявления на назначение социальной помощи в виде ежемесячных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9" w:id="1411"/>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141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осуществления социальной помощи в виде ежемесячных выплат гражданам Республики Казахстан после завершения периода капитализации платежей по возмещению вреда, причиненного жизни и здоровью работников юридическими лицами, ликвидированными вследствие банкротства, утвержденными постановлением Правительства Республики Казахстан от 25 мая 2011 года № 571 (зарегистрирован в Реестре государственной регистрации нормативных правовых актов за № 59126).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0" w:id="1412"/>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1413"/>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по вопросам оказания государственных услуг</w:t>
      </w:r>
    </w:p>
    <w:bookmarkEnd w:id="1413"/>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85" w:id="141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его работников по вопросам оказания государственных услуг жалоба подается на имя руководителя Министерства, услугодателя, Государственной корпорации по адресу, указанному в пункте 13 настоящего стандарта государственной услуги.</w:t>
      </w:r>
    </w:p>
    <w:bookmarkEnd w:id="141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течение 5 (пять)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Start w:name="z786" w:id="1415"/>
    <w:p>
      <w:pPr>
        <w:spacing w:after="0"/>
        <w:ind w:left="0"/>
        <w:jc w:val="both"/>
      </w:pPr>
      <w:r>
        <w:rPr>
          <w:rFonts w:ascii="Times New Roman"/>
          <w:b w:val="false"/>
          <w:i w:val="false"/>
          <w:color w:val="000000"/>
          <w:sz w:val="28"/>
        </w:rPr>
        <w:t xml:space="preserve">
      12.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415"/>
    <w:bookmarkStart w:name="z787" w:id="1416"/>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416"/>
    <w:p>
      <w:pPr>
        <w:spacing w:after="0"/>
        <w:ind w:left="0"/>
        <w:jc w:val="both"/>
      </w:pPr>
      <w:r>
        <w:rPr>
          <w:rFonts w:ascii="Times New Roman"/>
          <w:b w:val="false"/>
          <w:i w:val="false"/>
          <w:color w:val="ff0000"/>
          <w:sz w:val="28"/>
        </w:rPr>
        <w:t xml:space="preserve">
      Сноска. Заголовок главы 4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88" w:id="1417"/>
    <w:p>
      <w:pPr>
        <w:spacing w:after="0"/>
        <w:ind w:left="0"/>
        <w:jc w:val="both"/>
      </w:pPr>
      <w:r>
        <w:rPr>
          <w:rFonts w:ascii="Times New Roman"/>
          <w:b w:val="false"/>
          <w:i w:val="false"/>
          <w:color w:val="000000"/>
          <w:sz w:val="28"/>
        </w:rPr>
        <w:t>
      13.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на прием документов, оказание государственной услуги, производится работником Государственной корпорации с выездом по месту жительства посредством обращения через Единый контакт- центр 1414, 8 800 080 7777.</w:t>
      </w:r>
    </w:p>
    <w:bookmarkEnd w:id="1417"/>
    <w:bookmarkStart w:name="z789" w:id="1418"/>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интернет-ресурсах:</w:t>
      </w:r>
    </w:p>
    <w:bookmarkEnd w:id="1418"/>
    <w:bookmarkStart w:name="z1366" w:id="1419"/>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419"/>
    <w:bookmarkStart w:name="z1367" w:id="1420"/>
    <w:p>
      <w:pPr>
        <w:spacing w:after="0"/>
        <w:ind w:left="0"/>
        <w:jc w:val="both"/>
      </w:pPr>
      <w:r>
        <w:rPr>
          <w:rFonts w:ascii="Times New Roman"/>
          <w:b w:val="false"/>
          <w:i w:val="false"/>
          <w:color w:val="000000"/>
          <w:sz w:val="28"/>
        </w:rPr>
        <w:t>
      2) Государственной корпорации – www.gov4c.kz.</w:t>
      </w:r>
    </w:p>
    <w:bookmarkEnd w:id="1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90" w:id="1421"/>
    <w:p>
      <w:pPr>
        <w:spacing w:after="0"/>
        <w:ind w:left="0"/>
        <w:jc w:val="both"/>
      </w:pPr>
      <w:r>
        <w:rPr>
          <w:rFonts w:ascii="Times New Roman"/>
          <w:b w:val="false"/>
          <w:i w:val="false"/>
          <w:color w:val="000000"/>
          <w:sz w:val="28"/>
        </w:rPr>
        <w:t>
      15. Услугополучатель имеет возможность получения информации о порядке и статусе оказания государственной услуги посредством справочных служб услугодателя, а также Единого контакт-центра "1414", 8-800-080-7777.</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792" w:id="1422"/>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социальной помощи в</w:t>
            </w:r>
            <w:r>
              <w:br/>
            </w:r>
            <w:r>
              <w:rPr>
                <w:rFonts w:ascii="Times New Roman"/>
                <w:b w:val="false"/>
                <w:i w:val="false"/>
                <w:color w:val="000000"/>
                <w:sz w:val="20"/>
              </w:rPr>
              <w:t>
виде ежемесячных выплат гражданам</w:t>
            </w:r>
            <w:r>
              <w:br/>
            </w:r>
            <w:r>
              <w:rPr>
                <w:rFonts w:ascii="Times New Roman"/>
                <w:b w:val="false"/>
                <w:i w:val="false"/>
                <w:color w:val="000000"/>
                <w:sz w:val="20"/>
              </w:rPr>
              <w:t>
Республики Казахстан после</w:t>
            </w:r>
            <w:r>
              <w:br/>
            </w:r>
            <w:r>
              <w:rPr>
                <w:rFonts w:ascii="Times New Roman"/>
                <w:b w:val="false"/>
                <w:i w:val="false"/>
                <w:color w:val="000000"/>
                <w:sz w:val="20"/>
              </w:rPr>
              <w:t>
завершения периода капитализации</w:t>
            </w:r>
            <w:r>
              <w:br/>
            </w:r>
            <w:r>
              <w:rPr>
                <w:rFonts w:ascii="Times New Roman"/>
                <w:b w:val="false"/>
                <w:i w:val="false"/>
                <w:color w:val="000000"/>
                <w:sz w:val="20"/>
              </w:rPr>
              <w:t>
платежей по возмещению вреда,</w:t>
            </w:r>
            <w:r>
              <w:br/>
            </w:r>
            <w:r>
              <w:rPr>
                <w:rFonts w:ascii="Times New Roman"/>
                <w:b w:val="false"/>
                <w:i w:val="false"/>
                <w:color w:val="000000"/>
                <w:sz w:val="20"/>
              </w:rPr>
              <w:t>
причиненного жизни и здоровью</w:t>
            </w:r>
            <w:r>
              <w:br/>
            </w:r>
            <w:r>
              <w:rPr>
                <w:rFonts w:ascii="Times New Roman"/>
                <w:b w:val="false"/>
                <w:i w:val="false"/>
                <w:color w:val="000000"/>
                <w:sz w:val="20"/>
              </w:rPr>
              <w:t xml:space="preserve">
работников юридическими лицами, </w:t>
            </w:r>
            <w:r>
              <w:br/>
            </w:r>
            <w:r>
              <w:rPr>
                <w:rFonts w:ascii="Times New Roman"/>
                <w:b w:val="false"/>
                <w:i w:val="false"/>
                <w:color w:val="000000"/>
                <w:sz w:val="20"/>
              </w:rPr>
              <w:t>
ликвидированными вследствие</w:t>
            </w:r>
            <w:r>
              <w:br/>
            </w:r>
            <w:r>
              <w:rPr>
                <w:rFonts w:ascii="Times New Roman"/>
                <w:b w:val="false"/>
                <w:i w:val="false"/>
                <w:color w:val="000000"/>
                <w:sz w:val="20"/>
              </w:rPr>
              <w:t>
банкротства"</w:t>
            </w:r>
          </w:p>
          <w:bookmarkEnd w:id="1422"/>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Код района __________________________</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Департамент Комитета труда, социальной защиты и миграции</w:t>
      </w:r>
    </w:p>
    <w:p>
      <w:pPr>
        <w:spacing w:after="0"/>
        <w:ind w:left="0"/>
        <w:jc w:val="both"/>
      </w:pPr>
      <w:r>
        <w:rPr>
          <w:rFonts w:ascii="Times New Roman"/>
          <w:b w:val="false"/>
          <w:i w:val="false"/>
          <w:color w:val="000000"/>
          <w:sz w:val="28"/>
        </w:rPr>
        <w:t>
      по _____________________ области (городу)</w:t>
      </w:r>
    </w:p>
    <w:p>
      <w:pPr>
        <w:spacing w:after="0"/>
        <w:ind w:left="0"/>
        <w:jc w:val="left"/>
      </w:pPr>
      <w:r>
        <w:rPr>
          <w:rFonts w:ascii="Times New Roman"/>
          <w:b/>
          <w:i w:val="false"/>
          <w:color w:val="000000"/>
        </w:rPr>
        <w:t xml:space="preserve"> Заявление</w:t>
      </w:r>
      <w:r>
        <w:br/>
      </w:r>
      <w:r>
        <w:rPr>
          <w:rFonts w:ascii="Times New Roman"/>
          <w:b/>
          <w:i w:val="false"/>
          <w:color w:val="000000"/>
        </w:rPr>
        <w:t>на назначение социальной помощи в виде ежемесячных выплат</w:t>
      </w:r>
    </w:p>
    <w:p>
      <w:pPr>
        <w:spacing w:after="0"/>
        <w:ind w:left="0"/>
        <w:jc w:val="both"/>
      </w:pPr>
      <w:r>
        <w:rPr>
          <w:rFonts w:ascii="Times New Roman"/>
          <w:b w:val="false"/>
          <w:i w:val="false"/>
          <w:color w:val="000000"/>
          <w:sz w:val="28"/>
        </w:rPr>
        <w:t>
      От гражданина (ки) 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 ______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w:t>
      </w:r>
    </w:p>
    <w:p>
      <w:pPr>
        <w:spacing w:after="0"/>
        <w:ind w:left="0"/>
        <w:jc w:val="both"/>
      </w:pPr>
      <w:r>
        <w:rPr>
          <w:rFonts w:ascii="Times New Roman"/>
          <w:b w:val="false"/>
          <w:i w:val="false"/>
          <w:color w:val="000000"/>
          <w:sz w:val="28"/>
        </w:rPr>
        <w:t>
      Серия документа: ____ номер документа: ____ кем выдан: ______________</w:t>
      </w:r>
    </w:p>
    <w:p>
      <w:pPr>
        <w:spacing w:after="0"/>
        <w:ind w:left="0"/>
        <w:jc w:val="both"/>
      </w:pPr>
      <w:r>
        <w:rPr>
          <w:rFonts w:ascii="Times New Roman"/>
          <w:b w:val="false"/>
          <w:i w:val="false"/>
          <w:color w:val="000000"/>
          <w:sz w:val="28"/>
        </w:rPr>
        <w:t>
      Дата выдачи: "____" _____________ ______ года</w:t>
      </w:r>
    </w:p>
    <w:p>
      <w:pPr>
        <w:spacing w:after="0"/>
        <w:ind w:left="0"/>
        <w:jc w:val="both"/>
      </w:pPr>
      <w:r>
        <w:rPr>
          <w:rFonts w:ascii="Times New Roman"/>
          <w:b w:val="false"/>
          <w:i w:val="false"/>
          <w:color w:val="000000"/>
          <w:sz w:val="28"/>
        </w:rPr>
        <w:t>
      Адрес постоянного местожительства: __________________________________</w:t>
      </w:r>
    </w:p>
    <w:p>
      <w:pPr>
        <w:spacing w:after="0"/>
        <w:ind w:left="0"/>
        <w:jc w:val="both"/>
      </w:pPr>
      <w:r>
        <w:rPr>
          <w:rFonts w:ascii="Times New Roman"/>
          <w:b w:val="false"/>
          <w:i w:val="false"/>
          <w:color w:val="000000"/>
          <w:sz w:val="28"/>
        </w:rPr>
        <w:t>
      Область _____________________________________________________________</w:t>
      </w:r>
    </w:p>
    <w:p>
      <w:pPr>
        <w:spacing w:after="0"/>
        <w:ind w:left="0"/>
        <w:jc w:val="both"/>
      </w:pPr>
      <w:r>
        <w:rPr>
          <w:rFonts w:ascii="Times New Roman"/>
          <w:b w:val="false"/>
          <w:i w:val="false"/>
          <w:color w:val="000000"/>
          <w:sz w:val="28"/>
        </w:rPr>
        <w:t>
      город (район) _________________ село: _______________________________</w:t>
      </w:r>
    </w:p>
    <w:p>
      <w:pPr>
        <w:spacing w:after="0"/>
        <w:ind w:left="0"/>
        <w:jc w:val="both"/>
      </w:pPr>
      <w:r>
        <w:rPr>
          <w:rFonts w:ascii="Times New Roman"/>
          <w:b w:val="false"/>
          <w:i w:val="false"/>
          <w:color w:val="000000"/>
          <w:sz w:val="28"/>
        </w:rPr>
        <w:t>
      улица (микрорайон)____________________ дом ______ квартира 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__________________________________________________</w:t>
      </w:r>
    </w:p>
    <w:p>
      <w:pPr>
        <w:spacing w:after="0"/>
        <w:ind w:left="0"/>
        <w:jc w:val="both"/>
      </w:pPr>
      <w:r>
        <w:rPr>
          <w:rFonts w:ascii="Times New Roman"/>
          <w:b w:val="false"/>
          <w:i w:val="false"/>
          <w:color w:val="000000"/>
          <w:sz w:val="28"/>
        </w:rPr>
        <w:t>
      Банковский счет № ___________________________________________________</w:t>
      </w:r>
    </w:p>
    <w:p>
      <w:pPr>
        <w:spacing w:after="0"/>
        <w:ind w:left="0"/>
        <w:jc w:val="both"/>
      </w:pPr>
      <w:r>
        <w:rPr>
          <w:rFonts w:ascii="Times New Roman"/>
          <w:b w:val="false"/>
          <w:i w:val="false"/>
          <w:color w:val="000000"/>
          <w:sz w:val="28"/>
        </w:rPr>
        <w:t>
      Тип счета: текущий _________________ карточный счет 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Прошу назначить (возобновить) мне социальную помощь в виде</w:t>
      </w:r>
    </w:p>
    <w:p>
      <w:pPr>
        <w:spacing w:after="0"/>
        <w:ind w:left="0"/>
        <w:jc w:val="both"/>
      </w:pPr>
      <w:r>
        <w:rPr>
          <w:rFonts w:ascii="Times New Roman"/>
          <w:b w:val="false"/>
          <w:i w:val="false"/>
          <w:color w:val="000000"/>
          <w:sz w:val="28"/>
        </w:rPr>
        <w:t>
      ежемесячных выплат в связи с завершением периода, на который ранее</w:t>
      </w:r>
    </w:p>
    <w:p>
      <w:pPr>
        <w:spacing w:after="0"/>
        <w:ind w:left="0"/>
        <w:jc w:val="both"/>
      </w:pPr>
      <w:r>
        <w:rPr>
          <w:rFonts w:ascii="Times New Roman"/>
          <w:b w:val="false"/>
          <w:i w:val="false"/>
          <w:color w:val="000000"/>
          <w:sz w:val="28"/>
        </w:rPr>
        <w:t>
      была капитализирована и выплачена единовременная сумма в возмещение</w:t>
      </w:r>
    </w:p>
    <w:p>
      <w:pPr>
        <w:spacing w:after="0"/>
        <w:ind w:left="0"/>
        <w:jc w:val="both"/>
      </w:pPr>
      <w:r>
        <w:rPr>
          <w:rFonts w:ascii="Times New Roman"/>
          <w:b w:val="false"/>
          <w:i w:val="false"/>
          <w:color w:val="000000"/>
          <w:sz w:val="28"/>
        </w:rPr>
        <w:t>
      вреда.</w:t>
      </w:r>
    </w:p>
    <w:p>
      <w:pPr>
        <w:spacing w:after="0"/>
        <w:ind w:left="0"/>
        <w:jc w:val="both"/>
      </w:pPr>
      <w:r>
        <w:rPr>
          <w:rFonts w:ascii="Times New Roman"/>
          <w:b w:val="false"/>
          <w:i w:val="false"/>
          <w:color w:val="000000"/>
          <w:sz w:val="28"/>
        </w:rPr>
        <w:t>
      Обо всех изменениях, влекущих изменения размера выплачиваемой</w:t>
      </w:r>
    </w:p>
    <w:p>
      <w:pPr>
        <w:spacing w:after="0"/>
        <w:ind w:left="0"/>
        <w:jc w:val="both"/>
      </w:pPr>
      <w:r>
        <w:rPr>
          <w:rFonts w:ascii="Times New Roman"/>
          <w:b w:val="false"/>
          <w:i w:val="false"/>
          <w:color w:val="000000"/>
          <w:sz w:val="28"/>
        </w:rPr>
        <w:t>
      социальной помощи в виде ежемесячных выплат, а также изменении</w:t>
      </w:r>
    </w:p>
    <w:p>
      <w:pPr>
        <w:spacing w:after="0"/>
        <w:ind w:left="0"/>
        <w:jc w:val="both"/>
      </w:pPr>
      <w:r>
        <w:rPr>
          <w:rFonts w:ascii="Times New Roman"/>
          <w:b w:val="false"/>
          <w:i w:val="false"/>
          <w:color w:val="000000"/>
          <w:sz w:val="28"/>
        </w:rPr>
        <w:t>
      местожительства (в т.ч. выезд за пределы Республики Казахстан)</w:t>
      </w:r>
    </w:p>
    <w:p>
      <w:pPr>
        <w:spacing w:after="0"/>
        <w:ind w:left="0"/>
        <w:jc w:val="both"/>
      </w:pPr>
      <w:r>
        <w:rPr>
          <w:rFonts w:ascii="Times New Roman"/>
          <w:b w:val="false"/>
          <w:i w:val="false"/>
          <w:color w:val="000000"/>
          <w:sz w:val="28"/>
        </w:rPr>
        <w:t>
      анкетных данных, банковских реквизитов обязуюсь сообщать в отделение</w:t>
      </w:r>
    </w:p>
    <w:p>
      <w:pPr>
        <w:spacing w:after="0"/>
        <w:ind w:left="0"/>
        <w:jc w:val="both"/>
      </w:pPr>
      <w:r>
        <w:rPr>
          <w:rFonts w:ascii="Times New Roman"/>
          <w:b w:val="false"/>
          <w:i w:val="false"/>
          <w:color w:val="000000"/>
          <w:sz w:val="28"/>
        </w:rPr>
        <w:t>
      Государственной корпорации в течение 10 дней.</w:t>
      </w:r>
    </w:p>
    <w:p>
      <w:pPr>
        <w:spacing w:after="0"/>
        <w:ind w:left="0"/>
        <w:jc w:val="both"/>
      </w:pPr>
      <w:r>
        <w:rPr>
          <w:rFonts w:ascii="Times New Roman"/>
          <w:b w:val="false"/>
          <w:i w:val="false"/>
          <w:color w:val="000000"/>
          <w:sz w:val="28"/>
        </w:rPr>
        <w:t>
      Несу правовую ответственность за подлинность представленных в</w:t>
      </w:r>
    </w:p>
    <w:p>
      <w:pPr>
        <w:spacing w:after="0"/>
        <w:ind w:left="0"/>
        <w:jc w:val="both"/>
      </w:pPr>
      <w:r>
        <w:rPr>
          <w:rFonts w:ascii="Times New Roman"/>
          <w:b w:val="false"/>
          <w:i w:val="false"/>
          <w:color w:val="000000"/>
          <w:sz w:val="28"/>
        </w:rPr>
        <w:t>
      отделение Государственной корпорации документов.</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2364"/>
        <w:gridCol w:w="4186"/>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Даю согласие на сбор и обработку моих персональных данных,</w:t>
      </w:r>
    </w:p>
    <w:p>
      <w:pPr>
        <w:spacing w:after="0"/>
        <w:ind w:left="0"/>
        <w:jc w:val="both"/>
      </w:pPr>
      <w:r>
        <w:rPr>
          <w:rFonts w:ascii="Times New Roman"/>
          <w:b w:val="false"/>
          <w:i w:val="false"/>
          <w:color w:val="000000"/>
          <w:sz w:val="28"/>
        </w:rPr>
        <w:t>
      необходимых для назначения выплаты.</w:t>
      </w:r>
    </w:p>
    <w:p>
      <w:pPr>
        <w:spacing w:after="0"/>
        <w:ind w:left="0"/>
        <w:jc w:val="both"/>
      </w:pPr>
      <w:r>
        <w:rPr>
          <w:rFonts w:ascii="Times New Roman"/>
          <w:b w:val="false"/>
          <w:i w:val="false"/>
          <w:color w:val="000000"/>
          <w:sz w:val="28"/>
        </w:rPr>
        <w:t>
      Даю согласие на уведомление о принятии решения о назначении</w:t>
      </w:r>
    </w:p>
    <w:p>
      <w:pPr>
        <w:spacing w:after="0"/>
        <w:ind w:left="0"/>
        <w:jc w:val="both"/>
      </w:pPr>
      <w:r>
        <w:rPr>
          <w:rFonts w:ascii="Times New Roman"/>
          <w:b w:val="false"/>
          <w:i w:val="false"/>
          <w:color w:val="000000"/>
          <w:sz w:val="28"/>
        </w:rPr>
        <w:t>
      (отказе в назначении) социальной помощи в виде ежемесячных выплат в</w:t>
      </w:r>
    </w:p>
    <w:p>
      <w:pPr>
        <w:spacing w:after="0"/>
        <w:ind w:left="0"/>
        <w:jc w:val="both"/>
      </w:pPr>
      <w:r>
        <w:rPr>
          <w:rFonts w:ascii="Times New Roman"/>
          <w:b w:val="false"/>
          <w:i w:val="false"/>
          <w:color w:val="000000"/>
          <w:sz w:val="28"/>
        </w:rPr>
        <w:t>
      связи с завершением периода, на который ранее была капитализирована и</w:t>
      </w:r>
    </w:p>
    <w:p>
      <w:pPr>
        <w:spacing w:after="0"/>
        <w:ind w:left="0"/>
        <w:jc w:val="both"/>
      </w:pPr>
      <w:r>
        <w:rPr>
          <w:rFonts w:ascii="Times New Roman"/>
          <w:b w:val="false"/>
          <w:i w:val="false"/>
          <w:color w:val="000000"/>
          <w:sz w:val="28"/>
        </w:rPr>
        <w:t>
      выплачена единовременная сумма в возмещение вреда путем отправления</w:t>
      </w:r>
    </w:p>
    <w:p>
      <w:pPr>
        <w:spacing w:after="0"/>
        <w:ind w:left="0"/>
        <w:jc w:val="both"/>
      </w:pPr>
      <w:r>
        <w:rPr>
          <w:rFonts w:ascii="Times New Roman"/>
          <w:b w:val="false"/>
          <w:i w:val="false"/>
          <w:color w:val="000000"/>
          <w:sz w:val="28"/>
        </w:rPr>
        <w:t>
      на мобильный телефон sms-оповещения.</w:t>
      </w:r>
    </w:p>
    <w:p>
      <w:pPr>
        <w:spacing w:after="0"/>
        <w:ind w:left="0"/>
        <w:jc w:val="both"/>
      </w:pPr>
      <w:r>
        <w:rPr>
          <w:rFonts w:ascii="Times New Roman"/>
          <w:b w:val="false"/>
          <w:i w:val="false"/>
          <w:color w:val="000000"/>
          <w:sz w:val="28"/>
        </w:rPr>
        <w:t>
      В случае получения государственной услуги через Государственную</w:t>
      </w:r>
    </w:p>
    <w:p>
      <w:pPr>
        <w:spacing w:after="0"/>
        <w:ind w:left="0"/>
        <w:jc w:val="both"/>
      </w:pPr>
      <w:r>
        <w:rPr>
          <w:rFonts w:ascii="Times New Roman"/>
          <w:b w:val="false"/>
          <w:i w:val="false"/>
          <w:color w:val="000000"/>
          <w:sz w:val="28"/>
        </w:rPr>
        <w:t>
      корпорацию даю согласие на использование сведений, составляющих</w:t>
      </w:r>
    </w:p>
    <w:p>
      <w:pPr>
        <w:spacing w:after="0"/>
        <w:ind w:left="0"/>
        <w:jc w:val="both"/>
      </w:pPr>
      <w:r>
        <w:rPr>
          <w:rFonts w:ascii="Times New Roman"/>
          <w:b w:val="false"/>
          <w:i w:val="false"/>
          <w:color w:val="000000"/>
          <w:sz w:val="28"/>
        </w:rPr>
        <w:t>
      охраняемую законом тайну, содержащихся в информационных системах.</w:t>
      </w:r>
    </w:p>
    <w:p>
      <w:pPr>
        <w:spacing w:after="0"/>
        <w:ind w:left="0"/>
        <w:jc w:val="both"/>
      </w:pPr>
      <w:r>
        <w:rPr>
          <w:rFonts w:ascii="Times New Roman"/>
          <w:b w:val="false"/>
          <w:i w:val="false"/>
          <w:color w:val="000000"/>
          <w:sz w:val="28"/>
        </w:rPr>
        <w:t>
      Контактные данные заявителя:</w:t>
      </w:r>
    </w:p>
    <w:p>
      <w:pPr>
        <w:spacing w:after="0"/>
        <w:ind w:left="0"/>
        <w:jc w:val="both"/>
      </w:pPr>
      <w:r>
        <w:rPr>
          <w:rFonts w:ascii="Times New Roman"/>
          <w:b w:val="false"/>
          <w:i w:val="false"/>
          <w:color w:val="000000"/>
          <w:sz w:val="28"/>
        </w:rPr>
        <w:t>
      телефон домашний _______ мобильный ____________ Е-маil ______________</w:t>
      </w:r>
    </w:p>
    <w:p>
      <w:pPr>
        <w:spacing w:after="0"/>
        <w:ind w:left="0"/>
        <w:jc w:val="both"/>
      </w:pPr>
      <w:r>
        <w:rPr>
          <w:rFonts w:ascii="Times New Roman"/>
          <w:b w:val="false"/>
          <w:i w:val="false"/>
          <w:color w:val="000000"/>
          <w:sz w:val="28"/>
        </w:rPr>
        <w:t>
      дата подачи заявления: "____" __________ 20 __ года.</w:t>
      </w:r>
    </w:p>
    <w:p>
      <w:pPr>
        <w:spacing w:after="0"/>
        <w:ind w:left="0"/>
        <w:jc w:val="both"/>
      </w:pPr>
      <w:r>
        <w:rPr>
          <w:rFonts w:ascii="Times New Roman"/>
          <w:b w:val="false"/>
          <w:i w:val="false"/>
          <w:color w:val="000000"/>
          <w:sz w:val="28"/>
        </w:rPr>
        <w:t>
      Подпись заявителя ___________________________________________________</w:t>
      </w:r>
    </w:p>
    <w:tbl>
      <w:tblPr>
        <w:tblW w:w="0" w:type="auto"/>
        <w:tblCellSpacing w:w="0" w:type="auto"/>
        <w:tblBorders>
          <w:top w:val="none"/>
          <w:left w:val="none"/>
          <w:bottom w:val="none"/>
          <w:right w:val="none"/>
          <w:insideH w:val="none"/>
          <w:insideV w:val="none"/>
        </w:tblBorders>
      </w:tblPr>
      <w:tblGrid>
        <w:gridCol w:w="1108"/>
        <w:gridCol w:w="11192"/>
      </w:tblGrid>
      <w:tr>
        <w:trPr>
          <w:trHeight w:val="30" w:hRule="atLeast"/>
        </w:trPr>
        <w:tc>
          <w:tcPr>
            <w:tcW w:w="11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2" w:type="dxa"/>
            <w:tcBorders/>
            <w:tcMar>
              <w:top w:w="15" w:type="dxa"/>
              <w:left w:w="15" w:type="dxa"/>
              <w:bottom w:w="15" w:type="dxa"/>
              <w:right w:w="15" w:type="dxa"/>
            </w:tcMar>
            <w:vAlign w:val="center"/>
          </w:tcPr>
          <w:bookmarkStart w:name="z796" w:id="1423"/>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стандарту</w:t>
            </w:r>
            <w:r>
              <w:br/>
            </w:r>
            <w:r>
              <w:rPr>
                <w:rFonts w:ascii="Times New Roman"/>
                <w:b w:val="false"/>
                <w:i w:val="false"/>
                <w:color w:val="000000"/>
                <w:sz w:val="20"/>
              </w:rPr>
              <w:t>
государственной услуги</w:t>
            </w:r>
            <w:r>
              <w:br/>
            </w:r>
            <w:r>
              <w:rPr>
                <w:rFonts w:ascii="Times New Roman"/>
                <w:b w:val="false"/>
                <w:i w:val="false"/>
                <w:color w:val="000000"/>
                <w:sz w:val="20"/>
              </w:rPr>
              <w:t>
"Назначение социальной помощи в</w:t>
            </w:r>
            <w:r>
              <w:br/>
            </w:r>
            <w:r>
              <w:rPr>
                <w:rFonts w:ascii="Times New Roman"/>
                <w:b w:val="false"/>
                <w:i w:val="false"/>
                <w:color w:val="000000"/>
                <w:sz w:val="20"/>
              </w:rPr>
              <w:t>
виде ежемесячных выплат гражданам</w:t>
            </w:r>
            <w:r>
              <w:br/>
            </w:r>
            <w:r>
              <w:rPr>
                <w:rFonts w:ascii="Times New Roman"/>
                <w:b w:val="false"/>
                <w:i w:val="false"/>
                <w:color w:val="000000"/>
                <w:sz w:val="20"/>
              </w:rPr>
              <w:t>
Республики Казахстан после</w:t>
            </w:r>
            <w:r>
              <w:br/>
            </w:r>
            <w:r>
              <w:rPr>
                <w:rFonts w:ascii="Times New Roman"/>
                <w:b w:val="false"/>
                <w:i w:val="false"/>
                <w:color w:val="000000"/>
                <w:sz w:val="20"/>
              </w:rPr>
              <w:t>
завершения периода капитализации</w:t>
            </w:r>
            <w:r>
              <w:br/>
            </w:r>
            <w:r>
              <w:rPr>
                <w:rFonts w:ascii="Times New Roman"/>
                <w:b w:val="false"/>
                <w:i w:val="false"/>
                <w:color w:val="000000"/>
                <w:sz w:val="20"/>
              </w:rPr>
              <w:t>
платежей по возмещению вреда,</w:t>
            </w:r>
            <w:r>
              <w:br/>
            </w:r>
            <w:r>
              <w:rPr>
                <w:rFonts w:ascii="Times New Roman"/>
                <w:b w:val="false"/>
                <w:i w:val="false"/>
                <w:color w:val="000000"/>
                <w:sz w:val="20"/>
              </w:rPr>
              <w:t>
причиненного жизни и здоровью</w:t>
            </w:r>
            <w:r>
              <w:br/>
            </w:r>
            <w:r>
              <w:rPr>
                <w:rFonts w:ascii="Times New Roman"/>
                <w:b w:val="false"/>
                <w:i w:val="false"/>
                <w:color w:val="000000"/>
                <w:sz w:val="20"/>
              </w:rPr>
              <w:t xml:space="preserve">
работников юридическими лицами, </w:t>
            </w:r>
            <w:r>
              <w:br/>
            </w:r>
            <w:r>
              <w:rPr>
                <w:rFonts w:ascii="Times New Roman"/>
                <w:b w:val="false"/>
                <w:i w:val="false"/>
                <w:color w:val="000000"/>
                <w:sz w:val="20"/>
              </w:rPr>
              <w:t>
ликвидированными вследствие</w:t>
            </w:r>
            <w:r>
              <w:br/>
            </w:r>
            <w:r>
              <w:rPr>
                <w:rFonts w:ascii="Times New Roman"/>
                <w:b w:val="false"/>
                <w:i w:val="false"/>
                <w:color w:val="000000"/>
                <w:sz w:val="20"/>
              </w:rPr>
              <w:t>
банкротства"</w:t>
            </w:r>
          </w:p>
          <w:bookmarkEnd w:id="1423"/>
        </w:tc>
      </w:tr>
    </w:tbl>
    <w:p>
      <w:pPr>
        <w:spacing w:after="0"/>
        <w:ind w:left="0"/>
        <w:jc w:val="left"/>
      </w:pPr>
      <w:r>
        <w:rPr>
          <w:rFonts w:ascii="Times New Roman"/>
          <w:b w:val="false"/>
          <w:i w:val="false"/>
          <w:color w:val="ff0000"/>
          <w:sz w:val="28"/>
        </w:rPr>
        <w:t xml:space="preserve">      Сноска. Приложение 2 в редакции приказа Министра здравоохранения и социального развития РК от 30.06.2016 </w:t>
      </w:r>
      <w:r>
        <w:rPr>
          <w:rFonts w:ascii="Times New Roman"/>
          <w:b w:val="false"/>
          <w:i w:val="false"/>
          <w:color w:val="000000"/>
          <w:sz w:val="28"/>
        </w:rPr>
        <w:t>№ 579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w:t>
      </w:r>
    </w:p>
    <w:bookmarkStart w:name="z801" w:id="1424"/>
    <w:p>
      <w:pPr>
        <w:spacing w:after="0"/>
        <w:ind w:left="0"/>
        <w:jc w:val="left"/>
      </w:pPr>
      <w:r>
        <w:rPr>
          <w:rFonts w:ascii="Times New Roman"/>
          <w:b/>
          <w:i w:val="false"/>
          <w:color w:val="000000"/>
        </w:rPr>
        <w:t xml:space="preserve"> Расписка об отказе в приеме заявления на назначение социальной</w:t>
      </w:r>
      <w:r>
        <w:br/>
      </w:r>
      <w:r>
        <w:rPr>
          <w:rFonts w:ascii="Times New Roman"/>
          <w:b/>
          <w:i w:val="false"/>
          <w:color w:val="000000"/>
        </w:rPr>
        <w:t>помощи в виде ежемесячных выплат</w:t>
      </w:r>
    </w:p>
    <w:bookmarkEnd w:id="1424"/>
    <w:p>
      <w:pPr>
        <w:spacing w:after="0"/>
        <w:ind w:left="0"/>
        <w:jc w:val="both"/>
      </w:pPr>
      <w:r>
        <w:rPr>
          <w:rFonts w:ascii="Times New Roman"/>
          <w:b w:val="false"/>
          <w:i w:val="false"/>
          <w:color w:val="000000"/>
          <w:sz w:val="28"/>
        </w:rPr>
        <w:t>
      № ____ от "___" _________ 20 ____ года</w:t>
      </w:r>
    </w:p>
    <w:p>
      <w:pPr>
        <w:spacing w:after="0"/>
        <w:ind w:left="0"/>
        <w:jc w:val="both"/>
      </w:pPr>
      <w:r>
        <w:rPr>
          <w:rFonts w:ascii="Times New Roman"/>
          <w:b w:val="false"/>
          <w:i w:val="false"/>
          <w:color w:val="000000"/>
          <w:sz w:val="28"/>
        </w:rPr>
        <w:t>
      Гражданин (ка) 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"____" ________________ ____ года</w:t>
      </w:r>
    </w:p>
    <w:p>
      <w:pPr>
        <w:spacing w:after="0"/>
        <w:ind w:left="0"/>
        <w:jc w:val="both"/>
      </w:pPr>
      <w:r>
        <w:rPr>
          <w:rFonts w:ascii="Times New Roman"/>
          <w:b w:val="false"/>
          <w:i w:val="false"/>
          <w:color w:val="000000"/>
          <w:sz w:val="28"/>
        </w:rPr>
        <w:t>
      Опекун 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Дата обращения "__________" ____________________________ 20 ____ года</w:t>
      </w:r>
    </w:p>
    <w:p>
      <w:pPr>
        <w:spacing w:after="0"/>
        <w:ind w:left="0"/>
        <w:jc w:val="both"/>
      </w:pPr>
      <w:r>
        <w:rPr>
          <w:rFonts w:ascii="Times New Roman"/>
          <w:b w:val="false"/>
          <w:i w:val="false"/>
          <w:color w:val="000000"/>
          <w:sz w:val="28"/>
        </w:rPr>
        <w:t>
      Отказано в приеме заявления на назначение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 должность ответственного</w:t>
      </w:r>
    </w:p>
    <w:p>
      <w:pPr>
        <w:spacing w:after="0"/>
        <w:ind w:left="0"/>
        <w:jc w:val="both"/>
      </w:pPr>
      <w:r>
        <w:rPr>
          <w:rFonts w:ascii="Times New Roman"/>
          <w:b w:val="false"/>
          <w:i w:val="false"/>
          <w:color w:val="000000"/>
          <w:sz w:val="28"/>
        </w:rPr>
        <w:t>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339" w:id="1425"/>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или продление справки иностранцу или лицу без гражданства о соответствии квалификации для самостоятельного трудоустройства"</w:t>
      </w:r>
    </w:p>
    <w:bookmarkEnd w:id="1425"/>
    <w:p>
      <w:pPr>
        <w:spacing w:after="0"/>
        <w:ind w:left="0"/>
        <w:jc w:val="both"/>
      </w:pPr>
      <w:r>
        <w:rPr>
          <w:rFonts w:ascii="Times New Roman"/>
          <w:b w:val="false"/>
          <w:i w:val="false"/>
          <w:color w:val="ff0000"/>
          <w:sz w:val="28"/>
        </w:rPr>
        <w:t xml:space="preserve">
      Сноска. Заголовок Стандарта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Сноска. Приказ дополнен Стандартом в соответствии с приказом и.о. Министра здравоохранения и социального развития РК от 30.12.2016 </w:t>
      </w:r>
      <w:r>
        <w:rPr>
          <w:rFonts w:ascii="Times New Roman"/>
          <w:b w:val="false"/>
          <w:i w:val="false"/>
          <w:color w:val="ff0000"/>
          <w:sz w:val="28"/>
        </w:rPr>
        <w:t xml:space="preserve">№ 1142 </w:t>
      </w:r>
      <w:r>
        <w:rPr>
          <w:rFonts w:ascii="Times New Roman"/>
          <w:b w:val="false"/>
          <w:i w:val="false"/>
          <w:color w:val="ff0000"/>
          <w:sz w:val="28"/>
        </w:rPr>
        <w:t>(вводится в действие с 01.01.2017).</w:t>
      </w:r>
    </w:p>
    <w:bookmarkStart w:name="z340" w:id="1426"/>
    <w:p>
      <w:pPr>
        <w:spacing w:after="0"/>
        <w:ind w:left="0"/>
        <w:jc w:val="left"/>
      </w:pPr>
      <w:r>
        <w:rPr>
          <w:rFonts w:ascii="Times New Roman"/>
          <w:b/>
          <w:i w:val="false"/>
          <w:color w:val="000000"/>
        </w:rPr>
        <w:t xml:space="preserve"> Глава 1. Общие положения</w:t>
      </w:r>
    </w:p>
    <w:bookmarkEnd w:id="1426"/>
    <w:bookmarkStart w:name="z341" w:id="1427"/>
    <w:p>
      <w:pPr>
        <w:spacing w:after="0"/>
        <w:ind w:left="0"/>
        <w:jc w:val="both"/>
      </w:pPr>
      <w:r>
        <w:rPr>
          <w:rFonts w:ascii="Times New Roman"/>
          <w:b w:val="false"/>
          <w:i w:val="false"/>
          <w:color w:val="000000"/>
          <w:sz w:val="28"/>
        </w:rPr>
        <w:t>
      1. Государственная услуга "Выдача или продление справки иностранцу или лицу без гражданства о соответствии квалификации для самостоятельного трудоустройства" (далее – государственная услуга).</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2" w:id="1428"/>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Министра труда и социальной защиты населения РК от 04.07.2017 </w:t>
      </w:r>
      <w:r>
        <w:rPr>
          <w:rFonts w:ascii="Times New Roman"/>
          <w:b w:val="false"/>
          <w:i w:val="false"/>
          <w:color w:val="00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43" w:id="1429"/>
    <w:p>
      <w:pPr>
        <w:spacing w:after="0"/>
        <w:ind w:left="0"/>
        <w:jc w:val="both"/>
      </w:pPr>
      <w:r>
        <w:rPr>
          <w:rFonts w:ascii="Times New Roman"/>
          <w:b w:val="false"/>
          <w:i w:val="false"/>
          <w:color w:val="000000"/>
          <w:sz w:val="28"/>
        </w:rPr>
        <w:t>
      3. Государственная услуга оказывается Министерством.</w:t>
      </w:r>
    </w:p>
    <w:bookmarkEnd w:id="1429"/>
    <w:bookmarkStart w:name="z321" w:id="143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End w:id="1430"/>
    <w:bookmarkStart w:name="z322" w:id="1431"/>
    <w:p>
      <w:pPr>
        <w:spacing w:after="0"/>
        <w:ind w:left="0"/>
        <w:jc w:val="both"/>
      </w:pPr>
      <w:r>
        <w:rPr>
          <w:rFonts w:ascii="Times New Roman"/>
          <w:b w:val="false"/>
          <w:i w:val="false"/>
          <w:color w:val="000000"/>
          <w:sz w:val="28"/>
        </w:rPr>
        <w:t>
      1) Министерство (далее – услугодатель);</w:t>
      </w:r>
    </w:p>
    <w:bookmarkEnd w:id="1431"/>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45" w:id="1432"/>
    <w:p>
      <w:pPr>
        <w:spacing w:after="0"/>
        <w:ind w:left="0"/>
        <w:jc w:val="left"/>
      </w:pPr>
      <w:r>
        <w:rPr>
          <w:rFonts w:ascii="Times New Roman"/>
          <w:b/>
          <w:i w:val="false"/>
          <w:color w:val="000000"/>
        </w:rPr>
        <w:t xml:space="preserve"> Глава 2. Порядок оказания государственной услуги</w:t>
      </w:r>
    </w:p>
    <w:bookmarkEnd w:id="1432"/>
    <w:bookmarkStart w:name="z346" w:id="1433"/>
    <w:p>
      <w:pPr>
        <w:spacing w:after="0"/>
        <w:ind w:left="0"/>
        <w:jc w:val="both"/>
      </w:pPr>
      <w:r>
        <w:rPr>
          <w:rFonts w:ascii="Times New Roman"/>
          <w:b w:val="false"/>
          <w:i w:val="false"/>
          <w:color w:val="000000"/>
          <w:sz w:val="28"/>
        </w:rPr>
        <w:t>
      4. Срок оказания государственной услуги:</w:t>
      </w:r>
    </w:p>
    <w:bookmarkEnd w:id="1433"/>
    <w:p>
      <w:pPr>
        <w:spacing w:after="0"/>
        <w:ind w:left="0"/>
        <w:jc w:val="both"/>
      </w:pPr>
      <w:r>
        <w:rPr>
          <w:rFonts w:ascii="Times New Roman"/>
          <w:b w:val="false"/>
          <w:i w:val="false"/>
          <w:color w:val="000000"/>
          <w:sz w:val="28"/>
        </w:rPr>
        <w:t>
      1) 1 этап: выдача справки о соответствии квалификации для самостоятельного трудоустройства на срок до трех месяцев (далее – справка) – со дня сдачи пакета документов в течение 21 (двадцать один) рабочего дня (со дня регистрации заявления) в случае обращения к услугодателю, в филиалы Государственной корпорации, расположенные в городе Нур-Султан.</w:t>
      </w:r>
    </w:p>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25 (двадцать пять) рабочих дней (со дня регистрации заявление) со дня сдачи пакета документов.</w:t>
      </w:r>
    </w:p>
    <w:p>
      <w:pPr>
        <w:spacing w:after="0"/>
        <w:ind w:left="0"/>
        <w:jc w:val="both"/>
      </w:pPr>
      <w:r>
        <w:rPr>
          <w:rFonts w:ascii="Times New Roman"/>
          <w:b w:val="false"/>
          <w:i w:val="false"/>
          <w:color w:val="000000"/>
          <w:sz w:val="28"/>
        </w:rPr>
        <w:t>
      2 этап: выдача справки в случае трудоустройства иностранца или лица без гражданства в Республике Казахстан в течение трех месяцев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Нур-Султан.</w:t>
      </w:r>
    </w:p>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p>
      <w:pPr>
        <w:spacing w:after="0"/>
        <w:ind w:left="0"/>
        <w:jc w:val="both"/>
      </w:pPr>
      <w:r>
        <w:rPr>
          <w:rFonts w:ascii="Times New Roman"/>
          <w:b w:val="false"/>
          <w:i w:val="false"/>
          <w:color w:val="000000"/>
          <w:sz w:val="28"/>
        </w:rPr>
        <w:t>
      переоформление справки – со дня сдачи пакета документов в течение 3 (три) рабочих дней в случае обращения к услугодателю, в филиалы Государственной корпорации, расположенные в городе Нур-Султан.</w:t>
      </w:r>
    </w:p>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8 (восемь) рабочих дней со дня сдачи пакета документов.</w:t>
      </w:r>
    </w:p>
    <w:p>
      <w:pPr>
        <w:spacing w:after="0"/>
        <w:ind w:left="0"/>
        <w:jc w:val="both"/>
      </w:pPr>
      <w:r>
        <w:rPr>
          <w:rFonts w:ascii="Times New Roman"/>
          <w:b w:val="false"/>
          <w:i w:val="false"/>
          <w:color w:val="000000"/>
          <w:sz w:val="28"/>
        </w:rPr>
        <w:t>
      выдача дубликата справки при утере, порче справки – со дня сдачи пакета документов в течение 5 (пять) рабочих дней в случае обращения к услугодателю, в филиалы Государственной корпорации, расположенные в городе Нур-Султан.</w:t>
      </w:r>
    </w:p>
    <w:p>
      <w:pPr>
        <w:spacing w:after="0"/>
        <w:ind w:left="0"/>
        <w:jc w:val="both"/>
      </w:pPr>
      <w:r>
        <w:rPr>
          <w:rFonts w:ascii="Times New Roman"/>
          <w:b w:val="false"/>
          <w:i w:val="false"/>
          <w:color w:val="000000"/>
          <w:sz w:val="28"/>
        </w:rPr>
        <w:t>
      В случае обращения в филиалы Государственной корпорации, расположенные в других областях и городах срок оказания составляет – 10 (десять) рабочих дней со дня сдачи пакета документов.</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p>
      <w:pPr>
        <w:spacing w:after="0"/>
        <w:ind w:left="0"/>
        <w:jc w:val="both"/>
      </w:pPr>
      <w:r>
        <w:rPr>
          <w:rFonts w:ascii="Times New Roman"/>
          <w:b w:val="false"/>
          <w:i w:val="false"/>
          <w:color w:val="000000"/>
          <w:sz w:val="28"/>
        </w:rPr>
        <w:t>
      3) максимально допустимое время обслуживания услугополучателя – 20 (двадцать)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 w:id="1434"/>
    <w:p>
      <w:pPr>
        <w:spacing w:after="0"/>
        <w:ind w:left="0"/>
        <w:jc w:val="both"/>
      </w:pPr>
      <w:r>
        <w:rPr>
          <w:rFonts w:ascii="Times New Roman"/>
          <w:b w:val="false"/>
          <w:i w:val="false"/>
          <w:color w:val="000000"/>
          <w:sz w:val="28"/>
        </w:rPr>
        <w:t>
      5. Форма оказания государственной услуги – бумажная.</w:t>
      </w:r>
    </w:p>
    <w:bookmarkEnd w:id="1434"/>
    <w:bookmarkStart w:name="z354" w:id="1435"/>
    <w:p>
      <w:pPr>
        <w:spacing w:after="0"/>
        <w:ind w:left="0"/>
        <w:jc w:val="both"/>
      </w:pPr>
      <w:r>
        <w:rPr>
          <w:rFonts w:ascii="Times New Roman"/>
          <w:b w:val="false"/>
          <w:i w:val="false"/>
          <w:color w:val="000000"/>
          <w:sz w:val="28"/>
        </w:rPr>
        <w:t xml:space="preserve">
      6. Результат оказания государственной услуги: выданная либо переоформленная справка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w:t>
      </w:r>
    </w:p>
    <w:bookmarkEnd w:id="1435"/>
    <w:bookmarkStart w:name="z355" w:id="143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w:t>
      </w:r>
    </w:p>
    <w:bookmarkEnd w:id="1436"/>
    <w:bookmarkStart w:name="z356" w:id="1437"/>
    <w:p>
      <w:pPr>
        <w:spacing w:after="0"/>
        <w:ind w:left="0"/>
        <w:jc w:val="both"/>
      </w:pPr>
      <w:r>
        <w:rPr>
          <w:rFonts w:ascii="Times New Roman"/>
          <w:b w:val="false"/>
          <w:i w:val="false"/>
          <w:color w:val="000000"/>
          <w:sz w:val="28"/>
        </w:rPr>
        <w:t>
      7. Государственная услуга оказывается иностранцам и лицам без гражданства (далее – услугополучатель) бесплатно.</w:t>
      </w:r>
    </w:p>
    <w:bookmarkEnd w:id="1437"/>
    <w:bookmarkStart w:name="z357" w:id="1438"/>
    <w:p>
      <w:pPr>
        <w:spacing w:after="0"/>
        <w:ind w:left="0"/>
        <w:jc w:val="both"/>
      </w:pPr>
      <w:r>
        <w:rPr>
          <w:rFonts w:ascii="Times New Roman"/>
          <w:b w:val="false"/>
          <w:i w:val="false"/>
          <w:color w:val="000000"/>
          <w:sz w:val="28"/>
        </w:rPr>
        <w:t>
      8. График работы:</w:t>
      </w:r>
    </w:p>
    <w:bookmarkEnd w:id="1438"/>
    <w:p>
      <w:pPr>
        <w:spacing w:after="0"/>
        <w:ind w:left="0"/>
        <w:jc w:val="both"/>
      </w:pPr>
      <w:r>
        <w:rPr>
          <w:rFonts w:ascii="Times New Roman"/>
          <w:b w:val="false"/>
          <w:i w:val="false"/>
          <w:color w:val="000000"/>
          <w:sz w:val="28"/>
        </w:rPr>
        <w:t>
      1) услугодателя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График приема заявлений и выдачи результатов оказания государственной услуги с 9.00 часов до 17.30 часов с перерывом на обед с 13.00 часов до 14.30 часов.</w:t>
      </w:r>
    </w:p>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p>
      <w:pPr>
        <w:spacing w:after="0"/>
        <w:ind w:left="0"/>
        <w:jc w:val="both"/>
      </w:pPr>
      <w:r>
        <w:rPr>
          <w:rFonts w:ascii="Times New Roman"/>
          <w:b w:val="false"/>
          <w:i w:val="false"/>
          <w:color w:val="000000"/>
          <w:sz w:val="28"/>
        </w:rPr>
        <w:t>
      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60" w:id="143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w:t>
      </w:r>
    </w:p>
    <w:bookmarkEnd w:id="1439"/>
    <w:p>
      <w:pPr>
        <w:spacing w:after="0"/>
        <w:ind w:left="0"/>
        <w:jc w:val="both"/>
      </w:pPr>
      <w:r>
        <w:rPr>
          <w:rFonts w:ascii="Times New Roman"/>
          <w:b w:val="false"/>
          <w:i w:val="false"/>
          <w:color w:val="000000"/>
          <w:sz w:val="28"/>
        </w:rPr>
        <w:t>
      1) для получения справки:</w:t>
      </w:r>
    </w:p>
    <w:p>
      <w:pPr>
        <w:spacing w:after="0"/>
        <w:ind w:left="0"/>
        <w:jc w:val="both"/>
      </w:pPr>
      <w:r>
        <w:rPr>
          <w:rFonts w:ascii="Times New Roman"/>
          <w:b w:val="false"/>
          <w:i w:val="false"/>
          <w:color w:val="000000"/>
          <w:sz w:val="28"/>
        </w:rPr>
        <w:t xml:space="preserve">
      1-1) заявление по форме согласно </w:t>
      </w:r>
      <w:r>
        <w:rPr>
          <w:rFonts w:ascii="Times New Roman"/>
          <w:b w:val="false"/>
          <w:i w:val="false"/>
          <w:color w:val="000000"/>
          <w:sz w:val="28"/>
        </w:rPr>
        <w:t xml:space="preserve">приложению </w:t>
      </w:r>
      <w:r>
        <w:rPr>
          <w:rFonts w:ascii="Times New Roman"/>
          <w:b w:val="false"/>
          <w:i w:val="false"/>
          <w:color w:val="000000"/>
          <w:sz w:val="28"/>
        </w:rPr>
        <w:t>2 к настоящему стандарту государственной услуги;</w:t>
      </w:r>
    </w:p>
    <w:bookmarkStart w:name="z347" w:id="1440"/>
    <w:p>
      <w:pPr>
        <w:spacing w:after="0"/>
        <w:ind w:left="0"/>
        <w:jc w:val="both"/>
      </w:pPr>
      <w:r>
        <w:rPr>
          <w:rFonts w:ascii="Times New Roman"/>
          <w:b w:val="false"/>
          <w:i w:val="false"/>
          <w:color w:val="000000"/>
          <w:sz w:val="28"/>
        </w:rPr>
        <w:t>
      1-2) копия документа, удостоверяющего личность иностранца или лица без гражданства;</w:t>
      </w:r>
    </w:p>
    <w:bookmarkEnd w:id="1440"/>
    <w:bookmarkStart w:name="z348" w:id="1441"/>
    <w:p>
      <w:pPr>
        <w:spacing w:after="0"/>
        <w:ind w:left="0"/>
        <w:jc w:val="both"/>
      </w:pPr>
      <w:r>
        <w:rPr>
          <w:rFonts w:ascii="Times New Roman"/>
          <w:b w:val="false"/>
          <w:i w:val="false"/>
          <w:color w:val="000000"/>
          <w:sz w:val="28"/>
        </w:rPr>
        <w:t xml:space="preserve">
      1-3) нотариально засвидетельствованные переводы (на казахском или русском языке) документов об образовании, прошедших процедуру признания или нострификации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10 января 2008 года № 8 "Об утверждении Правил признания и нострификации документов об образовании" (зарегистрирован в Реестре государственной регистрации нормативных правовых актов за № 5135), за исключением случаев, когда иное не предусмотрено международными договорами, ратифицированными Республикой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39 Закона Республики Казахстан "Об образовании";</w:t>
      </w:r>
    </w:p>
    <w:bookmarkEnd w:id="1441"/>
    <w:bookmarkStart w:name="z349" w:id="1442"/>
    <w:p>
      <w:pPr>
        <w:spacing w:after="0"/>
        <w:ind w:left="0"/>
        <w:jc w:val="both"/>
      </w:pPr>
      <w:r>
        <w:rPr>
          <w:rFonts w:ascii="Times New Roman"/>
          <w:b w:val="false"/>
          <w:i w:val="false"/>
          <w:color w:val="000000"/>
          <w:sz w:val="28"/>
        </w:rPr>
        <w:t>
      1-4) копия документа, подтверждающего трудовую деятельность, засвидетельствованную нотариально, а также его перевод на казахском или русском языках;</w:t>
      </w:r>
    </w:p>
    <w:bookmarkEnd w:id="1442"/>
    <w:bookmarkStart w:name="z350" w:id="1443"/>
    <w:p>
      <w:pPr>
        <w:spacing w:after="0"/>
        <w:ind w:left="0"/>
        <w:jc w:val="both"/>
      </w:pPr>
      <w:r>
        <w:rPr>
          <w:rFonts w:ascii="Times New Roman"/>
          <w:b w:val="false"/>
          <w:i w:val="false"/>
          <w:color w:val="000000"/>
          <w:sz w:val="28"/>
        </w:rPr>
        <w:t>
      2) для получения справки в случае самостоятельного трудоустройства в Республике Казахстан в течение трех месяцев:</w:t>
      </w:r>
    </w:p>
    <w:bookmarkEnd w:id="1443"/>
    <w:bookmarkStart w:name="z351" w:id="1444"/>
    <w:p>
      <w:pPr>
        <w:spacing w:after="0"/>
        <w:ind w:left="0"/>
        <w:jc w:val="both"/>
      </w:pPr>
      <w:r>
        <w:rPr>
          <w:rFonts w:ascii="Times New Roman"/>
          <w:b w:val="false"/>
          <w:i w:val="false"/>
          <w:color w:val="000000"/>
          <w:sz w:val="28"/>
        </w:rPr>
        <w:t>
      2-1) заявление в произвольной форме, с указанием сведений о работодателе, включающий наименование, бизнес-идентификационного номера или индивидуально идентификационного номера работодателя;</w:t>
      </w:r>
    </w:p>
    <w:bookmarkEnd w:id="1444"/>
    <w:bookmarkStart w:name="z352" w:id="1445"/>
    <w:p>
      <w:pPr>
        <w:spacing w:after="0"/>
        <w:ind w:left="0"/>
        <w:jc w:val="both"/>
      </w:pPr>
      <w:r>
        <w:rPr>
          <w:rFonts w:ascii="Times New Roman"/>
          <w:b w:val="false"/>
          <w:i w:val="false"/>
          <w:color w:val="000000"/>
          <w:sz w:val="28"/>
        </w:rPr>
        <w:t>
      2-2) справка, ранее выданная уполномоченным органом;</w:t>
      </w:r>
    </w:p>
    <w:bookmarkEnd w:id="1445"/>
    <w:p>
      <w:pPr>
        <w:spacing w:after="0"/>
        <w:ind w:left="0"/>
        <w:jc w:val="both"/>
      </w:pPr>
      <w:r>
        <w:rPr>
          <w:rFonts w:ascii="Times New Roman"/>
          <w:b w:val="false"/>
          <w:i w:val="false"/>
          <w:color w:val="000000"/>
          <w:sz w:val="28"/>
        </w:rPr>
        <w:t>
      2-3) копия трудового договора заключенного с работодателем;</w:t>
      </w:r>
    </w:p>
    <w:p>
      <w:pPr>
        <w:spacing w:after="0"/>
        <w:ind w:left="0"/>
        <w:jc w:val="both"/>
      </w:pPr>
      <w:r>
        <w:rPr>
          <w:rFonts w:ascii="Times New Roman"/>
          <w:b w:val="false"/>
          <w:i w:val="false"/>
          <w:color w:val="000000"/>
          <w:sz w:val="28"/>
        </w:rPr>
        <w:t>
      3) для переоформления справки о соответствии квалификации для самостоятельного трудоустройства услугополучателем:</w:t>
      </w:r>
    </w:p>
    <w:p>
      <w:pPr>
        <w:spacing w:after="0"/>
        <w:ind w:left="0"/>
        <w:jc w:val="both"/>
      </w:pPr>
      <w:r>
        <w:rPr>
          <w:rFonts w:ascii="Times New Roman"/>
          <w:b w:val="false"/>
          <w:i w:val="false"/>
          <w:color w:val="000000"/>
          <w:sz w:val="28"/>
        </w:rPr>
        <w:t>
      3-1) заявление в произвольной форме;</w:t>
      </w:r>
    </w:p>
    <w:p>
      <w:pPr>
        <w:spacing w:after="0"/>
        <w:ind w:left="0"/>
        <w:jc w:val="both"/>
      </w:pPr>
      <w:r>
        <w:rPr>
          <w:rFonts w:ascii="Times New Roman"/>
          <w:b w:val="false"/>
          <w:i w:val="false"/>
          <w:color w:val="000000"/>
          <w:sz w:val="28"/>
        </w:rPr>
        <w:t>
      3-2) копия документа, удостоверяющего личность иностранца или лица без гражданства.</w:t>
      </w:r>
    </w:p>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услугодателем выдается отрывной талон заявления с указанием даты регистрации и даты получения государственной услуги, фамилии, имени, отчества (при его наличии) лица, принявшего документы.</w:t>
      </w:r>
    </w:p>
    <w:bookmarkStart w:name="z358" w:id="1446"/>
    <w:p>
      <w:pPr>
        <w:spacing w:after="0"/>
        <w:ind w:left="0"/>
        <w:jc w:val="both"/>
      </w:pPr>
      <w:r>
        <w:rPr>
          <w:rFonts w:ascii="Times New Roman"/>
          <w:b w:val="false"/>
          <w:i w:val="false"/>
          <w:color w:val="000000"/>
          <w:sz w:val="28"/>
        </w:rPr>
        <w:t>
      Сведения, являющиеся государственными электронными информационными ресурсами, услугодатель с согласия услугополучателя получает из соответствующих государственных информационных систем в форме электронных документов, удостоверенных электронными цифровыми подписями услугодателя.</w:t>
      </w:r>
    </w:p>
    <w:bookmarkEnd w:id="1446"/>
    <w:p>
      <w:pPr>
        <w:spacing w:after="0"/>
        <w:ind w:left="0"/>
        <w:jc w:val="both"/>
      </w:pPr>
      <w:r>
        <w:rPr>
          <w:rFonts w:ascii="Times New Roman"/>
          <w:b w:val="false"/>
          <w:i w:val="false"/>
          <w:color w:val="000000"/>
          <w:sz w:val="28"/>
        </w:rPr>
        <w:t>
      Истребование от услугополучателей документов, которые получаются из информационных систем, не допускается.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 </w:t>
      </w:r>
      <w:r>
        <w:br/>
      </w:r>
      <w:r>
        <w:rPr>
          <w:rFonts w:ascii="Times New Roman"/>
          <w:b w:val="false"/>
          <w:i w:val="false"/>
          <w:color w:val="000000"/>
          <w:sz w:val="28"/>
        </w:rPr>
        <w:t>
</w:t>
      </w:r>
    </w:p>
    <w:bookmarkStart w:name="z374" w:id="1447"/>
    <w:p>
      <w:pPr>
        <w:spacing w:after="0"/>
        <w:ind w:left="0"/>
        <w:jc w:val="both"/>
      </w:pPr>
      <w:r>
        <w:rPr>
          <w:rFonts w:ascii="Times New Roman"/>
          <w:b w:val="false"/>
          <w:i w:val="false"/>
          <w:color w:val="000000"/>
          <w:sz w:val="28"/>
        </w:rPr>
        <w:t xml:space="preserve">
      10. В случаях представления услугополучателем неполного пакета документов, и (или) документов с истекшим сроком действия и (или) услугодатель в течение трех рабочих дней со дня их поступления отказывает в приеме заявления. </w:t>
      </w:r>
    </w:p>
    <w:bookmarkEnd w:id="1447"/>
    <w:bookmarkStart w:name="z375" w:id="1448"/>
    <w:p>
      <w:pPr>
        <w:spacing w:after="0"/>
        <w:ind w:left="0"/>
        <w:jc w:val="both"/>
      </w:pPr>
      <w:r>
        <w:rPr>
          <w:rFonts w:ascii="Times New Roman"/>
          <w:b w:val="false"/>
          <w:i w:val="false"/>
          <w:color w:val="000000"/>
          <w:sz w:val="28"/>
        </w:rPr>
        <w:t>
      10-1. Услугодатель отказывает в оказании государственной услуги по следующим основаниям:</w:t>
      </w:r>
    </w:p>
    <w:bookmarkEnd w:id="1448"/>
    <w:bookmarkStart w:name="z376" w:id="1449"/>
    <w:p>
      <w:pPr>
        <w:spacing w:after="0"/>
        <w:ind w:left="0"/>
        <w:jc w:val="both"/>
      </w:pPr>
      <w:r>
        <w:rPr>
          <w:rFonts w:ascii="Times New Roman"/>
          <w:b w:val="false"/>
          <w:i w:val="false"/>
          <w:color w:val="000000"/>
          <w:sz w:val="28"/>
        </w:rPr>
        <w:t>
      1) несоответствие требованиям к квалификации и уровню образования к профессиям, востребованным в приоритетных отраслях экономики (видах экономической деятельности) предусмотренным перечнем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утвержденным приказом Министра здравоохранения и социального развития Республики Казахстан от 13 июня 2016 года № 503 (зарегистрирован в Реестре государственной регистрации нормативных правовых актов № 14149);</w:t>
      </w:r>
    </w:p>
    <w:bookmarkEnd w:id="1449"/>
    <w:bookmarkStart w:name="z377" w:id="1450"/>
    <w:p>
      <w:pPr>
        <w:spacing w:after="0"/>
        <w:ind w:left="0"/>
        <w:jc w:val="both"/>
      </w:pPr>
      <w:r>
        <w:rPr>
          <w:rFonts w:ascii="Times New Roman"/>
          <w:b w:val="false"/>
          <w:i w:val="false"/>
          <w:color w:val="000000"/>
          <w:sz w:val="28"/>
        </w:rPr>
        <w:t>
      2) недостижение порогового значения результата оценки иностранца или лица без гражданства составляющего пять баллов;</w:t>
      </w:r>
    </w:p>
    <w:bookmarkEnd w:id="1450"/>
    <w:bookmarkStart w:name="z378" w:id="1451"/>
    <w:p>
      <w:pPr>
        <w:spacing w:after="0"/>
        <w:ind w:left="0"/>
        <w:jc w:val="both"/>
      </w:pPr>
      <w:r>
        <w:rPr>
          <w:rFonts w:ascii="Times New Roman"/>
          <w:b w:val="false"/>
          <w:i w:val="false"/>
          <w:color w:val="000000"/>
          <w:sz w:val="28"/>
        </w:rPr>
        <w:t>
      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51"/>
    <w:bookmarkStart w:name="z379" w:id="1452"/>
    <w:p>
      <w:pPr>
        <w:spacing w:after="0"/>
        <w:ind w:left="0"/>
        <w:jc w:val="left"/>
      </w:pPr>
      <w:r>
        <w:rPr>
          <w:rFonts w:ascii="Times New Roman"/>
          <w:b/>
          <w:i w:val="false"/>
          <w:color w:val="000000"/>
        </w:rPr>
        <w:t xml:space="preserve"> Глава 3. Порядок обжалования решений, действий (бездействий)</w:t>
      </w:r>
      <w:r>
        <w:br/>
      </w:r>
      <w:r>
        <w:rPr>
          <w:rFonts w:ascii="Times New Roman"/>
          <w:b/>
          <w:i w:val="false"/>
          <w:color w:val="000000"/>
        </w:rPr>
        <w:t>услугодателя и (или) его должностных лиц, работников по</w:t>
      </w:r>
      <w:r>
        <w:br/>
      </w:r>
      <w:r>
        <w:rPr>
          <w:rFonts w:ascii="Times New Roman"/>
          <w:b/>
          <w:i w:val="false"/>
          <w:color w:val="000000"/>
        </w:rPr>
        <w:t>вопросам оказания государственной услуги</w:t>
      </w:r>
    </w:p>
    <w:bookmarkEnd w:id="1452"/>
    <w:bookmarkStart w:name="z380" w:id="1453"/>
    <w:p>
      <w:pPr>
        <w:spacing w:after="0"/>
        <w:ind w:left="0"/>
        <w:jc w:val="both"/>
      </w:pPr>
      <w:r>
        <w:rPr>
          <w:rFonts w:ascii="Times New Roman"/>
          <w:b w:val="false"/>
          <w:i w:val="false"/>
          <w:color w:val="000000"/>
          <w:sz w:val="28"/>
        </w:rPr>
        <w:t xml:space="preserve">
      12.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по адресу, указанному в </w:t>
      </w:r>
      <w:r>
        <w:rPr>
          <w:rFonts w:ascii="Times New Roman"/>
          <w:b w:val="false"/>
          <w:i w:val="false"/>
          <w:color w:val="000000"/>
          <w:sz w:val="28"/>
        </w:rPr>
        <w:t>пункте 15</w:t>
      </w:r>
      <w:r>
        <w:rPr>
          <w:rFonts w:ascii="Times New Roman"/>
          <w:b w:val="false"/>
          <w:i w:val="false"/>
          <w:color w:val="000000"/>
          <w:sz w:val="28"/>
        </w:rPr>
        <w:t xml:space="preserve"> настоящего стандарта государственной услуги.</w:t>
      </w:r>
    </w:p>
    <w:bookmarkEnd w:id="1453"/>
    <w:bookmarkStart w:name="z362" w:id="1454"/>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Государственной корпорации.</w:t>
      </w:r>
    </w:p>
    <w:bookmarkEnd w:id="1454"/>
    <w:bookmarkStart w:name="z363" w:id="1455"/>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 </w:t>
      </w:r>
    </w:p>
    <w:bookmarkEnd w:id="1455"/>
    <w:bookmarkStart w:name="z364" w:id="1456"/>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подлежит рассмотрению в течение 5 (пять) рабочих дней со дня ее регистрации.</w:t>
      </w:r>
    </w:p>
    <w:bookmarkEnd w:id="1456"/>
    <w:bookmarkStart w:name="z365" w:id="1457"/>
    <w:p>
      <w:pPr>
        <w:spacing w:after="0"/>
        <w:ind w:left="0"/>
        <w:jc w:val="both"/>
      </w:pPr>
      <w:r>
        <w:rPr>
          <w:rFonts w:ascii="Times New Roman"/>
          <w:b w:val="false"/>
          <w:i w:val="false"/>
          <w:color w:val="000000"/>
          <w:sz w:val="28"/>
        </w:rPr>
        <w:t>
      Информацию о порядке обжалования можно получить по телефону Единого контакт-центра: 1414, 8-800-080-7777.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457"/>
    <w:bookmarkStart w:name="z366" w:id="145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4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87" w:id="1459"/>
    <w:p>
      <w:pPr>
        <w:spacing w:after="0"/>
        <w:ind w:left="0"/>
        <w:jc w:val="both"/>
      </w:pPr>
      <w:r>
        <w:rPr>
          <w:rFonts w:ascii="Times New Roman"/>
          <w:b w:val="false"/>
          <w:i w:val="false"/>
          <w:color w:val="000000"/>
          <w:sz w:val="28"/>
        </w:rPr>
        <w:t>
      13.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459"/>
    <w:bookmarkStart w:name="z388" w:id="14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460"/>
    <w:bookmarkStart w:name="z389" w:id="1461"/>
    <w:p>
      <w:pPr>
        <w:spacing w:after="0"/>
        <w:ind w:left="0"/>
        <w:jc w:val="both"/>
      </w:pPr>
      <w:r>
        <w:rPr>
          <w:rFonts w:ascii="Times New Roman"/>
          <w:b w:val="false"/>
          <w:i w:val="false"/>
          <w:color w:val="000000"/>
          <w:sz w:val="28"/>
        </w:rPr>
        <w:t>
      14. При отсутствии у услугополучателя возможности лично явиться к услугодателю, услугополучатель направляет представителя с доверенностью на право оформления и получения услуги.</w:t>
      </w:r>
    </w:p>
    <w:bookmarkEnd w:id="1461"/>
    <w:bookmarkStart w:name="z390" w:id="1462"/>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1462"/>
    <w:bookmarkStart w:name="z370" w:id="146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463"/>
    <w:p>
      <w:pPr>
        <w:spacing w:after="0"/>
        <w:ind w:left="0"/>
        <w:jc w:val="both"/>
      </w:pPr>
      <w:r>
        <w:rPr>
          <w:rFonts w:ascii="Times New Roman"/>
          <w:b w:val="false"/>
          <w:i w:val="false"/>
          <w:color w:val="000000"/>
          <w:sz w:val="28"/>
        </w:rPr>
        <w:t>
      2) Государственной корпорации – www.gov4c.kz.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приказа Министра труда и социальной защиты населения РК от 25.12.2017 </w:t>
      </w:r>
      <w:r>
        <w:rPr>
          <w:rFonts w:ascii="Times New Roman"/>
          <w:b w:val="false"/>
          <w:i w:val="false"/>
          <w:color w:val="000000"/>
          <w:sz w:val="28"/>
        </w:rPr>
        <w:t>№ 446</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391" w:id="146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1414, 8-800-080-7777.</w:t>
      </w:r>
    </w:p>
    <w:bookmarkEnd w:id="1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или продление</w:t>
            </w:r>
            <w:r>
              <w:br/>
            </w:r>
            <w:r>
              <w:rPr>
                <w:rFonts w:ascii="Times New Roman"/>
                <w:b w:val="false"/>
                <w:i w:val="false"/>
                <w:color w:val="000000"/>
                <w:sz w:val="20"/>
              </w:rPr>
              <w:t>справки иностранцу или лицу</w:t>
            </w:r>
            <w:r>
              <w:br/>
            </w:r>
            <w:r>
              <w:rPr>
                <w:rFonts w:ascii="Times New Roman"/>
                <w:b w:val="false"/>
                <w:i w:val="false"/>
                <w:color w:val="000000"/>
                <w:sz w:val="20"/>
              </w:rPr>
              <w:t>без гражданства о соответствии</w:t>
            </w:r>
            <w:r>
              <w:br/>
            </w:r>
            <w:r>
              <w:rPr>
                <w:rFonts w:ascii="Times New Roman"/>
                <w:b w:val="false"/>
                <w:i w:val="false"/>
                <w:color w:val="000000"/>
                <w:sz w:val="20"/>
              </w:rPr>
              <w:t>его квалификации для</w:t>
            </w:r>
            <w:r>
              <w:br/>
            </w:r>
            <w:r>
              <w:rPr>
                <w:rFonts w:ascii="Times New Roman"/>
                <w:b w:val="false"/>
                <w:i w:val="false"/>
                <w:color w:val="000000"/>
                <w:sz w:val="20"/>
              </w:rPr>
              <w:t>самостоятельного трудоустройства"</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p>
      <w:pPr>
        <w:spacing w:after="0"/>
        <w:ind w:left="0"/>
        <w:jc w:val="left"/>
      </w:pPr>
      <w:r>
        <w:rPr>
          <w:rFonts w:ascii="Times New Roman"/>
          <w:b/>
          <w:i w:val="false"/>
          <w:color w:val="000000"/>
        </w:rPr>
        <w:t xml:space="preserve">        Справка о соответствии квалификации для самостоятельного трудоустройства</w:t>
      </w:r>
      <w:r>
        <w:br/>
      </w:r>
      <w:r>
        <w:rPr>
          <w:rFonts w:ascii="Times New Roman"/>
          <w:b/>
          <w:i w:val="false"/>
          <w:color w:val="000000"/>
        </w:rPr>
        <w:t xml:space="preserve">                         № ____ от "___" ____________ 20__г.</w:t>
      </w:r>
    </w:p>
    <w:p>
      <w:pPr>
        <w:spacing w:after="0"/>
        <w:ind w:left="0"/>
        <w:jc w:val="both"/>
      </w:pPr>
      <w:r>
        <w:rPr>
          <w:rFonts w:ascii="Times New Roman"/>
          <w:b w:val="false"/>
          <w:i w:val="false"/>
          <w:color w:val="000000"/>
          <w:sz w:val="28"/>
        </w:rPr>
        <w:t>
      Выдана 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 в том,</w:t>
      </w:r>
      <w:r>
        <w:br/>
      </w:r>
      <w:r>
        <w:rPr>
          <w:rFonts w:ascii="Times New Roman"/>
          <w:b w:val="false"/>
          <w:i w:val="false"/>
          <w:color w:val="000000"/>
          <w:sz w:val="28"/>
        </w:rPr>
        <w:t>что он (она) соответствует требованиям квалификации и уровню образования для</w:t>
      </w:r>
      <w:r>
        <w:br/>
      </w:r>
      <w:r>
        <w:rPr>
          <w:rFonts w:ascii="Times New Roman"/>
          <w:b w:val="false"/>
          <w:i w:val="false"/>
          <w:color w:val="000000"/>
          <w:sz w:val="28"/>
        </w:rPr>
        <w:t>самостоятельного трудоустройства в Республике Казахстан по следующей профессии,</w:t>
      </w:r>
      <w:r>
        <w:br/>
      </w:r>
      <w:r>
        <w:rPr>
          <w:rFonts w:ascii="Times New Roman"/>
          <w:b w:val="false"/>
          <w:i w:val="false"/>
          <w:color w:val="000000"/>
          <w:sz w:val="28"/>
        </w:rPr>
        <w:t>востребованной в приоритетных отраслях  экономики (видах экономической деятельности):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(указывается профессия, востребованная в приоритетных отраслях экономики (видах</w:t>
      </w:r>
      <w:r>
        <w:br/>
      </w:r>
      <w:r>
        <w:rPr>
          <w:rFonts w:ascii="Times New Roman"/>
          <w:b w:val="false"/>
          <w:i w:val="false"/>
          <w:color w:val="000000"/>
          <w:sz w:val="28"/>
        </w:rPr>
        <w:t xml:space="preserve">экономической деятельности), отрасль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w:t>
      </w:r>
      <w:r>
        <w:br/>
      </w:r>
      <w:r>
        <w:rPr>
          <w:rFonts w:ascii="Times New Roman"/>
          <w:b w:val="false"/>
          <w:i w:val="false"/>
          <w:color w:val="000000"/>
          <w:sz w:val="28"/>
        </w:rPr>
        <w:t>здравоохранения и социального развития Республики Казахстан от 13 июня 2016 года № 503</w:t>
      </w:r>
      <w:r>
        <w:br/>
      </w:r>
      <w:r>
        <w:rPr>
          <w:rFonts w:ascii="Times New Roman"/>
          <w:b w:val="false"/>
          <w:i w:val="false"/>
          <w:color w:val="000000"/>
          <w:sz w:val="28"/>
        </w:rPr>
        <w:t>"Об утверждении Правил выдачи или продления справок иностранцу или лицу без</w:t>
      </w:r>
      <w:r>
        <w:br/>
      </w:r>
      <w:r>
        <w:rPr>
          <w:rFonts w:ascii="Times New Roman"/>
          <w:b w:val="false"/>
          <w:i w:val="false"/>
          <w:color w:val="000000"/>
          <w:sz w:val="28"/>
        </w:rPr>
        <w:t xml:space="preserve">гражданства о соответствии его квалификации для самостоятельного трудоустройства, </w:t>
      </w:r>
      <w:r>
        <w:br/>
      </w:r>
      <w:r>
        <w:rPr>
          <w:rFonts w:ascii="Times New Roman"/>
          <w:b w:val="false"/>
          <w:i w:val="false"/>
          <w:color w:val="000000"/>
          <w:sz w:val="28"/>
        </w:rPr>
        <w:t>перечня приоритетных отраслей (видов экономической деятельности) и востребованных в</w:t>
      </w:r>
      <w:r>
        <w:br/>
      </w:r>
      <w:r>
        <w:rPr>
          <w:rFonts w:ascii="Times New Roman"/>
          <w:b w:val="false"/>
          <w:i w:val="false"/>
          <w:color w:val="000000"/>
          <w:sz w:val="28"/>
        </w:rPr>
        <w:t>них профессий для самостоятельного трудоустройства иностранцев и лиц без гражданства"</w:t>
      </w:r>
      <w:r>
        <w:br/>
      </w:r>
      <w:r>
        <w:rPr>
          <w:rFonts w:ascii="Times New Roman"/>
          <w:b w:val="false"/>
          <w:i w:val="false"/>
          <w:color w:val="000000"/>
          <w:sz w:val="28"/>
        </w:rPr>
        <w:t>(зарегистрирован в Реестре государственной регистрации нормативных правовых актов № 14149).</w:t>
      </w:r>
      <w:r>
        <w:br/>
      </w:r>
      <w:r>
        <w:rPr>
          <w:rFonts w:ascii="Times New Roman"/>
          <w:b w:val="false"/>
          <w:i w:val="false"/>
          <w:color w:val="000000"/>
          <w:sz w:val="28"/>
        </w:rPr>
        <w:t>Основание для выдачи справки ___________________________________________________</w:t>
      </w:r>
      <w:r>
        <w:br/>
      </w:r>
      <w:r>
        <w:rPr>
          <w:rFonts w:ascii="Times New Roman"/>
          <w:b w:val="false"/>
          <w:i w:val="false"/>
          <w:color w:val="000000"/>
          <w:sz w:val="28"/>
        </w:rPr>
        <w:t>Срок действия справки с ____________________ ______________________________________</w:t>
      </w:r>
      <w:r>
        <w:br/>
      </w:r>
      <w:r>
        <w:rPr>
          <w:rFonts w:ascii="Times New Roman"/>
          <w:b w:val="false"/>
          <w:i w:val="false"/>
          <w:color w:val="000000"/>
          <w:sz w:val="28"/>
        </w:rPr>
        <w:t xml:space="preserve">                         (число, месяц, год) по       (число, месяц, год)</w:t>
      </w:r>
      <w:r>
        <w:br/>
      </w:r>
      <w:r>
        <w:rPr>
          <w:rFonts w:ascii="Times New Roman"/>
          <w:b w:val="false"/>
          <w:i w:val="false"/>
          <w:color w:val="000000"/>
          <w:sz w:val="28"/>
        </w:rPr>
        <w:t>М.П.</w:t>
      </w:r>
      <w:r>
        <w:br/>
      </w:r>
      <w:r>
        <w:rPr>
          <w:rFonts w:ascii="Times New Roman"/>
          <w:b w:val="false"/>
          <w:i w:val="false"/>
          <w:color w:val="000000"/>
          <w:sz w:val="28"/>
        </w:rPr>
        <w:t>____________________________________________________________________ ___________</w:t>
      </w:r>
      <w:r>
        <w:br/>
      </w:r>
      <w:r>
        <w:rPr>
          <w:rFonts w:ascii="Times New Roman"/>
          <w:b w:val="false"/>
          <w:i w:val="false"/>
          <w:color w:val="000000"/>
          <w:sz w:val="28"/>
        </w:rPr>
        <w:t xml:space="preserve">                   (фамилия, инициалы)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или продление справки</w:t>
            </w:r>
            <w:r>
              <w:br/>
            </w:r>
            <w:r>
              <w:rPr>
                <w:rFonts w:ascii="Times New Roman"/>
                <w:b w:val="false"/>
                <w:i w:val="false"/>
                <w:color w:val="000000"/>
                <w:sz w:val="20"/>
              </w:rPr>
              <w:t>иностранцу или лицу без</w:t>
            </w:r>
            <w:r>
              <w:br/>
            </w:r>
            <w:r>
              <w:rPr>
                <w:rFonts w:ascii="Times New Roman"/>
                <w:b w:val="false"/>
                <w:i w:val="false"/>
                <w:color w:val="000000"/>
                <w:sz w:val="20"/>
              </w:rPr>
              <w:t>гражданства о соответствии его</w:t>
            </w:r>
            <w:r>
              <w:br/>
            </w:r>
            <w:r>
              <w:rPr>
                <w:rFonts w:ascii="Times New Roman"/>
                <w:b w:val="false"/>
                <w:i w:val="false"/>
                <w:color w:val="000000"/>
                <w:sz w:val="20"/>
              </w:rPr>
              <w:t>квалификации для</w:t>
            </w:r>
            <w:r>
              <w:br/>
            </w:r>
            <w:r>
              <w:rPr>
                <w:rFonts w:ascii="Times New Roman"/>
                <w:b w:val="false"/>
                <w:i w:val="false"/>
                <w:color w:val="000000"/>
                <w:sz w:val="20"/>
              </w:rPr>
              <w:t xml:space="preserve">самостоятельного трудоустройства" </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В Министерство труда и социальной защиты населения Республики Казахстан</w:t>
      </w:r>
      <w:r>
        <w:br/>
      </w:r>
      <w:r>
        <w:rPr>
          <w:rFonts w:ascii="Times New Roman"/>
          <w:b w:val="false"/>
          <w:i w:val="false"/>
          <w:color w:val="000000"/>
          <w:sz w:val="28"/>
        </w:rPr>
        <w:t>от 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паспорта (удостоверения личности), дата и орган выдачи)</w:t>
      </w:r>
      <w:r>
        <w:br/>
      </w:r>
      <w:r>
        <w:rPr>
          <w:rFonts w:ascii="Times New Roman"/>
          <w:b w:val="false"/>
          <w:i w:val="false"/>
          <w:color w:val="000000"/>
          <w:sz w:val="28"/>
        </w:rPr>
        <w:t>Адрес, телефон, факс: ___________________________________________________________</w:t>
      </w:r>
      <w:r>
        <w:br/>
      </w:r>
      <w:r>
        <w:rPr>
          <w:rFonts w:ascii="Times New Roman"/>
          <w:b w:val="false"/>
          <w:i w:val="false"/>
          <w:color w:val="000000"/>
          <w:sz w:val="28"/>
        </w:rPr>
        <w:t>Местонахождение в стране резидентства, телефон ___________________________________</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справку о соответствии квалификации для самостоятельного трудоустройства по профессии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профессия, отрасль экономики (вид экономической деятельности)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здравоохранения и социального развития Республики Казахстан от 13 июня 2016 года № 503 "Об утверждении Правил выдачи или продления справок иностранцу или лицу без гражданства о соответствии его квалификации для самостоятельного трудоустройства, перечня приоритетных отраслей (видов экономической деятельности) и востребованных в них профессий для самостоятельного трудоустройства иностранцев и лиц без гражданства" (зарегистрирован в Реестре государственной регистрации нормативных правовых актов № 14149).</w:t>
      </w:r>
    </w:p>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выдачи справки о соответствии квалификации для самостоятельного трудоустройства.</w:t>
      </w:r>
    </w:p>
    <w:p>
      <w:pPr>
        <w:spacing w:after="0"/>
        <w:ind w:left="0"/>
        <w:jc w:val="both"/>
      </w:pPr>
      <w:r>
        <w:rPr>
          <w:rFonts w:ascii="Times New Roman"/>
          <w:b w:val="false"/>
          <w:i w:val="false"/>
          <w:color w:val="000000"/>
          <w:sz w:val="28"/>
        </w:rPr>
        <w:t>
      К заявлению прилагается:</w:t>
      </w:r>
    </w:p>
    <w:p>
      <w:pPr>
        <w:spacing w:after="0"/>
        <w:ind w:left="0"/>
        <w:jc w:val="both"/>
      </w:pPr>
      <w:r>
        <w:rPr>
          <w:rFonts w:ascii="Times New Roman"/>
          <w:b w:val="false"/>
          <w:i w:val="false"/>
          <w:color w:val="000000"/>
          <w:sz w:val="28"/>
        </w:rPr>
        <w:t>
      1)_________________________________________;</w:t>
      </w:r>
    </w:p>
    <w:p>
      <w:pPr>
        <w:spacing w:after="0"/>
        <w:ind w:left="0"/>
        <w:jc w:val="both"/>
      </w:pPr>
      <w:r>
        <w:rPr>
          <w:rFonts w:ascii="Times New Roman"/>
          <w:b w:val="false"/>
          <w:i w:val="false"/>
          <w:color w:val="000000"/>
          <w:sz w:val="28"/>
        </w:rPr>
        <w:t>
      2)_________________________________________;</w:t>
      </w:r>
    </w:p>
    <w:p>
      <w:pPr>
        <w:spacing w:after="0"/>
        <w:ind w:left="0"/>
        <w:jc w:val="both"/>
      </w:pPr>
      <w:r>
        <w:rPr>
          <w:rFonts w:ascii="Times New Roman"/>
          <w:b w:val="false"/>
          <w:i w:val="false"/>
          <w:color w:val="000000"/>
          <w:sz w:val="28"/>
        </w:rPr>
        <w:t>
      3)_________________________________________.</w:t>
      </w:r>
    </w:p>
    <w:p>
      <w:pPr>
        <w:spacing w:after="0"/>
        <w:ind w:left="0"/>
        <w:jc w:val="both"/>
      </w:pPr>
      <w:r>
        <w:rPr>
          <w:rFonts w:ascii="Times New Roman"/>
          <w:b w:val="false"/>
          <w:i w:val="false"/>
          <w:color w:val="000000"/>
          <w:sz w:val="28"/>
        </w:rPr>
        <w:t>
      дата подачи заявления: "___" __________ 20___ года</w:t>
      </w:r>
    </w:p>
    <w:p>
      <w:pPr>
        <w:spacing w:after="0"/>
        <w:ind w:left="0"/>
        <w:jc w:val="both"/>
      </w:pPr>
      <w:r>
        <w:rPr>
          <w:rFonts w:ascii="Times New Roman"/>
          <w:b w:val="false"/>
          <w:i w:val="false"/>
          <w:color w:val="000000"/>
          <w:sz w:val="28"/>
        </w:rPr>
        <w:t>
      Подпись заявителя _________________</w:t>
      </w:r>
    </w:p>
    <w:p>
      <w:pPr>
        <w:spacing w:after="0"/>
        <w:ind w:left="0"/>
        <w:jc w:val="both"/>
      </w:pPr>
      <w:r>
        <w:rPr>
          <w:rFonts w:ascii="Times New Roman"/>
          <w:b w:val="false"/>
          <w:i w:val="false"/>
          <w:color w:val="000000"/>
          <w:sz w:val="28"/>
        </w:rPr>
        <w:t>
      Заявление принято к рассмотрению "___" 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подпись ответственного лица)</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
      Заявление от заявителя 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с прилагаемыми документами принято, дата регистрации заявления:</w:t>
      </w:r>
    </w:p>
    <w:p>
      <w:pPr>
        <w:spacing w:after="0"/>
        <w:ind w:left="0"/>
        <w:jc w:val="both"/>
      </w:pPr>
      <w:r>
        <w:rPr>
          <w:rFonts w:ascii="Times New Roman"/>
          <w:b w:val="false"/>
          <w:i w:val="false"/>
          <w:color w:val="000000"/>
          <w:sz w:val="28"/>
        </w:rPr>
        <w:t>
      "___" __________ 20___ года.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должность и роспись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376" w:id="1465"/>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 государственной услуги "Регистрация лиц, ищущих работу"</w:t>
      </w:r>
    </w:p>
    <w:bookmarkEnd w:id="1465"/>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377" w:id="14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466"/>
    <w:bookmarkStart w:name="z1378" w:id="1467"/>
    <w:p>
      <w:pPr>
        <w:spacing w:after="0"/>
        <w:ind w:left="0"/>
        <w:jc w:val="both"/>
      </w:pPr>
      <w:r>
        <w:rPr>
          <w:rFonts w:ascii="Times New Roman"/>
          <w:b w:val="false"/>
          <w:i w:val="false"/>
          <w:color w:val="000000"/>
          <w:sz w:val="28"/>
        </w:rPr>
        <w:t>
      1. Государственная услуга "Регистрация лиц, ищущих работу" (далее – государственная услуга).</w:t>
      </w:r>
    </w:p>
    <w:bookmarkEnd w:id="1467"/>
    <w:bookmarkStart w:name="z1379" w:id="1468"/>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468"/>
    <w:bookmarkStart w:name="z1380" w:id="1469"/>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1469"/>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bookmarkStart w:name="z771" w:id="1470"/>
    <w:p>
      <w:pPr>
        <w:spacing w:after="0"/>
        <w:ind w:left="0"/>
        <w:jc w:val="both"/>
      </w:pPr>
      <w:r>
        <w:rPr>
          <w:rFonts w:ascii="Times New Roman"/>
          <w:b w:val="false"/>
          <w:i w:val="false"/>
          <w:color w:val="000000"/>
          <w:sz w:val="28"/>
        </w:rPr>
        <w:t xml:space="preserve">
      1) услугодателя; </w:t>
      </w:r>
    </w:p>
    <w:bookmarkEnd w:id="1470"/>
    <w:bookmarkStart w:name="z772" w:id="1471"/>
    <w:p>
      <w:pPr>
        <w:spacing w:after="0"/>
        <w:ind w:left="0"/>
        <w:jc w:val="both"/>
      </w:pPr>
      <w:r>
        <w:rPr>
          <w:rFonts w:ascii="Times New Roman"/>
          <w:b w:val="false"/>
          <w:i w:val="false"/>
          <w:color w:val="000000"/>
          <w:sz w:val="28"/>
        </w:rPr>
        <w:t>
      2) услугодателя в некоммерческом акционерном обществе "Государственная корпорация "Правительство для граждан" (далее – Государственная корпорация);</w:t>
      </w:r>
    </w:p>
    <w:bookmarkEnd w:id="1471"/>
    <w:p>
      <w:pPr>
        <w:spacing w:after="0"/>
        <w:ind w:left="0"/>
        <w:jc w:val="both"/>
      </w:pPr>
      <w:r>
        <w:rPr>
          <w:rFonts w:ascii="Times New Roman"/>
          <w:b w:val="false"/>
          <w:i w:val="false"/>
          <w:color w:val="000000"/>
          <w:sz w:val="28"/>
        </w:rPr>
        <w:t>
      3)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4" w:id="147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государственной услуги</w:t>
      </w:r>
    </w:p>
    <w:bookmarkEnd w:id="1472"/>
    <w:bookmarkStart w:name="z1385" w:id="1473"/>
    <w:p>
      <w:pPr>
        <w:spacing w:after="0"/>
        <w:ind w:left="0"/>
        <w:jc w:val="both"/>
      </w:pPr>
      <w:r>
        <w:rPr>
          <w:rFonts w:ascii="Times New Roman"/>
          <w:b w:val="false"/>
          <w:i w:val="false"/>
          <w:color w:val="000000"/>
          <w:sz w:val="28"/>
        </w:rPr>
        <w:t>
      4. Срок оказания государственной услуги:</w:t>
      </w:r>
    </w:p>
    <w:bookmarkEnd w:id="1473"/>
    <w:bookmarkStart w:name="z775" w:id="1474"/>
    <w:p>
      <w:pPr>
        <w:spacing w:after="0"/>
        <w:ind w:left="0"/>
        <w:jc w:val="both"/>
      </w:pPr>
      <w:r>
        <w:rPr>
          <w:rFonts w:ascii="Times New Roman"/>
          <w:b w:val="false"/>
          <w:i w:val="false"/>
          <w:color w:val="000000"/>
          <w:sz w:val="28"/>
        </w:rPr>
        <w:t>
      1) с момента сдачи пакета документов в Государственную корпорацию, услугодателю, а также при обращении на портал – 1 (один) рабочий день;</w:t>
      </w:r>
    </w:p>
    <w:bookmarkEnd w:id="1474"/>
    <w:bookmarkStart w:name="z776" w:id="147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услугодателю услугополучателем – 30 минут;</w:t>
      </w:r>
    </w:p>
    <w:bookmarkEnd w:id="1475"/>
    <w:p>
      <w:pPr>
        <w:spacing w:after="0"/>
        <w:ind w:left="0"/>
        <w:jc w:val="both"/>
      </w:pPr>
      <w:r>
        <w:rPr>
          <w:rFonts w:ascii="Times New Roman"/>
          <w:b w:val="false"/>
          <w:i w:val="false"/>
          <w:color w:val="000000"/>
          <w:sz w:val="28"/>
        </w:rPr>
        <w:t>
      3) максимально допустимое время обслуживания услугополучателя в Государственной корпорации, у услугодателя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9" w:id="1476"/>
    <w:p>
      <w:pPr>
        <w:spacing w:after="0"/>
        <w:ind w:left="0"/>
        <w:jc w:val="both"/>
      </w:pPr>
      <w:r>
        <w:rPr>
          <w:rFonts w:ascii="Times New Roman"/>
          <w:b w:val="false"/>
          <w:i w:val="false"/>
          <w:color w:val="000000"/>
          <w:sz w:val="28"/>
        </w:rPr>
        <w:t>
      5. Форма оказания государственной услуги: электронная (частично автоматизированная) и (или) бумажная.</w:t>
      </w:r>
    </w:p>
    <w:bookmarkEnd w:id="1476"/>
    <w:bookmarkStart w:name="z1390" w:id="1477"/>
    <w:p>
      <w:pPr>
        <w:spacing w:after="0"/>
        <w:ind w:left="0"/>
        <w:jc w:val="both"/>
      </w:pPr>
      <w:r>
        <w:rPr>
          <w:rFonts w:ascii="Times New Roman"/>
          <w:b w:val="false"/>
          <w:i w:val="false"/>
          <w:color w:val="000000"/>
          <w:sz w:val="28"/>
        </w:rPr>
        <w:t xml:space="preserve">
      6. Результат оказания государственной услуги – уведомление о регистрации в качестве лица, ищущего работу в бумажном или электронном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либо уведомление об отказе в регистрации в качестве лица, ищущего работу в бумажном или электронном виде,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4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91" w:id="1478"/>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478"/>
    <w:bookmarkStart w:name="z1392" w:id="1479"/>
    <w:p>
      <w:pPr>
        <w:spacing w:after="0"/>
        <w:ind w:left="0"/>
        <w:jc w:val="both"/>
      </w:pPr>
      <w:r>
        <w:rPr>
          <w:rFonts w:ascii="Times New Roman"/>
          <w:b w:val="false"/>
          <w:i w:val="false"/>
          <w:color w:val="000000"/>
          <w:sz w:val="28"/>
        </w:rPr>
        <w:t>
      8. График работы:</w:t>
      </w:r>
    </w:p>
    <w:bookmarkEnd w:id="1479"/>
    <w:bookmarkStart w:name="z782" w:id="1480"/>
    <w:p>
      <w:pPr>
        <w:spacing w:after="0"/>
        <w:ind w:left="0"/>
        <w:jc w:val="both"/>
      </w:pPr>
      <w:r>
        <w:rPr>
          <w:rFonts w:ascii="Times New Roman"/>
          <w:b w:val="false"/>
          <w:i w:val="false"/>
          <w:color w:val="000000"/>
          <w:sz w:val="28"/>
        </w:rPr>
        <w:t xml:space="preserve">
      1) услугодателя – с понедельника по пятницу с 08.30, 9.00 часов до 18.00, 18.30 часов с перерывом на обед с 12.30, 13.00 часов до 14.00, 14.30 часов, кроме выходных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480"/>
    <w:bookmarkStart w:name="z783" w:id="148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с 9.00, 9.30 часов до 17.30, 18.00 часов с перерывом на обед с 12.30, 13.00 часов до 14.00, 14.30 часов.</w:t>
      </w:r>
    </w:p>
    <w:bookmarkEnd w:id="1481"/>
    <w:bookmarkStart w:name="z784" w:id="1482"/>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482"/>
    <w:p>
      <w:pPr>
        <w:spacing w:after="0"/>
        <w:ind w:left="0"/>
        <w:jc w:val="both"/>
      </w:pPr>
      <w:r>
        <w:rPr>
          <w:rFonts w:ascii="Times New Roman"/>
          <w:b w:val="false"/>
          <w:i w:val="false"/>
          <w:color w:val="000000"/>
          <w:sz w:val="28"/>
        </w:rPr>
        <w:t>
      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97" w:id="1483"/>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1483"/>
    <w:bookmarkStart w:name="z787" w:id="1484"/>
    <w:p>
      <w:pPr>
        <w:spacing w:after="0"/>
        <w:ind w:left="0"/>
        <w:jc w:val="both"/>
      </w:pPr>
      <w:r>
        <w:rPr>
          <w:rFonts w:ascii="Times New Roman"/>
          <w:b w:val="false"/>
          <w:i w:val="false"/>
          <w:color w:val="000000"/>
          <w:sz w:val="28"/>
        </w:rPr>
        <w:t>
      к услугодателю:</w:t>
      </w:r>
    </w:p>
    <w:bookmarkEnd w:id="1484"/>
    <w:bookmarkStart w:name="z788" w:id="1485"/>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4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подтверждающий трудовую деятельность (при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об образовании, квалификации, наличии специальных знаний или профессиональной подготовки (при наличии);</w:t>
      </w:r>
    </w:p>
    <w:p>
      <w:pPr>
        <w:spacing w:after="0"/>
        <w:ind w:left="0"/>
        <w:jc w:val="both"/>
      </w:pPr>
      <w:r>
        <w:rPr>
          <w:rFonts w:ascii="Times New Roman"/>
          <w:b w:val="false"/>
          <w:i w:val="false"/>
          <w:color w:val="000000"/>
          <w:sz w:val="28"/>
        </w:rPr>
        <w:t>
      на портал:</w:t>
      </w:r>
    </w:p>
    <w:bookmarkStart w:name="z793" w:id="1486"/>
    <w:p>
      <w:pPr>
        <w:spacing w:after="0"/>
        <w:ind w:left="0"/>
        <w:jc w:val="both"/>
      </w:pPr>
      <w:r>
        <w:rPr>
          <w:rFonts w:ascii="Times New Roman"/>
          <w:b w:val="false"/>
          <w:i w:val="false"/>
          <w:color w:val="000000"/>
          <w:sz w:val="28"/>
        </w:rPr>
        <w:t>
      заявление по форме согласно приложению 3 к настоящему стандарту государственной услуги в форме электронного документа, удостоверенного электронной цифровой подписью услугополучателя;</w:t>
      </w:r>
    </w:p>
    <w:bookmarkEnd w:id="1486"/>
    <w:bookmarkStart w:name="z794" w:id="1487"/>
    <w:p>
      <w:pPr>
        <w:spacing w:after="0"/>
        <w:ind w:left="0"/>
        <w:jc w:val="both"/>
      </w:pPr>
      <w:r>
        <w:rPr>
          <w:rFonts w:ascii="Times New Roman"/>
          <w:b w:val="false"/>
          <w:i w:val="false"/>
          <w:color w:val="000000"/>
          <w:sz w:val="28"/>
        </w:rPr>
        <w:t xml:space="preserve">
      форма сведений для регистрации в качестве лица, ищущего работу,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 в форме электронного документа, удостоверенного электронной цифровой подписью услугополучателя;</w:t>
      </w:r>
    </w:p>
    <w:bookmarkEnd w:id="1487"/>
    <w:bookmarkStart w:name="z795" w:id="1488"/>
    <w:p>
      <w:pPr>
        <w:spacing w:after="0"/>
        <w:ind w:left="0"/>
        <w:jc w:val="both"/>
      </w:pPr>
      <w:r>
        <w:rPr>
          <w:rFonts w:ascii="Times New Roman"/>
          <w:b w:val="false"/>
          <w:i w:val="false"/>
          <w:color w:val="000000"/>
          <w:sz w:val="28"/>
        </w:rPr>
        <w:t>
      электронная копия документа, подтверждающего трудовую деятельность (при наличии);</w:t>
      </w:r>
    </w:p>
    <w:bookmarkEnd w:id="1488"/>
    <w:bookmarkStart w:name="z796" w:id="1489"/>
    <w:p>
      <w:pPr>
        <w:spacing w:after="0"/>
        <w:ind w:left="0"/>
        <w:jc w:val="both"/>
      </w:pPr>
      <w:r>
        <w:rPr>
          <w:rFonts w:ascii="Times New Roman"/>
          <w:b w:val="false"/>
          <w:i w:val="false"/>
          <w:color w:val="000000"/>
          <w:sz w:val="28"/>
        </w:rPr>
        <w:t>
      электронная копия документа об образовании, квалификации, наличии специальных знаний или профессиональной подготовки (при наличии).</w:t>
      </w:r>
    </w:p>
    <w:bookmarkEnd w:id="1489"/>
    <w:bookmarkStart w:name="z797" w:id="1490"/>
    <w:p>
      <w:pPr>
        <w:spacing w:after="0"/>
        <w:ind w:left="0"/>
        <w:jc w:val="both"/>
      </w:pPr>
      <w:r>
        <w:rPr>
          <w:rFonts w:ascii="Times New Roman"/>
          <w:b w:val="false"/>
          <w:i w:val="false"/>
          <w:color w:val="000000"/>
          <w:sz w:val="28"/>
        </w:rPr>
        <w:t>
      На портале в "личный кабинет" услугополучателя направляется уведомление о принятии заявления с указанием даты получения результата государственной услуги.</w:t>
      </w:r>
    </w:p>
    <w:bookmarkEnd w:id="1490"/>
    <w:bookmarkStart w:name="z798" w:id="1491"/>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1491"/>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05" w:id="1492"/>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492"/>
    <w:bookmarkStart w:name="z1406" w:id="149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1493"/>
    <w:p>
      <w:pPr>
        <w:spacing w:after="0"/>
        <w:ind w:left="0"/>
        <w:jc w:val="both"/>
      </w:pPr>
      <w:r>
        <w:rPr>
          <w:rFonts w:ascii="Times New Roman"/>
          <w:b w:val="false"/>
          <w:i w:val="false"/>
          <w:color w:val="ff0000"/>
          <w:sz w:val="28"/>
        </w:rPr>
        <w:t xml:space="preserve">
      Сноска. Заголовок главы 3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07" w:id="1494"/>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Государственной корпорации по адресам, указанным в пункте 12 настоящего стандарта государственной услуги.</w:t>
      </w:r>
    </w:p>
    <w:bookmarkEnd w:id="149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или акимата городов Нур-Султан, Алматы и Шымкент, районов и городов областного значения (далее – акимат).</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Жалоба услугополучателя, поступившая в адрес услугодателя, акимата,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6" w:id="1495"/>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495"/>
    <w:bookmarkStart w:name="z1417" w:id="149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Иные требования с учетом особенностей оказания государственной услуги</w:t>
      </w:r>
    </w:p>
    <w:bookmarkEnd w:id="1496"/>
    <w:bookmarkStart w:name="z1418" w:id="1497"/>
    <w:p>
      <w:pPr>
        <w:spacing w:after="0"/>
        <w:ind w:left="0"/>
        <w:jc w:val="both"/>
      </w:pPr>
      <w:r>
        <w:rPr>
          <w:rFonts w:ascii="Times New Roman"/>
          <w:b w:val="false"/>
          <w:i w:val="false"/>
          <w:color w:val="000000"/>
          <w:sz w:val="28"/>
        </w:rPr>
        <w:t>
      13. Центр занятости населения в течение десяти рабочих дней со дня регистрации лица, ищущего работу, на безвозмездной основе оказывает ему содействие в трудоустройстве путем подбора подходящей работы с уведомлением его о наличии подходящей работы посредством информационно-коммуникационных технологий и (или) абонентского устройства сети сотовой связи в течение трех рабочих дней со дня возникновения вакансий, а также услуги по социальной профессиональной ориентации и профессиональному обучению.</w:t>
      </w:r>
    </w:p>
    <w:bookmarkEnd w:id="1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19" w:id="1498"/>
    <w:p>
      <w:pPr>
        <w:spacing w:after="0"/>
        <w:ind w:left="0"/>
        <w:jc w:val="both"/>
      </w:pPr>
      <w:r>
        <w:rPr>
          <w:rFonts w:ascii="Times New Roman"/>
          <w:b w:val="false"/>
          <w:i w:val="false"/>
          <w:color w:val="000000"/>
          <w:sz w:val="28"/>
        </w:rPr>
        <w:t>
      14. Лицо, ищущее работу, должно проявить интерес к поиску работы, а также участию в профессиональном обучении, посещая или уведомляя посредством информационно-коммуникационных технологий и (или) абонентского устройства сети сотовой связи центр занятости населения, а проживающие в сельских населенных пунктах – акима поселка, села, сельского округа в течение трех рабочих дней после получения от центра занятости населения (акима поселка, села, сельского округа) предложений о наличии подходящей работы.</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20" w:id="1499"/>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интернет-ресурсе Министерства – www.enbek.gov.kz, раздел "Государственные услуги";</w:t>
      </w:r>
    </w:p>
    <w:bookmarkEnd w:id="1499"/>
    <w:bookmarkStart w:name="z1421" w:id="1500"/>
    <w:p>
      <w:pPr>
        <w:spacing w:after="0"/>
        <w:ind w:left="0"/>
        <w:jc w:val="both"/>
      </w:pPr>
      <w:r>
        <w:rPr>
          <w:rFonts w:ascii="Times New Roman"/>
          <w:b w:val="false"/>
          <w:i w:val="false"/>
          <w:color w:val="000000"/>
          <w:sz w:val="28"/>
        </w:rPr>
        <w:t>
      16. Услугополучатель имеет возможность получения государственной услуги в электронной форме через портал при условии наличия ЭЦП.</w:t>
      </w:r>
    </w:p>
    <w:bookmarkEnd w:id="1500"/>
    <w:bookmarkStart w:name="z1422" w:id="1501"/>
    <w:p>
      <w:pPr>
        <w:spacing w:after="0"/>
        <w:ind w:left="0"/>
        <w:jc w:val="both"/>
      </w:pPr>
      <w:r>
        <w:rPr>
          <w:rFonts w:ascii="Times New Roman"/>
          <w:b w:val="false"/>
          <w:i w:val="false"/>
          <w:color w:val="000000"/>
          <w:sz w:val="28"/>
        </w:rPr>
        <w:t>
      17.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bookmarkEnd w:id="1501"/>
    <w:bookmarkStart w:name="z1423" w:id="1502"/>
    <w:p>
      <w:pPr>
        <w:spacing w:after="0"/>
        <w:ind w:left="0"/>
        <w:jc w:val="both"/>
      </w:pPr>
      <w:r>
        <w:rPr>
          <w:rFonts w:ascii="Times New Roman"/>
          <w:b w:val="false"/>
          <w:i w:val="false"/>
          <w:color w:val="000000"/>
          <w:sz w:val="28"/>
        </w:rPr>
        <w:t>
      18. Контактные телефоны справочных служб услугодателя по вопросам оказания государственной услуги указаны на интернет-ресурсе www.enbek.gov.kz.</w:t>
      </w:r>
    </w:p>
    <w:bookmarkEnd w:id="1502"/>
    <w:p>
      <w:pPr>
        <w:spacing w:after="0"/>
        <w:ind w:left="0"/>
        <w:jc w:val="both"/>
      </w:pPr>
      <w:r>
        <w:rPr>
          <w:rFonts w:ascii="Times New Roman"/>
          <w:b w:val="false"/>
          <w:i w:val="false"/>
          <w:color w:val="000000"/>
          <w:sz w:val="28"/>
        </w:rPr>
        <w:t>
      Единый контакт-центр: "1414", 8-800-080-7777.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о регистрации в качестве лица, ищущего работу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занятости населения" зарегистрирован (а) в качестве лица, ищущего работу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val="false"/>
          <w:i w:val="false"/>
          <w:color w:val="000000"/>
          <w:sz w:val="28"/>
        </w:rPr>
        <w:t>
      с "___" ____________ 20___ года</w:t>
      </w:r>
    </w:p>
    <w:p>
      <w:pPr>
        <w:spacing w:after="0"/>
        <w:ind w:left="0"/>
        <w:jc w:val="both"/>
      </w:pPr>
      <w:r>
        <w:rPr>
          <w:rFonts w:ascii="Times New Roman"/>
          <w:b w:val="false"/>
          <w:i w:val="false"/>
          <w:color w:val="000000"/>
          <w:sz w:val="28"/>
        </w:rPr>
        <w:t>
      Дата выдачи: "___" __________ 20___ года.</w:t>
      </w:r>
    </w:p>
    <w:p>
      <w:pPr>
        <w:spacing w:after="0"/>
        <w:ind w:left="0"/>
        <w:jc w:val="both"/>
      </w:pPr>
      <w:r>
        <w:rPr>
          <w:rFonts w:ascii="Times New Roman"/>
          <w:b w:val="false"/>
          <w:i w:val="false"/>
          <w:color w:val="000000"/>
          <w:sz w:val="28"/>
        </w:rPr>
        <w:t>
      Директор центра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об отказе в регистрации в качестве лица, ищущего работу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Причина отказа: 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val="false"/>
          <w:i w:val="false"/>
          <w:color w:val="000000"/>
          <w:sz w:val="28"/>
        </w:rPr>
        <w:t>
      Дата выдачи: "___" __________ 20___ года.</w:t>
      </w:r>
    </w:p>
    <w:p>
      <w:pPr>
        <w:spacing w:after="0"/>
        <w:ind w:left="0"/>
        <w:jc w:val="both"/>
      </w:pPr>
      <w:r>
        <w:rPr>
          <w:rFonts w:ascii="Times New Roman"/>
          <w:b w:val="false"/>
          <w:i w:val="false"/>
          <w:color w:val="000000"/>
          <w:sz w:val="28"/>
        </w:rPr>
        <w:t>
      Директор центра 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Стандарт дополнен приложением 3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 в редакции приказа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6" w:id="1503"/>
    <w:p>
      <w:pPr>
        <w:spacing w:after="0"/>
        <w:ind w:left="0"/>
        <w:jc w:val="left"/>
      </w:pPr>
      <w:r>
        <w:rPr>
          <w:rFonts w:ascii="Times New Roman"/>
          <w:b/>
          <w:i w:val="false"/>
          <w:color w:val="000000"/>
        </w:rPr>
        <w:t xml:space="preserve"> Заявление</w:t>
      </w:r>
    </w:p>
    <w:bookmarkEnd w:id="1503"/>
    <w:bookmarkStart w:name="z437" w:id="1504"/>
    <w:p>
      <w:pPr>
        <w:spacing w:after="0"/>
        <w:ind w:left="0"/>
        <w:jc w:val="both"/>
      </w:pPr>
      <w:r>
        <w:rPr>
          <w:rFonts w:ascii="Times New Roman"/>
          <w:b w:val="false"/>
          <w:i w:val="false"/>
          <w:color w:val="000000"/>
          <w:sz w:val="28"/>
        </w:rPr>
        <w:t>
      Прошу зарегистрировать в качестве лица, ищущего работу.</w:t>
      </w:r>
      <w:r>
        <w:br/>
      </w:r>
      <w:r>
        <w:rPr>
          <w:rFonts w:ascii="Times New Roman"/>
          <w:b w:val="false"/>
          <w:i w:val="false"/>
          <w:color w:val="000000"/>
          <w:sz w:val="28"/>
        </w:rPr>
        <w:t>Информация о заявителе:</w:t>
      </w:r>
      <w:r>
        <w:br/>
      </w:r>
      <w:r>
        <w:rPr>
          <w:rFonts w:ascii="Times New Roman"/>
          <w:b w:val="false"/>
          <w:i w:val="false"/>
          <w:color w:val="000000"/>
          <w:sz w:val="28"/>
        </w:rPr>
        <w:t>Фамилия, имя, отчество (при его наличии) заявителя: _________________;</w:t>
      </w:r>
      <w:r>
        <w:br/>
      </w:r>
      <w:r>
        <w:rPr>
          <w:rFonts w:ascii="Times New Roman"/>
          <w:b w:val="false"/>
          <w:i w:val="false"/>
          <w:color w:val="000000"/>
          <w:sz w:val="28"/>
        </w:rPr>
        <w:t>Индивидуальный идентификационный номер: _______________________;</w:t>
      </w:r>
      <w:r>
        <w:br/>
      </w:r>
      <w:r>
        <w:rPr>
          <w:rFonts w:ascii="Times New Roman"/>
          <w:b w:val="false"/>
          <w:i w:val="false"/>
          <w:color w:val="000000"/>
          <w:sz w:val="28"/>
        </w:rPr>
        <w:t>Настоящим, подписываясь ниже, я подтверждаю свое согласие на сбор и обработку моих</w:t>
      </w:r>
      <w:r>
        <w:br/>
      </w:r>
      <w:r>
        <w:rPr>
          <w:rFonts w:ascii="Times New Roman"/>
          <w:b w:val="false"/>
          <w:i w:val="false"/>
          <w:color w:val="000000"/>
          <w:sz w:val="28"/>
        </w:rPr>
        <w:t>персональных данных необходимых для оказания государственной услуги "Регистрация лиц,</w:t>
      </w:r>
      <w:r>
        <w:br/>
      </w:r>
      <w:r>
        <w:rPr>
          <w:rFonts w:ascii="Times New Roman"/>
          <w:b w:val="false"/>
          <w:i w:val="false"/>
          <w:color w:val="000000"/>
          <w:sz w:val="28"/>
        </w:rPr>
        <w:t>ищущих работу", на содействие в трудоустройстве через аутсорсинг услуг в сфере занятости</w:t>
      </w:r>
      <w:r>
        <w:br/>
      </w:r>
      <w:r>
        <w:rPr>
          <w:rFonts w:ascii="Times New Roman"/>
          <w:b w:val="false"/>
          <w:i w:val="false"/>
          <w:color w:val="000000"/>
          <w:sz w:val="28"/>
        </w:rPr>
        <w:t>населения, размещения на государственном интернет-ресурсе "Биржа труда" (www.enbek.kz)</w:t>
      </w:r>
      <w:r>
        <w:br/>
      </w:r>
      <w:r>
        <w:rPr>
          <w:rFonts w:ascii="Times New Roman"/>
          <w:b w:val="false"/>
          <w:i w:val="false"/>
          <w:color w:val="000000"/>
          <w:sz w:val="28"/>
        </w:rPr>
        <w:t>для рассмотрения моих персональных данных работниками центра занятости населения,</w:t>
      </w:r>
      <w:r>
        <w:br/>
      </w:r>
      <w:r>
        <w:rPr>
          <w:rFonts w:ascii="Times New Roman"/>
          <w:b w:val="false"/>
          <w:i w:val="false"/>
          <w:color w:val="000000"/>
          <w:sz w:val="28"/>
        </w:rPr>
        <w:t>работодателями, зарегистрированными на интернет-ресурсе "Биржа труда", частными</w:t>
      </w:r>
      <w:r>
        <w:br/>
      </w:r>
      <w:r>
        <w:rPr>
          <w:rFonts w:ascii="Times New Roman"/>
          <w:b w:val="false"/>
          <w:i w:val="false"/>
          <w:color w:val="000000"/>
          <w:sz w:val="28"/>
        </w:rPr>
        <w:t>агентствами занятости, с которыми заключены договора аутсорсинга в целях</w:t>
      </w:r>
      <w:r>
        <w:br/>
      </w:r>
      <w:r>
        <w:rPr>
          <w:rFonts w:ascii="Times New Roman"/>
          <w:b w:val="false"/>
          <w:i w:val="false"/>
          <w:color w:val="000000"/>
          <w:sz w:val="28"/>
        </w:rPr>
        <w:t>трудоустройства (фамилия, имя, отчество (при его наличии), пол, возраст, социальный</w:t>
      </w:r>
      <w:r>
        <w:br/>
      </w:r>
      <w:r>
        <w:rPr>
          <w:rFonts w:ascii="Times New Roman"/>
          <w:b w:val="false"/>
          <w:i w:val="false"/>
          <w:color w:val="000000"/>
          <w:sz w:val="28"/>
        </w:rPr>
        <w:t>статус, образование, опыт работы, навыки, контактные номера городских и мобильных</w:t>
      </w:r>
      <w:r>
        <w:br/>
      </w:r>
      <w:r>
        <w:rPr>
          <w:rFonts w:ascii="Times New Roman"/>
          <w:b w:val="false"/>
          <w:i w:val="false"/>
          <w:color w:val="000000"/>
          <w:sz w:val="28"/>
        </w:rPr>
        <w:t>телефонов, регион проживания, электронная почта и другие персональные данные в</w:t>
      </w:r>
      <w:r>
        <w:br/>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r>
        <w:br/>
      </w:r>
      <w:r>
        <w:rPr>
          <w:rFonts w:ascii="Times New Roman"/>
          <w:b w:val="false"/>
          <w:i w:val="false"/>
          <w:color w:val="000000"/>
          <w:sz w:val="28"/>
        </w:rPr>
        <w:t>Согласие предоставляется подписанием настоящего заявления в полном объеме, без каких-либо замечаний и возражений.</w:t>
      </w:r>
      <w:r>
        <w:br/>
      </w:r>
      <w:r>
        <w:rPr>
          <w:rFonts w:ascii="Times New Roman"/>
          <w:b w:val="false"/>
          <w:i w:val="false"/>
          <w:color w:val="000000"/>
          <w:sz w:val="28"/>
        </w:rPr>
        <w:t>"___" ___________ 20___ года ___________ (подпись).</w:t>
      </w:r>
      <w:r>
        <w:br/>
      </w:r>
      <w:r>
        <w:rPr>
          <w:rFonts w:ascii="Times New Roman"/>
          <w:b w:val="false"/>
          <w:i w:val="false"/>
          <w:color w:val="000000"/>
          <w:sz w:val="28"/>
        </w:rPr>
        <w:t>Предупрежден(а) об ответственности за предоставление недостоверных сведений и поддельных документов.</w:t>
      </w:r>
    </w:p>
    <w:bookmarkEnd w:id="1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Контактные данные заявителя:</w:t>
            </w:r>
            <w:r>
              <w:br/>
            </w:r>
            <w:r>
              <w:rPr>
                <w:rFonts w:ascii="Times New Roman"/>
                <w:b w:val="false"/>
                <w:i w:val="false"/>
                <w:color w:val="000000"/>
                <w:sz w:val="20"/>
              </w:rPr>
              <w:t>Телефон: ___________________;</w:t>
            </w:r>
            <w:r>
              <w:br/>
            </w:r>
            <w:r>
              <w:rPr>
                <w:rFonts w:ascii="Times New Roman"/>
                <w:b w:val="false"/>
                <w:i w:val="false"/>
                <w:color w:val="000000"/>
                <w:sz w:val="20"/>
              </w:rPr>
              <w:t>Мобильный: ________________;</w:t>
            </w:r>
            <w:r>
              <w:br/>
            </w:r>
            <w:r>
              <w:rPr>
                <w:rFonts w:ascii="Times New Roman"/>
                <w:b w:val="false"/>
                <w:i w:val="false"/>
                <w:color w:val="000000"/>
                <w:sz w:val="20"/>
              </w:rPr>
              <w:t>E-mail: _____________________;</w:t>
            </w:r>
            <w:r>
              <w:br/>
            </w:r>
            <w:r>
              <w:rPr>
                <w:rFonts w:ascii="Times New Roman"/>
                <w:b w:val="false"/>
                <w:i w:val="false"/>
                <w:color w:val="000000"/>
                <w:sz w:val="20"/>
              </w:rPr>
              <w:t>"___" ___________ 20___ года.</w:t>
            </w:r>
            <w:r>
              <w:br/>
            </w:r>
            <w:r>
              <w:rPr>
                <w:rFonts w:ascii="Times New Roman"/>
                <w:b w:val="false"/>
                <w:i w:val="false"/>
                <w:color w:val="000000"/>
                <w:sz w:val="20"/>
              </w:rPr>
              <w:t>Подпись заявителя:</w:t>
            </w:r>
            <w:r>
              <w:br/>
            </w:r>
            <w:r>
              <w:rPr>
                <w:rFonts w:ascii="Times New Roman"/>
                <w:b w:val="false"/>
                <w:i w:val="false"/>
                <w:color w:val="000000"/>
                <w:sz w:val="20"/>
              </w:rPr>
              <w:t>___________________________</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(линия отреза)</w:t>
      </w:r>
      <w:r>
        <w:br/>
      </w:r>
      <w:r>
        <w:rPr>
          <w:rFonts w:ascii="Times New Roman"/>
          <w:b w:val="false"/>
          <w:i w:val="false"/>
          <w:color w:val="000000"/>
          <w:sz w:val="28"/>
        </w:rPr>
        <w:t>Заявление № ____ фамилия, имя, отчество (при его наличии) заявителя:</w:t>
      </w:r>
      <w:r>
        <w:br/>
      </w:r>
      <w:r>
        <w:rPr>
          <w:rFonts w:ascii="Times New Roman"/>
          <w:b w:val="false"/>
          <w:i w:val="false"/>
          <w:color w:val="000000"/>
          <w:sz w:val="28"/>
        </w:rPr>
        <w:t>____________________________________________________, дата регистрации заявления:</w:t>
      </w:r>
      <w:r>
        <w:br/>
      </w:r>
      <w:r>
        <w:rPr>
          <w:rFonts w:ascii="Times New Roman"/>
          <w:b w:val="false"/>
          <w:i w:val="false"/>
          <w:color w:val="000000"/>
          <w:sz w:val="28"/>
        </w:rPr>
        <w:t>"___" ___________ 20___ года (дата получения услуги: "___" ___________ 20___ года).</w:t>
      </w:r>
      <w:r>
        <w:br/>
      </w:r>
      <w:r>
        <w:rPr>
          <w:rFonts w:ascii="Times New Roman"/>
          <w:b w:val="false"/>
          <w:i w:val="false"/>
          <w:color w:val="000000"/>
          <w:sz w:val="28"/>
        </w:rPr>
        <w:t>Настоящим, подписываясь ниже, я подтверждаю свое согласие на сбор и обработку моих</w:t>
      </w:r>
      <w:r>
        <w:br/>
      </w:r>
      <w:r>
        <w:rPr>
          <w:rFonts w:ascii="Times New Roman"/>
          <w:b w:val="false"/>
          <w:i w:val="false"/>
          <w:color w:val="000000"/>
          <w:sz w:val="28"/>
        </w:rPr>
        <w:t>персональных данных необходимых для оказания государственной услуги "Регистрация лиц,</w:t>
      </w:r>
      <w:r>
        <w:br/>
      </w:r>
      <w:r>
        <w:rPr>
          <w:rFonts w:ascii="Times New Roman"/>
          <w:b w:val="false"/>
          <w:i w:val="false"/>
          <w:color w:val="000000"/>
          <w:sz w:val="28"/>
        </w:rPr>
        <w:t>ищущих работу", на содействие в трудоустройстве через аутсорсинг услуг в сфере занятости</w:t>
      </w:r>
      <w:r>
        <w:br/>
      </w:r>
      <w:r>
        <w:rPr>
          <w:rFonts w:ascii="Times New Roman"/>
          <w:b w:val="false"/>
          <w:i w:val="false"/>
          <w:color w:val="000000"/>
          <w:sz w:val="28"/>
        </w:rPr>
        <w:t>населения, размещения на государственном интернет-ресурсе "Биржа труда" (www.enbek.kz)</w:t>
      </w:r>
      <w:r>
        <w:br/>
      </w:r>
      <w:r>
        <w:rPr>
          <w:rFonts w:ascii="Times New Roman"/>
          <w:b w:val="false"/>
          <w:i w:val="false"/>
          <w:color w:val="000000"/>
          <w:sz w:val="28"/>
        </w:rPr>
        <w:t>для рассмотрения моих персональных данных работниками центра занятости населения,</w:t>
      </w:r>
      <w:r>
        <w:br/>
      </w:r>
      <w:r>
        <w:rPr>
          <w:rFonts w:ascii="Times New Roman"/>
          <w:b w:val="false"/>
          <w:i w:val="false"/>
          <w:color w:val="000000"/>
          <w:sz w:val="28"/>
        </w:rPr>
        <w:t>работодателями, зарегистрированными на интернет-ресурсе "Биржа труда", частными</w:t>
      </w:r>
      <w:r>
        <w:br/>
      </w:r>
      <w:r>
        <w:rPr>
          <w:rFonts w:ascii="Times New Roman"/>
          <w:b w:val="false"/>
          <w:i w:val="false"/>
          <w:color w:val="000000"/>
          <w:sz w:val="28"/>
        </w:rPr>
        <w:t>агентствами занятости, с которыми заключены договора аутсорсинга в целях</w:t>
      </w:r>
      <w:r>
        <w:br/>
      </w:r>
      <w:r>
        <w:rPr>
          <w:rFonts w:ascii="Times New Roman"/>
          <w:b w:val="false"/>
          <w:i w:val="false"/>
          <w:color w:val="000000"/>
          <w:sz w:val="28"/>
        </w:rPr>
        <w:t>трудоустройства (фамилия, имя, отчество (при его наличии), пол, возраст, социальный</w:t>
      </w:r>
      <w:r>
        <w:br/>
      </w:r>
      <w:r>
        <w:rPr>
          <w:rFonts w:ascii="Times New Roman"/>
          <w:b w:val="false"/>
          <w:i w:val="false"/>
          <w:color w:val="000000"/>
          <w:sz w:val="28"/>
        </w:rPr>
        <w:t>статус, образование, опыт работы, навыки, контактные номера городских и мобильных</w:t>
      </w:r>
      <w:r>
        <w:br/>
      </w:r>
      <w:r>
        <w:rPr>
          <w:rFonts w:ascii="Times New Roman"/>
          <w:b w:val="false"/>
          <w:i w:val="false"/>
          <w:color w:val="000000"/>
          <w:sz w:val="28"/>
        </w:rPr>
        <w:t>телефонов, регион проживания, электронная почта и другие персональные данные в</w:t>
      </w:r>
      <w:r>
        <w:br/>
      </w:r>
      <w:r>
        <w:rPr>
          <w:rFonts w:ascii="Times New Roman"/>
          <w:b w:val="false"/>
          <w:i w:val="false"/>
          <w:color w:val="000000"/>
          <w:sz w:val="28"/>
        </w:rPr>
        <w:t xml:space="preserve">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r>
        <w:br/>
      </w:r>
      <w:r>
        <w:rPr>
          <w:rFonts w:ascii="Times New Roman"/>
          <w:b w:val="false"/>
          <w:i w:val="false"/>
          <w:color w:val="000000"/>
          <w:sz w:val="28"/>
        </w:rPr>
        <w:t>Согласие предоставляется подписанием настоящего заявления в полном объеме, без каких-либо замечаний и возражений.</w:t>
      </w:r>
      <w:r>
        <w:br/>
      </w:r>
      <w:r>
        <w:rPr>
          <w:rFonts w:ascii="Times New Roman"/>
          <w:b w:val="false"/>
          <w:i w:val="false"/>
          <w:color w:val="000000"/>
          <w:sz w:val="28"/>
        </w:rPr>
        <w:t>"___" ___________ 20___ года ___________</w:t>
      </w:r>
      <w:r>
        <w:br/>
      </w:r>
      <w:r>
        <w:rPr>
          <w:rFonts w:ascii="Times New Roman"/>
          <w:b w:val="false"/>
          <w:i w:val="false"/>
          <w:color w:val="000000"/>
          <w:sz w:val="28"/>
        </w:rPr>
        <w:t xml:space="preserve">                         (подпись).</w:t>
      </w:r>
      <w:r>
        <w:br/>
      </w:r>
      <w:r>
        <w:rPr>
          <w:rFonts w:ascii="Times New Roman"/>
          <w:b w:val="false"/>
          <w:i w:val="false"/>
          <w:color w:val="000000"/>
          <w:sz w:val="28"/>
        </w:rPr>
        <w:t>Предупрежден(а) об ответственности за предоставление недостоверных сведений и поддельных документов.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w:t>
            </w:r>
          </w:p>
        </w:tc>
      </w:tr>
    </w:tbl>
    <w:p>
      <w:pPr>
        <w:spacing w:after="0"/>
        <w:ind w:left="0"/>
        <w:jc w:val="both"/>
      </w:pPr>
      <w:r>
        <w:rPr>
          <w:rFonts w:ascii="Times New Roman"/>
          <w:b w:val="false"/>
          <w:i w:val="false"/>
          <w:color w:val="ff0000"/>
          <w:sz w:val="28"/>
        </w:rPr>
        <w:t xml:space="preserve">
      Сноска. Стандарт дополнен приложением 4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20" w:id="1505"/>
    <w:p>
      <w:pPr>
        <w:spacing w:after="0"/>
        <w:ind w:left="0"/>
        <w:jc w:val="left"/>
      </w:pPr>
      <w:r>
        <w:rPr>
          <w:rFonts w:ascii="Times New Roman"/>
          <w:b/>
          <w:i w:val="false"/>
          <w:color w:val="000000"/>
        </w:rPr>
        <w:t xml:space="preserve"> Форма сведений для регистрации в качестве лица, ищущего работу</w:t>
      </w:r>
    </w:p>
    <w:bookmarkEnd w:id="1505"/>
    <w:bookmarkStart w:name="z3121" w:id="1506"/>
    <w:p>
      <w:pPr>
        <w:spacing w:after="0"/>
        <w:ind w:left="0"/>
        <w:jc w:val="both"/>
      </w:pPr>
      <w:r>
        <w:rPr>
          <w:rFonts w:ascii="Times New Roman"/>
          <w:b w:val="false"/>
          <w:i w:val="false"/>
          <w:color w:val="000000"/>
          <w:sz w:val="28"/>
        </w:rPr>
        <w:t>
      1) Информация о заявителе:</w:t>
      </w:r>
    </w:p>
    <w:bookmarkEnd w:id="1506"/>
    <w:bookmarkStart w:name="z3122" w:id="1507"/>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1507"/>
    <w:bookmarkStart w:name="z3123" w:id="1508"/>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508"/>
    <w:bookmarkStart w:name="z3124" w:id="1509"/>
    <w:p>
      <w:pPr>
        <w:spacing w:after="0"/>
        <w:ind w:left="0"/>
        <w:jc w:val="both"/>
      </w:pPr>
      <w:r>
        <w:rPr>
          <w:rFonts w:ascii="Times New Roman"/>
          <w:b w:val="false"/>
          <w:i w:val="false"/>
          <w:color w:val="000000"/>
          <w:sz w:val="28"/>
        </w:rPr>
        <w:t>
      Пол: _____________________________________________________________________;</w:t>
      </w:r>
    </w:p>
    <w:bookmarkEnd w:id="1509"/>
    <w:bookmarkStart w:name="z3125" w:id="1510"/>
    <w:p>
      <w:pPr>
        <w:spacing w:after="0"/>
        <w:ind w:left="0"/>
        <w:jc w:val="both"/>
      </w:pPr>
      <w:r>
        <w:rPr>
          <w:rFonts w:ascii="Times New Roman"/>
          <w:b w:val="false"/>
          <w:i w:val="false"/>
          <w:color w:val="000000"/>
          <w:sz w:val="28"/>
        </w:rPr>
        <w:t>
      Национальность: __________________________________________________________;</w:t>
      </w:r>
    </w:p>
    <w:bookmarkEnd w:id="1510"/>
    <w:bookmarkStart w:name="z3126" w:id="1511"/>
    <w:p>
      <w:pPr>
        <w:spacing w:after="0"/>
        <w:ind w:left="0"/>
        <w:jc w:val="both"/>
      </w:pPr>
      <w:r>
        <w:rPr>
          <w:rFonts w:ascii="Times New Roman"/>
          <w:b w:val="false"/>
          <w:i w:val="false"/>
          <w:color w:val="000000"/>
          <w:sz w:val="28"/>
        </w:rPr>
        <w:t>
      Гражданство: _____________________________________________________________;</w:t>
      </w:r>
    </w:p>
    <w:bookmarkEnd w:id="1511"/>
    <w:bookmarkStart w:name="z3127" w:id="1512"/>
    <w:p>
      <w:pPr>
        <w:spacing w:after="0"/>
        <w:ind w:left="0"/>
        <w:jc w:val="both"/>
      </w:pPr>
      <w:r>
        <w:rPr>
          <w:rFonts w:ascii="Times New Roman"/>
          <w:b w:val="false"/>
          <w:i w:val="false"/>
          <w:color w:val="000000"/>
          <w:sz w:val="28"/>
        </w:rPr>
        <w:t>
      Дата рождения: "___" ____________ _____ года;</w:t>
      </w:r>
    </w:p>
    <w:bookmarkEnd w:id="1512"/>
    <w:bookmarkStart w:name="z3128" w:id="1513"/>
    <w:p>
      <w:pPr>
        <w:spacing w:after="0"/>
        <w:ind w:left="0"/>
        <w:jc w:val="both"/>
      </w:pPr>
      <w:r>
        <w:rPr>
          <w:rFonts w:ascii="Times New Roman"/>
          <w:b w:val="false"/>
          <w:i w:val="false"/>
          <w:color w:val="000000"/>
          <w:sz w:val="28"/>
        </w:rPr>
        <w:t>
      Семейное положение: _____________________________________________________;</w:t>
      </w:r>
    </w:p>
    <w:bookmarkEnd w:id="1513"/>
    <w:bookmarkStart w:name="z3129" w:id="1514"/>
    <w:p>
      <w:pPr>
        <w:spacing w:after="0"/>
        <w:ind w:left="0"/>
        <w:jc w:val="both"/>
      </w:pPr>
      <w:r>
        <w:rPr>
          <w:rFonts w:ascii="Times New Roman"/>
          <w:b w:val="false"/>
          <w:i w:val="false"/>
          <w:color w:val="000000"/>
          <w:sz w:val="28"/>
        </w:rPr>
        <w:t>
      Адрес регистрации (страна, область, город, район, населенный пункт, наименование улицы, номер дома, номер квартиры): _______________________________________________</w:t>
      </w:r>
    </w:p>
    <w:bookmarkEnd w:id="1514"/>
    <w:bookmarkStart w:name="z3130" w:id="1515"/>
    <w:p>
      <w:pPr>
        <w:spacing w:after="0"/>
        <w:ind w:left="0"/>
        <w:jc w:val="both"/>
      </w:pPr>
      <w:r>
        <w:rPr>
          <w:rFonts w:ascii="Times New Roman"/>
          <w:b w:val="false"/>
          <w:i w:val="false"/>
          <w:color w:val="000000"/>
          <w:sz w:val="28"/>
        </w:rPr>
        <w:t>
      _______________________________________________________________________________;</w:t>
      </w:r>
    </w:p>
    <w:bookmarkEnd w:id="1515"/>
    <w:bookmarkStart w:name="z3131" w:id="1516"/>
    <w:p>
      <w:pPr>
        <w:spacing w:after="0"/>
        <w:ind w:left="0"/>
        <w:jc w:val="both"/>
      </w:pPr>
      <w:r>
        <w:rPr>
          <w:rFonts w:ascii="Times New Roman"/>
          <w:b w:val="false"/>
          <w:i w:val="false"/>
          <w:color w:val="000000"/>
          <w:sz w:val="28"/>
        </w:rPr>
        <w:t>
      Уровень образования: _____________________________________________________;</w:t>
      </w:r>
    </w:p>
    <w:bookmarkEnd w:id="1516"/>
    <w:bookmarkStart w:name="z3132" w:id="1517"/>
    <w:p>
      <w:pPr>
        <w:spacing w:after="0"/>
        <w:ind w:left="0"/>
        <w:jc w:val="both"/>
      </w:pPr>
      <w:r>
        <w:rPr>
          <w:rFonts w:ascii="Times New Roman"/>
          <w:b w:val="false"/>
          <w:i w:val="false"/>
          <w:color w:val="000000"/>
          <w:sz w:val="28"/>
        </w:rPr>
        <w:t>
      Целевая группа: __________________________________________________________;</w:t>
      </w:r>
    </w:p>
    <w:bookmarkEnd w:id="1517"/>
    <w:bookmarkStart w:name="z3133" w:id="1518"/>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518"/>
    <w:bookmarkStart w:name="z3134" w:id="1519"/>
    <w:p>
      <w:pPr>
        <w:spacing w:after="0"/>
        <w:ind w:left="0"/>
        <w:jc w:val="both"/>
      </w:pPr>
      <w:r>
        <w:rPr>
          <w:rFonts w:ascii="Times New Roman"/>
          <w:b w:val="false"/>
          <w:i w:val="false"/>
          <w:color w:val="000000"/>
          <w:sz w:val="28"/>
        </w:rPr>
        <w:t>
      Серия документа: _________________ Номер документа: ________________________</w:t>
      </w:r>
    </w:p>
    <w:bookmarkEnd w:id="1519"/>
    <w:bookmarkStart w:name="z3135" w:id="1520"/>
    <w:p>
      <w:pPr>
        <w:spacing w:after="0"/>
        <w:ind w:left="0"/>
        <w:jc w:val="both"/>
      </w:pPr>
      <w:r>
        <w:rPr>
          <w:rFonts w:ascii="Times New Roman"/>
          <w:b w:val="false"/>
          <w:i w:val="false"/>
          <w:color w:val="000000"/>
          <w:sz w:val="28"/>
        </w:rPr>
        <w:t>
      Кем выдан: _______________________ Дата выдачи: "___" _____________ ______ года</w:t>
      </w:r>
    </w:p>
    <w:bookmarkEnd w:id="1520"/>
    <w:bookmarkStart w:name="z3136" w:id="1521"/>
    <w:p>
      <w:pPr>
        <w:spacing w:after="0"/>
        <w:ind w:left="0"/>
        <w:jc w:val="both"/>
      </w:pPr>
      <w:r>
        <w:rPr>
          <w:rFonts w:ascii="Times New Roman"/>
          <w:b w:val="false"/>
          <w:i w:val="false"/>
          <w:color w:val="000000"/>
          <w:sz w:val="28"/>
        </w:rPr>
        <w:t>
      Действителен до: "___" _____________ ______ года;</w:t>
      </w:r>
    </w:p>
    <w:bookmarkEnd w:id="1521"/>
    <w:bookmarkStart w:name="z3137" w:id="1522"/>
    <w:p>
      <w:pPr>
        <w:spacing w:after="0"/>
        <w:ind w:left="0"/>
        <w:jc w:val="both"/>
      </w:pPr>
      <w:r>
        <w:rPr>
          <w:rFonts w:ascii="Times New Roman"/>
          <w:b w:val="false"/>
          <w:i w:val="false"/>
          <w:color w:val="000000"/>
          <w:sz w:val="28"/>
        </w:rPr>
        <w:t>
      Мобильный телефон: _______________________________________________________;</w:t>
      </w:r>
    </w:p>
    <w:bookmarkEnd w:id="1522"/>
    <w:bookmarkStart w:name="z3138" w:id="1523"/>
    <w:p>
      <w:pPr>
        <w:spacing w:after="0"/>
        <w:ind w:left="0"/>
        <w:jc w:val="both"/>
      </w:pPr>
      <w:r>
        <w:rPr>
          <w:rFonts w:ascii="Times New Roman"/>
          <w:b w:val="false"/>
          <w:i w:val="false"/>
          <w:color w:val="000000"/>
          <w:sz w:val="28"/>
        </w:rPr>
        <w:t>
      Контактный телефон: ______________________________________________________;</w:t>
      </w:r>
    </w:p>
    <w:bookmarkEnd w:id="1523"/>
    <w:bookmarkStart w:name="z3139" w:id="1524"/>
    <w:p>
      <w:pPr>
        <w:spacing w:after="0"/>
        <w:ind w:left="0"/>
        <w:jc w:val="both"/>
      </w:pPr>
      <w:r>
        <w:rPr>
          <w:rFonts w:ascii="Times New Roman"/>
          <w:b w:val="false"/>
          <w:i w:val="false"/>
          <w:color w:val="000000"/>
          <w:sz w:val="28"/>
        </w:rPr>
        <w:t>
      E-mail: ___________________________________________________________________;</w:t>
      </w:r>
    </w:p>
    <w:bookmarkEnd w:id="1524"/>
    <w:bookmarkStart w:name="z3140" w:id="1525"/>
    <w:p>
      <w:pPr>
        <w:spacing w:after="0"/>
        <w:ind w:left="0"/>
        <w:jc w:val="both"/>
      </w:pPr>
      <w:r>
        <w:rPr>
          <w:rFonts w:ascii="Times New Roman"/>
          <w:b w:val="false"/>
          <w:i w:val="false"/>
          <w:color w:val="000000"/>
          <w:sz w:val="28"/>
        </w:rPr>
        <w:t>
      2) Данные о регистрации:</w:t>
      </w:r>
    </w:p>
    <w:bookmarkEnd w:id="1525"/>
    <w:bookmarkStart w:name="z3141" w:id="1526"/>
    <w:p>
      <w:pPr>
        <w:spacing w:after="0"/>
        <w:ind w:left="0"/>
        <w:jc w:val="both"/>
      </w:pPr>
      <w:r>
        <w:rPr>
          <w:rFonts w:ascii="Times New Roman"/>
          <w:b w:val="false"/>
          <w:i w:val="false"/>
          <w:color w:val="000000"/>
          <w:sz w:val="28"/>
        </w:rPr>
        <w:t>
      Причина незанятости: ______________________________________________________;</w:t>
      </w:r>
    </w:p>
    <w:bookmarkEnd w:id="1526"/>
    <w:bookmarkStart w:name="z3142" w:id="1527"/>
    <w:p>
      <w:pPr>
        <w:spacing w:after="0"/>
        <w:ind w:left="0"/>
        <w:jc w:val="both"/>
      </w:pPr>
      <w:r>
        <w:rPr>
          <w:rFonts w:ascii="Times New Roman"/>
          <w:b w:val="false"/>
          <w:i w:val="false"/>
          <w:color w:val="000000"/>
          <w:sz w:val="28"/>
        </w:rPr>
        <w:t>
      Категория состояния: ______________________________________________________;</w:t>
      </w:r>
    </w:p>
    <w:bookmarkEnd w:id="1527"/>
    <w:bookmarkStart w:name="z3143" w:id="1528"/>
    <w:p>
      <w:pPr>
        <w:spacing w:after="0"/>
        <w:ind w:left="0"/>
        <w:jc w:val="both"/>
      </w:pPr>
      <w:r>
        <w:rPr>
          <w:rFonts w:ascii="Times New Roman"/>
          <w:b w:val="false"/>
          <w:i w:val="false"/>
          <w:color w:val="000000"/>
          <w:sz w:val="28"/>
        </w:rPr>
        <w:t>
      Цель учета: ______________________________________________________________;</w:t>
      </w:r>
    </w:p>
    <w:bookmarkEnd w:id="1528"/>
    <w:bookmarkStart w:name="z3144" w:id="1529"/>
    <w:p>
      <w:pPr>
        <w:spacing w:after="0"/>
        <w:ind w:left="0"/>
        <w:jc w:val="both"/>
      </w:pPr>
      <w:r>
        <w:rPr>
          <w:rFonts w:ascii="Times New Roman"/>
          <w:b w:val="false"/>
          <w:i w:val="false"/>
          <w:color w:val="000000"/>
          <w:sz w:val="28"/>
        </w:rPr>
        <w:t>
      Дата незанятости: _________________________________________________________;</w:t>
      </w:r>
    </w:p>
    <w:bookmarkEnd w:id="1529"/>
    <w:bookmarkStart w:name="z3145" w:id="1530"/>
    <w:p>
      <w:pPr>
        <w:spacing w:after="0"/>
        <w:ind w:left="0"/>
        <w:jc w:val="both"/>
      </w:pPr>
      <w:r>
        <w:rPr>
          <w:rFonts w:ascii="Times New Roman"/>
          <w:b w:val="false"/>
          <w:i w:val="false"/>
          <w:color w:val="000000"/>
          <w:sz w:val="28"/>
        </w:rPr>
        <w:t>
      3) Данные, необходимые для поиска подходящей работы:</w:t>
      </w:r>
    </w:p>
    <w:bookmarkEnd w:id="1530"/>
    <w:bookmarkStart w:name="z3146" w:id="1531"/>
    <w:p>
      <w:pPr>
        <w:spacing w:after="0"/>
        <w:ind w:left="0"/>
        <w:jc w:val="both"/>
      </w:pPr>
      <w:r>
        <w:rPr>
          <w:rFonts w:ascii="Times New Roman"/>
          <w:b w:val="false"/>
          <w:i w:val="false"/>
          <w:color w:val="000000"/>
          <w:sz w:val="28"/>
        </w:rPr>
        <w:t>
      Желаемая профессия: _____________________________________________________;</w:t>
      </w:r>
    </w:p>
    <w:bookmarkEnd w:id="1531"/>
    <w:bookmarkStart w:name="z3147" w:id="1532"/>
    <w:p>
      <w:pPr>
        <w:spacing w:after="0"/>
        <w:ind w:left="0"/>
        <w:jc w:val="both"/>
      </w:pPr>
      <w:r>
        <w:rPr>
          <w:rFonts w:ascii="Times New Roman"/>
          <w:b w:val="false"/>
          <w:i w:val="false"/>
          <w:color w:val="000000"/>
          <w:sz w:val="28"/>
        </w:rPr>
        <w:t>
      Уточнение по должности: _________________________________________________;</w:t>
      </w:r>
    </w:p>
    <w:bookmarkEnd w:id="1532"/>
    <w:bookmarkStart w:name="z3148" w:id="1533"/>
    <w:p>
      <w:pPr>
        <w:spacing w:after="0"/>
        <w:ind w:left="0"/>
        <w:jc w:val="both"/>
      </w:pPr>
      <w:r>
        <w:rPr>
          <w:rFonts w:ascii="Times New Roman"/>
          <w:b w:val="false"/>
          <w:i w:val="false"/>
          <w:color w:val="000000"/>
          <w:sz w:val="28"/>
        </w:rPr>
        <w:t>
      Желаемая минимальная оплата труда: _______________________________________;</w:t>
      </w:r>
    </w:p>
    <w:bookmarkEnd w:id="1533"/>
    <w:bookmarkStart w:name="z3149" w:id="1534"/>
    <w:p>
      <w:pPr>
        <w:spacing w:after="0"/>
        <w:ind w:left="0"/>
        <w:jc w:val="both"/>
      </w:pPr>
      <w:r>
        <w:rPr>
          <w:rFonts w:ascii="Times New Roman"/>
          <w:b w:val="false"/>
          <w:i w:val="false"/>
          <w:color w:val="000000"/>
          <w:sz w:val="28"/>
        </w:rPr>
        <w:t>
      Желаемая максимальная оплата труда: ______________________________________;</w:t>
      </w:r>
    </w:p>
    <w:bookmarkEnd w:id="1534"/>
    <w:bookmarkStart w:name="z3150" w:id="1535"/>
    <w:p>
      <w:pPr>
        <w:spacing w:after="0"/>
        <w:ind w:left="0"/>
        <w:jc w:val="both"/>
      </w:pPr>
      <w:r>
        <w:rPr>
          <w:rFonts w:ascii="Times New Roman"/>
          <w:b w:val="false"/>
          <w:i w:val="false"/>
          <w:color w:val="000000"/>
          <w:sz w:val="28"/>
        </w:rPr>
        <w:t>
      Режим работы: __________________________________________________________;</w:t>
      </w:r>
    </w:p>
    <w:bookmarkEnd w:id="1535"/>
    <w:bookmarkStart w:name="z3151" w:id="1536"/>
    <w:p>
      <w:pPr>
        <w:spacing w:after="0"/>
        <w:ind w:left="0"/>
        <w:jc w:val="both"/>
      </w:pPr>
      <w:r>
        <w:rPr>
          <w:rFonts w:ascii="Times New Roman"/>
          <w:b w:val="false"/>
          <w:i w:val="false"/>
          <w:color w:val="000000"/>
          <w:sz w:val="28"/>
        </w:rPr>
        <w:t>
      Согласие на смену места жительства: _______________________________________;</w:t>
      </w:r>
    </w:p>
    <w:bookmarkEnd w:id="1536"/>
    <w:bookmarkStart w:name="z3152" w:id="1537"/>
    <w:p>
      <w:pPr>
        <w:spacing w:after="0"/>
        <w:ind w:left="0"/>
        <w:jc w:val="both"/>
      </w:pPr>
      <w:r>
        <w:rPr>
          <w:rFonts w:ascii="Times New Roman"/>
          <w:b w:val="false"/>
          <w:i w:val="false"/>
          <w:color w:val="000000"/>
          <w:sz w:val="28"/>
        </w:rPr>
        <w:t>
      4) Данные об образовании:</w:t>
      </w:r>
    </w:p>
    <w:bookmarkEnd w:id="1537"/>
    <w:bookmarkStart w:name="z3153" w:id="1538"/>
    <w:p>
      <w:pPr>
        <w:spacing w:after="0"/>
        <w:ind w:left="0"/>
        <w:jc w:val="both"/>
      </w:pPr>
      <w:r>
        <w:rPr>
          <w:rFonts w:ascii="Times New Roman"/>
          <w:b w:val="false"/>
          <w:i w:val="false"/>
          <w:color w:val="000000"/>
          <w:sz w:val="28"/>
        </w:rPr>
        <w:t>
      Полное наименование учебного заведения: __________________________________;</w:t>
      </w:r>
    </w:p>
    <w:bookmarkEnd w:id="1538"/>
    <w:bookmarkStart w:name="z3154" w:id="1539"/>
    <w:p>
      <w:pPr>
        <w:spacing w:after="0"/>
        <w:ind w:left="0"/>
        <w:jc w:val="both"/>
      </w:pPr>
      <w:r>
        <w:rPr>
          <w:rFonts w:ascii="Times New Roman"/>
          <w:b w:val="false"/>
          <w:i w:val="false"/>
          <w:color w:val="000000"/>
          <w:sz w:val="28"/>
        </w:rPr>
        <w:t>
      Наименование специальности: _____________________________________________;</w:t>
      </w:r>
    </w:p>
    <w:bookmarkEnd w:id="1539"/>
    <w:bookmarkStart w:name="z3155" w:id="1540"/>
    <w:p>
      <w:pPr>
        <w:spacing w:after="0"/>
        <w:ind w:left="0"/>
        <w:jc w:val="both"/>
      </w:pPr>
      <w:r>
        <w:rPr>
          <w:rFonts w:ascii="Times New Roman"/>
          <w:b w:val="false"/>
          <w:i w:val="false"/>
          <w:color w:val="000000"/>
          <w:sz w:val="28"/>
        </w:rPr>
        <w:t>
      Тип учебного заведения: __________________________________________________;</w:t>
      </w:r>
    </w:p>
    <w:bookmarkEnd w:id="1540"/>
    <w:bookmarkStart w:name="z3156" w:id="1541"/>
    <w:p>
      <w:pPr>
        <w:spacing w:after="0"/>
        <w:ind w:left="0"/>
        <w:jc w:val="both"/>
      </w:pPr>
      <w:r>
        <w:rPr>
          <w:rFonts w:ascii="Times New Roman"/>
          <w:b w:val="false"/>
          <w:i w:val="false"/>
          <w:color w:val="000000"/>
          <w:sz w:val="28"/>
        </w:rPr>
        <w:t>
      Дополнительные сведения по образованию: __________________________________;</w:t>
      </w:r>
    </w:p>
    <w:bookmarkEnd w:id="1541"/>
    <w:bookmarkStart w:name="z3157" w:id="1542"/>
    <w:p>
      <w:pPr>
        <w:spacing w:after="0"/>
        <w:ind w:left="0"/>
        <w:jc w:val="both"/>
      </w:pPr>
      <w:r>
        <w:rPr>
          <w:rFonts w:ascii="Times New Roman"/>
          <w:b w:val="false"/>
          <w:i w:val="false"/>
          <w:color w:val="000000"/>
          <w:sz w:val="28"/>
        </w:rPr>
        <w:t>
      Дата поступления в учебное заведение: "___" _____________ ______________ года;</w:t>
      </w:r>
    </w:p>
    <w:bookmarkEnd w:id="1542"/>
    <w:bookmarkStart w:name="z3158" w:id="1543"/>
    <w:p>
      <w:pPr>
        <w:spacing w:after="0"/>
        <w:ind w:left="0"/>
        <w:jc w:val="both"/>
      </w:pPr>
      <w:r>
        <w:rPr>
          <w:rFonts w:ascii="Times New Roman"/>
          <w:b w:val="false"/>
          <w:i w:val="false"/>
          <w:color w:val="000000"/>
          <w:sz w:val="28"/>
        </w:rPr>
        <w:t>
      Дата окончания учебного заведения: "___" _____________ ________________ года;</w:t>
      </w:r>
    </w:p>
    <w:bookmarkEnd w:id="1543"/>
    <w:bookmarkStart w:name="z3159" w:id="1544"/>
    <w:p>
      <w:pPr>
        <w:spacing w:after="0"/>
        <w:ind w:left="0"/>
        <w:jc w:val="both"/>
      </w:pPr>
      <w:r>
        <w:rPr>
          <w:rFonts w:ascii="Times New Roman"/>
          <w:b w:val="false"/>
          <w:i w:val="false"/>
          <w:color w:val="000000"/>
          <w:sz w:val="28"/>
        </w:rPr>
        <w:t>
      Согласие на трудоустройство по специальности: ______________________________;</w:t>
      </w:r>
    </w:p>
    <w:bookmarkEnd w:id="1544"/>
    <w:bookmarkStart w:name="z3160" w:id="1545"/>
    <w:p>
      <w:pPr>
        <w:spacing w:after="0"/>
        <w:ind w:left="0"/>
        <w:jc w:val="both"/>
      </w:pPr>
      <w:r>
        <w:rPr>
          <w:rFonts w:ascii="Times New Roman"/>
          <w:b w:val="false"/>
          <w:i w:val="false"/>
          <w:color w:val="000000"/>
          <w:sz w:val="28"/>
        </w:rPr>
        <w:t>
      5) Данные о трудовой деятельности:</w:t>
      </w:r>
    </w:p>
    <w:bookmarkEnd w:id="1545"/>
    <w:bookmarkStart w:name="z3161" w:id="1546"/>
    <w:p>
      <w:pPr>
        <w:spacing w:after="0"/>
        <w:ind w:left="0"/>
        <w:jc w:val="both"/>
      </w:pPr>
      <w:r>
        <w:rPr>
          <w:rFonts w:ascii="Times New Roman"/>
          <w:b w:val="false"/>
          <w:i w:val="false"/>
          <w:color w:val="000000"/>
          <w:sz w:val="28"/>
        </w:rPr>
        <w:t>
      Профессия, должность: ___________________________________________________;</w:t>
      </w:r>
    </w:p>
    <w:bookmarkEnd w:id="1546"/>
    <w:bookmarkStart w:name="z3162" w:id="1547"/>
    <w:p>
      <w:pPr>
        <w:spacing w:after="0"/>
        <w:ind w:left="0"/>
        <w:jc w:val="both"/>
      </w:pPr>
      <w:r>
        <w:rPr>
          <w:rFonts w:ascii="Times New Roman"/>
          <w:b w:val="false"/>
          <w:i w:val="false"/>
          <w:color w:val="000000"/>
          <w:sz w:val="28"/>
        </w:rPr>
        <w:t>
      Уточнение по должности: _________________________________________________;</w:t>
      </w:r>
    </w:p>
    <w:bookmarkEnd w:id="1547"/>
    <w:bookmarkStart w:name="z3163" w:id="1548"/>
    <w:p>
      <w:pPr>
        <w:spacing w:after="0"/>
        <w:ind w:left="0"/>
        <w:jc w:val="both"/>
      </w:pPr>
      <w:r>
        <w:rPr>
          <w:rFonts w:ascii="Times New Roman"/>
          <w:b w:val="false"/>
          <w:i w:val="false"/>
          <w:color w:val="000000"/>
          <w:sz w:val="28"/>
        </w:rPr>
        <w:t>
      Наименование организации: _______________________________________________;</w:t>
      </w:r>
    </w:p>
    <w:bookmarkEnd w:id="1548"/>
    <w:bookmarkStart w:name="z3164" w:id="1549"/>
    <w:p>
      <w:pPr>
        <w:spacing w:after="0"/>
        <w:ind w:left="0"/>
        <w:jc w:val="both"/>
      </w:pPr>
      <w:r>
        <w:rPr>
          <w:rFonts w:ascii="Times New Roman"/>
          <w:b w:val="false"/>
          <w:i w:val="false"/>
          <w:color w:val="000000"/>
          <w:sz w:val="28"/>
        </w:rPr>
        <w:t>
      Отрасль: ________________________________________________________________;</w:t>
      </w:r>
    </w:p>
    <w:bookmarkEnd w:id="1549"/>
    <w:bookmarkStart w:name="z3165" w:id="1550"/>
    <w:p>
      <w:pPr>
        <w:spacing w:after="0"/>
        <w:ind w:left="0"/>
        <w:jc w:val="both"/>
      </w:pPr>
      <w:r>
        <w:rPr>
          <w:rFonts w:ascii="Times New Roman"/>
          <w:b w:val="false"/>
          <w:i w:val="false"/>
          <w:color w:val="000000"/>
          <w:sz w:val="28"/>
        </w:rPr>
        <w:t>
      Функциональные обязанности: _____________________________________________;</w:t>
      </w:r>
    </w:p>
    <w:bookmarkEnd w:id="1550"/>
    <w:bookmarkStart w:name="z3166" w:id="1551"/>
    <w:p>
      <w:pPr>
        <w:spacing w:after="0"/>
        <w:ind w:left="0"/>
        <w:jc w:val="both"/>
      </w:pPr>
      <w:r>
        <w:rPr>
          <w:rFonts w:ascii="Times New Roman"/>
          <w:b w:val="false"/>
          <w:i w:val="false"/>
          <w:color w:val="000000"/>
          <w:sz w:val="28"/>
        </w:rPr>
        <w:t>
      Общий трудовой стаж по данной профессии (лет): _____________________________;</w:t>
      </w:r>
    </w:p>
    <w:bookmarkEnd w:id="1551"/>
    <w:bookmarkStart w:name="z3167" w:id="1552"/>
    <w:p>
      <w:pPr>
        <w:spacing w:after="0"/>
        <w:ind w:left="0"/>
        <w:jc w:val="both"/>
      </w:pPr>
      <w:r>
        <w:rPr>
          <w:rFonts w:ascii="Times New Roman"/>
          <w:b w:val="false"/>
          <w:i w:val="false"/>
          <w:color w:val="000000"/>
          <w:sz w:val="28"/>
        </w:rPr>
        <w:t>
      Период работы (с): "___" _____________ ______ года;</w:t>
      </w:r>
    </w:p>
    <w:bookmarkEnd w:id="1552"/>
    <w:bookmarkStart w:name="z3168" w:id="1553"/>
    <w:p>
      <w:pPr>
        <w:spacing w:after="0"/>
        <w:ind w:left="0"/>
        <w:jc w:val="both"/>
      </w:pPr>
      <w:r>
        <w:rPr>
          <w:rFonts w:ascii="Times New Roman"/>
          <w:b w:val="false"/>
          <w:i w:val="false"/>
          <w:color w:val="000000"/>
          <w:sz w:val="28"/>
        </w:rPr>
        <w:t>
      Период работы (по): "___" _____________ ______ года;</w:t>
      </w:r>
    </w:p>
    <w:bookmarkEnd w:id="1553"/>
    <w:bookmarkStart w:name="z3169" w:id="1554"/>
    <w:p>
      <w:pPr>
        <w:spacing w:after="0"/>
        <w:ind w:left="0"/>
        <w:jc w:val="both"/>
      </w:pPr>
      <w:r>
        <w:rPr>
          <w:rFonts w:ascii="Times New Roman"/>
          <w:b w:val="false"/>
          <w:i w:val="false"/>
          <w:color w:val="000000"/>
          <w:sz w:val="28"/>
        </w:rPr>
        <w:t>
      Согласие на трудоустройство по профессии: __________________________________;</w:t>
      </w:r>
    </w:p>
    <w:bookmarkEnd w:id="1554"/>
    <w:bookmarkStart w:name="z3170" w:id="1555"/>
    <w:p>
      <w:pPr>
        <w:spacing w:after="0"/>
        <w:ind w:left="0"/>
        <w:jc w:val="both"/>
      </w:pPr>
      <w:r>
        <w:rPr>
          <w:rFonts w:ascii="Times New Roman"/>
          <w:b w:val="false"/>
          <w:i w:val="false"/>
          <w:color w:val="000000"/>
          <w:sz w:val="28"/>
        </w:rPr>
        <w:t>
      6) Сведения о навыках:</w:t>
      </w:r>
    </w:p>
    <w:bookmarkEnd w:id="1555"/>
    <w:bookmarkStart w:name="z3171" w:id="1556"/>
    <w:p>
      <w:pPr>
        <w:spacing w:after="0"/>
        <w:ind w:left="0"/>
        <w:jc w:val="both"/>
      </w:pPr>
      <w:r>
        <w:rPr>
          <w:rFonts w:ascii="Times New Roman"/>
          <w:b w:val="false"/>
          <w:i w:val="false"/>
          <w:color w:val="000000"/>
          <w:sz w:val="28"/>
        </w:rPr>
        <w:t>
      Хобби: __________________________________________________________________;</w:t>
      </w:r>
    </w:p>
    <w:bookmarkEnd w:id="1556"/>
    <w:bookmarkStart w:name="z3172" w:id="1557"/>
    <w:p>
      <w:pPr>
        <w:spacing w:after="0"/>
        <w:ind w:left="0"/>
        <w:jc w:val="both"/>
      </w:pPr>
      <w:r>
        <w:rPr>
          <w:rFonts w:ascii="Times New Roman"/>
          <w:b w:val="false"/>
          <w:i w:val="false"/>
          <w:color w:val="000000"/>
          <w:sz w:val="28"/>
        </w:rPr>
        <w:t>
      Курсы, тренинги, сертификаты: _____________________________________________;</w:t>
      </w:r>
    </w:p>
    <w:bookmarkEnd w:id="1557"/>
    <w:bookmarkStart w:name="z3173" w:id="1558"/>
    <w:p>
      <w:pPr>
        <w:spacing w:after="0"/>
        <w:ind w:left="0"/>
        <w:jc w:val="both"/>
      </w:pPr>
      <w:r>
        <w:rPr>
          <w:rFonts w:ascii="Times New Roman"/>
          <w:b w:val="false"/>
          <w:i w:val="false"/>
          <w:color w:val="000000"/>
          <w:sz w:val="28"/>
        </w:rPr>
        <w:t>
      Специализированные навыки: ______________________________________________;</w:t>
      </w:r>
    </w:p>
    <w:bookmarkEnd w:id="1558"/>
    <w:bookmarkStart w:name="z3174" w:id="1559"/>
    <w:p>
      <w:pPr>
        <w:spacing w:after="0"/>
        <w:ind w:left="0"/>
        <w:jc w:val="both"/>
      </w:pPr>
      <w:r>
        <w:rPr>
          <w:rFonts w:ascii="Times New Roman"/>
          <w:b w:val="false"/>
          <w:i w:val="false"/>
          <w:color w:val="000000"/>
          <w:sz w:val="28"/>
        </w:rPr>
        <w:t>
      Общие навыки: ___________________________________________________________;</w:t>
      </w:r>
    </w:p>
    <w:bookmarkEnd w:id="1559"/>
    <w:bookmarkStart w:name="z3175" w:id="1560"/>
    <w:p>
      <w:pPr>
        <w:spacing w:after="0"/>
        <w:ind w:left="0"/>
        <w:jc w:val="both"/>
      </w:pPr>
      <w:r>
        <w:rPr>
          <w:rFonts w:ascii="Times New Roman"/>
          <w:b w:val="false"/>
          <w:i w:val="false"/>
          <w:color w:val="000000"/>
          <w:sz w:val="28"/>
        </w:rPr>
        <w:t>
      Знание языков: ___________________________________________________________;</w:t>
      </w:r>
    </w:p>
    <w:bookmarkEnd w:id="1560"/>
    <w:bookmarkStart w:name="z3176" w:id="1561"/>
    <w:p>
      <w:pPr>
        <w:spacing w:after="0"/>
        <w:ind w:left="0"/>
        <w:jc w:val="both"/>
      </w:pPr>
      <w:r>
        <w:rPr>
          <w:rFonts w:ascii="Times New Roman"/>
          <w:b w:val="false"/>
          <w:i w:val="false"/>
          <w:color w:val="000000"/>
          <w:sz w:val="28"/>
        </w:rPr>
        <w:t>
      Уровень знания языка: ____________________________________________________;</w:t>
      </w:r>
    </w:p>
    <w:bookmarkEnd w:id="1561"/>
    <w:bookmarkStart w:name="z3177" w:id="1562"/>
    <w:p>
      <w:pPr>
        <w:spacing w:after="0"/>
        <w:ind w:left="0"/>
        <w:jc w:val="both"/>
      </w:pPr>
      <w:r>
        <w:rPr>
          <w:rFonts w:ascii="Times New Roman"/>
          <w:b w:val="false"/>
          <w:i w:val="false"/>
          <w:color w:val="000000"/>
          <w:sz w:val="28"/>
        </w:rPr>
        <w:t>
      6) Сведения о наличии водительского удостоверения: __________________________;</w:t>
      </w:r>
    </w:p>
    <w:bookmarkEnd w:id="1562"/>
    <w:bookmarkStart w:name="z3178" w:id="1563"/>
    <w:p>
      <w:pPr>
        <w:spacing w:after="0"/>
        <w:ind w:left="0"/>
        <w:jc w:val="both"/>
      </w:pPr>
      <w:r>
        <w:rPr>
          <w:rFonts w:ascii="Times New Roman"/>
          <w:b w:val="false"/>
          <w:i w:val="false"/>
          <w:color w:val="000000"/>
          <w:sz w:val="28"/>
        </w:rPr>
        <w:t>
      7) Дополнительное контактное лицо (Фамилия, имя, отчество (при его наличии), телефон, e-mail адрес): ___________________________________________________________;</w:t>
      </w:r>
    </w:p>
    <w:bookmarkEnd w:id="1563"/>
    <w:bookmarkStart w:name="z3179" w:id="1564"/>
    <w:p>
      <w:pPr>
        <w:spacing w:after="0"/>
        <w:ind w:left="0"/>
        <w:jc w:val="both"/>
      </w:pPr>
      <w:r>
        <w:rPr>
          <w:rFonts w:ascii="Times New Roman"/>
          <w:b w:val="false"/>
          <w:i w:val="false"/>
          <w:color w:val="000000"/>
          <w:sz w:val="28"/>
        </w:rPr>
        <w:t>
      8) Дополнительные сведения:</w:t>
      </w:r>
    </w:p>
    <w:bookmarkEnd w:id="1564"/>
    <w:bookmarkStart w:name="z3180" w:id="1565"/>
    <w:p>
      <w:pPr>
        <w:spacing w:after="0"/>
        <w:ind w:left="0"/>
        <w:jc w:val="both"/>
      </w:pPr>
      <w:r>
        <w:rPr>
          <w:rFonts w:ascii="Times New Roman"/>
          <w:b w:val="false"/>
          <w:i w:val="false"/>
          <w:color w:val="000000"/>
          <w:sz w:val="28"/>
        </w:rPr>
        <w:t>
      Дети до 18 лет, проживающие с заявителем: __________________________________;</w:t>
      </w:r>
    </w:p>
    <w:bookmarkEnd w:id="1565"/>
    <w:bookmarkStart w:name="z3181" w:id="1566"/>
    <w:p>
      <w:pPr>
        <w:spacing w:after="0"/>
        <w:ind w:left="0"/>
        <w:jc w:val="both"/>
      </w:pPr>
      <w:r>
        <w:rPr>
          <w:rFonts w:ascii="Times New Roman"/>
          <w:b w:val="false"/>
          <w:i w:val="false"/>
          <w:color w:val="000000"/>
          <w:sz w:val="28"/>
        </w:rPr>
        <w:t>
      Наличие судимости: ______________________________________________________;</w:t>
      </w:r>
    </w:p>
    <w:bookmarkEnd w:id="1566"/>
    <w:bookmarkStart w:name="z3182" w:id="1567"/>
    <w:p>
      <w:pPr>
        <w:spacing w:after="0"/>
        <w:ind w:left="0"/>
        <w:jc w:val="both"/>
      </w:pPr>
      <w:r>
        <w:rPr>
          <w:rFonts w:ascii="Times New Roman"/>
          <w:b w:val="false"/>
          <w:i w:val="false"/>
          <w:color w:val="000000"/>
          <w:sz w:val="28"/>
        </w:rPr>
        <w:t>
      Востребованность специальности заявителя: __________________________________;</w:t>
      </w:r>
    </w:p>
    <w:bookmarkEnd w:id="1567"/>
    <w:bookmarkStart w:name="z3183" w:id="1568"/>
    <w:p>
      <w:pPr>
        <w:spacing w:after="0"/>
        <w:ind w:left="0"/>
        <w:jc w:val="both"/>
      </w:pPr>
      <w:r>
        <w:rPr>
          <w:rFonts w:ascii="Times New Roman"/>
          <w:b w:val="false"/>
          <w:i w:val="false"/>
          <w:color w:val="000000"/>
          <w:sz w:val="28"/>
        </w:rPr>
        <w:t>
      Количество специальностей, имеющихся у заявителя: __________________________;</w:t>
      </w:r>
    </w:p>
    <w:bookmarkEnd w:id="1568"/>
    <w:bookmarkStart w:name="z3184" w:id="1569"/>
    <w:p>
      <w:pPr>
        <w:spacing w:after="0"/>
        <w:ind w:left="0"/>
        <w:jc w:val="both"/>
      </w:pPr>
      <w:r>
        <w:rPr>
          <w:rFonts w:ascii="Times New Roman"/>
          <w:b w:val="false"/>
          <w:i w:val="false"/>
          <w:color w:val="000000"/>
          <w:sz w:val="28"/>
        </w:rPr>
        <w:t>
      Стаж работы по основной специальности: ____________________________________;</w:t>
      </w:r>
    </w:p>
    <w:bookmarkEnd w:id="1569"/>
    <w:bookmarkStart w:name="z3185" w:id="1570"/>
    <w:p>
      <w:pPr>
        <w:spacing w:after="0"/>
        <w:ind w:left="0"/>
        <w:jc w:val="both"/>
      </w:pPr>
      <w:r>
        <w:rPr>
          <w:rFonts w:ascii="Times New Roman"/>
          <w:b w:val="false"/>
          <w:i w:val="false"/>
          <w:color w:val="000000"/>
          <w:sz w:val="28"/>
        </w:rPr>
        <w:t>
      Общий стаж работы: ______________________________________________________;</w:t>
      </w:r>
    </w:p>
    <w:bookmarkEnd w:id="1570"/>
    <w:bookmarkStart w:name="z3186" w:id="1571"/>
    <w:p>
      <w:pPr>
        <w:spacing w:after="0"/>
        <w:ind w:left="0"/>
        <w:jc w:val="both"/>
      </w:pPr>
      <w:r>
        <w:rPr>
          <w:rFonts w:ascii="Times New Roman"/>
          <w:b w:val="false"/>
          <w:i w:val="false"/>
          <w:color w:val="000000"/>
          <w:sz w:val="28"/>
        </w:rPr>
        <w:t>
      Стаж на последнем месте работы: ___________________________________________;</w:t>
      </w:r>
    </w:p>
    <w:bookmarkEnd w:id="1571"/>
    <w:bookmarkStart w:name="z3187" w:id="1572"/>
    <w:p>
      <w:pPr>
        <w:spacing w:after="0"/>
        <w:ind w:left="0"/>
        <w:jc w:val="both"/>
      </w:pPr>
      <w:r>
        <w:rPr>
          <w:rFonts w:ascii="Times New Roman"/>
          <w:b w:val="false"/>
          <w:i w:val="false"/>
          <w:color w:val="000000"/>
          <w:sz w:val="28"/>
        </w:rPr>
        <w:t>
      Длительность текущей безработицы: ________________________________________;</w:t>
      </w:r>
    </w:p>
    <w:bookmarkEnd w:id="1572"/>
    <w:bookmarkStart w:name="z3188" w:id="1573"/>
    <w:p>
      <w:pPr>
        <w:spacing w:after="0"/>
        <w:ind w:left="0"/>
        <w:jc w:val="both"/>
      </w:pPr>
      <w:r>
        <w:rPr>
          <w:rFonts w:ascii="Times New Roman"/>
          <w:b w:val="false"/>
          <w:i w:val="false"/>
          <w:color w:val="000000"/>
          <w:sz w:val="28"/>
        </w:rPr>
        <w:t>
      Период предыдущей безработицы (до текущей безработицы): ___________________;</w:t>
      </w:r>
    </w:p>
    <w:bookmarkEnd w:id="1573"/>
    <w:bookmarkStart w:name="z3189" w:id="1574"/>
    <w:p>
      <w:pPr>
        <w:spacing w:after="0"/>
        <w:ind w:left="0"/>
        <w:jc w:val="both"/>
      </w:pPr>
      <w:r>
        <w:rPr>
          <w:rFonts w:ascii="Times New Roman"/>
          <w:b w:val="false"/>
          <w:i w:val="false"/>
          <w:color w:val="000000"/>
          <w:sz w:val="28"/>
        </w:rPr>
        <w:t>
      Период прохождения профессионального обучения (краткосрочные курсы подготовки, переподготовки, повышения квалификации): _______________________________________;</w:t>
      </w:r>
    </w:p>
    <w:bookmarkEnd w:id="1574"/>
    <w:bookmarkStart w:name="z3190" w:id="1575"/>
    <w:p>
      <w:pPr>
        <w:spacing w:after="0"/>
        <w:ind w:left="0"/>
        <w:jc w:val="both"/>
      </w:pPr>
      <w:r>
        <w:rPr>
          <w:rFonts w:ascii="Times New Roman"/>
          <w:b w:val="false"/>
          <w:i w:val="false"/>
          <w:color w:val="000000"/>
          <w:sz w:val="28"/>
        </w:rPr>
        <w:t>
      Наличие навыков поиска работы: ___________________________________________;</w:t>
      </w:r>
    </w:p>
    <w:bookmarkEnd w:id="1575"/>
    <w:bookmarkStart w:name="z3191" w:id="1576"/>
    <w:p>
      <w:pPr>
        <w:spacing w:after="0"/>
        <w:ind w:left="0"/>
        <w:jc w:val="both"/>
      </w:pPr>
      <w:r>
        <w:rPr>
          <w:rFonts w:ascii="Times New Roman"/>
          <w:b w:val="false"/>
          <w:i w:val="false"/>
          <w:color w:val="000000"/>
          <w:sz w:val="28"/>
        </w:rPr>
        <w:t>
      Наличие компьютерных навыков: ___________________________________________;</w:t>
      </w:r>
    </w:p>
    <w:bookmarkEnd w:id="1576"/>
    <w:bookmarkStart w:name="z3192" w:id="1577"/>
    <w:p>
      <w:pPr>
        <w:spacing w:after="0"/>
        <w:ind w:left="0"/>
        <w:jc w:val="both"/>
      </w:pPr>
      <w:r>
        <w:rPr>
          <w:rFonts w:ascii="Times New Roman"/>
          <w:b w:val="false"/>
          <w:i w:val="false"/>
          <w:color w:val="000000"/>
          <w:sz w:val="28"/>
        </w:rPr>
        <w:t>
      Уровень мотивации к трудоустройству: ______________________________________.</w:t>
      </w:r>
    </w:p>
    <w:bookmarkEnd w:id="1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434" w:id="1578"/>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"Регистрация лиц, ищущих работу, в качестве безработных</w:t>
      </w:r>
    </w:p>
    <w:bookmarkEnd w:id="1578"/>
    <w:p>
      <w:pPr>
        <w:spacing w:after="0"/>
        <w:ind w:left="0"/>
        <w:jc w:val="both"/>
      </w:pPr>
      <w:r>
        <w:rPr>
          <w:rFonts w:ascii="Times New Roman"/>
          <w:b w:val="false"/>
          <w:i w:val="false"/>
          <w:color w:val="ff0000"/>
          <w:sz w:val="28"/>
        </w:rPr>
        <w:t xml:space="preserve">
      Сноска. Заголовок Стандарта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ff0000"/>
          <w:sz w:val="28"/>
        </w:rPr>
        <w:t xml:space="preserve">
      Сноска. Приказ дополнен Стандартом в соответствии с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35" w:id="157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579"/>
    <w:bookmarkStart w:name="z1436" w:id="1580"/>
    <w:p>
      <w:pPr>
        <w:spacing w:after="0"/>
        <w:ind w:left="0"/>
        <w:jc w:val="both"/>
      </w:pPr>
      <w:r>
        <w:rPr>
          <w:rFonts w:ascii="Times New Roman"/>
          <w:b w:val="false"/>
          <w:i w:val="false"/>
          <w:color w:val="000000"/>
          <w:sz w:val="28"/>
        </w:rPr>
        <w:t>
      1. Государственная услуга "Регистрация лиц, ищущих работу, в качестве безработных" (далее – государственная услуга).</w:t>
      </w:r>
    </w:p>
    <w:bookmarkEnd w:id="1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37" w:id="158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581"/>
    <w:bookmarkStart w:name="z1439" w:id="1582"/>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Нур-Султан, Алматы и Шымкент, районов и городов областного значения (далее – услугодатель).</w:t>
      </w:r>
    </w:p>
    <w:bookmarkEnd w:id="1582"/>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 Центр занятости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0" w:id="158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государственной услуги</w:t>
      </w:r>
    </w:p>
    <w:bookmarkEnd w:id="1583"/>
    <w:bookmarkStart w:name="z1441" w:id="1584"/>
    <w:p>
      <w:pPr>
        <w:spacing w:after="0"/>
        <w:ind w:left="0"/>
        <w:jc w:val="both"/>
      </w:pPr>
      <w:r>
        <w:rPr>
          <w:rFonts w:ascii="Times New Roman"/>
          <w:b w:val="false"/>
          <w:i w:val="false"/>
          <w:color w:val="000000"/>
          <w:sz w:val="28"/>
        </w:rPr>
        <w:t>
      4. Срок оказания государственной услуги:</w:t>
      </w:r>
    </w:p>
    <w:bookmarkEnd w:id="1584"/>
    <w:bookmarkStart w:name="z829" w:id="1585"/>
    <w:p>
      <w:pPr>
        <w:spacing w:after="0"/>
        <w:ind w:left="0"/>
        <w:jc w:val="both"/>
      </w:pPr>
      <w:r>
        <w:rPr>
          <w:rFonts w:ascii="Times New Roman"/>
          <w:b w:val="false"/>
          <w:i w:val="false"/>
          <w:color w:val="000000"/>
          <w:sz w:val="28"/>
        </w:rPr>
        <w:t>
      1) со дня принятия решения местного органа по вопросам занятости населения о регистрации в качестве безработного лица, ищущего работу – в течение 2 (двух) рабочих дней;</w:t>
      </w:r>
    </w:p>
    <w:bookmarkEnd w:id="1585"/>
    <w:bookmarkStart w:name="z830" w:id="1586"/>
    <w:p>
      <w:pPr>
        <w:spacing w:after="0"/>
        <w:ind w:left="0"/>
        <w:jc w:val="both"/>
      </w:pPr>
      <w:r>
        <w:rPr>
          <w:rFonts w:ascii="Times New Roman"/>
          <w:b w:val="false"/>
          <w:i w:val="false"/>
          <w:color w:val="000000"/>
          <w:sz w:val="28"/>
        </w:rPr>
        <w:t>
      2) максимально допустимое время ожидания для сдачи документов услугополучателем в Центре занятости населения – 30 минут;</w:t>
      </w:r>
    </w:p>
    <w:bookmarkEnd w:id="1586"/>
    <w:p>
      <w:pPr>
        <w:spacing w:after="0"/>
        <w:ind w:left="0"/>
        <w:jc w:val="both"/>
      </w:pPr>
      <w:r>
        <w:rPr>
          <w:rFonts w:ascii="Times New Roman"/>
          <w:b w:val="false"/>
          <w:i w:val="false"/>
          <w:color w:val="000000"/>
          <w:sz w:val="28"/>
        </w:rPr>
        <w:t>
      3) максимально допустимое время обслуживания услугополучателя в Центре занятости населения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5" w:id="1587"/>
    <w:p>
      <w:pPr>
        <w:spacing w:after="0"/>
        <w:ind w:left="0"/>
        <w:jc w:val="both"/>
      </w:pPr>
      <w:r>
        <w:rPr>
          <w:rFonts w:ascii="Times New Roman"/>
          <w:b w:val="false"/>
          <w:i w:val="false"/>
          <w:color w:val="000000"/>
          <w:sz w:val="28"/>
        </w:rPr>
        <w:t>
      5. Форма оказания государственной услуги: бумажная.</w:t>
      </w:r>
    </w:p>
    <w:bookmarkEnd w:id="1587"/>
    <w:bookmarkStart w:name="z1446" w:id="1588"/>
    <w:p>
      <w:pPr>
        <w:spacing w:after="0"/>
        <w:ind w:left="0"/>
        <w:jc w:val="both"/>
      </w:pPr>
      <w:r>
        <w:rPr>
          <w:rFonts w:ascii="Times New Roman"/>
          <w:b w:val="false"/>
          <w:i w:val="false"/>
          <w:color w:val="000000"/>
          <w:sz w:val="28"/>
        </w:rPr>
        <w:t xml:space="preserve">
      6. Результат оказания государственной услуги – извещение услугополучателя центром занятости населения о дате регистрации в качестве безработного посредством информационно-коммуникационных технологий и (или) абонентского устройства сети сотовой связи либо уведомление об отказе в регистрации лица, ищущего работу, в качестве безработного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или посредством информационно-коммуникационных технологий и (или) абонентского устройства сети сотовой связи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1588"/>
    <w:p>
      <w:pPr>
        <w:spacing w:after="0"/>
        <w:ind w:left="0"/>
        <w:jc w:val="both"/>
      </w:pPr>
      <w:r>
        <w:rPr>
          <w:rFonts w:ascii="Times New Roman"/>
          <w:b w:val="false"/>
          <w:i w:val="false"/>
          <w:color w:val="000000"/>
          <w:sz w:val="28"/>
        </w:rPr>
        <w:t>
      Форма предоставления результата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8" w:id="1589"/>
    <w:p>
      <w:pPr>
        <w:spacing w:after="0"/>
        <w:ind w:left="0"/>
        <w:jc w:val="both"/>
      </w:pPr>
      <w:r>
        <w:rPr>
          <w:rFonts w:ascii="Times New Roman"/>
          <w:b w:val="false"/>
          <w:i w:val="false"/>
          <w:color w:val="000000"/>
          <w:sz w:val="28"/>
        </w:rPr>
        <w:t>
      7. Государственная услуга оказывается на бесплатной основе физическим лицам (далее – услугополучатель).</w:t>
      </w:r>
    </w:p>
    <w:bookmarkEnd w:id="1589"/>
    <w:bookmarkStart w:name="z1449" w:id="1590"/>
    <w:p>
      <w:pPr>
        <w:spacing w:after="0"/>
        <w:ind w:left="0"/>
        <w:jc w:val="both"/>
      </w:pPr>
      <w:r>
        <w:rPr>
          <w:rFonts w:ascii="Times New Roman"/>
          <w:b w:val="false"/>
          <w:i w:val="false"/>
          <w:color w:val="000000"/>
          <w:sz w:val="28"/>
        </w:rPr>
        <w:t xml:space="preserve">
      8. График работы Центра занятости населения – с 08.30, 9.00 часов до 18.00, 18.30 часов с перерывом на обед с 12.30, 13.00 часов до 14.00, 14.30 часов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590"/>
    <w:bookmarkStart w:name="z837" w:id="1591"/>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с 9.00, 9.30 часов до 17.30, 18.00 часов с перерывом на обед с 12.30, 13.00 часов до 14.00, 14.30 часов.</w:t>
      </w:r>
    </w:p>
    <w:bookmarkEnd w:id="1591"/>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2" w:id="159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в Центр занятости населения:</w:t>
      </w:r>
    </w:p>
    <w:bookmarkEnd w:id="1592"/>
    <w:bookmarkStart w:name="z840" w:id="1593"/>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w:t>
      </w:r>
    </w:p>
    <w:bookmarkEnd w:id="1593"/>
    <w:bookmarkStart w:name="z841" w:id="1594"/>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1594"/>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7" w:id="1595"/>
    <w:p>
      <w:pPr>
        <w:spacing w:after="0"/>
        <w:ind w:left="0"/>
        <w:jc w:val="both"/>
      </w:pPr>
      <w:r>
        <w:rPr>
          <w:rFonts w:ascii="Times New Roman"/>
          <w:b w:val="false"/>
          <w:i w:val="false"/>
          <w:color w:val="000000"/>
          <w:sz w:val="28"/>
        </w:rPr>
        <w:t>
      10. Услугодатель отказывает в оказании государственой услуги по следующим основаниям:</w:t>
      </w:r>
    </w:p>
    <w:bookmarkEnd w:id="1595"/>
    <w:bookmarkStart w:name="z1458" w:id="1596"/>
    <w:p>
      <w:pPr>
        <w:spacing w:after="0"/>
        <w:ind w:left="0"/>
        <w:jc w:val="both"/>
      </w:pPr>
      <w:r>
        <w:rPr>
          <w:rFonts w:ascii="Times New Roman"/>
          <w:b w:val="false"/>
          <w:i w:val="false"/>
          <w:color w:val="000000"/>
          <w:sz w:val="28"/>
        </w:rPr>
        <w:t>
      1) не достигшим шестнадцатилетнего возраста;</w:t>
      </w:r>
    </w:p>
    <w:bookmarkEnd w:id="1596"/>
    <w:bookmarkStart w:name="z1459" w:id="1597"/>
    <w:p>
      <w:pPr>
        <w:spacing w:after="0"/>
        <w:ind w:left="0"/>
        <w:jc w:val="both"/>
      </w:pPr>
      <w:r>
        <w:rPr>
          <w:rFonts w:ascii="Times New Roman"/>
          <w:b w:val="false"/>
          <w:i w:val="false"/>
          <w:color w:val="000000"/>
          <w:sz w:val="28"/>
        </w:rPr>
        <w:t>
      2) работающим по трудовому договору, в том числе выполняющим работу за оплату на условиях полного либо неполного рабочего времени или имеющие иную оплачиваемую работу, приносящую заработок (доход);</w:t>
      </w:r>
    </w:p>
    <w:bookmarkEnd w:id="1597"/>
    <w:bookmarkStart w:name="z1460" w:id="1598"/>
    <w:p>
      <w:pPr>
        <w:spacing w:after="0"/>
        <w:ind w:left="0"/>
        <w:jc w:val="both"/>
      </w:pPr>
      <w:r>
        <w:rPr>
          <w:rFonts w:ascii="Times New Roman"/>
          <w:b w:val="false"/>
          <w:i w:val="false"/>
          <w:color w:val="000000"/>
          <w:sz w:val="28"/>
        </w:rPr>
        <w:t xml:space="preserve">
      3) достигшим пенсионного возраста, установленного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w:t>
      </w:r>
    </w:p>
    <w:bookmarkEnd w:id="1598"/>
    <w:bookmarkStart w:name="z1461" w:id="1599"/>
    <w:p>
      <w:pPr>
        <w:spacing w:after="0"/>
        <w:ind w:left="0"/>
        <w:jc w:val="both"/>
      </w:pPr>
      <w:r>
        <w:rPr>
          <w:rFonts w:ascii="Times New Roman"/>
          <w:b w:val="false"/>
          <w:i w:val="false"/>
          <w:color w:val="000000"/>
          <w:sz w:val="28"/>
        </w:rPr>
        <w:t>
      4) представившим документы, содержащие заведомо ложные сведения об отсутствии работы и заработка (дохода), а также другие недостоверные сведения.</w:t>
      </w:r>
    </w:p>
    <w:bookmarkEnd w:id="1599"/>
    <w:bookmarkStart w:name="z1462" w:id="16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обжалования решений, действий (бездействий) услугодателя и (или) его должностных лиц по вопросам оказания государственных услуг</w:t>
      </w:r>
    </w:p>
    <w:bookmarkEnd w:id="1600"/>
    <w:bookmarkStart w:name="z1463" w:id="1601"/>
    <w:p>
      <w:pPr>
        <w:spacing w:after="0"/>
        <w:ind w:left="0"/>
        <w:jc w:val="both"/>
      </w:pPr>
      <w:r>
        <w:rPr>
          <w:rFonts w:ascii="Times New Roman"/>
          <w:b w:val="false"/>
          <w:i w:val="false"/>
          <w:color w:val="000000"/>
          <w:sz w:val="28"/>
        </w:rPr>
        <w:t xml:space="preserve">
      11. Обжалование решений, действий (бездействия) услугодателя и (или) его должностных лиц, центра занятости населения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w:t>
      </w:r>
      <w:r>
        <w:rPr>
          <w:rFonts w:ascii="Times New Roman"/>
          <w:b w:val="false"/>
          <w:i w:val="false"/>
          <w:color w:val="000000"/>
          <w:sz w:val="28"/>
        </w:rPr>
        <w:t>пункте 14</w:t>
      </w:r>
      <w:r>
        <w:rPr>
          <w:rFonts w:ascii="Times New Roman"/>
          <w:b w:val="false"/>
          <w:i w:val="false"/>
          <w:color w:val="000000"/>
          <w:sz w:val="28"/>
        </w:rPr>
        <w:t xml:space="preserve"> настоящего стандарта государственной услуги.</w:t>
      </w:r>
    </w:p>
    <w:bookmarkEnd w:id="1601"/>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центра занятости населения или акимата.</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центра занятости населения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и (или) центра занятости населения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2" w:id="1602"/>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602"/>
    <w:bookmarkStart w:name="z1473" w:id="160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Иные требования с учетом особенностей оказания государственной услуги</w:t>
      </w:r>
    </w:p>
    <w:bookmarkEnd w:id="1603"/>
    <w:bookmarkStart w:name="z1474" w:id="1604"/>
    <w:p>
      <w:pPr>
        <w:spacing w:after="0"/>
        <w:ind w:left="0"/>
        <w:jc w:val="both"/>
      </w:pPr>
      <w:r>
        <w:rPr>
          <w:rFonts w:ascii="Times New Roman"/>
          <w:b w:val="false"/>
          <w:i w:val="false"/>
          <w:color w:val="000000"/>
          <w:sz w:val="28"/>
        </w:rPr>
        <w:t>
      13. Безработные, зарегистрированные в местном органе по вопросам занятости населения, должны в течение трех рабочих дней после получения от центра занятости населения предложений о подходящей работе уведомить центр занятости населения, а безработные, проживающие в сельских населенных пунктах, – акима поселка, села, сельского округа о согласии или отказе от предложенной подходящей работы, обращаясь лично или посредством информационно-коммуникационных технологий и (или) абонентского устройства сети сотовой связи.</w:t>
      </w:r>
    </w:p>
    <w:bookmarkEnd w:id="1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75" w:id="1605"/>
    <w:p>
      <w:pPr>
        <w:spacing w:after="0"/>
        <w:ind w:left="0"/>
        <w:jc w:val="both"/>
      </w:pPr>
      <w:r>
        <w:rPr>
          <w:rFonts w:ascii="Times New Roman"/>
          <w:b w:val="false"/>
          <w:i w:val="false"/>
          <w:color w:val="000000"/>
          <w:sz w:val="28"/>
        </w:rPr>
        <w:t>
      14. Адреса мест оказания государственной услуги размещены на интернет-ресурсе Министерства – www.enbek.gov.kz, раздел "Государственные услуги";</w:t>
      </w:r>
    </w:p>
    <w:bookmarkEnd w:id="1605"/>
    <w:bookmarkStart w:name="z1476" w:id="1606"/>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указаны на интернет-ресурсе www.enbek.gov.kz.</w:t>
      </w:r>
    </w:p>
    <w:bookmarkEnd w:id="1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Единый контакт-центр по вопросам оказания государственных услуг: 1414, 8 800 080 7777.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лиц,</w:t>
            </w:r>
            <w:r>
              <w:br/>
            </w:r>
            <w:r>
              <w:rPr>
                <w:rFonts w:ascii="Times New Roman"/>
                <w:b w:val="false"/>
                <w:i w:val="false"/>
                <w:color w:val="000000"/>
                <w:sz w:val="20"/>
              </w:rPr>
              <w:t>ищущих работу, в качестве</w:t>
            </w:r>
            <w:r>
              <w:br/>
            </w:r>
            <w:r>
              <w:rPr>
                <w:rFonts w:ascii="Times New Roman"/>
                <w:b w:val="false"/>
                <w:i w:val="false"/>
                <w:color w:val="000000"/>
                <w:sz w:val="20"/>
              </w:rPr>
              <w:t>безработных"</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Уведомление об отказе в регистрации лица, ищущего работу, в качестве безработного</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Причина отказа: __________________________________________________________________</w:t>
      </w:r>
    </w:p>
    <w:p>
      <w:pPr>
        <w:spacing w:after="0"/>
        <w:ind w:left="0"/>
        <w:jc w:val="both"/>
      </w:pPr>
      <w:r>
        <w:rPr>
          <w:rFonts w:ascii="Times New Roman"/>
          <w:b w:val="false"/>
          <w:i w:val="false"/>
          <w:color w:val="000000"/>
          <w:sz w:val="28"/>
        </w:rPr>
        <w:t>
                                           (указать причину)</w:t>
      </w:r>
    </w:p>
    <w:p>
      <w:pPr>
        <w:spacing w:after="0"/>
        <w:ind w:left="0"/>
        <w:jc w:val="both"/>
      </w:pPr>
      <w:r>
        <w:rPr>
          <w:rFonts w:ascii="Times New Roman"/>
          <w:b w:val="false"/>
          <w:i w:val="false"/>
          <w:color w:val="000000"/>
          <w:sz w:val="28"/>
        </w:rPr>
        <w:t>
                         (наименование центра занятости населения)</w:t>
      </w:r>
    </w:p>
    <w:p>
      <w:pPr>
        <w:spacing w:after="0"/>
        <w:ind w:left="0"/>
        <w:jc w:val="both"/>
      </w:pPr>
      <w:r>
        <w:rPr>
          <w:rFonts w:ascii="Times New Roman"/>
          <w:b w:val="false"/>
          <w:i w:val="false"/>
          <w:color w:val="000000"/>
          <w:sz w:val="28"/>
        </w:rPr>
        <w:t>
      Дата выдачи: "___" ____________ 20___ года.</w:t>
      </w:r>
    </w:p>
    <w:bookmarkStart w:name="z1831" w:id="1607"/>
    <w:p>
      <w:pPr>
        <w:spacing w:after="0"/>
        <w:ind w:left="0"/>
        <w:jc w:val="both"/>
      </w:pPr>
      <w:r>
        <w:rPr>
          <w:rFonts w:ascii="Times New Roman"/>
          <w:b w:val="false"/>
          <w:i w:val="false"/>
          <w:color w:val="000000"/>
          <w:sz w:val="28"/>
        </w:rPr>
        <w:t>
      Директор центра _________________________________________________________________</w:t>
      </w:r>
    </w:p>
    <w:bookmarkEnd w:id="1607"/>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Место печати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 Министра здравоохранения и социального развития Республики Казахстан от 28 апреля 2015 года № 279</w:t>
            </w:r>
          </w:p>
        </w:tc>
      </w:tr>
    </w:tbl>
    <w:p>
      <w:pPr>
        <w:spacing w:after="0"/>
        <w:ind w:left="0"/>
        <w:jc w:val="both"/>
      </w:pPr>
      <w:r>
        <w:rPr>
          <w:rFonts w:ascii="Times New Roman"/>
          <w:b w:val="false"/>
          <w:i w:val="false"/>
          <w:color w:val="ff0000"/>
          <w:sz w:val="28"/>
        </w:rPr>
        <w:t xml:space="preserve">
      Сноска. Правый верхний угол приложения в редакции приказа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1483" w:id="1608"/>
    <w:p>
      <w:pPr>
        <w:spacing w:after="0"/>
        <w:ind w:left="0"/>
        <w:jc w:val="both"/>
      </w:pPr>
      <w:r>
        <w:rPr>
          <w:rFonts w:ascii="Times New Roman"/>
          <w:b w:val="false"/>
          <w:i w:val="false"/>
          <w:color w:val="000000"/>
          <w:sz w:val="28"/>
        </w:rPr>
        <w:t xml:space="preserve">
      </w:t>
      </w:r>
      <w:r>
        <w:rPr>
          <w:rFonts w:ascii="Times New Roman"/>
          <w:b/>
          <w:i w:val="false"/>
          <w:color w:val="000000"/>
          <w:sz w:val="28"/>
        </w:rPr>
        <w:t>Стандарт государственной услуги</w:t>
      </w:r>
      <w:r>
        <w:br/>
      </w:r>
      <w:r>
        <w:rPr>
          <w:rFonts w:ascii="Times New Roman"/>
          <w:b/>
          <w:i w:val="false"/>
          <w:color w:val="000000"/>
          <w:sz w:val="28"/>
        </w:rPr>
        <w:t>"Выплата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w:t>
      </w:r>
    </w:p>
    <w:bookmarkEnd w:id="1608"/>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труда и социальной защиты населения РК от 04.07.2017 </w:t>
      </w:r>
      <w:r>
        <w:rPr>
          <w:rFonts w:ascii="Times New Roman"/>
          <w:b w:val="false"/>
          <w:i w:val="false"/>
          <w:color w:val="ff0000"/>
          <w:sz w:val="28"/>
        </w:rPr>
        <w:t>№ 190</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484" w:id="160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609"/>
    <w:bookmarkStart w:name="z1485" w:id="1610"/>
    <w:p>
      <w:pPr>
        <w:spacing w:after="0"/>
        <w:ind w:left="0"/>
        <w:jc w:val="both"/>
      </w:pPr>
      <w:r>
        <w:rPr>
          <w:rFonts w:ascii="Times New Roman"/>
          <w:b w:val="false"/>
          <w:i w:val="false"/>
          <w:color w:val="000000"/>
          <w:sz w:val="28"/>
        </w:rPr>
        <w:t>
      1. Государственная услуга "Выплата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государственная услуга).</w:t>
      </w:r>
    </w:p>
    <w:bookmarkEnd w:id="1610"/>
    <w:bookmarkStart w:name="z1486" w:id="161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611"/>
    <w:bookmarkStart w:name="z1487" w:id="1612"/>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612"/>
    <w:bookmarkStart w:name="z1488" w:id="161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bookmarkEnd w:id="1613"/>
    <w:bookmarkStart w:name="z1489" w:id="16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оказания государственной услуги</w:t>
      </w:r>
    </w:p>
    <w:bookmarkEnd w:id="1614"/>
    <w:bookmarkStart w:name="z1490" w:id="1615"/>
    <w:p>
      <w:pPr>
        <w:spacing w:after="0"/>
        <w:ind w:left="0"/>
        <w:jc w:val="both"/>
      </w:pPr>
      <w:r>
        <w:rPr>
          <w:rFonts w:ascii="Times New Roman"/>
          <w:b w:val="false"/>
          <w:i w:val="false"/>
          <w:color w:val="000000"/>
          <w:sz w:val="28"/>
        </w:rPr>
        <w:t>
      4. Государственная услуга оказывается бесплатно физическим лицам (далее – услугополучатель).</w:t>
      </w:r>
    </w:p>
    <w:bookmarkEnd w:id="1615"/>
    <w:bookmarkStart w:name="z1491" w:id="1616"/>
    <w:p>
      <w:pPr>
        <w:spacing w:after="0"/>
        <w:ind w:left="0"/>
        <w:jc w:val="both"/>
      </w:pPr>
      <w:r>
        <w:rPr>
          <w:rFonts w:ascii="Times New Roman"/>
          <w:b w:val="false"/>
          <w:i w:val="false"/>
          <w:color w:val="000000"/>
          <w:sz w:val="28"/>
        </w:rPr>
        <w:t>
      5. Срок оказания государственной услуги – при наличии информации об уровне инфляции на официальном интернет-ресурсе Комитета по статистике Министерства национальной экономики Республики Казахстан, в течение 15 (пятнадцать) рабочих дней с момента регистрации пакета документов в Государственной корпорации.</w:t>
      </w:r>
    </w:p>
    <w:bookmarkEnd w:id="1616"/>
    <w:bookmarkStart w:name="z859" w:id="1617"/>
    <w:p>
      <w:pPr>
        <w:spacing w:after="0"/>
        <w:ind w:left="0"/>
        <w:jc w:val="both"/>
      </w:pPr>
      <w:r>
        <w:rPr>
          <w:rFonts w:ascii="Times New Roman"/>
          <w:b w:val="false"/>
          <w:i w:val="false"/>
          <w:color w:val="000000"/>
          <w:sz w:val="28"/>
        </w:rPr>
        <w:t xml:space="preserve">
      При проактивном оказании государственной услуги срок назначения услуги начинается со дня, следующего за днем назначения базовой пенсионной выплаты при наличии информации об уровне инфляции на дату наступления пенсионного возраста в соответствии с пунктом 1) </w:t>
      </w:r>
      <w:r>
        <w:rPr>
          <w:rFonts w:ascii="Times New Roman"/>
          <w:b w:val="false"/>
          <w:i w:val="false"/>
          <w:color w:val="000000"/>
          <w:sz w:val="28"/>
        </w:rPr>
        <w:t>статьи 11</w:t>
      </w:r>
      <w:r>
        <w:rPr>
          <w:rFonts w:ascii="Times New Roman"/>
          <w:b w:val="false"/>
          <w:i w:val="false"/>
          <w:color w:val="000000"/>
          <w:sz w:val="28"/>
        </w:rPr>
        <w:t xml:space="preserve"> Закона, но не позднее 30 (тридцати) календарных дней после дня ее назначения при отсутствии информации об уровне инфляции на дату наступления пенсионного возраста в соответствии с пунктом 1) статьи 11 Закона.</w:t>
      </w:r>
    </w:p>
    <w:bookmarkEnd w:id="1617"/>
    <w:p>
      <w:pPr>
        <w:spacing w:after="0"/>
        <w:ind w:left="0"/>
        <w:jc w:val="both"/>
      </w:pPr>
      <w:r>
        <w:rPr>
          <w:rFonts w:ascii="Times New Roman"/>
          <w:b w:val="false"/>
          <w:i w:val="false"/>
          <w:color w:val="000000"/>
          <w:sz w:val="28"/>
        </w:rPr>
        <w:t>
      Срок оказания государственной услуги продлевается при:</w:t>
      </w:r>
    </w:p>
    <w:p>
      <w:pPr>
        <w:spacing w:after="0"/>
        <w:ind w:left="0"/>
        <w:jc w:val="both"/>
      </w:pPr>
      <w:r>
        <w:rPr>
          <w:rFonts w:ascii="Times New Roman"/>
          <w:b w:val="false"/>
          <w:i w:val="false"/>
          <w:color w:val="000000"/>
          <w:sz w:val="28"/>
        </w:rPr>
        <w:t>
      наличии оснований для проверки достоверности предоставленных документов, в том числе из информационных систем – на 10 (десять) рабочих дней;</w:t>
      </w:r>
    </w:p>
    <w:p>
      <w:pPr>
        <w:spacing w:after="0"/>
        <w:ind w:left="0"/>
        <w:jc w:val="both"/>
      </w:pPr>
      <w:r>
        <w:rPr>
          <w:rFonts w:ascii="Times New Roman"/>
          <w:b w:val="false"/>
          <w:i w:val="false"/>
          <w:color w:val="000000"/>
          <w:sz w:val="28"/>
        </w:rPr>
        <w:t>
      отсутствии информации об уровне инфляции с момента опубликования на официальном интернет-ресурсе Комитета по статистике Министерства национальной экономики Республики Казахстан – до 25 (двадцати пяти) рабочих дней (за исключением лиц, которым услуга оказывается по проактивному принципу);</w:t>
      </w:r>
    </w:p>
    <w:p>
      <w:pPr>
        <w:spacing w:after="0"/>
        <w:ind w:left="0"/>
        <w:jc w:val="both"/>
      </w:pPr>
      <w:r>
        <w:rPr>
          <w:rFonts w:ascii="Times New Roman"/>
          <w:b w:val="false"/>
          <w:i w:val="false"/>
          <w:color w:val="000000"/>
          <w:sz w:val="28"/>
        </w:rPr>
        <w:t>
      наличии оснований для повторного запроса данных по индивидуальному пенсионному счету услугополучателя в едином накопительном пенсионном фонде (далее – ЕНПФ) – до 25 (двадцати пяти) рабочих дней.</w:t>
      </w:r>
    </w:p>
    <w:p>
      <w:pPr>
        <w:spacing w:after="0"/>
        <w:ind w:left="0"/>
        <w:jc w:val="both"/>
      </w:pPr>
      <w:r>
        <w:rPr>
          <w:rFonts w:ascii="Times New Roman"/>
          <w:b w:val="false"/>
          <w:i w:val="false"/>
          <w:color w:val="000000"/>
          <w:sz w:val="28"/>
        </w:rPr>
        <w:t xml:space="preserve">
      Отделение Государственной корпорации продлевает срок оказания услуги и выдает заявителю уведомление о необходимости продления срока оказания услуги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w:t>
      </w:r>
    </w:p>
    <w:p>
      <w:pPr>
        <w:spacing w:after="0"/>
        <w:ind w:left="0"/>
        <w:jc w:val="both"/>
      </w:pPr>
      <w:r>
        <w:rPr>
          <w:rFonts w:ascii="Times New Roman"/>
          <w:b w:val="false"/>
          <w:i w:val="false"/>
          <w:color w:val="000000"/>
          <w:sz w:val="28"/>
        </w:rPr>
        <w:t>
      При оказании услуги по проактивному принципу уведомление о необходимости продления срока оказания услуги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97" w:id="1618"/>
    <w:p>
      <w:pPr>
        <w:spacing w:after="0"/>
        <w:ind w:left="0"/>
        <w:jc w:val="both"/>
      </w:pPr>
      <w:r>
        <w:rPr>
          <w:rFonts w:ascii="Times New Roman"/>
          <w:b w:val="false"/>
          <w:i w:val="false"/>
          <w:color w:val="000000"/>
          <w:sz w:val="28"/>
        </w:rPr>
        <w:t>
      6. Форма оказания государственной услуги – бумажная.</w:t>
      </w:r>
    </w:p>
    <w:bookmarkEnd w:id="1618"/>
    <w:bookmarkStart w:name="z1498" w:id="1619"/>
    <w:p>
      <w:pPr>
        <w:spacing w:after="0"/>
        <w:ind w:left="0"/>
        <w:jc w:val="both"/>
      </w:pPr>
      <w:r>
        <w:rPr>
          <w:rFonts w:ascii="Times New Roman"/>
          <w:b w:val="false"/>
          <w:i w:val="false"/>
          <w:color w:val="000000"/>
          <w:sz w:val="28"/>
        </w:rPr>
        <w:t>
      7. Результат оказания государственной услуги: уведомление о назначении выплаты разницы между суммой фактически внесенных обязательных пенсионных взносов, обязательных профессиональных пенсионных взносов с учетом уровня инфляции и суммой пенсионных накоплений (далее – разница) по форме, утвержденной приказом Министра здравоохранения и социального развития Республики Казахстан от 25 декабря 2015 года № 1029 "О некоторых вопросах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(зарегистрирован в Реестре государственной регистрации нормативных правовых актов № 12645) либо отказе по основаниям, предусмотренным пунктами 11-12 настоящего стандарта государственной услуги.</w:t>
      </w:r>
    </w:p>
    <w:bookmarkEnd w:id="1619"/>
    <w:bookmarkStart w:name="z1499" w:id="1620"/>
    <w:p>
      <w:pPr>
        <w:spacing w:after="0"/>
        <w:ind w:left="0"/>
        <w:jc w:val="both"/>
      </w:pPr>
      <w:r>
        <w:rPr>
          <w:rFonts w:ascii="Times New Roman"/>
          <w:b w:val="false"/>
          <w:i w:val="false"/>
          <w:color w:val="000000"/>
          <w:sz w:val="28"/>
        </w:rPr>
        <w:t>
      8. График работы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620"/>
    <w:bookmarkStart w:name="z1500" w:id="1621"/>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w:t>
      </w:r>
    </w:p>
    <w:bookmarkEnd w:id="1621"/>
    <w:bookmarkStart w:name="z1501" w:id="1622"/>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заверенной доверенности) при обращении в Государственную корпорацию предоставляет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1622"/>
    <w:p>
      <w:pPr>
        <w:spacing w:after="0"/>
        <w:ind w:left="0"/>
        <w:jc w:val="both"/>
      </w:pPr>
      <w:r>
        <w:rPr>
          <w:rFonts w:ascii="Times New Roman"/>
          <w:b w:val="false"/>
          <w:i w:val="false"/>
          <w:color w:val="000000"/>
          <w:sz w:val="28"/>
        </w:rPr>
        <w:t xml:space="preserve">
      Гражданами Республики Казахстан, иностранцами и лицами без гражданства, достигшими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и при этом являющимися получателями пенсионных и иных социальных выплат, заявление и документы, предусмотренные в подпунктах 1)-3) части третьей настоящего пункта, не предоставляются. Данной категории лиц государственная услуга, оказывается, по проактивному принципу в срок, установленный пунктом 5 настоящего Стандарта.</w:t>
      </w:r>
    </w:p>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справки об инвалидности получают из соответствующих государственных информационных систем через шлюз "электронного правительства" (далее – информационные системы).</w:t>
      </w:r>
    </w:p>
    <w:p>
      <w:pPr>
        <w:spacing w:after="0"/>
        <w:ind w:left="0"/>
        <w:jc w:val="both"/>
      </w:pPr>
      <w:r>
        <w:rPr>
          <w:rFonts w:ascii="Times New Roman"/>
          <w:b w:val="false"/>
          <w:i w:val="false"/>
          <w:color w:val="000000"/>
          <w:sz w:val="28"/>
        </w:rPr>
        <w:t>
      При отсутствии сведений в информационных системах к заявлению прилагаются:</w:t>
      </w:r>
    </w:p>
    <w:p>
      <w:pPr>
        <w:spacing w:after="0"/>
        <w:ind w:left="0"/>
        <w:jc w:val="both"/>
      </w:pPr>
      <w:r>
        <w:rPr>
          <w:rFonts w:ascii="Times New Roman"/>
          <w:b w:val="false"/>
          <w:i w:val="false"/>
          <w:color w:val="000000"/>
          <w:sz w:val="28"/>
        </w:rPr>
        <w:t>
      при личном обращении:</w:t>
      </w:r>
    </w:p>
    <w:p>
      <w:pPr>
        <w:spacing w:after="0"/>
        <w:ind w:left="0"/>
        <w:jc w:val="both"/>
      </w:pPr>
      <w:r>
        <w:rPr>
          <w:rFonts w:ascii="Times New Roman"/>
          <w:b w:val="false"/>
          <w:i w:val="false"/>
          <w:color w:val="000000"/>
          <w:sz w:val="28"/>
        </w:rPr>
        <w:t xml:space="preserve">
      для граждан Республики Казахстан, иностранцев и лиц без гражданства достигших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w:t>
      </w:r>
    </w:p>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w:t>
      </w:r>
    </w:p>
    <w:p>
      <w:pPr>
        <w:spacing w:after="0"/>
        <w:ind w:left="0"/>
        <w:jc w:val="both"/>
      </w:pPr>
      <w:r>
        <w:rPr>
          <w:rFonts w:ascii="Times New Roman"/>
          <w:b w:val="false"/>
          <w:i w:val="false"/>
          <w:color w:val="000000"/>
          <w:sz w:val="28"/>
        </w:rPr>
        <w:t>
      3) сведения о номере банковского счета получателя, открытого в банках второго уровня или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К заявлению иностранцев, являющихся получателями пенсионных накоплений за счет обязательных пенсионных взносов, обязательных профессиональных пенсионных взносов, имеющих право на выплату разницы и выехавших на постоянное место жительства за пределы Республики Казахстан, прилагаются:</w:t>
      </w:r>
    </w:p>
    <w:p>
      <w:pPr>
        <w:spacing w:after="0"/>
        <w:ind w:left="0"/>
        <w:jc w:val="both"/>
      </w:pPr>
      <w:r>
        <w:rPr>
          <w:rFonts w:ascii="Times New Roman"/>
          <w:b w:val="false"/>
          <w:i w:val="false"/>
          <w:color w:val="000000"/>
          <w:sz w:val="28"/>
        </w:rPr>
        <w:t>
      при личном обращении получателя:</w:t>
      </w:r>
    </w:p>
    <w:p>
      <w:pPr>
        <w:spacing w:after="0"/>
        <w:ind w:left="0"/>
        <w:jc w:val="both"/>
      </w:pPr>
      <w:r>
        <w:rPr>
          <w:rFonts w:ascii="Times New Roman"/>
          <w:b w:val="false"/>
          <w:i w:val="false"/>
          <w:color w:val="000000"/>
          <w:sz w:val="28"/>
        </w:rPr>
        <w:t>
      заграничный паспорт, если иное не предусмотрено международными договорами, ратифицированными Республикой Казахстан (в случае обращения поверенного лица, предоставляется нотариально заверенная копия);</w:t>
      </w:r>
    </w:p>
    <w:p>
      <w:pPr>
        <w:spacing w:after="0"/>
        <w:ind w:left="0"/>
        <w:jc w:val="both"/>
      </w:pPr>
      <w:r>
        <w:rPr>
          <w:rFonts w:ascii="Times New Roman"/>
          <w:b w:val="false"/>
          <w:i w:val="false"/>
          <w:color w:val="000000"/>
          <w:sz w:val="28"/>
        </w:rPr>
        <w:t>
      сведения о номере банковского счета, открытого в банках второго уровня или организациях, осуществляющих отдельные виды банковских операций на территории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15" w:id="1623"/>
    <w:p>
      <w:pPr>
        <w:spacing w:after="0"/>
        <w:ind w:left="0"/>
        <w:jc w:val="both"/>
      </w:pPr>
      <w:r>
        <w:rPr>
          <w:rFonts w:ascii="Times New Roman"/>
          <w:b w:val="false"/>
          <w:i w:val="false"/>
          <w:color w:val="000000"/>
          <w:sz w:val="28"/>
        </w:rPr>
        <w:t>
      10. При обращении с заявлением о назначении выплаты разницы от имени получателя поверенный помимо документов, указанных в пункте 9 настоящего стандарта государственной услуги представляет:</w:t>
      </w:r>
    </w:p>
    <w:bookmarkEnd w:id="1623"/>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p>
      <w:pPr>
        <w:spacing w:after="0"/>
        <w:ind w:left="0"/>
        <w:jc w:val="both"/>
      </w:pPr>
      <w:r>
        <w:rPr>
          <w:rFonts w:ascii="Times New Roman"/>
          <w:b w:val="false"/>
          <w:i w:val="false"/>
          <w:color w:val="000000"/>
          <w:sz w:val="28"/>
        </w:rPr>
        <w:t>
      2) оригинал доверенности или ее нотариально засвидетельствованную копию (если доверенность содержит полномочия по представлению интересов доверителя одновременно в нескольких организациях).</w:t>
      </w:r>
    </w:p>
    <w:p>
      <w:pPr>
        <w:spacing w:after="0"/>
        <w:ind w:left="0"/>
        <w:jc w:val="both"/>
      </w:pPr>
      <w:r>
        <w:rPr>
          <w:rFonts w:ascii="Times New Roman"/>
          <w:b w:val="false"/>
          <w:i w:val="false"/>
          <w:color w:val="000000"/>
          <w:sz w:val="28"/>
        </w:rPr>
        <w:t>
      Наследником представляются:</w:t>
      </w:r>
    </w:p>
    <w:bookmarkStart w:name="z885" w:id="1624"/>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624"/>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нотариально засвидетельствованная копия свидетельства о смерти лица, имеющего право на выплату разницы;</w:t>
      </w:r>
    </w:p>
    <w:p>
      <w:pPr>
        <w:spacing w:after="0"/>
        <w:ind w:left="0"/>
        <w:jc w:val="both"/>
      </w:pPr>
      <w:r>
        <w:rPr>
          <w:rFonts w:ascii="Times New Roman"/>
          <w:b w:val="false"/>
          <w:i w:val="false"/>
          <w:color w:val="000000"/>
          <w:sz w:val="28"/>
        </w:rPr>
        <w:t>
      4)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решение суда, вступившее в законную силу;</w:t>
      </w:r>
    </w:p>
    <w:p>
      <w:pPr>
        <w:spacing w:after="0"/>
        <w:ind w:left="0"/>
        <w:jc w:val="both"/>
      </w:pPr>
      <w:r>
        <w:rPr>
          <w:rFonts w:ascii="Times New Roman"/>
          <w:b w:val="false"/>
          <w:i w:val="false"/>
          <w:color w:val="000000"/>
          <w:sz w:val="28"/>
        </w:rPr>
        <w:t>
      5) сведения о номере банковского счета наследника.</w:t>
      </w:r>
    </w:p>
    <w:p>
      <w:pPr>
        <w:spacing w:after="0"/>
        <w:ind w:left="0"/>
        <w:jc w:val="both"/>
      </w:pPr>
      <w:r>
        <w:rPr>
          <w:rFonts w:ascii="Times New Roman"/>
          <w:b w:val="false"/>
          <w:i w:val="false"/>
          <w:color w:val="000000"/>
          <w:sz w:val="28"/>
        </w:rPr>
        <w:t>
      Для назначения выплаты разницы лицам, решением суда признанным недееспособными или ограниченно дееспособными и нуждающимися в опеке или попечительстве, их опекунами или попечителями подаются:</w:t>
      </w:r>
    </w:p>
    <w:p>
      <w:pPr>
        <w:spacing w:after="0"/>
        <w:ind w:left="0"/>
        <w:jc w:val="both"/>
      </w:pPr>
      <w:r>
        <w:rPr>
          <w:rFonts w:ascii="Times New Roman"/>
          <w:b w:val="false"/>
          <w:i w:val="false"/>
          <w:color w:val="000000"/>
          <w:sz w:val="28"/>
        </w:rPr>
        <w:t>
      1) заявление по форме согласно приложению 2;</w:t>
      </w:r>
    </w:p>
    <w:p>
      <w:pPr>
        <w:spacing w:after="0"/>
        <w:ind w:left="0"/>
        <w:jc w:val="both"/>
      </w:pPr>
      <w:r>
        <w:rPr>
          <w:rFonts w:ascii="Times New Roman"/>
          <w:b w:val="false"/>
          <w:i w:val="false"/>
          <w:color w:val="000000"/>
          <w:sz w:val="28"/>
        </w:rPr>
        <w:t>
      2) документ, удостоверяющий личность опекуна или попечителя,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p>
      <w:pPr>
        <w:spacing w:after="0"/>
        <w:ind w:left="0"/>
        <w:jc w:val="both"/>
      </w:pPr>
      <w:r>
        <w:rPr>
          <w:rFonts w:ascii="Times New Roman"/>
          <w:b w:val="false"/>
          <w:i w:val="false"/>
          <w:color w:val="000000"/>
          <w:sz w:val="28"/>
        </w:rPr>
        <w:t>
      3) документ, подтверждающий установление опеки или попечительства;</w:t>
      </w:r>
    </w:p>
    <w:p>
      <w:pPr>
        <w:spacing w:after="0"/>
        <w:ind w:left="0"/>
        <w:jc w:val="both"/>
      </w:pPr>
      <w:r>
        <w:rPr>
          <w:rFonts w:ascii="Times New Roman"/>
          <w:b w:val="false"/>
          <w:i w:val="false"/>
          <w:color w:val="000000"/>
          <w:sz w:val="28"/>
        </w:rPr>
        <w:t>
      4) документы, указанные в пункте 9 настоящего стандарта государственной услуги.</w:t>
      </w:r>
    </w:p>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 зарегистрированного на территории Республики Казахстан, указанного в заявлении.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30.11.2018 </w:t>
      </w:r>
      <w:r>
        <w:rPr>
          <w:rFonts w:ascii="Times New Roman"/>
          <w:b w:val="false"/>
          <w:i w:val="false"/>
          <w:color w:val="00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530" w:id="1625"/>
    <w:p>
      <w:pPr>
        <w:spacing w:after="0"/>
        <w:ind w:left="0"/>
        <w:jc w:val="both"/>
      </w:pPr>
      <w:r>
        <w:rPr>
          <w:rFonts w:ascii="Times New Roman"/>
          <w:b w:val="false"/>
          <w:i w:val="false"/>
          <w:color w:val="000000"/>
          <w:sz w:val="28"/>
        </w:rPr>
        <w:t>
      11. В случаях предоставления услугополучателем неполного пакета документов согласно перечню, предусмотренному пунктами 9-10 настоящего стандарта государственной услуги, и (или) документов с истекшим сроком действия, отсутствия права на назначение выплаты разницы работником Государственной корпорации выдается расписка об отказе в приеме заявления на назначение по форме согласно приложению 3 к настоящему стандарту государственной услуги.</w:t>
      </w:r>
    </w:p>
    <w:bookmarkEnd w:id="1625"/>
    <w:bookmarkStart w:name="z1531" w:id="1626"/>
    <w:p>
      <w:pPr>
        <w:spacing w:after="0"/>
        <w:ind w:left="0"/>
        <w:jc w:val="both"/>
      </w:pPr>
      <w:r>
        <w:rPr>
          <w:rFonts w:ascii="Times New Roman"/>
          <w:b w:val="false"/>
          <w:i w:val="false"/>
          <w:color w:val="000000"/>
          <w:sz w:val="28"/>
        </w:rPr>
        <w:t>
      12. Услугодатель отказывает в оказании государственной услуги по следующим основаниям:</w:t>
      </w:r>
    </w:p>
    <w:bookmarkEnd w:id="1626"/>
    <w:bookmarkStart w:name="z1532" w:id="1627"/>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27"/>
    <w:bookmarkStart w:name="z1533" w:id="1628"/>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утвержденными постановлением Правительства Республики Казахстан от 10 апреля 2014 года № 341.</w:t>
      </w:r>
    </w:p>
    <w:bookmarkEnd w:id="1628"/>
    <w:bookmarkStart w:name="z1534" w:id="1629"/>
    <w:p>
      <w:pPr>
        <w:spacing w:after="0"/>
        <w:ind w:left="0"/>
        <w:jc w:val="both"/>
      </w:pPr>
      <w:r>
        <w:rPr>
          <w:rFonts w:ascii="Times New Roman"/>
          <w:b w:val="false"/>
          <w:i w:val="false"/>
          <w:color w:val="000000"/>
          <w:sz w:val="28"/>
        </w:rPr>
        <w:t>
      13.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настоящим Стандартом.</w:t>
      </w:r>
    </w:p>
    <w:bookmarkEnd w:id="1629"/>
    <w:bookmarkStart w:name="z1535" w:id="163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1630"/>
    <w:bookmarkStart w:name="z1536" w:id="1631"/>
    <w:p>
      <w:pPr>
        <w:spacing w:after="0"/>
        <w:ind w:left="0"/>
        <w:jc w:val="both"/>
      </w:pPr>
      <w:r>
        <w:rPr>
          <w:rFonts w:ascii="Times New Roman"/>
          <w:b w:val="false"/>
          <w:i w:val="false"/>
          <w:color w:val="000000"/>
          <w:sz w:val="28"/>
        </w:rPr>
        <w:t>
      14. Для обжалования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Государственной корпорации по адресу, указанному в пункте 17 настоящего стандарта государственной услуги.</w:t>
      </w:r>
    </w:p>
    <w:bookmarkEnd w:id="1631"/>
    <w:bookmarkStart w:name="z1537" w:id="1632"/>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w:t>
      </w:r>
    </w:p>
    <w:bookmarkEnd w:id="1632"/>
    <w:bookmarkStart w:name="z1538" w:id="1633"/>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Государственной корпорации, с указанием фамилии и инициалов лица, принявшего жалобу, срока и места получения ответа на поданную жалобу.</w:t>
      </w:r>
    </w:p>
    <w:bookmarkEnd w:id="1633"/>
    <w:bookmarkStart w:name="z1539" w:id="1634"/>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634"/>
    <w:bookmarkStart w:name="z1540" w:id="1635"/>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Государственной корпорации.</w:t>
      </w:r>
    </w:p>
    <w:bookmarkEnd w:id="1635"/>
    <w:bookmarkStart w:name="z1541" w:id="1636"/>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636"/>
    <w:bookmarkStart w:name="z1542" w:id="1637"/>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1637"/>
    <w:bookmarkStart w:name="z1543" w:id="1638"/>
    <w:p>
      <w:pPr>
        <w:spacing w:after="0"/>
        <w:ind w:left="0"/>
        <w:jc w:val="both"/>
      </w:pPr>
      <w:r>
        <w:rPr>
          <w:rFonts w:ascii="Times New Roman"/>
          <w:b w:val="false"/>
          <w:i w:val="false"/>
          <w:color w:val="000000"/>
          <w:sz w:val="28"/>
        </w:rPr>
        <w:t>
      15.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1638"/>
    <w:bookmarkStart w:name="z1544" w:id="16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Иные требования с учетом особенностей оказания государственной услуги, в том числе оказываемой в электронной форме и через Государственные корпорации.</w:t>
      </w:r>
    </w:p>
    <w:bookmarkEnd w:id="1639"/>
    <w:bookmarkStart w:name="z1545" w:id="1640"/>
    <w:p>
      <w:pPr>
        <w:spacing w:after="0"/>
        <w:ind w:left="0"/>
        <w:jc w:val="both"/>
      </w:pPr>
      <w:r>
        <w:rPr>
          <w:rFonts w:ascii="Times New Roman"/>
          <w:b w:val="false"/>
          <w:i w:val="false"/>
          <w:color w:val="000000"/>
          <w:sz w:val="28"/>
        </w:rPr>
        <w:t>
      16.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1640"/>
    <w:bookmarkStart w:name="z1546" w:id="1641"/>
    <w:p>
      <w:pPr>
        <w:spacing w:after="0"/>
        <w:ind w:left="0"/>
        <w:jc w:val="both"/>
      </w:pPr>
      <w:r>
        <w:rPr>
          <w:rFonts w:ascii="Times New Roman"/>
          <w:b w:val="false"/>
          <w:i w:val="false"/>
          <w:color w:val="000000"/>
          <w:sz w:val="28"/>
        </w:rPr>
        <w:t>
      17. Адреса мест оказания государственной услуги размещены на интернет-ресурсах:</w:t>
      </w:r>
    </w:p>
    <w:bookmarkEnd w:id="1641"/>
    <w:bookmarkStart w:name="z1547" w:id="1642"/>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642"/>
    <w:bookmarkStart w:name="z1548" w:id="1643"/>
    <w:p>
      <w:pPr>
        <w:spacing w:after="0"/>
        <w:ind w:left="0"/>
        <w:jc w:val="both"/>
      </w:pPr>
      <w:r>
        <w:rPr>
          <w:rFonts w:ascii="Times New Roman"/>
          <w:b w:val="false"/>
          <w:i w:val="false"/>
          <w:color w:val="000000"/>
          <w:sz w:val="28"/>
        </w:rPr>
        <w:t>
      2) Государственной корпорации – www.gov4c.kz.</w:t>
      </w:r>
    </w:p>
    <w:bookmarkEnd w:id="1643"/>
    <w:bookmarkStart w:name="z1549" w:id="1644"/>
    <w:p>
      <w:pPr>
        <w:spacing w:after="0"/>
        <w:ind w:left="0"/>
        <w:jc w:val="both"/>
      </w:pPr>
      <w:r>
        <w:rPr>
          <w:rFonts w:ascii="Times New Roman"/>
          <w:b w:val="false"/>
          <w:i w:val="false"/>
          <w:color w:val="000000"/>
          <w:sz w:val="28"/>
        </w:rPr>
        <w:t>
      18. Контактные телефоны справочных служб по вопросам оказания государственной услуги указаны на интернет-ресурсе – www.goscorp.kz.</w:t>
      </w:r>
    </w:p>
    <w:bookmarkEnd w:id="1644"/>
    <w:bookmarkStart w:name="z1550" w:id="164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"Выплата разницы</w:t>
      </w:r>
      <w:r>
        <w:br/>
      </w:r>
      <w:r>
        <w:rPr>
          <w:rFonts w:ascii="Times New Roman"/>
          <w:b w:val="false"/>
          <w:i w:val="false"/>
          <w:color w:val="000000"/>
          <w:sz w:val="28"/>
        </w:rPr>
        <w:t>между суммой фактически</w:t>
      </w:r>
      <w:r>
        <w:br/>
      </w:r>
      <w:r>
        <w:rPr>
          <w:rFonts w:ascii="Times New Roman"/>
          <w:b w:val="false"/>
          <w:i w:val="false"/>
          <w:color w:val="000000"/>
          <w:sz w:val="28"/>
        </w:rPr>
        <w:t>внесенных обязательных</w:t>
      </w:r>
      <w:r>
        <w:br/>
      </w:r>
      <w:r>
        <w:rPr>
          <w:rFonts w:ascii="Times New Roman"/>
          <w:b w:val="false"/>
          <w:i w:val="false"/>
          <w:color w:val="000000"/>
          <w:sz w:val="28"/>
        </w:rPr>
        <w:t>пенсионных взносов,</w:t>
      </w:r>
      <w:r>
        <w:br/>
      </w:r>
      <w:r>
        <w:rPr>
          <w:rFonts w:ascii="Times New Roman"/>
          <w:b w:val="false"/>
          <w:i w:val="false"/>
          <w:color w:val="000000"/>
          <w:sz w:val="28"/>
        </w:rPr>
        <w:t>обязательных</w:t>
      </w:r>
      <w:r>
        <w:br/>
      </w:r>
      <w:r>
        <w:rPr>
          <w:rFonts w:ascii="Times New Roman"/>
          <w:b w:val="false"/>
          <w:i w:val="false"/>
          <w:color w:val="000000"/>
          <w:sz w:val="28"/>
        </w:rPr>
        <w:t>профессиональных</w:t>
      </w:r>
      <w:r>
        <w:br/>
      </w:r>
      <w:r>
        <w:rPr>
          <w:rFonts w:ascii="Times New Roman"/>
          <w:b w:val="false"/>
          <w:i w:val="false"/>
          <w:color w:val="000000"/>
          <w:sz w:val="28"/>
        </w:rPr>
        <w:t>пенсионных взносов с учетом</w:t>
      </w:r>
      <w:r>
        <w:br/>
      </w:r>
      <w:r>
        <w:rPr>
          <w:rFonts w:ascii="Times New Roman"/>
          <w:b w:val="false"/>
          <w:i w:val="false"/>
          <w:color w:val="000000"/>
          <w:sz w:val="28"/>
        </w:rPr>
        <w:t>уровня инфляции и суммой</w:t>
      </w:r>
      <w:r>
        <w:br/>
      </w:r>
      <w:r>
        <w:rPr>
          <w:rFonts w:ascii="Times New Roman"/>
          <w:b w:val="false"/>
          <w:i w:val="false"/>
          <w:color w:val="000000"/>
          <w:sz w:val="28"/>
        </w:rPr>
        <w:t>пенсионных накоплений"</w:t>
      </w:r>
    </w:p>
    <w:bookmarkEnd w:id="1645"/>
    <w:bookmarkStart w:name="z1551" w:id="1646"/>
    <w:p>
      <w:pPr>
        <w:spacing w:after="0"/>
        <w:ind w:left="0"/>
        <w:jc w:val="both"/>
      </w:pPr>
      <w:r>
        <w:rPr>
          <w:rFonts w:ascii="Times New Roman"/>
          <w:b w:val="false"/>
          <w:i w:val="false"/>
          <w:color w:val="000000"/>
          <w:sz w:val="28"/>
        </w:rPr>
        <w:t>
      Форма</w:t>
      </w:r>
    </w:p>
    <w:bookmarkEnd w:id="1646"/>
    <w:bookmarkStart w:name="z1552" w:id="1647"/>
    <w:p>
      <w:pPr>
        <w:spacing w:after="0"/>
        <w:ind w:left="0"/>
        <w:jc w:val="both"/>
      </w:pPr>
      <w:r>
        <w:rPr>
          <w:rFonts w:ascii="Times New Roman"/>
          <w:b w:val="false"/>
          <w:i w:val="false"/>
          <w:color w:val="000000"/>
          <w:sz w:val="28"/>
        </w:rPr>
        <w:t xml:space="preserve">
                                     </w:t>
      </w:r>
      <w:r>
        <w:rPr>
          <w:rFonts w:ascii="Times New Roman"/>
          <w:b/>
          <w:i w:val="false"/>
          <w:color w:val="000000"/>
          <w:sz w:val="28"/>
        </w:rPr>
        <w:t>      Уведомление № ______</w:t>
      </w:r>
      <w:r>
        <w:br/>
      </w:r>
      <w:r>
        <w:rPr>
          <w:rFonts w:ascii="Times New Roman"/>
          <w:b w:val="false"/>
          <w:i w:val="false"/>
          <w:color w:val="000000"/>
          <w:sz w:val="28"/>
        </w:rPr>
        <w:t xml:space="preserve">             </w:t>
      </w:r>
      <w:r>
        <w:rPr>
          <w:rFonts w:ascii="Times New Roman"/>
          <w:b/>
          <w:i w:val="false"/>
          <w:color w:val="000000"/>
          <w:sz w:val="28"/>
        </w:rPr>
        <w:t>      о необходимости продления срока оказания услуги</w:t>
      </w:r>
    </w:p>
    <w:bookmarkEnd w:id="1647"/>
    <w:bookmarkStart w:name="z1553" w:id="1648"/>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(вид выплаты)</w:t>
      </w:r>
      <w:r>
        <w:br/>
      </w:r>
      <w:r>
        <w:rPr>
          <w:rFonts w:ascii="Times New Roman"/>
          <w:b w:val="false"/>
          <w:i w:val="false"/>
          <w:color w:val="000000"/>
          <w:sz w:val="28"/>
        </w:rPr>
        <w:t>от "_____" ___________ 20____ года</w:t>
      </w:r>
      <w:r>
        <w:br/>
      </w:r>
      <w:r>
        <w:rPr>
          <w:rFonts w:ascii="Times New Roman"/>
          <w:b w:val="false"/>
          <w:i w:val="false"/>
          <w:color w:val="000000"/>
          <w:sz w:val="28"/>
        </w:rPr>
        <w:t>Фамилия, имя, отчество (при его наличии) заявителя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Дата рождения заявителя _______________________________________________________</w:t>
      </w:r>
      <w:r>
        <w:br/>
      </w:r>
      <w:r>
        <w:rPr>
          <w:rFonts w:ascii="Times New Roman"/>
          <w:b w:val="false"/>
          <w:i w:val="false"/>
          <w:color w:val="000000"/>
          <w:sz w:val="28"/>
        </w:rPr>
        <w:t>Отделение некоммерческого акционерного общества "Государственная корпорация</w:t>
      </w:r>
      <w:r>
        <w:br/>
      </w:r>
      <w:r>
        <w:rPr>
          <w:rFonts w:ascii="Times New Roman"/>
          <w:b w:val="false"/>
          <w:i w:val="false"/>
          <w:color w:val="000000"/>
          <w:sz w:val="28"/>
        </w:rPr>
        <w:t>"Правительство для граждан" _____________________________ доводит до Вашего</w:t>
      </w:r>
      <w:r>
        <w:br/>
      </w:r>
      <w:r>
        <w:rPr>
          <w:rFonts w:ascii="Times New Roman"/>
          <w:b w:val="false"/>
          <w:i w:val="false"/>
          <w:color w:val="000000"/>
          <w:sz w:val="28"/>
        </w:rPr>
        <w:t>сведения о необходимости в течение __________________ календарных дней продления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(указание причины продления)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Уведомление удостоверено электронно-цифровой подписью ответственного лица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(должность и фамилия, имя, отчество (при его наличии) ответственного лица)</w:t>
      </w:r>
    </w:p>
    <w:bookmarkEnd w:id="1648"/>
    <w:bookmarkStart w:name="z1554" w:id="164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"Выплата разницы</w:t>
      </w:r>
      <w:r>
        <w:br/>
      </w:r>
      <w:r>
        <w:rPr>
          <w:rFonts w:ascii="Times New Roman"/>
          <w:b w:val="false"/>
          <w:i w:val="false"/>
          <w:color w:val="000000"/>
          <w:sz w:val="28"/>
        </w:rPr>
        <w:t>между суммой фактически</w:t>
      </w:r>
      <w:r>
        <w:br/>
      </w:r>
      <w:r>
        <w:rPr>
          <w:rFonts w:ascii="Times New Roman"/>
          <w:b w:val="false"/>
          <w:i w:val="false"/>
          <w:color w:val="000000"/>
          <w:sz w:val="28"/>
        </w:rPr>
        <w:t>внесенных обязательных</w:t>
      </w:r>
      <w:r>
        <w:br/>
      </w:r>
      <w:r>
        <w:rPr>
          <w:rFonts w:ascii="Times New Roman"/>
          <w:b w:val="false"/>
          <w:i w:val="false"/>
          <w:color w:val="000000"/>
          <w:sz w:val="28"/>
        </w:rPr>
        <w:t>пенсионных взносов,</w:t>
      </w:r>
      <w:r>
        <w:br/>
      </w:r>
      <w:r>
        <w:rPr>
          <w:rFonts w:ascii="Times New Roman"/>
          <w:b w:val="false"/>
          <w:i w:val="false"/>
          <w:color w:val="000000"/>
          <w:sz w:val="28"/>
        </w:rPr>
        <w:t>обязательных</w:t>
      </w:r>
      <w:r>
        <w:br/>
      </w:r>
      <w:r>
        <w:rPr>
          <w:rFonts w:ascii="Times New Roman"/>
          <w:b w:val="false"/>
          <w:i w:val="false"/>
          <w:color w:val="000000"/>
          <w:sz w:val="28"/>
        </w:rPr>
        <w:t>профессиональных</w:t>
      </w:r>
      <w:r>
        <w:br/>
      </w:r>
      <w:r>
        <w:rPr>
          <w:rFonts w:ascii="Times New Roman"/>
          <w:b w:val="false"/>
          <w:i w:val="false"/>
          <w:color w:val="000000"/>
          <w:sz w:val="28"/>
        </w:rPr>
        <w:t>пенсионных взносов с учетом</w:t>
      </w:r>
      <w:r>
        <w:br/>
      </w:r>
      <w:r>
        <w:rPr>
          <w:rFonts w:ascii="Times New Roman"/>
          <w:b w:val="false"/>
          <w:i w:val="false"/>
          <w:color w:val="000000"/>
          <w:sz w:val="28"/>
        </w:rPr>
        <w:t>уровня инфляции и суммой</w:t>
      </w:r>
      <w:r>
        <w:br/>
      </w:r>
      <w:r>
        <w:rPr>
          <w:rFonts w:ascii="Times New Roman"/>
          <w:b w:val="false"/>
          <w:i w:val="false"/>
          <w:color w:val="000000"/>
          <w:sz w:val="28"/>
        </w:rPr>
        <w:t>пенсионных накоплений"</w:t>
      </w:r>
    </w:p>
    <w:bookmarkEnd w:id="1649"/>
    <w:bookmarkStart w:name="z1555" w:id="1650"/>
    <w:p>
      <w:pPr>
        <w:spacing w:after="0"/>
        <w:ind w:left="0"/>
        <w:jc w:val="both"/>
      </w:pPr>
      <w:r>
        <w:rPr>
          <w:rFonts w:ascii="Times New Roman"/>
          <w:b w:val="false"/>
          <w:i w:val="false"/>
          <w:color w:val="000000"/>
          <w:sz w:val="28"/>
        </w:rPr>
        <w:t xml:space="preserve">
      Форма </w:t>
      </w:r>
    </w:p>
    <w:bookmarkEnd w:id="1650"/>
    <w:bookmarkStart w:name="z1556" w:id="1651"/>
    <w:p>
      <w:pPr>
        <w:spacing w:after="0"/>
        <w:ind w:left="0"/>
        <w:jc w:val="both"/>
      </w:pPr>
      <w:r>
        <w:rPr>
          <w:rFonts w:ascii="Times New Roman"/>
          <w:b w:val="false"/>
          <w:i w:val="false"/>
          <w:color w:val="000000"/>
          <w:sz w:val="28"/>
        </w:rPr>
        <w:t>
      Код района ______________</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Департамент Комитета труда, социальной защиты и миграции</w:t>
      </w:r>
      <w:r>
        <w:br/>
      </w:r>
      <w:r>
        <w:rPr>
          <w:rFonts w:ascii="Times New Roman"/>
          <w:b w:val="false"/>
          <w:i w:val="false"/>
          <w:color w:val="000000"/>
          <w:sz w:val="28"/>
        </w:rPr>
        <w:t>по _________________________________________________ области (городу)</w:t>
      </w:r>
    </w:p>
    <w:bookmarkEnd w:id="1651"/>
    <w:bookmarkStart w:name="z1557" w:id="1652"/>
    <w:p>
      <w:pPr>
        <w:spacing w:after="0"/>
        <w:ind w:left="0"/>
        <w:jc w:val="both"/>
      </w:pPr>
      <w:r>
        <w:rPr>
          <w:rFonts w:ascii="Times New Roman"/>
          <w:b w:val="false"/>
          <w:i w:val="false"/>
          <w:color w:val="000000"/>
          <w:sz w:val="28"/>
        </w:rPr>
        <w:t xml:space="preserve">
                                     </w:t>
      </w:r>
      <w:r>
        <w:rPr>
          <w:rFonts w:ascii="Times New Roman"/>
          <w:b/>
          <w:i w:val="false"/>
          <w:color w:val="000000"/>
          <w:sz w:val="28"/>
        </w:rPr>
        <w:t>      Заявление</w:t>
      </w:r>
    </w:p>
    <w:bookmarkEnd w:id="1652"/>
    <w:bookmarkStart w:name="z1558" w:id="1653"/>
    <w:p>
      <w:pPr>
        <w:spacing w:after="0"/>
        <w:ind w:left="0"/>
        <w:jc w:val="both"/>
      </w:pPr>
      <w:r>
        <w:rPr>
          <w:rFonts w:ascii="Times New Roman"/>
          <w:b w:val="false"/>
          <w:i w:val="false"/>
          <w:color w:val="000000"/>
          <w:sz w:val="28"/>
        </w:rPr>
        <w:t>
                                   от гражданина (ки)</w:t>
      </w:r>
    </w:p>
    <w:bookmarkEnd w:id="1653"/>
    <w:bookmarkStart w:name="z1559" w:id="1654"/>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(фамилия, имя, отчество (при его наличии) полностью)</w:t>
      </w:r>
      <w:r>
        <w:br/>
      </w:r>
      <w:r>
        <w:rPr>
          <w:rFonts w:ascii="Times New Roman"/>
          <w:b w:val="false"/>
          <w:i w:val="false"/>
          <w:color w:val="000000"/>
          <w:sz w:val="28"/>
        </w:rPr>
        <w:t xml:space="preserve">       Дата рождения "___" _____________ 19___ года, проживающего по</w:t>
      </w:r>
      <w:r>
        <w:br/>
      </w:r>
      <w:r>
        <w:rPr>
          <w:rFonts w:ascii="Times New Roman"/>
          <w:b w:val="false"/>
          <w:i w:val="false"/>
          <w:color w:val="000000"/>
          <w:sz w:val="28"/>
        </w:rPr>
        <w:t>адресу:_______________________________________________________________________</w:t>
      </w:r>
      <w:r>
        <w:br/>
      </w:r>
      <w:r>
        <w:rPr>
          <w:rFonts w:ascii="Times New Roman"/>
          <w:b w:val="false"/>
          <w:i w:val="false"/>
          <w:color w:val="000000"/>
          <w:sz w:val="28"/>
        </w:rPr>
        <w:t xml:space="preserve">       Дата изъятия пенсионных накоплений ______________________________________</w:t>
      </w:r>
      <w:r>
        <w:br/>
      </w:r>
      <w:r>
        <w:rPr>
          <w:rFonts w:ascii="Times New Roman"/>
          <w:b w:val="false"/>
          <w:i w:val="false"/>
          <w:color w:val="000000"/>
          <w:sz w:val="28"/>
        </w:rPr>
        <w:t xml:space="preserve">       Мой индивидуальный идентификационный номер_____________________________</w:t>
      </w:r>
      <w:r>
        <w:br/>
      </w:r>
      <w:r>
        <w:rPr>
          <w:rFonts w:ascii="Times New Roman"/>
          <w:b w:val="false"/>
          <w:i w:val="false"/>
          <w:color w:val="000000"/>
          <w:sz w:val="28"/>
        </w:rPr>
        <w:t xml:space="preserve">       Данные документа, удостоверяющего личность:</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Кем выдан ______________________________________________________________</w:t>
      </w:r>
      <w:r>
        <w:br/>
      </w:r>
      <w:r>
        <w:rPr>
          <w:rFonts w:ascii="Times New Roman"/>
          <w:b w:val="false"/>
          <w:i w:val="false"/>
          <w:color w:val="000000"/>
          <w:sz w:val="28"/>
        </w:rPr>
        <w:t xml:space="preserve">       Дата выдачи ____________________________________________________________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_____________________________________________________</w:t>
      </w:r>
      <w:r>
        <w:br/>
      </w:r>
      <w:r>
        <w:rPr>
          <w:rFonts w:ascii="Times New Roman"/>
          <w:b w:val="false"/>
          <w:i w:val="false"/>
          <w:color w:val="000000"/>
          <w:sz w:val="28"/>
        </w:rPr>
        <w:t xml:space="preserve">       Банковский счет № ______________________________________________________</w:t>
      </w:r>
      <w:r>
        <w:br/>
      </w:r>
      <w:r>
        <w:rPr>
          <w:rFonts w:ascii="Times New Roman"/>
          <w:b w:val="false"/>
          <w:i w:val="false"/>
          <w:color w:val="000000"/>
          <w:sz w:val="28"/>
        </w:rPr>
        <w:t xml:space="preserve">       Тип счета: текущий _________________</w:t>
      </w:r>
      <w:r>
        <w:br/>
      </w:r>
      <w:r>
        <w:rPr>
          <w:rFonts w:ascii="Times New Roman"/>
          <w:b w:val="false"/>
          <w:i w:val="false"/>
          <w:color w:val="000000"/>
          <w:sz w:val="28"/>
        </w:rPr>
        <w:t xml:space="preserve">       Прошу назначить мне выплату разницы между суммой фактически внесенных</w:t>
      </w:r>
      <w:r>
        <w:br/>
      </w:r>
      <w:r>
        <w:rPr>
          <w:rFonts w:ascii="Times New Roman"/>
          <w:b w:val="false"/>
          <w:i w:val="false"/>
          <w:color w:val="000000"/>
          <w:sz w:val="28"/>
        </w:rPr>
        <w:t>обязательных пенсионных взносов, обязательных профессиональных пенсионных взносов</w:t>
      </w:r>
      <w:r>
        <w:br/>
      </w:r>
      <w:r>
        <w:rPr>
          <w:rFonts w:ascii="Times New Roman"/>
          <w:b w:val="false"/>
          <w:i w:val="false"/>
          <w:color w:val="000000"/>
          <w:sz w:val="28"/>
        </w:rPr>
        <w:t>с учетом уровня инфляции и суммой пенсионных накоплений (необходимо указать вид</w:t>
      </w:r>
      <w:r>
        <w:br/>
      </w:r>
      <w:r>
        <w:rPr>
          <w:rFonts w:ascii="Times New Roman"/>
          <w:b w:val="false"/>
          <w:i w:val="false"/>
          <w:color w:val="000000"/>
          <w:sz w:val="28"/>
        </w:rPr>
        <w:t>взносов – нужное подчеркнуть).</w:t>
      </w:r>
      <w:r>
        <w:br/>
      </w:r>
      <w:r>
        <w:rPr>
          <w:rFonts w:ascii="Times New Roman"/>
          <w:b w:val="false"/>
          <w:i w:val="false"/>
          <w:color w:val="000000"/>
          <w:sz w:val="28"/>
        </w:rPr>
        <w:t xml:space="preserve">       Несу ответственность за подлинность представленных документов.</w:t>
      </w:r>
      <w:r>
        <w:br/>
      </w:r>
      <w:r>
        <w:rPr>
          <w:rFonts w:ascii="Times New Roman"/>
          <w:b w:val="false"/>
          <w:i w:val="false"/>
          <w:color w:val="000000"/>
          <w:sz w:val="28"/>
        </w:rPr>
        <w:t xml:space="preserve">       Прошу запросить в едином накопительном пенсионном фонде сведения о наличии</w:t>
      </w:r>
      <w:r>
        <w:br/>
      </w:r>
      <w:r>
        <w:rPr>
          <w:rFonts w:ascii="Times New Roman"/>
          <w:b w:val="false"/>
          <w:i w:val="false"/>
          <w:color w:val="000000"/>
          <w:sz w:val="28"/>
        </w:rPr>
        <w:t>индивидуального пенсионного счета и суммах пенсионных накоплений за счет</w:t>
      </w:r>
      <w:r>
        <w:br/>
      </w:r>
      <w:r>
        <w:rPr>
          <w:rFonts w:ascii="Times New Roman"/>
          <w:b w:val="false"/>
          <w:i w:val="false"/>
          <w:color w:val="000000"/>
          <w:sz w:val="28"/>
        </w:rPr>
        <w:t>обязательных пенсионных взносов, обязательных профессиональных пенсионных взносов</w:t>
      </w:r>
      <w:r>
        <w:br/>
      </w:r>
      <w:r>
        <w:rPr>
          <w:rFonts w:ascii="Times New Roman"/>
          <w:b w:val="false"/>
          <w:i w:val="false"/>
          <w:color w:val="000000"/>
          <w:sz w:val="28"/>
        </w:rPr>
        <w:t>(необходимо указать вид взносов – нужное подчеркнуть).</w:t>
      </w:r>
      <w:r>
        <w:br/>
      </w:r>
      <w:r>
        <w:rPr>
          <w:rFonts w:ascii="Times New Roman"/>
          <w:b w:val="false"/>
          <w:i w:val="false"/>
          <w:color w:val="000000"/>
          <w:sz w:val="28"/>
        </w:rPr>
        <w:t xml:space="preserve">       Даю согласие на сбор и обработку моих персональных данных, необходимых для</w:t>
      </w:r>
      <w:r>
        <w:br/>
      </w:r>
      <w:r>
        <w:rPr>
          <w:rFonts w:ascii="Times New Roman"/>
          <w:b w:val="false"/>
          <w:i w:val="false"/>
          <w:color w:val="000000"/>
          <w:sz w:val="28"/>
        </w:rPr>
        <w:t>назначения мне выплаты разницы между суммой фактически внесенных обязательных</w:t>
      </w:r>
      <w:r>
        <w:br/>
      </w:r>
      <w:r>
        <w:rPr>
          <w:rFonts w:ascii="Times New Roman"/>
          <w:b w:val="false"/>
          <w:i w:val="false"/>
          <w:color w:val="000000"/>
          <w:sz w:val="28"/>
        </w:rPr>
        <w:t>пенсионных взносов, обязательных профессиональных пенсионных взносов с учетом</w:t>
      </w:r>
      <w:r>
        <w:br/>
      </w:r>
      <w:r>
        <w:rPr>
          <w:rFonts w:ascii="Times New Roman"/>
          <w:b w:val="false"/>
          <w:i w:val="false"/>
          <w:color w:val="000000"/>
          <w:sz w:val="28"/>
        </w:rPr>
        <w:t>уровня инфляции и суммой пенсионных накоплений (необходимо указать вид взносов –</w:t>
      </w:r>
      <w:r>
        <w:br/>
      </w:r>
      <w:r>
        <w:rPr>
          <w:rFonts w:ascii="Times New Roman"/>
          <w:b w:val="false"/>
          <w:i w:val="false"/>
          <w:color w:val="000000"/>
          <w:sz w:val="28"/>
        </w:rPr>
        <w:t>нужное подчеркнуть).</w:t>
      </w:r>
      <w:r>
        <w:br/>
      </w:r>
      <w:r>
        <w:rPr>
          <w:rFonts w:ascii="Times New Roman"/>
          <w:b w:val="false"/>
          <w:i w:val="false"/>
          <w:color w:val="000000"/>
          <w:sz w:val="28"/>
        </w:rPr>
        <w:t xml:space="preserve">       Даю согласие на уведомление о принятии решения о назначении (отказе в</w:t>
      </w:r>
      <w:r>
        <w:br/>
      </w:r>
      <w:r>
        <w:rPr>
          <w:rFonts w:ascii="Times New Roman"/>
          <w:b w:val="false"/>
          <w:i w:val="false"/>
          <w:color w:val="000000"/>
          <w:sz w:val="28"/>
        </w:rPr>
        <w:t>назначении) суммы выплаты разницы между суммой обязательных пенсионных взносов,</w:t>
      </w:r>
      <w:r>
        <w:br/>
      </w:r>
      <w:r>
        <w:rPr>
          <w:rFonts w:ascii="Times New Roman"/>
          <w:b w:val="false"/>
          <w:i w:val="false"/>
          <w:color w:val="000000"/>
          <w:sz w:val="28"/>
        </w:rPr>
        <w:t>обязательных профессиональных пенсионных взносов с учетом уровня инфляции и</w:t>
      </w:r>
      <w:r>
        <w:br/>
      </w:r>
      <w:r>
        <w:rPr>
          <w:rFonts w:ascii="Times New Roman"/>
          <w:b w:val="false"/>
          <w:i w:val="false"/>
          <w:color w:val="000000"/>
          <w:sz w:val="28"/>
        </w:rPr>
        <w:t>суммой пенсионных накоплений (необходимо указать вид взносов – нужное подчеркнуть)</w:t>
      </w:r>
      <w:r>
        <w:br/>
      </w:r>
      <w:r>
        <w:rPr>
          <w:rFonts w:ascii="Times New Roman"/>
          <w:b w:val="false"/>
          <w:i w:val="false"/>
          <w:color w:val="000000"/>
          <w:sz w:val="28"/>
        </w:rPr>
        <w:t>путем отправления на мобильный телефон sms-оповещения.</w:t>
      </w:r>
      <w:r>
        <w:br/>
      </w:r>
      <w:r>
        <w:rPr>
          <w:rFonts w:ascii="Times New Roman"/>
          <w:b w:val="false"/>
          <w:i w:val="false"/>
          <w:color w:val="000000"/>
          <w:sz w:val="28"/>
        </w:rPr>
        <w:t xml:space="preserve">       Уведомлен(а) о возможности открытия отдельного банковского счета для</w:t>
      </w:r>
      <w:r>
        <w:br/>
      </w:r>
      <w:r>
        <w:rPr>
          <w:rFonts w:ascii="Times New Roman"/>
          <w:b w:val="false"/>
          <w:i w:val="false"/>
          <w:color w:val="000000"/>
          <w:sz w:val="28"/>
        </w:rPr>
        <w:t>зачисления пособий и (или) социальных выплат, выплачиваемых из государственного</w:t>
      </w:r>
      <w:r>
        <w:br/>
      </w:r>
      <w:r>
        <w:rPr>
          <w:rFonts w:ascii="Times New Roman"/>
          <w:b w:val="false"/>
          <w:i w:val="false"/>
          <w:color w:val="000000"/>
          <w:sz w:val="28"/>
        </w:rPr>
        <w:t>бюджета и (или) Государственного фонда социального страхования, а также о том, что на</w:t>
      </w:r>
      <w:r>
        <w:br/>
      </w:r>
      <w:r>
        <w:rPr>
          <w:rFonts w:ascii="Times New Roman"/>
          <w:b w:val="false"/>
          <w:i w:val="false"/>
          <w:color w:val="000000"/>
          <w:sz w:val="28"/>
        </w:rPr>
        <w:t>деньги, находящиеся на таком счете, не допускается обращение взыскания третьими</w:t>
      </w:r>
      <w:r>
        <w:br/>
      </w:r>
      <w:r>
        <w:rPr>
          <w:rFonts w:ascii="Times New Roman"/>
          <w:b w:val="false"/>
          <w:i w:val="false"/>
          <w:color w:val="000000"/>
          <w:sz w:val="28"/>
        </w:rPr>
        <w:t>лицами.</w:t>
      </w:r>
      <w:r>
        <w:br/>
      </w:r>
      <w:r>
        <w:rPr>
          <w:rFonts w:ascii="Times New Roman"/>
          <w:b w:val="false"/>
          <w:i w:val="false"/>
          <w:color w:val="000000"/>
          <w:sz w:val="28"/>
        </w:rPr>
        <w:t xml:space="preserve">       Контактные данные заявителя: </w:t>
      </w:r>
      <w:r>
        <w:br/>
      </w:r>
      <w:r>
        <w:rPr>
          <w:rFonts w:ascii="Times New Roman"/>
          <w:b w:val="false"/>
          <w:i w:val="false"/>
          <w:color w:val="000000"/>
          <w:sz w:val="28"/>
        </w:rPr>
        <w:t xml:space="preserve">       телефон домашний _________ мобильный ___________ Е-маil _________</w:t>
      </w:r>
      <w:r>
        <w:br/>
      </w:r>
      <w:r>
        <w:rPr>
          <w:rFonts w:ascii="Times New Roman"/>
          <w:b w:val="false"/>
          <w:i w:val="false"/>
          <w:color w:val="000000"/>
          <w:sz w:val="28"/>
        </w:rPr>
        <w:t xml:space="preserve">       дата подачи заявления: "___" _______________ 20 ____ года</w:t>
      </w:r>
      <w:r>
        <w:br/>
      </w:r>
      <w:r>
        <w:rPr>
          <w:rFonts w:ascii="Times New Roman"/>
          <w:b w:val="false"/>
          <w:i w:val="false"/>
          <w:color w:val="000000"/>
          <w:sz w:val="28"/>
        </w:rPr>
        <w:t xml:space="preserve">       Подпись заявителя ____________________</w:t>
      </w:r>
      <w:r>
        <w:br/>
      </w:r>
      <w:r>
        <w:rPr>
          <w:rFonts w:ascii="Times New Roman"/>
          <w:b w:val="false"/>
          <w:i w:val="false"/>
          <w:color w:val="000000"/>
          <w:sz w:val="28"/>
        </w:rPr>
        <w:t xml:space="preserve">       Заявление гражданина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принято "____"__________ 20___года № _________</w:t>
      </w:r>
      <w:r>
        <w:br/>
      </w:r>
      <w:r>
        <w:rPr>
          <w:rFonts w:ascii="Times New Roman"/>
          <w:b w:val="false"/>
          <w:i w:val="false"/>
          <w:color w:val="000000"/>
          <w:sz w:val="28"/>
        </w:rPr>
        <w:t xml:space="preserve">       фамилия, имя, отчество (при его наличии), должность и подпись лица, принявшего</w:t>
      </w:r>
      <w:r>
        <w:br/>
      </w:r>
      <w:r>
        <w:rPr>
          <w:rFonts w:ascii="Times New Roman"/>
          <w:b w:val="false"/>
          <w:i w:val="false"/>
          <w:color w:val="000000"/>
          <w:sz w:val="28"/>
        </w:rPr>
        <w:t>документы: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Перечень документов, приложенных к заявлению: </w:t>
      </w:r>
    </w:p>
    <w:bookmarkEnd w:id="1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3"/>
        <w:gridCol w:w="2776"/>
        <w:gridCol w:w="4913"/>
        <w:gridCol w:w="1708"/>
      </w:tblGrid>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655"/>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1655"/>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0" w:id="165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(линия отреза)</w:t>
      </w:r>
    </w:p>
    <w:bookmarkEnd w:id="1656"/>
    <w:bookmarkStart w:name="z1581" w:id="1657"/>
    <w:p>
      <w:pPr>
        <w:spacing w:after="0"/>
        <w:ind w:left="0"/>
        <w:jc w:val="both"/>
      </w:pPr>
      <w:r>
        <w:rPr>
          <w:rFonts w:ascii="Times New Roman"/>
          <w:b w:val="false"/>
          <w:i w:val="false"/>
          <w:color w:val="000000"/>
          <w:sz w:val="28"/>
        </w:rPr>
        <w:t>
      Заявление гражданина (ки)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зарегистрировано за № _____ Дата принятия документов ___________</w:t>
      </w:r>
      <w:r>
        <w:br/>
      </w:r>
      <w:r>
        <w:rPr>
          <w:rFonts w:ascii="Times New Roman"/>
          <w:b w:val="false"/>
          <w:i w:val="false"/>
          <w:color w:val="000000"/>
          <w:sz w:val="28"/>
        </w:rPr>
        <w:t xml:space="preserve">       Фамилия, имя, отчество (при его наличии), должность и роспись лица, принявшего</w:t>
      </w:r>
      <w:r>
        <w:br/>
      </w:r>
      <w:r>
        <w:rPr>
          <w:rFonts w:ascii="Times New Roman"/>
          <w:b w:val="false"/>
          <w:i w:val="false"/>
          <w:color w:val="000000"/>
          <w:sz w:val="28"/>
        </w:rPr>
        <w:t>документы:</w:t>
      </w:r>
      <w:r>
        <w:br/>
      </w:r>
      <w:r>
        <w:rPr>
          <w:rFonts w:ascii="Times New Roman"/>
          <w:b w:val="false"/>
          <w:i w:val="false"/>
          <w:color w:val="000000"/>
          <w:sz w:val="28"/>
        </w:rPr>
        <w:t>_____________________________________________________________________________</w:t>
      </w:r>
    </w:p>
    <w:bookmarkEnd w:id="1657"/>
    <w:bookmarkStart w:name="z1582" w:id="1658"/>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к Стандарту государственной</w:t>
      </w:r>
      <w:r>
        <w:br/>
      </w:r>
      <w:r>
        <w:rPr>
          <w:rFonts w:ascii="Times New Roman"/>
          <w:b w:val="false"/>
          <w:i w:val="false"/>
          <w:color w:val="000000"/>
          <w:sz w:val="28"/>
        </w:rPr>
        <w:t>услуги "Выплата разницы</w:t>
      </w:r>
      <w:r>
        <w:br/>
      </w:r>
      <w:r>
        <w:rPr>
          <w:rFonts w:ascii="Times New Roman"/>
          <w:b w:val="false"/>
          <w:i w:val="false"/>
          <w:color w:val="000000"/>
          <w:sz w:val="28"/>
        </w:rPr>
        <w:t>между суммой фактически</w:t>
      </w:r>
      <w:r>
        <w:br/>
      </w:r>
      <w:r>
        <w:rPr>
          <w:rFonts w:ascii="Times New Roman"/>
          <w:b w:val="false"/>
          <w:i w:val="false"/>
          <w:color w:val="000000"/>
          <w:sz w:val="28"/>
        </w:rPr>
        <w:t>внесенных обязательных</w:t>
      </w:r>
      <w:r>
        <w:br/>
      </w:r>
      <w:r>
        <w:rPr>
          <w:rFonts w:ascii="Times New Roman"/>
          <w:b w:val="false"/>
          <w:i w:val="false"/>
          <w:color w:val="000000"/>
          <w:sz w:val="28"/>
        </w:rPr>
        <w:t>пенсионных взносов,</w:t>
      </w:r>
      <w:r>
        <w:br/>
      </w:r>
      <w:r>
        <w:rPr>
          <w:rFonts w:ascii="Times New Roman"/>
          <w:b w:val="false"/>
          <w:i w:val="false"/>
          <w:color w:val="000000"/>
          <w:sz w:val="28"/>
        </w:rPr>
        <w:t>обязательных</w:t>
      </w:r>
      <w:r>
        <w:br/>
      </w:r>
      <w:r>
        <w:rPr>
          <w:rFonts w:ascii="Times New Roman"/>
          <w:b w:val="false"/>
          <w:i w:val="false"/>
          <w:color w:val="000000"/>
          <w:sz w:val="28"/>
        </w:rPr>
        <w:t>профессиональных</w:t>
      </w:r>
      <w:r>
        <w:br/>
      </w:r>
      <w:r>
        <w:rPr>
          <w:rFonts w:ascii="Times New Roman"/>
          <w:b w:val="false"/>
          <w:i w:val="false"/>
          <w:color w:val="000000"/>
          <w:sz w:val="28"/>
        </w:rPr>
        <w:t>пенсионных взносов с учетом</w:t>
      </w:r>
      <w:r>
        <w:br/>
      </w:r>
      <w:r>
        <w:rPr>
          <w:rFonts w:ascii="Times New Roman"/>
          <w:b w:val="false"/>
          <w:i w:val="false"/>
          <w:color w:val="000000"/>
          <w:sz w:val="28"/>
        </w:rPr>
        <w:t>уровня инфляции и суммой</w:t>
      </w:r>
      <w:r>
        <w:br/>
      </w:r>
      <w:r>
        <w:rPr>
          <w:rFonts w:ascii="Times New Roman"/>
          <w:b w:val="false"/>
          <w:i w:val="false"/>
          <w:color w:val="000000"/>
          <w:sz w:val="28"/>
        </w:rPr>
        <w:t>пенсионных накоплений"</w:t>
      </w:r>
    </w:p>
    <w:bookmarkEnd w:id="1658"/>
    <w:bookmarkStart w:name="z1583" w:id="1659"/>
    <w:p>
      <w:pPr>
        <w:spacing w:after="0"/>
        <w:ind w:left="0"/>
        <w:jc w:val="both"/>
      </w:pPr>
      <w:r>
        <w:rPr>
          <w:rFonts w:ascii="Times New Roman"/>
          <w:b w:val="false"/>
          <w:i w:val="false"/>
          <w:color w:val="000000"/>
          <w:sz w:val="28"/>
        </w:rPr>
        <w:t xml:space="preserve">
      Форма </w:t>
      </w:r>
    </w:p>
    <w:bookmarkEnd w:id="1659"/>
    <w:bookmarkStart w:name="z1584" w:id="1660"/>
    <w:p>
      <w:pPr>
        <w:spacing w:after="0"/>
        <w:ind w:left="0"/>
        <w:jc w:val="both"/>
      </w:pPr>
      <w:r>
        <w:rPr>
          <w:rFonts w:ascii="Times New Roman"/>
          <w:b w:val="false"/>
          <w:i w:val="false"/>
          <w:color w:val="000000"/>
          <w:sz w:val="28"/>
        </w:rPr>
        <w:t xml:space="preserve">
                               </w:t>
      </w:r>
      <w:r>
        <w:rPr>
          <w:rFonts w:ascii="Times New Roman"/>
          <w:b/>
          <w:i w:val="false"/>
          <w:color w:val="000000"/>
          <w:sz w:val="28"/>
        </w:rPr>
        <w:t>      РАСПИСКА № ____</w:t>
      </w:r>
      <w:r>
        <w:br/>
      </w:r>
      <w:r>
        <w:rPr>
          <w:rFonts w:ascii="Times New Roman"/>
          <w:b w:val="false"/>
          <w:i w:val="false"/>
          <w:color w:val="000000"/>
          <w:sz w:val="28"/>
        </w:rPr>
        <w:t xml:space="preserve">             </w:t>
      </w:r>
      <w:r>
        <w:rPr>
          <w:rFonts w:ascii="Times New Roman"/>
          <w:b/>
          <w:i w:val="false"/>
          <w:color w:val="000000"/>
          <w:sz w:val="28"/>
        </w:rPr>
        <w:t>      об отказе в приеме заявления на назначение</w:t>
      </w:r>
    </w:p>
    <w:bookmarkEnd w:id="1660"/>
    <w:bookmarkStart w:name="z1585" w:id="1661"/>
    <w:p>
      <w:pPr>
        <w:spacing w:after="0"/>
        <w:ind w:left="0"/>
        <w:jc w:val="both"/>
      </w:pP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(указать вид)</w:t>
      </w:r>
      <w:r>
        <w:br/>
      </w:r>
      <w:r>
        <w:rPr>
          <w:rFonts w:ascii="Times New Roman"/>
          <w:b w:val="false"/>
          <w:i w:val="false"/>
          <w:color w:val="000000"/>
          <w:sz w:val="28"/>
        </w:rPr>
        <w:t>от "___" _________ 20 ____ года</w:t>
      </w:r>
      <w:r>
        <w:br/>
      </w:r>
      <w:r>
        <w:rPr>
          <w:rFonts w:ascii="Times New Roman"/>
          <w:b w:val="false"/>
          <w:i w:val="false"/>
          <w:color w:val="000000"/>
          <w:sz w:val="28"/>
        </w:rPr>
        <w:t>Гражданин (ка) 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Дата рождения "____" ________________ ____ года</w:t>
      </w:r>
      <w:r>
        <w:br/>
      </w:r>
      <w:r>
        <w:rPr>
          <w:rFonts w:ascii="Times New Roman"/>
          <w:b w:val="false"/>
          <w:i w:val="false"/>
          <w:color w:val="000000"/>
          <w:sz w:val="28"/>
        </w:rPr>
        <w:t>Опекун 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Дата обращения "___" _________________ 20 ____ года</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Отказано в приеме заявления на назначение по причине представления неполного пакета</w:t>
      </w:r>
      <w:r>
        <w:br/>
      </w:r>
      <w:r>
        <w:rPr>
          <w:rFonts w:ascii="Times New Roman"/>
          <w:b w:val="false"/>
          <w:i w:val="false"/>
          <w:color w:val="000000"/>
          <w:sz w:val="28"/>
        </w:rPr>
        <w:t>документов, и (или) документов с истекшим сроком действия, отсутствия права на</w:t>
      </w:r>
      <w:r>
        <w:br/>
      </w:r>
      <w:r>
        <w:rPr>
          <w:rFonts w:ascii="Times New Roman"/>
          <w:b w:val="false"/>
          <w:i w:val="false"/>
          <w:color w:val="000000"/>
          <w:sz w:val="28"/>
        </w:rPr>
        <w:t>назначение выплаты разницы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(фамилия, имя, отчество (при его наличии) и должность ответственного лица)</w:t>
      </w:r>
    </w:p>
    <w:bookmarkEnd w:id="16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2967" w:id="1662"/>
    <w:p>
      <w:pPr>
        <w:spacing w:after="0"/>
        <w:ind w:left="0"/>
        <w:jc w:val="left"/>
      </w:pPr>
      <w:r>
        <w:rPr>
          <w:rFonts w:ascii="Times New Roman"/>
          <w:b/>
          <w:i w:val="false"/>
          <w:color w:val="000000"/>
        </w:rPr>
        <w:t xml:space="preserve"> Стандарт государственной услуги "Назначение государственного пособия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662"/>
    <w:p>
      <w:pPr>
        <w:spacing w:after="0"/>
        <w:ind w:left="0"/>
        <w:jc w:val="both"/>
      </w:pPr>
      <w:r>
        <w:rPr>
          <w:rFonts w:ascii="Times New Roman"/>
          <w:b w:val="false"/>
          <w:i w:val="false"/>
          <w:color w:val="ff0000"/>
          <w:sz w:val="28"/>
        </w:rPr>
        <w:t xml:space="preserve">
      Сноска. Приказ дополнен Стандартом в соответствии с приказом Министра труда и социальной защиты населения РК от 25.12.2017 </w:t>
      </w:r>
      <w:r>
        <w:rPr>
          <w:rFonts w:ascii="Times New Roman"/>
          <w:b w:val="false"/>
          <w:i w:val="false"/>
          <w:color w:val="ff0000"/>
          <w:sz w:val="28"/>
        </w:rPr>
        <w:t>№ 446</w:t>
      </w:r>
      <w:r>
        <w:rPr>
          <w:rFonts w:ascii="Times New Roman"/>
          <w:b w:val="false"/>
          <w:i w:val="false"/>
          <w:color w:val="ff0000"/>
          <w:sz w:val="28"/>
        </w:rPr>
        <w:t xml:space="preserve"> (вводится в действие с 01.01.2018).</w:t>
      </w:r>
    </w:p>
    <w:bookmarkStart w:name="z2968" w:id="1663"/>
    <w:p>
      <w:pPr>
        <w:spacing w:after="0"/>
        <w:ind w:left="0"/>
        <w:jc w:val="left"/>
      </w:pPr>
      <w:r>
        <w:rPr>
          <w:rFonts w:ascii="Times New Roman"/>
          <w:b/>
          <w:i w:val="false"/>
          <w:color w:val="000000"/>
        </w:rPr>
        <w:t xml:space="preserve"> Глава 1. Общие положения</w:t>
      </w:r>
    </w:p>
    <w:bookmarkEnd w:id="1663"/>
    <w:bookmarkStart w:name="z2969" w:id="1664"/>
    <w:p>
      <w:pPr>
        <w:spacing w:after="0"/>
        <w:ind w:left="0"/>
        <w:jc w:val="both"/>
      </w:pPr>
      <w:r>
        <w:rPr>
          <w:rFonts w:ascii="Times New Roman"/>
          <w:b w:val="false"/>
          <w:i w:val="false"/>
          <w:color w:val="000000"/>
          <w:sz w:val="28"/>
        </w:rPr>
        <w:t>
      1. Государственная услуга "Назначение государственного пособия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(далее – государственная услуга).</w:t>
      </w:r>
    </w:p>
    <w:bookmarkEnd w:id="1664"/>
    <w:bookmarkStart w:name="z2970" w:id="166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665"/>
    <w:bookmarkStart w:name="z2971" w:id="1666"/>
    <w:p>
      <w:pPr>
        <w:spacing w:after="0"/>
        <w:ind w:left="0"/>
        <w:jc w:val="both"/>
      </w:pPr>
      <w:r>
        <w:rPr>
          <w:rFonts w:ascii="Times New Roman"/>
          <w:b w:val="false"/>
          <w:i w:val="false"/>
          <w:color w:val="000000"/>
          <w:sz w:val="28"/>
        </w:rPr>
        <w:t xml:space="preserve">
      3. Государственная услуга оказывается территориальными подразделениями Комитета труда, социальной защиты и миграции Министерства (далее – услугодатель). </w:t>
      </w:r>
    </w:p>
    <w:bookmarkEnd w:id="1666"/>
    <w:bookmarkStart w:name="z2972" w:id="166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667"/>
    <w:bookmarkStart w:name="z2973" w:id="1668"/>
    <w:p>
      <w:pPr>
        <w:spacing w:after="0"/>
        <w:ind w:left="0"/>
        <w:jc w:val="left"/>
      </w:pPr>
      <w:r>
        <w:rPr>
          <w:rFonts w:ascii="Times New Roman"/>
          <w:b/>
          <w:i w:val="false"/>
          <w:color w:val="000000"/>
        </w:rPr>
        <w:t xml:space="preserve"> Глава 2. Порядок оказания государственной услуги</w:t>
      </w:r>
    </w:p>
    <w:bookmarkEnd w:id="1668"/>
    <w:bookmarkStart w:name="z2974" w:id="1669"/>
    <w:p>
      <w:pPr>
        <w:spacing w:after="0"/>
        <w:ind w:left="0"/>
        <w:jc w:val="both"/>
      </w:pPr>
      <w:r>
        <w:rPr>
          <w:rFonts w:ascii="Times New Roman"/>
          <w:b w:val="false"/>
          <w:i w:val="false"/>
          <w:color w:val="000000"/>
          <w:sz w:val="28"/>
        </w:rPr>
        <w:t>
      4. Сроки оказания государственной услуги:</w:t>
      </w:r>
    </w:p>
    <w:bookmarkEnd w:id="1669"/>
    <w:bookmarkStart w:name="z2975" w:id="1670"/>
    <w:p>
      <w:pPr>
        <w:spacing w:after="0"/>
        <w:ind w:left="0"/>
        <w:jc w:val="both"/>
      </w:pPr>
      <w:r>
        <w:rPr>
          <w:rFonts w:ascii="Times New Roman"/>
          <w:b w:val="false"/>
          <w:i w:val="false"/>
          <w:color w:val="000000"/>
          <w:sz w:val="28"/>
        </w:rPr>
        <w:t>
      1) при обращении в Государственную корпорацию – 7 (семь) рабочих дней;</w:t>
      </w:r>
    </w:p>
    <w:bookmarkEnd w:id="1670"/>
    <w:bookmarkStart w:name="z2976" w:id="167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Государственную корпорацию – 15 минут;</w:t>
      </w:r>
    </w:p>
    <w:bookmarkEnd w:id="1671"/>
    <w:bookmarkStart w:name="z2977" w:id="1672"/>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 20 минут.</w:t>
      </w:r>
    </w:p>
    <w:bookmarkEnd w:id="1672"/>
    <w:bookmarkStart w:name="z2978" w:id="1673"/>
    <w:p>
      <w:pPr>
        <w:spacing w:after="0"/>
        <w:ind w:left="0"/>
        <w:jc w:val="both"/>
      </w:pPr>
      <w:r>
        <w:rPr>
          <w:rFonts w:ascii="Times New Roman"/>
          <w:b w:val="false"/>
          <w:i w:val="false"/>
          <w:color w:val="000000"/>
          <w:sz w:val="28"/>
        </w:rPr>
        <w:t xml:space="preserve">
      5. Форма оказываемой государственной услуги: бумажная. </w:t>
      </w:r>
    </w:p>
    <w:bookmarkEnd w:id="1673"/>
    <w:bookmarkStart w:name="z2979" w:id="1674"/>
    <w:p>
      <w:pPr>
        <w:spacing w:after="0"/>
        <w:ind w:left="0"/>
        <w:jc w:val="both"/>
      </w:pPr>
      <w:r>
        <w:rPr>
          <w:rFonts w:ascii="Times New Roman"/>
          <w:b w:val="false"/>
          <w:i w:val="false"/>
          <w:color w:val="000000"/>
          <w:sz w:val="28"/>
        </w:rPr>
        <w:t xml:space="preserve">
      6. Результатом оказываемой государственной услуги: уведомление о назначении (отказе в назначении) пособия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w:t>
      </w:r>
    </w:p>
    <w:bookmarkEnd w:id="1674"/>
    <w:bookmarkStart w:name="z2980" w:id="167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675"/>
    <w:bookmarkStart w:name="z2981" w:id="1676"/>
    <w:p>
      <w:pPr>
        <w:spacing w:after="0"/>
        <w:ind w:left="0"/>
        <w:jc w:val="both"/>
      </w:pPr>
      <w:r>
        <w:rPr>
          <w:rFonts w:ascii="Times New Roman"/>
          <w:b w:val="false"/>
          <w:i w:val="false"/>
          <w:color w:val="000000"/>
          <w:sz w:val="28"/>
        </w:rPr>
        <w:t xml:space="preserve">
      7. Государственная услуга предоставляется бесплатно физическим лицам (далее – услугополучатель). </w:t>
      </w:r>
    </w:p>
    <w:bookmarkEnd w:id="1676"/>
    <w:bookmarkStart w:name="z2982" w:id="1677"/>
    <w:p>
      <w:pPr>
        <w:spacing w:after="0"/>
        <w:ind w:left="0"/>
        <w:jc w:val="both"/>
      </w:pPr>
      <w:r>
        <w:rPr>
          <w:rFonts w:ascii="Times New Roman"/>
          <w:b w:val="false"/>
          <w:i w:val="false"/>
          <w:color w:val="000000"/>
          <w:sz w:val="28"/>
        </w:rPr>
        <w:t>
      8. График работы:</w:t>
      </w:r>
    </w:p>
    <w:bookmarkEnd w:id="1677"/>
    <w:bookmarkStart w:name="z2983" w:id="1678"/>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1678"/>
    <w:bookmarkStart w:name="z2984" w:id="1679"/>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679"/>
    <w:bookmarkStart w:name="z2985" w:id="1680"/>
    <w:p>
      <w:pPr>
        <w:spacing w:after="0"/>
        <w:ind w:left="0"/>
        <w:jc w:val="both"/>
      </w:pPr>
      <w:r>
        <w:rPr>
          <w:rFonts w:ascii="Times New Roman"/>
          <w:b w:val="false"/>
          <w:i w:val="false"/>
          <w:color w:val="000000"/>
          <w:sz w:val="28"/>
        </w:rPr>
        <w:t>
      9. Услугополучатель (или его представитель по нотариально засвидетельствованной доверенности) при обращении для оказания государственной услуги предоставляет в Государственную корпорацию следующие документы:</w:t>
      </w:r>
    </w:p>
    <w:bookmarkEnd w:id="1680"/>
    <w:bookmarkStart w:name="z2986" w:id="1681"/>
    <w:p>
      <w:pPr>
        <w:spacing w:after="0"/>
        <w:ind w:left="0"/>
        <w:jc w:val="both"/>
      </w:pPr>
      <w:r>
        <w:rPr>
          <w:rFonts w:ascii="Times New Roman"/>
          <w:b w:val="false"/>
          <w:i w:val="false"/>
          <w:color w:val="000000"/>
          <w:sz w:val="28"/>
        </w:rPr>
        <w:t>
      1) заявление по форме согласно приложению 1 к настоящему стандарту государственной услуги;</w:t>
      </w:r>
    </w:p>
    <w:bookmarkEnd w:id="1681"/>
    <w:bookmarkStart w:name="z2987" w:id="1682"/>
    <w:p>
      <w:pPr>
        <w:spacing w:after="0"/>
        <w:ind w:left="0"/>
        <w:jc w:val="both"/>
      </w:pPr>
      <w:r>
        <w:rPr>
          <w:rFonts w:ascii="Times New Roman"/>
          <w:b w:val="false"/>
          <w:i w:val="false"/>
          <w:color w:val="000000"/>
          <w:sz w:val="28"/>
        </w:rPr>
        <w:t>
      2) документ, удостоверяющий личность (удостоверение личности, удостоверение лица без гражданства, вида на жительство иностранца постоянно проживающего в Республике Казахстан) – для идентификации;</w:t>
      </w:r>
    </w:p>
    <w:bookmarkEnd w:id="1682"/>
    <w:bookmarkStart w:name="z2988" w:id="1683"/>
    <w:p>
      <w:pPr>
        <w:spacing w:after="0"/>
        <w:ind w:left="0"/>
        <w:jc w:val="both"/>
      </w:pPr>
      <w:r>
        <w:rPr>
          <w:rFonts w:ascii="Times New Roman"/>
          <w:b w:val="false"/>
          <w:i w:val="false"/>
          <w:color w:val="000000"/>
          <w:sz w:val="28"/>
        </w:rPr>
        <w:t>
      3) документ подтверждающий награждение или получение звания многодетной матери, награжденной подвеской "Алтын алқа", "Күмісалқа" или получившей ранее звание "Мать-героиня", награжденной орденами "Материнская слава" I и II степени;</w:t>
      </w:r>
    </w:p>
    <w:bookmarkEnd w:id="1683"/>
    <w:bookmarkStart w:name="z2989" w:id="1684"/>
    <w:p>
      <w:pPr>
        <w:spacing w:after="0"/>
        <w:ind w:left="0"/>
        <w:jc w:val="both"/>
      </w:pPr>
      <w:r>
        <w:rPr>
          <w:rFonts w:ascii="Times New Roman"/>
          <w:b w:val="false"/>
          <w:i w:val="false"/>
          <w:color w:val="000000"/>
          <w:sz w:val="28"/>
        </w:rPr>
        <w:t>
      4) для жителей города Байконур – справка отдела по учету и регистрации граждан жилищного хозяйства города Байконыр.</w:t>
      </w:r>
    </w:p>
    <w:bookmarkEnd w:id="1684"/>
    <w:bookmarkStart w:name="z2990" w:id="1685"/>
    <w:p>
      <w:pPr>
        <w:spacing w:after="0"/>
        <w:ind w:left="0"/>
        <w:jc w:val="both"/>
      </w:pPr>
      <w:r>
        <w:rPr>
          <w:rFonts w:ascii="Times New Roman"/>
          <w:b w:val="false"/>
          <w:i w:val="false"/>
          <w:color w:val="000000"/>
          <w:sz w:val="28"/>
        </w:rPr>
        <w:t>
      При подаче документов предусмотренных настоящим пунктом услугополучателю выдается в Государственной корпорации – расписка о приеме соответствующих документов.</w:t>
      </w:r>
    </w:p>
    <w:bookmarkEnd w:id="1685"/>
    <w:bookmarkStart w:name="z2991" w:id="1686"/>
    <w:p>
      <w:pPr>
        <w:spacing w:after="0"/>
        <w:ind w:left="0"/>
        <w:jc w:val="both"/>
      </w:pPr>
      <w:r>
        <w:rPr>
          <w:rFonts w:ascii="Times New Roman"/>
          <w:b w:val="false"/>
          <w:i w:val="false"/>
          <w:color w:val="000000"/>
          <w:sz w:val="28"/>
        </w:rPr>
        <w:t>
      Результат оказания государственной услуги выдается Государственной корпорацией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1686"/>
    <w:bookmarkStart w:name="z2992" w:id="1687"/>
    <w:p>
      <w:pPr>
        <w:spacing w:after="0"/>
        <w:ind w:left="0"/>
        <w:jc w:val="both"/>
      </w:pPr>
      <w:r>
        <w:rPr>
          <w:rFonts w:ascii="Times New Roman"/>
          <w:b w:val="false"/>
          <w:i w:val="false"/>
          <w:color w:val="000000"/>
          <w:sz w:val="28"/>
        </w:rPr>
        <w:t>
      Государственная корпорация информирует услугополучателя о принятом решении посредством передачи sms-оповещения на мобильный телефон услугополучателя.</w:t>
      </w:r>
    </w:p>
    <w:bookmarkEnd w:id="1687"/>
    <w:bookmarkStart w:name="z2993" w:id="1688"/>
    <w:p>
      <w:pPr>
        <w:spacing w:after="0"/>
        <w:ind w:left="0"/>
        <w:jc w:val="both"/>
      </w:pPr>
      <w:r>
        <w:rPr>
          <w:rFonts w:ascii="Times New Roman"/>
          <w:b w:val="false"/>
          <w:i w:val="false"/>
          <w:color w:val="000000"/>
          <w:sz w:val="28"/>
        </w:rPr>
        <w:t>
      10. Основания для отказа в оказании государственной услуги:</w:t>
      </w:r>
    </w:p>
    <w:bookmarkEnd w:id="1688"/>
    <w:bookmarkStart w:name="z2994" w:id="168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89"/>
    <w:bookmarkStart w:name="z2995" w:id="1690"/>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(зарегистрирован в Реестре государственной регистрации нормативных правовых актов под № 11507).</w:t>
      </w:r>
    </w:p>
    <w:bookmarkEnd w:id="1690"/>
    <w:bookmarkStart w:name="z2996" w:id="1691"/>
    <w:p>
      <w:pPr>
        <w:spacing w:after="0"/>
        <w:ind w:left="0"/>
        <w:jc w:val="both"/>
      </w:pPr>
      <w:r>
        <w:rPr>
          <w:rFonts w:ascii="Times New Roman"/>
          <w:b w:val="false"/>
          <w:i w:val="false"/>
          <w:color w:val="000000"/>
          <w:sz w:val="28"/>
        </w:rPr>
        <w:t xml:space="preserve">
      В случае получения сведений из информационной системы Государственной корпорации, подтверждающих факт назначения соответствующей выплаты или подачи заявления на назначение пособия,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1691"/>
    <w:bookmarkStart w:name="z2997" w:id="1692"/>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692"/>
    <w:bookmarkStart w:name="z2998" w:id="1693"/>
    <w:p>
      <w:pPr>
        <w:spacing w:after="0"/>
        <w:ind w:left="0"/>
        <w:jc w:val="left"/>
      </w:pPr>
      <w:r>
        <w:rPr>
          <w:rFonts w:ascii="Times New Roman"/>
          <w:b/>
          <w:i w:val="false"/>
          <w:color w:val="000000"/>
        </w:rPr>
        <w:t xml:space="preserve"> Глава 3. Порядок обжалования решений, действий (бездействия) центральных государственных органов, а также услугодателей и (или) его должностных лиц, Государственной корпорации и (или) ее работников по вопросам оказания государственных услуг</w:t>
      </w:r>
    </w:p>
    <w:bookmarkEnd w:id="1693"/>
    <w:bookmarkStart w:name="z2999" w:id="1694"/>
    <w:p>
      <w:pPr>
        <w:spacing w:after="0"/>
        <w:ind w:left="0"/>
        <w:jc w:val="both"/>
      </w:pPr>
      <w:r>
        <w:rPr>
          <w:rFonts w:ascii="Times New Roman"/>
          <w:b w:val="false"/>
          <w:i w:val="false"/>
          <w:color w:val="000000"/>
          <w:sz w:val="28"/>
        </w:rPr>
        <w:t xml:space="preserve">
      11.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или на имя руководителя Министерства, Государственной корпорации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1694"/>
    <w:bookmarkStart w:name="z3000" w:id="1695"/>
    <w:p>
      <w:pPr>
        <w:spacing w:after="0"/>
        <w:ind w:left="0"/>
        <w:jc w:val="both"/>
      </w:pPr>
      <w:r>
        <w:rPr>
          <w:rFonts w:ascii="Times New Roman"/>
          <w:b w:val="false"/>
          <w:i w:val="false"/>
          <w:color w:val="000000"/>
          <w:sz w:val="28"/>
        </w:rPr>
        <w:t>
      Жалоба подается в письменной форме по почте или нарочно через канцелярию услугодателя, Государственной корпорации или Министерства.</w:t>
      </w:r>
    </w:p>
    <w:bookmarkEnd w:id="1695"/>
    <w:bookmarkStart w:name="z3001" w:id="1696"/>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w:t>
      </w:r>
    </w:p>
    <w:bookmarkEnd w:id="1696"/>
    <w:bookmarkStart w:name="z3002" w:id="1697"/>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697"/>
    <w:bookmarkStart w:name="z3003" w:id="1698"/>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bookmarkEnd w:id="1698"/>
    <w:bookmarkStart w:name="z3004" w:id="1699"/>
    <w:p>
      <w:pPr>
        <w:spacing w:after="0"/>
        <w:ind w:left="0"/>
        <w:jc w:val="both"/>
      </w:pPr>
      <w:r>
        <w:rPr>
          <w:rFonts w:ascii="Times New Roman"/>
          <w:b w:val="false"/>
          <w:i w:val="false"/>
          <w:color w:val="000000"/>
          <w:sz w:val="28"/>
        </w:rPr>
        <w:t>
      Жалоба услугополучателя, поступившая в адрес услугодателя, Министерства или Государственной корпорации, подлежит рассмотрению в течение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или выдается нарочно в канцелярии услугодателя, Министерства или Государственной корпорации.</w:t>
      </w:r>
    </w:p>
    <w:bookmarkEnd w:id="1699"/>
    <w:bookmarkStart w:name="z3005" w:id="170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700"/>
    <w:bookmarkStart w:name="z3006" w:id="170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(пятнадцать) рабочих дней со дня ее регистрации.</w:t>
      </w:r>
    </w:p>
    <w:bookmarkEnd w:id="1701"/>
    <w:bookmarkStart w:name="z3007" w:id="1702"/>
    <w:p>
      <w:pPr>
        <w:spacing w:after="0"/>
        <w:ind w:left="0"/>
        <w:jc w:val="both"/>
      </w:pPr>
      <w:r>
        <w:rPr>
          <w:rFonts w:ascii="Times New Roman"/>
          <w:b w:val="false"/>
          <w:i w:val="false"/>
          <w:color w:val="000000"/>
          <w:sz w:val="28"/>
        </w:rPr>
        <w:t>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702"/>
    <w:bookmarkStart w:name="z3008" w:id="170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через Государственную корпорацию</w:t>
      </w:r>
    </w:p>
    <w:bookmarkEnd w:id="1703"/>
    <w:bookmarkStart w:name="z3009" w:id="1704"/>
    <w:p>
      <w:pPr>
        <w:spacing w:after="0"/>
        <w:ind w:left="0"/>
        <w:jc w:val="both"/>
      </w:pPr>
      <w:r>
        <w:rPr>
          <w:rFonts w:ascii="Times New Roman"/>
          <w:b w:val="false"/>
          <w:i w:val="false"/>
          <w:color w:val="000000"/>
          <w:sz w:val="28"/>
        </w:rPr>
        <w:t>
      12.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услугополучателя через Единый контакт-центр 1414, 8 800 080 7777.</w:t>
      </w:r>
    </w:p>
    <w:bookmarkEnd w:id="1704"/>
    <w:bookmarkStart w:name="z3010" w:id="1705"/>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1705"/>
    <w:bookmarkStart w:name="z3011" w:id="1706"/>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706"/>
    <w:bookmarkStart w:name="z3012" w:id="1707"/>
    <w:p>
      <w:pPr>
        <w:spacing w:after="0"/>
        <w:ind w:left="0"/>
        <w:jc w:val="both"/>
      </w:pPr>
      <w:r>
        <w:rPr>
          <w:rFonts w:ascii="Times New Roman"/>
          <w:b w:val="false"/>
          <w:i w:val="false"/>
          <w:color w:val="000000"/>
          <w:sz w:val="28"/>
        </w:rPr>
        <w:t>
      2) Государственной корпорации – www.gov4c.kz.</w:t>
      </w:r>
    </w:p>
    <w:bookmarkEnd w:id="1707"/>
    <w:bookmarkStart w:name="z3013" w:id="1708"/>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8 800 080 7777.</w:t>
      </w:r>
    </w:p>
    <w:bookmarkEnd w:id="1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16" w:id="1709"/>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Заявление</w:t>
      </w:r>
      <w:r>
        <w:br/>
      </w:r>
      <w:r>
        <w:rPr>
          <w:rFonts w:ascii="Times New Roman"/>
          <w:b w:val="false"/>
          <w:i w:val="false"/>
          <w:color w:val="000000"/>
          <w:sz w:val="28"/>
        </w:rPr>
        <w:t xml:space="preserve">                   </w:t>
      </w:r>
      <w:r>
        <w:rPr>
          <w:rFonts w:ascii="Times New Roman"/>
          <w:b/>
          <w:i w:val="false"/>
          <w:color w:val="000000"/>
          <w:sz w:val="28"/>
        </w:rPr>
        <w:t>для назначения государственного пособия, назначаемого и</w:t>
      </w:r>
      <w:r>
        <w:br/>
      </w:r>
      <w:r>
        <w:rPr>
          <w:rFonts w:ascii="Times New Roman"/>
          <w:b w:val="false"/>
          <w:i w:val="false"/>
          <w:color w:val="000000"/>
          <w:sz w:val="28"/>
        </w:rPr>
        <w:t xml:space="preserve">             </w:t>
      </w:r>
      <w:r>
        <w:rPr>
          <w:rFonts w:ascii="Times New Roman"/>
          <w:b/>
          <w:i w:val="false"/>
          <w:color w:val="000000"/>
          <w:sz w:val="28"/>
        </w:rPr>
        <w:t>выплачиваемого многодетным матерям, награжденным подвесками</w:t>
      </w:r>
      <w:r>
        <w:br/>
      </w:r>
      <w:r>
        <w:rPr>
          <w:rFonts w:ascii="Times New Roman"/>
          <w:b w:val="false"/>
          <w:i w:val="false"/>
          <w:color w:val="000000"/>
          <w:sz w:val="28"/>
        </w:rPr>
        <w:t xml:space="preserve">                   </w:t>
      </w:r>
      <w:r>
        <w:rPr>
          <w:rFonts w:ascii="Times New Roman"/>
          <w:b/>
          <w:i w:val="false"/>
          <w:color w:val="000000"/>
          <w:sz w:val="28"/>
        </w:rPr>
        <w:t>"Алтын алқа", "Күміс алқа" или получившим ранее звание</w:t>
      </w:r>
      <w:r>
        <w:br/>
      </w:r>
      <w:r>
        <w:rPr>
          <w:rFonts w:ascii="Times New Roman"/>
          <w:b w:val="false"/>
          <w:i w:val="false"/>
          <w:color w:val="000000"/>
          <w:sz w:val="28"/>
        </w:rPr>
        <w:t xml:space="preserve">                   </w:t>
      </w:r>
      <w:r>
        <w:rPr>
          <w:rFonts w:ascii="Times New Roman"/>
          <w:b/>
          <w:i w:val="false"/>
          <w:color w:val="000000"/>
          <w:sz w:val="28"/>
        </w:rPr>
        <w:t>"Мать-героиня", награжденным орденами "Материнская слава"</w:t>
      </w:r>
      <w:r>
        <w:br/>
      </w:r>
      <w:r>
        <w:rPr>
          <w:rFonts w:ascii="Times New Roman"/>
          <w:b w:val="false"/>
          <w:i w:val="false"/>
          <w:color w:val="000000"/>
          <w:sz w:val="28"/>
        </w:rPr>
        <w:t xml:space="preserve">                                     </w:t>
      </w:r>
      <w:r>
        <w:rPr>
          <w:rFonts w:ascii="Times New Roman"/>
          <w:b/>
          <w:i w:val="false"/>
          <w:color w:val="000000"/>
          <w:sz w:val="28"/>
        </w:rPr>
        <w:t>I и II степени</w:t>
      </w:r>
    </w:p>
    <w:bookmarkEnd w:id="1709"/>
    <w:bookmarkStart w:name="z3017" w:id="1710"/>
    <w:p>
      <w:pPr>
        <w:spacing w:after="0"/>
        <w:ind w:left="0"/>
        <w:jc w:val="both"/>
      </w:pPr>
      <w:r>
        <w:rPr>
          <w:rFonts w:ascii="Times New Roman"/>
          <w:b w:val="false"/>
          <w:i w:val="false"/>
          <w:color w:val="000000"/>
          <w:sz w:val="28"/>
        </w:rPr>
        <w:t>
      Код района __________________</w:t>
      </w:r>
      <w:r>
        <w:br/>
      </w:r>
      <w:r>
        <w:rPr>
          <w:rFonts w:ascii="Times New Roman"/>
          <w:b w:val="false"/>
          <w:i w:val="false"/>
          <w:color w:val="000000"/>
          <w:sz w:val="28"/>
        </w:rPr>
        <w:t xml:space="preserve">       Республика Казахстан</w:t>
      </w:r>
      <w:r>
        <w:br/>
      </w:r>
      <w:r>
        <w:rPr>
          <w:rFonts w:ascii="Times New Roman"/>
          <w:b w:val="false"/>
          <w:i w:val="false"/>
          <w:color w:val="000000"/>
          <w:sz w:val="28"/>
        </w:rPr>
        <w:t xml:space="preserve">       Департамент Комитета труда,</w:t>
      </w:r>
      <w:r>
        <w:br/>
      </w:r>
      <w:r>
        <w:rPr>
          <w:rFonts w:ascii="Times New Roman"/>
          <w:b w:val="false"/>
          <w:i w:val="false"/>
          <w:color w:val="000000"/>
          <w:sz w:val="28"/>
        </w:rPr>
        <w:t xml:space="preserve">       социальной защиты и миграции</w:t>
      </w:r>
      <w:r>
        <w:br/>
      </w:r>
      <w:r>
        <w:rPr>
          <w:rFonts w:ascii="Times New Roman"/>
          <w:b w:val="false"/>
          <w:i w:val="false"/>
          <w:color w:val="000000"/>
          <w:sz w:val="28"/>
        </w:rPr>
        <w:t xml:space="preserve">       по __________ области (городу)</w:t>
      </w:r>
      <w:r>
        <w:br/>
      </w:r>
      <w:r>
        <w:rPr>
          <w:rFonts w:ascii="Times New Roman"/>
          <w:b w:val="false"/>
          <w:i w:val="false"/>
          <w:color w:val="000000"/>
          <w:sz w:val="28"/>
        </w:rPr>
        <w:t xml:space="preserve">       От гражданина (ки) ___________________________________________________</w:t>
      </w:r>
    </w:p>
    <w:bookmarkEnd w:id="1710"/>
    <w:bookmarkStart w:name="z3018" w:id="1711"/>
    <w:p>
      <w:pPr>
        <w:spacing w:after="0"/>
        <w:ind w:left="0"/>
        <w:jc w:val="both"/>
      </w:pPr>
      <w:r>
        <w:rPr>
          <w:rFonts w:ascii="Times New Roman"/>
          <w:b w:val="false"/>
          <w:i w:val="false"/>
          <w:color w:val="000000"/>
          <w:sz w:val="28"/>
        </w:rPr>
        <w:t>
                         (фамилия, имя, отчество (при его наличии) заявителя)</w:t>
      </w:r>
      <w:r>
        <w:br/>
      </w:r>
      <w:r>
        <w:rPr>
          <w:rFonts w:ascii="Times New Roman"/>
          <w:b w:val="false"/>
          <w:i w:val="false"/>
          <w:color w:val="000000"/>
          <w:sz w:val="28"/>
        </w:rPr>
        <w:t xml:space="preserve">       Дата рождения: "___" __________ _____ года</w:t>
      </w:r>
      <w:r>
        <w:br/>
      </w:r>
      <w:r>
        <w:rPr>
          <w:rFonts w:ascii="Times New Roman"/>
          <w:b w:val="false"/>
          <w:i w:val="false"/>
          <w:color w:val="000000"/>
          <w:sz w:val="28"/>
        </w:rPr>
        <w:t xml:space="preserve">       Индивидуальный идентификационный номер: ____________________________</w:t>
      </w:r>
      <w:r>
        <w:br/>
      </w:r>
      <w:r>
        <w:rPr>
          <w:rFonts w:ascii="Times New Roman"/>
          <w:b w:val="false"/>
          <w:i w:val="false"/>
          <w:color w:val="000000"/>
          <w:sz w:val="28"/>
        </w:rPr>
        <w:t xml:space="preserve">       Вид документа, удостоверяющего личность: ______________________________</w:t>
      </w:r>
      <w:r>
        <w:br/>
      </w:r>
      <w:r>
        <w:rPr>
          <w:rFonts w:ascii="Times New Roman"/>
          <w:b w:val="false"/>
          <w:i w:val="false"/>
          <w:color w:val="000000"/>
          <w:sz w:val="28"/>
        </w:rPr>
        <w:t xml:space="preserve">       Серия документа: _______ номер документа: ________ кем выдан: ___________</w:t>
      </w:r>
      <w:r>
        <w:br/>
      </w:r>
      <w:r>
        <w:rPr>
          <w:rFonts w:ascii="Times New Roman"/>
          <w:b w:val="false"/>
          <w:i w:val="false"/>
          <w:color w:val="000000"/>
          <w:sz w:val="28"/>
        </w:rPr>
        <w:t xml:space="preserve">       Дата выдачи: "___" __________ _____ года</w:t>
      </w:r>
      <w:r>
        <w:br/>
      </w:r>
      <w:r>
        <w:rPr>
          <w:rFonts w:ascii="Times New Roman"/>
          <w:b w:val="false"/>
          <w:i w:val="false"/>
          <w:color w:val="000000"/>
          <w:sz w:val="28"/>
        </w:rPr>
        <w:t xml:space="preserve">       Адрес постоянного местожительства:</w:t>
      </w:r>
      <w:r>
        <w:br/>
      </w:r>
      <w:r>
        <w:rPr>
          <w:rFonts w:ascii="Times New Roman"/>
          <w:b w:val="false"/>
          <w:i w:val="false"/>
          <w:color w:val="000000"/>
          <w:sz w:val="28"/>
        </w:rPr>
        <w:t xml:space="preserve">       Область _______________________________</w:t>
      </w:r>
      <w:r>
        <w:br/>
      </w:r>
      <w:r>
        <w:rPr>
          <w:rFonts w:ascii="Times New Roman"/>
          <w:b w:val="false"/>
          <w:i w:val="false"/>
          <w:color w:val="000000"/>
          <w:sz w:val="28"/>
        </w:rPr>
        <w:t xml:space="preserve">       город (район) _____________________ село: ______________________________</w:t>
      </w:r>
      <w:r>
        <w:br/>
      </w:r>
      <w:r>
        <w:rPr>
          <w:rFonts w:ascii="Times New Roman"/>
          <w:b w:val="false"/>
          <w:i w:val="false"/>
          <w:color w:val="000000"/>
          <w:sz w:val="28"/>
        </w:rPr>
        <w:t xml:space="preserve">       улица (микрорайон) ________________ дом __________ квартира ____________</w:t>
      </w:r>
      <w:r>
        <w:br/>
      </w:r>
      <w:r>
        <w:rPr>
          <w:rFonts w:ascii="Times New Roman"/>
          <w:b w:val="false"/>
          <w:i w:val="false"/>
          <w:color w:val="000000"/>
          <w:sz w:val="28"/>
        </w:rPr>
        <w:t xml:space="preserve">       Банковские реквизиты:</w:t>
      </w:r>
      <w:r>
        <w:br/>
      </w:r>
      <w:r>
        <w:rPr>
          <w:rFonts w:ascii="Times New Roman"/>
          <w:b w:val="false"/>
          <w:i w:val="false"/>
          <w:color w:val="000000"/>
          <w:sz w:val="28"/>
        </w:rPr>
        <w:t xml:space="preserve">       Наименование банка _______________________________________</w:t>
      </w:r>
      <w:r>
        <w:br/>
      </w:r>
      <w:r>
        <w:rPr>
          <w:rFonts w:ascii="Times New Roman"/>
          <w:b w:val="false"/>
          <w:i w:val="false"/>
          <w:color w:val="000000"/>
          <w:sz w:val="28"/>
        </w:rPr>
        <w:t xml:space="preserve">       Банковский счет № _____________________</w:t>
      </w:r>
      <w:r>
        <w:br/>
      </w:r>
      <w:r>
        <w:rPr>
          <w:rFonts w:ascii="Times New Roman"/>
          <w:b w:val="false"/>
          <w:i w:val="false"/>
          <w:color w:val="000000"/>
          <w:sz w:val="28"/>
        </w:rPr>
        <w:t xml:space="preserve">       Тип счета: текущий ____________________ </w:t>
      </w:r>
      <w:r>
        <w:br/>
      </w:r>
      <w:r>
        <w:rPr>
          <w:rFonts w:ascii="Times New Roman"/>
          <w:b w:val="false"/>
          <w:i w:val="false"/>
          <w:color w:val="000000"/>
          <w:sz w:val="28"/>
        </w:rPr>
        <w:t xml:space="preserve">       Прошу назначить мне ежемесячное государственное пособие, назначаемое и выплачиваемое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1711"/>
    <w:bookmarkStart w:name="z3019" w:id="1712"/>
    <w:p>
      <w:pPr>
        <w:spacing w:after="0"/>
        <w:ind w:left="0"/>
        <w:jc w:val="both"/>
      </w:pPr>
      <w:r>
        <w:rPr>
          <w:rFonts w:ascii="Times New Roman"/>
          <w:b w:val="false"/>
          <w:i w:val="false"/>
          <w:color w:val="000000"/>
          <w:sz w:val="28"/>
        </w:rPr>
        <w:t>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обязуюсь сообщать в отделение Государственной корпорации в течение десяти рабочих дней.</w:t>
      </w:r>
    </w:p>
    <w:bookmarkEnd w:id="1712"/>
    <w:bookmarkStart w:name="z3020" w:id="1713"/>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713"/>
    <w:bookmarkStart w:name="z3021" w:id="1714"/>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714"/>
    <w:bookmarkStart w:name="z3022" w:id="1715"/>
    <w:p>
      <w:pPr>
        <w:spacing w:after="0"/>
        <w:ind w:left="0"/>
        <w:jc w:val="both"/>
      </w:pPr>
      <w:r>
        <w:rPr>
          <w:rFonts w:ascii="Times New Roman"/>
          <w:b w:val="false"/>
          <w:i w:val="false"/>
          <w:color w:val="000000"/>
          <w:sz w:val="28"/>
        </w:rPr>
        <w:t>
      Перечень документов, приложенных к заявлению:</w:t>
      </w:r>
    </w:p>
    <w:bookmarkEnd w:id="1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17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16"/>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7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17"/>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3" w:id="17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18"/>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8" w:id="1719"/>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1719"/>
    <w:bookmarkStart w:name="z3039" w:id="1720"/>
    <w:p>
      <w:pPr>
        <w:spacing w:after="0"/>
        <w:ind w:left="0"/>
        <w:jc w:val="both"/>
      </w:pPr>
      <w:r>
        <w:rPr>
          <w:rFonts w:ascii="Times New Roman"/>
          <w:b w:val="false"/>
          <w:i w:val="false"/>
          <w:color w:val="000000"/>
          <w:sz w:val="28"/>
        </w:rPr>
        <w:t>
      Согласен(а) на использования сведений, составляющих охраняемую законом тайну, содержащихся в информационных системах.</w:t>
      </w:r>
    </w:p>
    <w:bookmarkEnd w:id="1720"/>
    <w:bookmarkStart w:name="z3040" w:id="1721"/>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bookmarkEnd w:id="1721"/>
    <w:bookmarkStart w:name="z3041" w:id="1722"/>
    <w:p>
      <w:pPr>
        <w:spacing w:after="0"/>
        <w:ind w:left="0"/>
        <w:jc w:val="both"/>
      </w:pPr>
      <w:r>
        <w:rPr>
          <w:rFonts w:ascii="Times New Roman"/>
          <w:b w:val="false"/>
          <w:i w:val="false"/>
          <w:color w:val="000000"/>
          <w:sz w:val="28"/>
        </w:rPr>
        <w:t>
      Контактные данные заявителя:</w:t>
      </w:r>
      <w:r>
        <w:br/>
      </w:r>
      <w:r>
        <w:rPr>
          <w:rFonts w:ascii="Times New Roman"/>
          <w:b w:val="false"/>
          <w:i w:val="false"/>
          <w:color w:val="000000"/>
          <w:sz w:val="28"/>
        </w:rPr>
        <w:t xml:space="preserve">       телефон домашний _____________ мобильный __________ Е-маil ___________</w:t>
      </w:r>
      <w:r>
        <w:br/>
      </w:r>
      <w:r>
        <w:rPr>
          <w:rFonts w:ascii="Times New Roman"/>
          <w:b w:val="false"/>
          <w:i w:val="false"/>
          <w:color w:val="000000"/>
          <w:sz w:val="28"/>
        </w:rPr>
        <w:t xml:space="preserve">       дата подачи заявления: "___" ____________ 20 ___ года</w:t>
      </w:r>
      <w:r>
        <w:br/>
      </w:r>
      <w:r>
        <w:rPr>
          <w:rFonts w:ascii="Times New Roman"/>
          <w:b w:val="false"/>
          <w:i w:val="false"/>
          <w:color w:val="000000"/>
          <w:sz w:val="28"/>
        </w:rPr>
        <w:t xml:space="preserve">       Подпись заявителя _____________________</w:t>
      </w:r>
      <w:r>
        <w:br/>
      </w:r>
      <w:r>
        <w:rPr>
          <w:rFonts w:ascii="Times New Roman"/>
          <w:b w:val="false"/>
          <w:i w:val="false"/>
          <w:color w:val="000000"/>
          <w:sz w:val="28"/>
        </w:rPr>
        <w:t xml:space="preserve">       Заявление гражданина__________________</w:t>
      </w:r>
      <w:r>
        <w:br/>
      </w:r>
      <w:r>
        <w:rPr>
          <w:rFonts w:ascii="Times New Roman"/>
          <w:b w:val="false"/>
          <w:i w:val="false"/>
          <w:color w:val="000000"/>
          <w:sz w:val="28"/>
        </w:rPr>
        <w:t xml:space="preserve">       зарегистрировано за № __________________</w:t>
      </w:r>
      <w:r>
        <w:br/>
      </w:r>
      <w:r>
        <w:rPr>
          <w:rFonts w:ascii="Times New Roman"/>
          <w:b w:val="false"/>
          <w:i w:val="false"/>
          <w:color w:val="000000"/>
          <w:sz w:val="28"/>
        </w:rPr>
        <w:t xml:space="preserve">       Дата принятия документов "___" ______________ 20 __ года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r>
        <w:br/>
      </w:r>
      <w:r>
        <w:rPr>
          <w:rFonts w:ascii="Times New Roman"/>
          <w:b w:val="false"/>
          <w:i w:val="false"/>
          <w:color w:val="000000"/>
          <w:sz w:val="28"/>
        </w:rPr>
        <w:t xml:space="preserve">                         -----------------------------------------------------------</w:t>
      </w:r>
      <w:r>
        <w:br/>
      </w:r>
      <w:r>
        <w:rPr>
          <w:rFonts w:ascii="Times New Roman"/>
          <w:b w:val="false"/>
          <w:i w:val="false"/>
          <w:color w:val="000000"/>
          <w:sz w:val="28"/>
        </w:rPr>
        <w:t xml:space="preserve">                                     (линия отреза)</w:t>
      </w:r>
      <w:r>
        <w:br/>
      </w:r>
      <w:r>
        <w:rPr>
          <w:rFonts w:ascii="Times New Roman"/>
          <w:b w:val="false"/>
          <w:i w:val="false"/>
          <w:color w:val="000000"/>
          <w:sz w:val="28"/>
        </w:rPr>
        <w:t xml:space="preserve">       Заявление от ______________________ с прилагаемыми документами</w:t>
      </w:r>
      <w:r>
        <w:br/>
      </w:r>
      <w:r>
        <w:rPr>
          <w:rFonts w:ascii="Times New Roman"/>
          <w:b w:val="false"/>
          <w:i w:val="false"/>
          <w:color w:val="000000"/>
          <w:sz w:val="28"/>
        </w:rPr>
        <w:t xml:space="preserve">       зарегистрировано за № ___, дата регистрации заявления "___" ______ 20__ года</w:t>
      </w:r>
      <w:r>
        <w:br/>
      </w:r>
      <w:r>
        <w:rPr>
          <w:rFonts w:ascii="Times New Roman"/>
          <w:b w:val="false"/>
          <w:i w:val="false"/>
          <w:color w:val="000000"/>
          <w:sz w:val="28"/>
        </w:rPr>
        <w:t xml:space="preserve">       Дата получения услуги со дня регистрации заявления в отделении</w:t>
      </w:r>
      <w:r>
        <w:br/>
      </w:r>
      <w:r>
        <w:rPr>
          <w:rFonts w:ascii="Times New Roman"/>
          <w:b w:val="false"/>
          <w:i w:val="false"/>
          <w:color w:val="000000"/>
          <w:sz w:val="28"/>
        </w:rPr>
        <w:t>Государственной корпорации "___" ___________ 20 ___ года.</w:t>
      </w:r>
    </w:p>
    <w:bookmarkEnd w:id="1722"/>
    <w:bookmarkStart w:name="z3042" w:id="1723"/>
    <w:p>
      <w:pPr>
        <w:spacing w:after="0"/>
        <w:ind w:left="0"/>
        <w:jc w:val="both"/>
      </w:pPr>
      <w:r>
        <w:rPr>
          <w:rFonts w:ascii="Times New Roman"/>
          <w:b w:val="false"/>
          <w:i w:val="false"/>
          <w:color w:val="000000"/>
          <w:sz w:val="28"/>
        </w:rPr>
        <w:t>
      В случаях выявления отсутствия документа (документов), необходимого для назначения пособия, срок оказания государственной услуги продлевается в соответствии с действующим законодательством</w:t>
      </w:r>
    </w:p>
    <w:bookmarkEnd w:id="1723"/>
    <w:bookmarkStart w:name="z3043" w:id="172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p>
    <w:bookmarkEnd w:id="1724"/>
    <w:bookmarkStart w:name="z3044" w:id="1725"/>
    <w:p>
      <w:pPr>
        <w:spacing w:after="0"/>
        <w:ind w:left="0"/>
        <w:jc w:val="both"/>
      </w:pPr>
      <w:r>
        <w:rPr>
          <w:rFonts w:ascii="Times New Roman"/>
          <w:b w:val="false"/>
          <w:i w:val="false"/>
          <w:color w:val="000000"/>
          <w:sz w:val="28"/>
        </w:rPr>
        <w:t>
      Обо всех изменениях, влекущих прекращение, приостановление, изменение размера выплачиваемого пособия, а также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1725"/>
    <w:bookmarkStart w:name="z3045" w:id="1726"/>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726"/>
    <w:bookmarkStart w:name="z3046" w:id="1727"/>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727"/>
    <w:bookmarkStart w:name="z3047" w:id="1728"/>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 и подпись)</w:t>
      </w:r>
    </w:p>
    <w:bookmarkEnd w:id="1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0" w:id="1729"/>
    <w:p>
      <w:pPr>
        <w:spacing w:after="0"/>
        <w:ind w:left="0"/>
        <w:jc w:val="both"/>
      </w:pPr>
      <w:r>
        <w:rPr>
          <w:rFonts w:ascii="Times New Roman"/>
          <w:b w:val="false"/>
          <w:i w:val="false"/>
          <w:color w:val="000000"/>
          <w:sz w:val="28"/>
        </w:rPr>
        <w:t xml:space="preserve">
                                           </w:t>
      </w:r>
      <w:r>
        <w:rPr>
          <w:rFonts w:ascii="Times New Roman"/>
          <w:b/>
          <w:i w:val="false"/>
          <w:color w:val="000000"/>
          <w:sz w:val="28"/>
        </w:rPr>
        <w:t>Расписка</w:t>
      </w:r>
      <w:r>
        <w:br/>
      </w:r>
      <w:r>
        <w:rPr>
          <w:rFonts w:ascii="Times New Roman"/>
          <w:b w:val="false"/>
          <w:i w:val="false"/>
          <w:color w:val="000000"/>
          <w:sz w:val="28"/>
        </w:rPr>
        <w:t xml:space="preserve">                               </w:t>
      </w:r>
      <w:r>
        <w:rPr>
          <w:rFonts w:ascii="Times New Roman"/>
          <w:b/>
          <w:i w:val="false"/>
          <w:color w:val="000000"/>
          <w:sz w:val="28"/>
        </w:rPr>
        <w:t>об отказе в приеме заявления</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                                     (указать вид)</w:t>
      </w:r>
    </w:p>
    <w:bookmarkEnd w:id="1729"/>
    <w:bookmarkStart w:name="z3051" w:id="1730"/>
    <w:p>
      <w:pPr>
        <w:spacing w:after="0"/>
        <w:ind w:left="0"/>
        <w:jc w:val="both"/>
      </w:pPr>
      <w:r>
        <w:rPr>
          <w:rFonts w:ascii="Times New Roman"/>
          <w:b w:val="false"/>
          <w:i w:val="false"/>
          <w:color w:val="000000"/>
          <w:sz w:val="28"/>
        </w:rPr>
        <w:t>
      от "___" _________ 20 ____ года</w:t>
      </w:r>
      <w:r>
        <w:br/>
      </w:r>
      <w:r>
        <w:rPr>
          <w:rFonts w:ascii="Times New Roman"/>
          <w:b w:val="false"/>
          <w:i w:val="false"/>
          <w:color w:val="000000"/>
          <w:sz w:val="28"/>
        </w:rPr>
        <w:t xml:space="preserve">       Гражданин (ка) 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 xml:space="preserve">       Дата рождения "___" _________ _____ года</w:t>
      </w:r>
      <w:r>
        <w:br/>
      </w:r>
      <w:r>
        <w:rPr>
          <w:rFonts w:ascii="Times New Roman"/>
          <w:b w:val="false"/>
          <w:i w:val="false"/>
          <w:color w:val="000000"/>
          <w:sz w:val="28"/>
        </w:rPr>
        <w:t xml:space="preserve">       Дата обращения "___" _________ 20 ___ года</w:t>
      </w:r>
      <w:r>
        <w:br/>
      </w:r>
      <w:r>
        <w:rPr>
          <w:rFonts w:ascii="Times New Roman"/>
          <w:b w:val="false"/>
          <w:i w:val="false"/>
          <w:color w:val="000000"/>
          <w:sz w:val="28"/>
        </w:rPr>
        <w:t xml:space="preserve">       По информационной системе Государственной корпорации факт</w:t>
      </w:r>
      <w:r>
        <w:br/>
      </w:r>
      <w:r>
        <w:rPr>
          <w:rFonts w:ascii="Times New Roman"/>
          <w:b w:val="false"/>
          <w:i w:val="false"/>
          <w:color w:val="000000"/>
          <w:sz w:val="28"/>
        </w:rPr>
        <w:t>назначения, выплаты или подачи заявления подтвержден</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ответственного лица)</w:t>
      </w:r>
    </w:p>
    <w:bookmarkEnd w:id="1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w:t>
            </w:r>
            <w:r>
              <w:br/>
            </w:r>
            <w:r>
              <w:rPr>
                <w:rFonts w:ascii="Times New Roman"/>
                <w:b w:val="false"/>
                <w:i w:val="false"/>
                <w:color w:val="000000"/>
                <w:sz w:val="20"/>
              </w:rPr>
              <w:t>государственного пособия</w:t>
            </w:r>
            <w:r>
              <w:br/>
            </w:r>
            <w:r>
              <w:rPr>
                <w:rFonts w:ascii="Times New Roman"/>
                <w:b w:val="false"/>
                <w:i w:val="false"/>
                <w:color w:val="000000"/>
                <w:sz w:val="20"/>
              </w:rPr>
              <w:t>многодетным матерям,</w:t>
            </w:r>
            <w:r>
              <w:br/>
            </w:r>
            <w:r>
              <w:rPr>
                <w:rFonts w:ascii="Times New Roman"/>
                <w:b w:val="false"/>
                <w:i w:val="false"/>
                <w:color w:val="000000"/>
                <w:sz w:val="20"/>
              </w:rPr>
              <w:t>награжденным подвесками</w:t>
            </w:r>
            <w:r>
              <w:br/>
            </w:r>
            <w:r>
              <w:rPr>
                <w:rFonts w:ascii="Times New Roman"/>
                <w:b w:val="false"/>
                <w:i w:val="false"/>
                <w:color w:val="000000"/>
                <w:sz w:val="20"/>
              </w:rPr>
              <w:t>"Алтын алқа", "Күміс алқа" или</w:t>
            </w:r>
            <w:r>
              <w:br/>
            </w:r>
            <w:r>
              <w:rPr>
                <w:rFonts w:ascii="Times New Roman"/>
                <w:b w:val="false"/>
                <w:i w:val="false"/>
                <w:color w:val="000000"/>
                <w:sz w:val="20"/>
              </w:rPr>
              <w:t>получившим ранее звание</w:t>
            </w:r>
            <w:r>
              <w:br/>
            </w:r>
            <w:r>
              <w:rPr>
                <w:rFonts w:ascii="Times New Roman"/>
                <w:b w:val="false"/>
                <w:i w:val="false"/>
                <w:color w:val="000000"/>
                <w:sz w:val="20"/>
              </w:rPr>
              <w:t>"Мать-героиня", награжденным</w:t>
            </w:r>
            <w:r>
              <w:br/>
            </w:r>
            <w:r>
              <w:rPr>
                <w:rFonts w:ascii="Times New Roman"/>
                <w:b w:val="false"/>
                <w:i w:val="false"/>
                <w:color w:val="000000"/>
                <w:sz w:val="20"/>
              </w:rPr>
              <w:t>орденами "Материнская слава" I</w:t>
            </w:r>
            <w:r>
              <w:br/>
            </w:r>
            <w:r>
              <w:rPr>
                <w:rFonts w:ascii="Times New Roman"/>
                <w:b w:val="false"/>
                <w:i w:val="false"/>
                <w:color w:val="000000"/>
                <w:sz w:val="20"/>
              </w:rPr>
              <w:t>и II степени"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54" w:id="1731"/>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(фамилия, имя, отчество (при его наличии) или наименование организации</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(адрес услугополучателя)</w:t>
      </w:r>
      <w:r>
        <w:br/>
      </w:r>
      <w:r>
        <w:rPr>
          <w:rFonts w:ascii="Times New Roman"/>
          <w:b w:val="false"/>
          <w:i w:val="false"/>
          <w:color w:val="000000"/>
          <w:sz w:val="28"/>
        </w:rPr>
        <w:t xml:space="preserve">                         </w:t>
      </w:r>
      <w:r>
        <w:rPr>
          <w:rFonts w:ascii="Times New Roman"/>
          <w:b/>
          <w:i w:val="false"/>
          <w:color w:val="000000"/>
          <w:sz w:val="28"/>
        </w:rPr>
        <w:t>Расписка об отказе в приеме документов</w:t>
      </w:r>
      <w:r>
        <w:br/>
      </w: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w:t>
      </w:r>
      <w:r>
        <w:br/>
      </w:r>
      <w:r>
        <w:rPr>
          <w:rFonts w:ascii="Times New Roman"/>
          <w:b w:val="false"/>
          <w:i w:val="false"/>
          <w:color w:val="000000"/>
          <w:sz w:val="28"/>
        </w:rPr>
        <w:t>15 апреля 2013 года "О государственных услугах", отдел № ___ филиала</w:t>
      </w:r>
      <w:r>
        <w:br/>
      </w:r>
      <w:r>
        <w:rPr>
          <w:rFonts w:ascii="Times New Roman"/>
          <w:b w:val="false"/>
          <w:i w:val="false"/>
          <w:color w:val="000000"/>
          <w:sz w:val="28"/>
        </w:rPr>
        <w:t>Некоммерческого акционерного общества "Государственная корпорация</w:t>
      </w:r>
      <w:r>
        <w:br/>
      </w:r>
      <w:r>
        <w:rPr>
          <w:rFonts w:ascii="Times New Roman"/>
          <w:b w:val="false"/>
          <w:i w:val="false"/>
          <w:color w:val="000000"/>
          <w:sz w:val="28"/>
        </w:rPr>
        <w:t>"Правительства для граждан" (указать адрес) отказывает в приеме документов</w:t>
      </w:r>
      <w:r>
        <w:br/>
      </w:r>
      <w:r>
        <w:rPr>
          <w:rFonts w:ascii="Times New Roman"/>
          <w:b w:val="false"/>
          <w:i w:val="false"/>
          <w:color w:val="000000"/>
          <w:sz w:val="28"/>
        </w:rPr>
        <w:t>на оказание государственной услуги _____________________________________</w:t>
      </w:r>
      <w:r>
        <w:br/>
      </w:r>
      <w:r>
        <w:rPr>
          <w:rFonts w:ascii="Times New Roman"/>
          <w:b w:val="false"/>
          <w:i w:val="false"/>
          <w:color w:val="000000"/>
          <w:sz w:val="28"/>
        </w:rPr>
        <w:t>ввиду представления Вами неполного пакета документов и (или) документов с</w:t>
      </w:r>
      <w:r>
        <w:br/>
      </w:r>
      <w:r>
        <w:rPr>
          <w:rFonts w:ascii="Times New Roman"/>
          <w:b w:val="false"/>
          <w:i w:val="false"/>
          <w:color w:val="000000"/>
          <w:sz w:val="28"/>
        </w:rPr>
        <w:t>истекшим сроком действия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 xml:space="preserve">       Наименование документов:</w:t>
      </w:r>
      <w:r>
        <w:br/>
      </w:r>
      <w:r>
        <w:rPr>
          <w:rFonts w:ascii="Times New Roman"/>
          <w:b w:val="false"/>
          <w:i w:val="false"/>
          <w:color w:val="000000"/>
          <w:sz w:val="28"/>
        </w:rPr>
        <w:t xml:space="preserve">       1) _________________________________;</w:t>
      </w:r>
      <w:r>
        <w:br/>
      </w:r>
      <w:r>
        <w:rPr>
          <w:rFonts w:ascii="Times New Roman"/>
          <w:b w:val="false"/>
          <w:i w:val="false"/>
          <w:color w:val="000000"/>
          <w:sz w:val="28"/>
        </w:rPr>
        <w:t xml:space="preserve">       2) _________________________________;</w:t>
      </w:r>
      <w:r>
        <w:br/>
      </w:r>
      <w:r>
        <w:rPr>
          <w:rFonts w:ascii="Times New Roman"/>
          <w:b w:val="false"/>
          <w:i w:val="false"/>
          <w:color w:val="000000"/>
          <w:sz w:val="28"/>
        </w:rPr>
        <w:t xml:space="preserve">       3) ….</w:t>
      </w:r>
      <w:r>
        <w:br/>
      </w:r>
      <w:r>
        <w:rPr>
          <w:rFonts w:ascii="Times New Roman"/>
          <w:b w:val="false"/>
          <w:i w:val="false"/>
          <w:color w:val="000000"/>
          <w:sz w:val="28"/>
        </w:rPr>
        <w:t xml:space="preserve">        Настоящая расписка составлена в 2 экземплярах, по одному для каждой стороны.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 Государственной</w:t>
      </w:r>
      <w:r>
        <w:br/>
      </w:r>
      <w:r>
        <w:rPr>
          <w:rFonts w:ascii="Times New Roman"/>
          <w:b w:val="false"/>
          <w:i w:val="false"/>
          <w:color w:val="000000"/>
          <w:sz w:val="28"/>
        </w:rPr>
        <w:t xml:space="preserve">                               корпорации, подпись)</w:t>
      </w:r>
      <w:r>
        <w:br/>
      </w:r>
      <w:r>
        <w:rPr>
          <w:rFonts w:ascii="Times New Roman"/>
          <w:b w:val="false"/>
          <w:i w:val="false"/>
          <w:color w:val="000000"/>
          <w:sz w:val="28"/>
        </w:rPr>
        <w:t xml:space="preserve">       Исполнитель: 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Телефон _______________</w:t>
      </w:r>
      <w:r>
        <w:br/>
      </w:r>
      <w:r>
        <w:rPr>
          <w:rFonts w:ascii="Times New Roman"/>
          <w:b w:val="false"/>
          <w:i w:val="false"/>
          <w:color w:val="000000"/>
          <w:sz w:val="28"/>
        </w:rPr>
        <w:t xml:space="preserve">       Получил: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услугополучателя)</w:t>
      </w:r>
      <w:r>
        <w:br/>
      </w:r>
      <w:r>
        <w:rPr>
          <w:rFonts w:ascii="Times New Roman"/>
          <w:b w:val="false"/>
          <w:i w:val="false"/>
          <w:color w:val="000000"/>
          <w:sz w:val="28"/>
        </w:rPr>
        <w:t xml:space="preserve">       "___" _________ 20__ года</w:t>
      </w:r>
    </w:p>
    <w:bookmarkEnd w:id="17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p>
      <w:pPr>
        <w:spacing w:after="0"/>
        <w:ind w:left="0"/>
        <w:jc w:val="both"/>
      </w:pPr>
      <w:r>
        <w:rPr>
          <w:rFonts w:ascii="Times New Roman"/>
          <w:b w:val="false"/>
          <w:i w:val="false"/>
          <w:color w:val="ff0000"/>
          <w:sz w:val="28"/>
        </w:rPr>
        <w:t xml:space="preserve">
      Сноска. Приказ дополнен приложением 35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194" w:id="1732"/>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"Назначение пособия по уходу за инвалидом первой группы с детства"</w:t>
      </w:r>
    </w:p>
    <w:bookmarkEnd w:id="1732"/>
    <w:bookmarkStart w:name="z3195" w:id="1733"/>
    <w:p>
      <w:pPr>
        <w:spacing w:after="0"/>
        <w:ind w:left="0"/>
        <w:jc w:val="left"/>
      </w:pPr>
      <w:r>
        <w:rPr>
          <w:rFonts w:ascii="Times New Roman"/>
          <w:b/>
          <w:i w:val="false"/>
          <w:color w:val="000000"/>
        </w:rPr>
        <w:t xml:space="preserve"> Глава 1. Общие положения</w:t>
      </w:r>
    </w:p>
    <w:bookmarkEnd w:id="1733"/>
    <w:bookmarkStart w:name="z3196" w:id="1734"/>
    <w:p>
      <w:pPr>
        <w:spacing w:after="0"/>
        <w:ind w:left="0"/>
        <w:jc w:val="both"/>
      </w:pPr>
      <w:r>
        <w:rPr>
          <w:rFonts w:ascii="Times New Roman"/>
          <w:b w:val="false"/>
          <w:i w:val="false"/>
          <w:color w:val="000000"/>
          <w:sz w:val="28"/>
        </w:rPr>
        <w:t>
      1. Государственная услуга "Назначение пособия по уходу за инвалидом первой группы с детства" (далее – государственная услуга).</w:t>
      </w:r>
    </w:p>
    <w:bookmarkEnd w:id="1734"/>
    <w:bookmarkStart w:name="z3197" w:id="1735"/>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735"/>
    <w:bookmarkStart w:name="z3198" w:id="1736"/>
    <w:p>
      <w:pPr>
        <w:spacing w:after="0"/>
        <w:ind w:left="0"/>
        <w:jc w:val="both"/>
      </w:pPr>
      <w:r>
        <w:rPr>
          <w:rFonts w:ascii="Times New Roman"/>
          <w:b w:val="false"/>
          <w:i w:val="false"/>
          <w:color w:val="000000"/>
          <w:sz w:val="28"/>
        </w:rPr>
        <w:t>
      3. Государственная услуга оказывается территориальными подразделениями Комитета труда, социальной защиты и миграции Министерства (далее – услугодатель).</w:t>
      </w:r>
    </w:p>
    <w:bookmarkEnd w:id="1736"/>
    <w:bookmarkStart w:name="z3199" w:id="173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1737"/>
    <w:bookmarkStart w:name="z3200" w:id="1738"/>
    <w:p>
      <w:pPr>
        <w:spacing w:after="0"/>
        <w:ind w:left="0"/>
        <w:jc w:val="both"/>
      </w:pPr>
      <w:r>
        <w:rPr>
          <w:rFonts w:ascii="Times New Roman"/>
          <w:b w:val="false"/>
          <w:i w:val="false"/>
          <w:color w:val="000000"/>
          <w:sz w:val="28"/>
        </w:rPr>
        <w:t>
      1) услугодателя;</w:t>
      </w:r>
    </w:p>
    <w:bookmarkEnd w:id="1738"/>
    <w:bookmarkStart w:name="z3201" w:id="1739"/>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739"/>
    <w:bookmarkStart w:name="z3202" w:id="1740"/>
    <w:p>
      <w:pPr>
        <w:spacing w:after="0"/>
        <w:ind w:left="0"/>
        <w:jc w:val="both"/>
      </w:pPr>
      <w:r>
        <w:rPr>
          <w:rFonts w:ascii="Times New Roman"/>
          <w:b w:val="false"/>
          <w:i w:val="false"/>
          <w:color w:val="000000"/>
          <w:sz w:val="28"/>
        </w:rPr>
        <w:t>
      3) веб портал "электронного правительства www.egov.kz (далее – портал).</w:t>
      </w:r>
    </w:p>
    <w:bookmarkEnd w:id="1740"/>
    <w:bookmarkStart w:name="z3203" w:id="1741"/>
    <w:p>
      <w:pPr>
        <w:spacing w:after="0"/>
        <w:ind w:left="0"/>
        <w:jc w:val="left"/>
      </w:pPr>
      <w:r>
        <w:rPr>
          <w:rFonts w:ascii="Times New Roman"/>
          <w:b/>
          <w:i w:val="false"/>
          <w:color w:val="000000"/>
        </w:rPr>
        <w:t xml:space="preserve"> Глава 2. Порядок оказания государственной услуги</w:t>
      </w:r>
    </w:p>
    <w:bookmarkEnd w:id="1741"/>
    <w:bookmarkStart w:name="z3204" w:id="1742"/>
    <w:p>
      <w:pPr>
        <w:spacing w:after="0"/>
        <w:ind w:left="0"/>
        <w:jc w:val="both"/>
      </w:pPr>
      <w:r>
        <w:rPr>
          <w:rFonts w:ascii="Times New Roman"/>
          <w:b w:val="false"/>
          <w:i w:val="false"/>
          <w:color w:val="000000"/>
          <w:sz w:val="28"/>
        </w:rPr>
        <w:t>
      4. Срок оказания государственной услуги:</w:t>
      </w:r>
    </w:p>
    <w:bookmarkEnd w:id="1742"/>
    <w:bookmarkStart w:name="z3205" w:id="1743"/>
    <w:p>
      <w:pPr>
        <w:spacing w:after="0"/>
        <w:ind w:left="0"/>
        <w:jc w:val="both"/>
      </w:pPr>
      <w:r>
        <w:rPr>
          <w:rFonts w:ascii="Times New Roman"/>
          <w:b w:val="false"/>
          <w:i w:val="false"/>
          <w:color w:val="000000"/>
          <w:sz w:val="28"/>
        </w:rPr>
        <w:t>
      1) при обращении услугодателю, в Государственную корпорацию, а также на портал – 7 (семь) рабочих дней;</w:t>
      </w:r>
    </w:p>
    <w:bookmarkEnd w:id="1743"/>
    <w:bookmarkStart w:name="z3206" w:id="1744"/>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не позднее, чем за сутки до истечения срока оказания государственной услуги.</w:t>
      </w:r>
    </w:p>
    <w:bookmarkEnd w:id="1744"/>
    <w:bookmarkStart w:name="z3207" w:id="1745"/>
    <w:p>
      <w:pPr>
        <w:spacing w:after="0"/>
        <w:ind w:left="0"/>
        <w:jc w:val="both"/>
      </w:pPr>
      <w:r>
        <w:rPr>
          <w:rFonts w:ascii="Times New Roman"/>
          <w:b w:val="false"/>
          <w:i w:val="false"/>
          <w:color w:val="000000"/>
          <w:sz w:val="28"/>
        </w:rPr>
        <w:t>
      Срок оказания государственной услуги:</w:t>
      </w:r>
    </w:p>
    <w:bookmarkEnd w:id="1745"/>
    <w:bookmarkStart w:name="z3208" w:id="1746"/>
    <w:p>
      <w:pPr>
        <w:spacing w:after="0"/>
        <w:ind w:left="0"/>
        <w:jc w:val="both"/>
      </w:pPr>
      <w:r>
        <w:rPr>
          <w:rFonts w:ascii="Times New Roman"/>
          <w:b w:val="false"/>
          <w:i w:val="false"/>
          <w:color w:val="000000"/>
          <w:sz w:val="28"/>
        </w:rPr>
        <w:t>
      продлевается в случаях необходимости дооформления материалов дела по мере необходимости для дополнения недостающего (их) документа (ов) – на срок 30 (тридцать) рабочих дней, при этом, если документы дооформлены, государственная услуга оказывается – 7 (семь) рабочих дней со дня предоставления дополнительного (ых) документа (ов) в Государственную корпорацию. Государственная корпорация уведомляет заявителя о необходимости представления дополнительных документов – 5 (пять) рабочих дней.</w:t>
      </w:r>
    </w:p>
    <w:bookmarkEnd w:id="1746"/>
    <w:bookmarkStart w:name="z3209" w:id="174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услугодателю, в Государственную корпорацию – 15 минут;</w:t>
      </w:r>
    </w:p>
    <w:bookmarkEnd w:id="1747"/>
    <w:bookmarkStart w:name="z3210" w:id="1748"/>
    <w:p>
      <w:pPr>
        <w:spacing w:after="0"/>
        <w:ind w:left="0"/>
        <w:jc w:val="both"/>
      </w:pPr>
      <w:r>
        <w:rPr>
          <w:rFonts w:ascii="Times New Roman"/>
          <w:b w:val="false"/>
          <w:i w:val="false"/>
          <w:color w:val="000000"/>
          <w:sz w:val="28"/>
        </w:rPr>
        <w:t>
      3) максимально допустимое время обслуживания у услугодателя, в Государственной корпорации – 20 минут.</w:t>
      </w:r>
    </w:p>
    <w:bookmarkEnd w:id="1748"/>
    <w:bookmarkStart w:name="z3211" w:id="1749"/>
    <w:p>
      <w:pPr>
        <w:spacing w:after="0"/>
        <w:ind w:left="0"/>
        <w:jc w:val="both"/>
      </w:pPr>
      <w:r>
        <w:rPr>
          <w:rFonts w:ascii="Times New Roman"/>
          <w:b w:val="false"/>
          <w:i w:val="false"/>
          <w:color w:val="000000"/>
          <w:sz w:val="28"/>
        </w:rPr>
        <w:t>
      5. Форма оказываемой государственной услуги: электронная/бумажная.</w:t>
      </w:r>
    </w:p>
    <w:bookmarkEnd w:id="1749"/>
    <w:bookmarkStart w:name="z3212" w:id="1750"/>
    <w:p>
      <w:pPr>
        <w:spacing w:after="0"/>
        <w:ind w:left="0"/>
        <w:jc w:val="both"/>
      </w:pPr>
      <w:r>
        <w:rPr>
          <w:rFonts w:ascii="Times New Roman"/>
          <w:b w:val="false"/>
          <w:i w:val="false"/>
          <w:color w:val="000000"/>
          <w:sz w:val="28"/>
        </w:rPr>
        <w:t xml:space="preserve">
      6. Результат оказания государственной услуги: уведомление о назначении пособия </w:t>
      </w:r>
      <w:r>
        <w:rPr>
          <w:rFonts w:ascii="Times New Roman"/>
          <w:b w:val="false"/>
          <w:i w:val="false"/>
          <w:color w:val="000000"/>
          <w:sz w:val="28"/>
        </w:rPr>
        <w:t>по форме</w:t>
      </w:r>
      <w:r>
        <w:rPr>
          <w:rFonts w:ascii="Times New Roman"/>
          <w:b w:val="false"/>
          <w:i w:val="false"/>
          <w:color w:val="000000"/>
          <w:sz w:val="28"/>
        </w:rPr>
        <w:t>, утвержденной приказом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bookmarkEnd w:id="1750"/>
    <w:bookmarkStart w:name="z3213" w:id="175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электронная/бумажная.</w:t>
      </w:r>
    </w:p>
    <w:bookmarkEnd w:id="1751"/>
    <w:bookmarkStart w:name="z3214" w:id="1752"/>
    <w:p>
      <w:pPr>
        <w:spacing w:after="0"/>
        <w:ind w:left="0"/>
        <w:jc w:val="both"/>
      </w:pPr>
      <w:r>
        <w:rPr>
          <w:rFonts w:ascii="Times New Roman"/>
          <w:b w:val="false"/>
          <w:i w:val="false"/>
          <w:color w:val="000000"/>
          <w:sz w:val="28"/>
        </w:rPr>
        <w:t>
      На портале уведомление о назначении пособия по форме электронного документа, удостоверенного электронной цифровой подписью (далее – ЭЦП) уполномоченного лица услугодателя.</w:t>
      </w:r>
    </w:p>
    <w:bookmarkEnd w:id="1752"/>
    <w:bookmarkStart w:name="z3215" w:id="175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1753"/>
    <w:bookmarkStart w:name="z3216" w:id="1754"/>
    <w:p>
      <w:pPr>
        <w:spacing w:after="0"/>
        <w:ind w:left="0"/>
        <w:jc w:val="both"/>
      </w:pPr>
      <w:r>
        <w:rPr>
          <w:rFonts w:ascii="Times New Roman"/>
          <w:b w:val="false"/>
          <w:i w:val="false"/>
          <w:color w:val="000000"/>
          <w:sz w:val="28"/>
        </w:rPr>
        <w:t>
      8. График работы:</w:t>
      </w:r>
    </w:p>
    <w:bookmarkEnd w:id="1754"/>
    <w:bookmarkStart w:name="z3217" w:id="1755"/>
    <w:p>
      <w:pPr>
        <w:spacing w:after="0"/>
        <w:ind w:left="0"/>
        <w:jc w:val="both"/>
      </w:pPr>
      <w:r>
        <w:rPr>
          <w:rFonts w:ascii="Times New Roman"/>
          <w:b w:val="false"/>
          <w:i w:val="false"/>
          <w:color w:val="000000"/>
          <w:sz w:val="28"/>
        </w:rPr>
        <w:t xml:space="preserve">
      1) услугодателя – с понедельника по пятницу включительно с 9.00 до 18.30 часов, с перерывом на обед с 13.00 до 14.30 часов, кроме выходных и праздничных дней согласно Трудовому кодексу Республики Казахстан. </w:t>
      </w:r>
    </w:p>
    <w:bookmarkEnd w:id="1755"/>
    <w:bookmarkStart w:name="z3218" w:id="1756"/>
    <w:p>
      <w:pPr>
        <w:spacing w:after="0"/>
        <w:ind w:left="0"/>
        <w:jc w:val="both"/>
      </w:pPr>
      <w:r>
        <w:rPr>
          <w:rFonts w:ascii="Times New Roman"/>
          <w:b w:val="false"/>
          <w:i w:val="false"/>
          <w:color w:val="000000"/>
          <w:sz w:val="28"/>
        </w:rPr>
        <w:t>
      График приема заявления и выдачи результата оказания государственной услуги с 9.00 часов до 17.30 часов с перерывом на обед с 13.00 часов до 14.30 часов.</w:t>
      </w:r>
    </w:p>
    <w:bookmarkEnd w:id="1756"/>
    <w:bookmarkStart w:name="z3219" w:id="1757"/>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1757"/>
    <w:bookmarkStart w:name="z3220" w:id="1758"/>
    <w:p>
      <w:pPr>
        <w:spacing w:after="0"/>
        <w:ind w:left="0"/>
        <w:jc w:val="both"/>
      </w:pPr>
      <w:r>
        <w:rPr>
          <w:rFonts w:ascii="Times New Roman"/>
          <w:b w:val="false"/>
          <w:i w:val="false"/>
          <w:color w:val="000000"/>
          <w:sz w:val="28"/>
        </w:rPr>
        <w:t>
      2)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758"/>
    <w:bookmarkStart w:name="z3221" w:id="1759"/>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bookmarkEnd w:id="1759"/>
    <w:bookmarkStart w:name="z3222" w:id="1760"/>
    <w:p>
      <w:pPr>
        <w:spacing w:after="0"/>
        <w:ind w:left="0"/>
        <w:jc w:val="both"/>
      </w:pPr>
      <w:r>
        <w:rPr>
          <w:rFonts w:ascii="Times New Roman"/>
          <w:b w:val="false"/>
          <w:i w:val="false"/>
          <w:color w:val="000000"/>
          <w:sz w:val="28"/>
        </w:rPr>
        <w:t>
      3)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Трудовому кодексу Республики Казахстан, прием заявления и выдача результата оказания государственной услуги осуществляется следующим рабочим днем).</w:t>
      </w:r>
    </w:p>
    <w:bookmarkEnd w:id="1760"/>
    <w:bookmarkStart w:name="z3223" w:id="1761"/>
    <w:p>
      <w:pPr>
        <w:spacing w:after="0"/>
        <w:ind w:left="0"/>
        <w:jc w:val="both"/>
      </w:pPr>
      <w:r>
        <w:rPr>
          <w:rFonts w:ascii="Times New Roman"/>
          <w:b w:val="false"/>
          <w:i w:val="false"/>
          <w:color w:val="000000"/>
          <w:sz w:val="28"/>
        </w:rPr>
        <w:t xml:space="preserve">
      9. Услугополучатель (или его представитель по нотариально засвидетельствованной доверенности) при обращении услугодателю, в Государственную корпорацию для оказания государственной услуги предоставляет заявление для назначения пособия по уходу за инвалидом первой группы с детства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государственной услуги и следующие документы:</w:t>
      </w:r>
    </w:p>
    <w:bookmarkEnd w:id="1761"/>
    <w:bookmarkStart w:name="z3224" w:id="1762"/>
    <w:p>
      <w:pPr>
        <w:spacing w:after="0"/>
        <w:ind w:left="0"/>
        <w:jc w:val="both"/>
      </w:pPr>
      <w:r>
        <w:rPr>
          <w:rFonts w:ascii="Times New Roman"/>
          <w:b w:val="false"/>
          <w:i w:val="false"/>
          <w:color w:val="000000"/>
          <w:sz w:val="28"/>
        </w:rPr>
        <w:t>
      для заявителя:</w:t>
      </w:r>
    </w:p>
    <w:bookmarkEnd w:id="1762"/>
    <w:bookmarkStart w:name="z3225" w:id="1763"/>
    <w:p>
      <w:pPr>
        <w:spacing w:after="0"/>
        <w:ind w:left="0"/>
        <w:jc w:val="both"/>
      </w:pPr>
      <w:r>
        <w:rPr>
          <w:rFonts w:ascii="Times New Roman"/>
          <w:b w:val="false"/>
          <w:i w:val="false"/>
          <w:color w:val="000000"/>
          <w:sz w:val="28"/>
        </w:rPr>
        <w:t>
      1)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удостоверение оралмана до получения гражданства Республики Казахстан) (требуется для идентификации личности);</w:t>
      </w:r>
    </w:p>
    <w:bookmarkEnd w:id="1763"/>
    <w:bookmarkStart w:name="z3226" w:id="1764"/>
    <w:p>
      <w:pPr>
        <w:spacing w:after="0"/>
        <w:ind w:left="0"/>
        <w:jc w:val="both"/>
      </w:pPr>
      <w:r>
        <w:rPr>
          <w:rFonts w:ascii="Times New Roman"/>
          <w:b w:val="false"/>
          <w:i w:val="false"/>
          <w:color w:val="000000"/>
          <w:sz w:val="28"/>
        </w:rPr>
        <w:t>
      2) документ, подтверждающий установление опеки (попечительства) над инвалидом первой группы с детства – в случае установления опеки (попечительства) над инвалидом первой группы с детства;</w:t>
      </w:r>
    </w:p>
    <w:bookmarkEnd w:id="1764"/>
    <w:bookmarkStart w:name="z3227" w:id="1765"/>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765"/>
    <w:bookmarkStart w:name="z3228" w:id="1766"/>
    <w:p>
      <w:pPr>
        <w:spacing w:after="0"/>
        <w:ind w:left="0"/>
        <w:jc w:val="both"/>
      </w:pPr>
      <w:r>
        <w:rPr>
          <w:rFonts w:ascii="Times New Roman"/>
          <w:b w:val="false"/>
          <w:i w:val="false"/>
          <w:color w:val="000000"/>
          <w:sz w:val="28"/>
        </w:rPr>
        <w:t>
      для лица, определенного как осуществляющий уход за инвалидом первой группы с детства:</w:t>
      </w:r>
    </w:p>
    <w:bookmarkEnd w:id="1766"/>
    <w:bookmarkStart w:name="z3229" w:id="1767"/>
    <w:p>
      <w:pPr>
        <w:spacing w:after="0"/>
        <w:ind w:left="0"/>
        <w:jc w:val="both"/>
      </w:pPr>
      <w:r>
        <w:rPr>
          <w:rFonts w:ascii="Times New Roman"/>
          <w:b w:val="false"/>
          <w:i w:val="false"/>
          <w:color w:val="000000"/>
          <w:sz w:val="28"/>
        </w:rPr>
        <w:t>
      1) документ, удостоверяющий личность услугополучателя (удостоверение личности гражданина Республики Казахстан, вид на жительство иностранца, постоянно проживающего в Республике Казахстан) (требуется для идентификации личности), а также для оралманов – удостоверение оралмана.</w:t>
      </w:r>
    </w:p>
    <w:bookmarkEnd w:id="1767"/>
    <w:bookmarkStart w:name="z3230" w:id="1768"/>
    <w:p>
      <w:pPr>
        <w:spacing w:after="0"/>
        <w:ind w:left="0"/>
        <w:jc w:val="both"/>
      </w:pPr>
      <w:r>
        <w:rPr>
          <w:rFonts w:ascii="Times New Roman"/>
          <w:b w:val="false"/>
          <w:i w:val="false"/>
          <w:color w:val="000000"/>
          <w:sz w:val="28"/>
        </w:rPr>
        <w:t>
      В случае обращения за назначением пособия по уходу за инвалидом первой группы с детства лиц, имеющих статус оралмана, предоставляется копия удостоверения оралмана до получения гражданства Республики Казахстан;</w:t>
      </w:r>
    </w:p>
    <w:bookmarkEnd w:id="1768"/>
    <w:bookmarkStart w:name="z3231" w:id="1769"/>
    <w:p>
      <w:pPr>
        <w:spacing w:after="0"/>
        <w:ind w:left="0"/>
        <w:jc w:val="both"/>
      </w:pPr>
      <w:r>
        <w:rPr>
          <w:rFonts w:ascii="Times New Roman"/>
          <w:b w:val="false"/>
          <w:i w:val="false"/>
          <w:color w:val="000000"/>
          <w:sz w:val="28"/>
        </w:rPr>
        <w:t>
      2) сведения о дееспособности лица, определенного как осуществляющий уход за инвалидом первой группы с детства,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bookmarkEnd w:id="1769"/>
    <w:bookmarkStart w:name="z3232" w:id="1770"/>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770"/>
    <w:bookmarkStart w:name="z3233" w:id="1771"/>
    <w:p>
      <w:pPr>
        <w:spacing w:after="0"/>
        <w:ind w:left="0"/>
        <w:jc w:val="both"/>
      </w:pPr>
      <w:r>
        <w:rPr>
          <w:rFonts w:ascii="Times New Roman"/>
          <w:b w:val="false"/>
          <w:i w:val="false"/>
          <w:color w:val="000000"/>
          <w:sz w:val="28"/>
        </w:rPr>
        <w:t xml:space="preserve">
      Для назначения пособия по уходу за инвалидом первой группы с детства представление документа, подтверждающего регистрацию по месту жительства заявителя и лица, определенного как осуществляющий уход за инвалидом первой группы с детства (для подтверждения факта проживания в пределах одного города и (или) района лица, определенного как осуществляющий уход, и инвалида первой группы с детства), установление опеки над инвалидом первой группы с детства, документ, подтверждающий сведения о номере банковского счета в уполномоченной организации по выдаче пособий, сведения об отсутствии факта состояния на учете в центре психического здоровья, а также справки об инвалидности инвалида первой группы с детства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w:t>
      </w:r>
    </w:p>
    <w:bookmarkEnd w:id="1771"/>
    <w:bookmarkStart w:name="z3234" w:id="1772"/>
    <w:p>
      <w:pPr>
        <w:spacing w:after="0"/>
        <w:ind w:left="0"/>
        <w:jc w:val="both"/>
      </w:pPr>
      <w:r>
        <w:rPr>
          <w:rFonts w:ascii="Times New Roman"/>
          <w:b w:val="false"/>
          <w:i w:val="false"/>
          <w:color w:val="000000"/>
          <w:sz w:val="28"/>
        </w:rPr>
        <w:t xml:space="preserve">
      На портал: </w:t>
      </w:r>
    </w:p>
    <w:bookmarkEnd w:id="1772"/>
    <w:bookmarkStart w:name="z3235" w:id="1773"/>
    <w:p>
      <w:pPr>
        <w:spacing w:after="0"/>
        <w:ind w:left="0"/>
        <w:jc w:val="both"/>
      </w:pPr>
      <w:r>
        <w:rPr>
          <w:rFonts w:ascii="Times New Roman"/>
          <w:b w:val="false"/>
          <w:i w:val="false"/>
          <w:color w:val="000000"/>
          <w:sz w:val="28"/>
        </w:rPr>
        <w:t xml:space="preserve">
      заявление на назначение пособия по уходу за инвалидом первой группы с детства посредством веб-портала "электронного правительства" в форме электронного документа, удостоверенного ЭЦП услугополучателя,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 </w:t>
      </w:r>
    </w:p>
    <w:bookmarkEnd w:id="1773"/>
    <w:bookmarkStart w:name="z3236" w:id="1774"/>
    <w:p>
      <w:pPr>
        <w:spacing w:after="0"/>
        <w:ind w:left="0"/>
        <w:jc w:val="both"/>
      </w:pPr>
      <w:r>
        <w:rPr>
          <w:rFonts w:ascii="Times New Roman"/>
          <w:b w:val="false"/>
          <w:i w:val="false"/>
          <w:color w:val="000000"/>
          <w:sz w:val="28"/>
        </w:rPr>
        <w:t>
      При подаче услугополучателем документов предусмотренных настоящим пунктом услугополучателю выдается:</w:t>
      </w:r>
    </w:p>
    <w:bookmarkEnd w:id="1774"/>
    <w:bookmarkStart w:name="z3237" w:id="1775"/>
    <w:p>
      <w:pPr>
        <w:spacing w:after="0"/>
        <w:ind w:left="0"/>
        <w:jc w:val="both"/>
      </w:pPr>
      <w:r>
        <w:rPr>
          <w:rFonts w:ascii="Times New Roman"/>
          <w:b w:val="false"/>
          <w:i w:val="false"/>
          <w:color w:val="000000"/>
          <w:sz w:val="28"/>
        </w:rPr>
        <w:t>
      услугодателем, в Государственной корпорации выдается расписка о приеме соответствующих документов;</w:t>
      </w:r>
    </w:p>
    <w:bookmarkEnd w:id="1775"/>
    <w:bookmarkStart w:name="z3238" w:id="1776"/>
    <w:p>
      <w:pPr>
        <w:spacing w:after="0"/>
        <w:ind w:left="0"/>
        <w:jc w:val="both"/>
      </w:pPr>
      <w:r>
        <w:rPr>
          <w:rFonts w:ascii="Times New Roman"/>
          <w:b w:val="false"/>
          <w:i w:val="false"/>
          <w:color w:val="000000"/>
          <w:sz w:val="28"/>
        </w:rPr>
        <w:t>
      через портал – в "личном кабинете" услугополучателя отображается статус о принятии запроса для оказания государственной услуги.</w:t>
      </w:r>
    </w:p>
    <w:bookmarkEnd w:id="1776"/>
    <w:bookmarkStart w:name="z3239" w:id="1777"/>
    <w:p>
      <w:pPr>
        <w:spacing w:after="0"/>
        <w:ind w:left="0"/>
        <w:jc w:val="both"/>
      </w:pPr>
      <w:r>
        <w:rPr>
          <w:rFonts w:ascii="Times New Roman"/>
          <w:b w:val="false"/>
          <w:i w:val="false"/>
          <w:color w:val="000000"/>
          <w:sz w:val="28"/>
        </w:rPr>
        <w:t>
      Результат оказания государственной услуги выдается при предъявлении документа, удостоверяющего личность при личном посещении услугополучателя (или его представителя по нотариально засвидетельствованной доверенности) на основании расписки о приеме соответствующих документов.</w:t>
      </w:r>
    </w:p>
    <w:bookmarkEnd w:id="1777"/>
    <w:bookmarkStart w:name="z3240" w:id="1778"/>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услугодателем, работником Государственной корпорации выдается расписка об отказе в приеме заявления на назначение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1778"/>
    <w:bookmarkStart w:name="z3241" w:id="1779"/>
    <w:p>
      <w:pPr>
        <w:spacing w:after="0"/>
        <w:ind w:left="0"/>
        <w:jc w:val="both"/>
      </w:pPr>
      <w:r>
        <w:rPr>
          <w:rFonts w:ascii="Times New Roman"/>
          <w:b w:val="false"/>
          <w:i w:val="false"/>
          <w:color w:val="000000"/>
          <w:sz w:val="28"/>
        </w:rPr>
        <w:t xml:space="preserve">
      В случае получения информации из Государственной корпорации, подтверждающей факт назначения, выплаты или подачи заявления на пособия, работником Государственной корпорации выдается расписка об отказе в приеме заявления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1779"/>
    <w:bookmarkStart w:name="z3242" w:id="1780"/>
    <w:p>
      <w:pPr>
        <w:spacing w:after="0"/>
        <w:ind w:left="0"/>
        <w:jc w:val="both"/>
      </w:pPr>
      <w:r>
        <w:rPr>
          <w:rFonts w:ascii="Times New Roman"/>
          <w:b w:val="false"/>
          <w:i w:val="false"/>
          <w:color w:val="000000"/>
          <w:sz w:val="28"/>
        </w:rPr>
        <w:t>
      11. Услугодатель отказывает в оказании государственных услуг по следующим основаниям:</w:t>
      </w:r>
    </w:p>
    <w:bookmarkEnd w:id="1780"/>
    <w:bookmarkStart w:name="z3243" w:id="1781"/>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781"/>
    <w:bookmarkStart w:name="z3244" w:id="1782"/>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государственных пособий семьям, имеющим детей, утвержденными приказом Министра здравоохранения и социального развития Республики Казахстан от 5 мая 2015 года № 319 "О некоторых мерах по реализации Закона Республики Казахстан "О государственных пособиях семьям, имеющим детей" (зарегистрирован в Реестре государственной регистрации нормативных правовых актов № 11507).</w:t>
      </w:r>
    </w:p>
    <w:bookmarkEnd w:id="1782"/>
    <w:bookmarkStart w:name="z3245" w:id="1783"/>
    <w:p>
      <w:pPr>
        <w:spacing w:after="0"/>
        <w:ind w:left="0"/>
        <w:jc w:val="both"/>
      </w:pPr>
      <w:r>
        <w:rPr>
          <w:rFonts w:ascii="Times New Roman"/>
          <w:b w:val="false"/>
          <w:i w:val="false"/>
          <w:color w:val="000000"/>
          <w:sz w:val="28"/>
        </w:rPr>
        <w:t>
      12.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783"/>
    <w:bookmarkStart w:name="z3246" w:id="1784"/>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ее работников по вопросам оказания государственных услуг</w:t>
      </w:r>
    </w:p>
    <w:bookmarkEnd w:id="1784"/>
    <w:bookmarkStart w:name="z3247" w:id="1785"/>
    <w:p>
      <w:pPr>
        <w:spacing w:after="0"/>
        <w:ind w:left="0"/>
        <w:jc w:val="both"/>
      </w:pPr>
      <w:r>
        <w:rPr>
          <w:rFonts w:ascii="Times New Roman"/>
          <w:b w:val="false"/>
          <w:i w:val="false"/>
          <w:color w:val="000000"/>
          <w:sz w:val="28"/>
        </w:rPr>
        <w:t xml:space="preserve">
      13.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жалоба подается на имя руководителя услугодателя, Государственной корпорации или на имя руководителя Министерства по адресам,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настоящего стандарта государственной услуги.</w:t>
      </w:r>
    </w:p>
    <w:bookmarkEnd w:id="1785"/>
    <w:bookmarkStart w:name="z3248" w:id="1786"/>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Государственной корпорации или Министерства.</w:t>
      </w:r>
    </w:p>
    <w:bookmarkEnd w:id="1786"/>
    <w:bookmarkStart w:name="z3249" w:id="1787"/>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Государственной корпорации или Министерства, с указанием фамилии и инициалов лица, принявшего жалобу, срока и места получения ответа на поданную жалобу.</w:t>
      </w:r>
    </w:p>
    <w:bookmarkEnd w:id="1787"/>
    <w:bookmarkStart w:name="z3250" w:id="1788"/>
    <w:p>
      <w:pPr>
        <w:spacing w:after="0"/>
        <w:ind w:left="0"/>
        <w:jc w:val="both"/>
      </w:pPr>
      <w:r>
        <w:rPr>
          <w:rFonts w:ascii="Times New Roman"/>
          <w:b w:val="false"/>
          <w:i w:val="false"/>
          <w:color w:val="000000"/>
          <w:sz w:val="28"/>
        </w:rPr>
        <w:t>
      В случае некорректного обслуживания работником Государственной корпорации,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1788"/>
    <w:bookmarkStart w:name="z3251" w:id="1789"/>
    <w:p>
      <w:pPr>
        <w:spacing w:after="0"/>
        <w:ind w:left="0"/>
        <w:jc w:val="both"/>
      </w:pPr>
      <w:r>
        <w:rPr>
          <w:rFonts w:ascii="Times New Roman"/>
          <w:b w:val="false"/>
          <w:i w:val="false"/>
          <w:color w:val="000000"/>
          <w:sz w:val="28"/>
        </w:rPr>
        <w:t>
      Жалоба услугополучателя, поступившая в адрес услугодателя, Государственной корпорации, Министерства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Министерства.</w:t>
      </w:r>
    </w:p>
    <w:bookmarkEnd w:id="1789"/>
    <w:bookmarkStart w:name="z3252" w:id="1790"/>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1790"/>
    <w:bookmarkStart w:name="z3253" w:id="179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791"/>
    <w:bookmarkStart w:name="z3254" w:id="1792"/>
    <w:p>
      <w:pPr>
        <w:spacing w:after="0"/>
        <w:ind w:left="0"/>
        <w:jc w:val="both"/>
      </w:pPr>
      <w:r>
        <w:rPr>
          <w:rFonts w:ascii="Times New Roman"/>
          <w:b w:val="false"/>
          <w:i w:val="false"/>
          <w:color w:val="000000"/>
          <w:sz w:val="28"/>
        </w:rPr>
        <w:t>
      14.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1792"/>
    <w:bookmarkStart w:name="z3255" w:id="1793"/>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через Государственную корпорацию</w:t>
      </w:r>
    </w:p>
    <w:bookmarkEnd w:id="1793"/>
    <w:bookmarkStart w:name="z3256" w:id="1794"/>
    <w:p>
      <w:pPr>
        <w:spacing w:after="0"/>
        <w:ind w:left="0"/>
        <w:jc w:val="both"/>
      </w:pPr>
      <w:r>
        <w:rPr>
          <w:rFonts w:ascii="Times New Roman"/>
          <w:b w:val="false"/>
          <w:i w:val="false"/>
          <w:color w:val="000000"/>
          <w:sz w:val="28"/>
        </w:rPr>
        <w:t>
      15.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794"/>
    <w:bookmarkStart w:name="z3257" w:id="1795"/>
    <w:p>
      <w:pPr>
        <w:spacing w:after="0"/>
        <w:ind w:left="0"/>
        <w:jc w:val="both"/>
      </w:pPr>
      <w:r>
        <w:rPr>
          <w:rFonts w:ascii="Times New Roman"/>
          <w:b w:val="false"/>
          <w:i w:val="false"/>
          <w:color w:val="000000"/>
          <w:sz w:val="28"/>
        </w:rPr>
        <w:t>
      16. Адреса мест оказания государственной услуги размещены на интернет-ресурсах:</w:t>
      </w:r>
    </w:p>
    <w:bookmarkEnd w:id="1795"/>
    <w:bookmarkStart w:name="z3258" w:id="1796"/>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1796"/>
    <w:bookmarkStart w:name="z3259" w:id="1797"/>
    <w:p>
      <w:pPr>
        <w:spacing w:after="0"/>
        <w:ind w:left="0"/>
        <w:jc w:val="both"/>
      </w:pPr>
      <w:r>
        <w:rPr>
          <w:rFonts w:ascii="Times New Roman"/>
          <w:b w:val="false"/>
          <w:i w:val="false"/>
          <w:color w:val="000000"/>
          <w:sz w:val="28"/>
        </w:rPr>
        <w:t>
      2) Государственной корпорации – www.gov4c.kz.</w:t>
      </w:r>
    </w:p>
    <w:bookmarkEnd w:id="1797"/>
    <w:bookmarkStart w:name="z3260" w:id="1798"/>
    <w:p>
      <w:pPr>
        <w:spacing w:after="0"/>
        <w:ind w:left="0"/>
        <w:jc w:val="both"/>
      </w:pPr>
      <w:r>
        <w:rPr>
          <w:rFonts w:ascii="Times New Roman"/>
          <w:b w:val="false"/>
          <w:i w:val="false"/>
          <w:color w:val="000000"/>
          <w:sz w:val="28"/>
        </w:rPr>
        <w:t>
      17. Услугополучатель имеет возможность получения государственной услуги в электронной форме через портал при условии наличия ЭЦП и информацию о статусе оказания государственной услуги посредством справочных служб услугодателя, а также Единого контакт-центра "1414", 8-800-080-7777.</w:t>
      </w:r>
    </w:p>
    <w:bookmarkEnd w:id="1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3" w:id="1799"/>
    <w:p>
      <w:pPr>
        <w:spacing w:after="0"/>
        <w:ind w:left="0"/>
        <w:jc w:val="left"/>
      </w:pPr>
      <w:r>
        <w:rPr>
          <w:rFonts w:ascii="Times New Roman"/>
          <w:b/>
          <w:i w:val="false"/>
          <w:color w:val="000000"/>
        </w:rPr>
        <w:t xml:space="preserve"> Заявление для назначения ежемесячного государственного пособия по уходу за инвалидом первой группы с детства</w:t>
      </w:r>
    </w:p>
    <w:bookmarkEnd w:id="1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 Казахстан </w:t>
            </w:r>
            <w:r>
              <w:br/>
            </w:r>
            <w:r>
              <w:rPr>
                <w:rFonts w:ascii="Times New Roman"/>
                <w:b w:val="false"/>
                <w:i w:val="false"/>
                <w:color w:val="000000"/>
                <w:sz w:val="20"/>
              </w:rPr>
              <w:t xml:space="preserve">Департамент Комитета труда, </w:t>
            </w:r>
            <w:r>
              <w:br/>
            </w:r>
            <w:r>
              <w:rPr>
                <w:rFonts w:ascii="Times New Roman"/>
                <w:b w:val="false"/>
                <w:i w:val="false"/>
                <w:color w:val="000000"/>
                <w:sz w:val="20"/>
              </w:rPr>
              <w:t xml:space="preserve">социальной защиты и миграции </w:t>
            </w:r>
            <w:r>
              <w:br/>
            </w:r>
            <w:r>
              <w:rPr>
                <w:rFonts w:ascii="Times New Roman"/>
                <w:b w:val="false"/>
                <w:i w:val="false"/>
                <w:color w:val="000000"/>
                <w:sz w:val="20"/>
              </w:rPr>
              <w:t>по __________ области (городу)</w:t>
            </w:r>
          </w:p>
        </w:tc>
      </w:tr>
    </w:tbl>
    <w:bookmarkStart w:name="z3265" w:id="1800"/>
    <w:p>
      <w:pPr>
        <w:spacing w:after="0"/>
        <w:ind w:left="0"/>
        <w:jc w:val="both"/>
      </w:pPr>
      <w:r>
        <w:rPr>
          <w:rFonts w:ascii="Times New Roman"/>
          <w:b w:val="false"/>
          <w:i w:val="false"/>
          <w:color w:val="000000"/>
          <w:sz w:val="28"/>
        </w:rPr>
        <w:t>
      Код отделения: ___________________________________________________________</w:t>
      </w:r>
    </w:p>
    <w:bookmarkEnd w:id="1800"/>
    <w:bookmarkStart w:name="z3266" w:id="1801"/>
    <w:p>
      <w:pPr>
        <w:spacing w:after="0"/>
        <w:ind w:left="0"/>
        <w:jc w:val="both"/>
      </w:pPr>
      <w:r>
        <w:rPr>
          <w:rFonts w:ascii="Times New Roman"/>
          <w:b w:val="false"/>
          <w:i w:val="false"/>
          <w:color w:val="000000"/>
          <w:sz w:val="28"/>
        </w:rPr>
        <w:t>
      Сведения о заявителе (отметить галочкой): инвалид ________ опекун</w:t>
      </w:r>
    </w:p>
    <w:bookmarkEnd w:id="1801"/>
    <w:bookmarkStart w:name="z3267" w:id="1802"/>
    <w:p>
      <w:pPr>
        <w:spacing w:after="0"/>
        <w:ind w:left="0"/>
        <w:jc w:val="both"/>
      </w:pPr>
      <w:r>
        <w:rPr>
          <w:rFonts w:ascii="Times New Roman"/>
          <w:b w:val="false"/>
          <w:i w:val="false"/>
          <w:color w:val="000000"/>
          <w:sz w:val="28"/>
        </w:rPr>
        <w:t>
      (попечитель) _____ законный представитель __________________________________</w:t>
      </w:r>
    </w:p>
    <w:bookmarkEnd w:id="1802"/>
    <w:bookmarkStart w:name="z3268" w:id="1803"/>
    <w:p>
      <w:pPr>
        <w:spacing w:after="0"/>
        <w:ind w:left="0"/>
        <w:jc w:val="both"/>
      </w:pPr>
      <w:r>
        <w:rPr>
          <w:rFonts w:ascii="Times New Roman"/>
          <w:b w:val="false"/>
          <w:i w:val="false"/>
          <w:color w:val="000000"/>
          <w:sz w:val="28"/>
        </w:rPr>
        <w:t>
      Фамилия, имя, отчество (при его наличии) заявителя:</w:t>
      </w:r>
    </w:p>
    <w:bookmarkEnd w:id="1803"/>
    <w:bookmarkStart w:name="z3269" w:id="1804"/>
    <w:p>
      <w:pPr>
        <w:spacing w:after="0"/>
        <w:ind w:left="0"/>
        <w:jc w:val="both"/>
      </w:pPr>
      <w:r>
        <w:rPr>
          <w:rFonts w:ascii="Times New Roman"/>
          <w:b w:val="false"/>
          <w:i w:val="false"/>
          <w:color w:val="000000"/>
          <w:sz w:val="28"/>
        </w:rPr>
        <w:t>
      _________________________________________________________________________</w:t>
      </w:r>
    </w:p>
    <w:bookmarkEnd w:id="1804"/>
    <w:bookmarkStart w:name="z3270" w:id="1805"/>
    <w:p>
      <w:pPr>
        <w:spacing w:after="0"/>
        <w:ind w:left="0"/>
        <w:jc w:val="both"/>
      </w:pPr>
      <w:r>
        <w:rPr>
          <w:rFonts w:ascii="Times New Roman"/>
          <w:b w:val="false"/>
          <w:i w:val="false"/>
          <w:color w:val="000000"/>
          <w:sz w:val="28"/>
        </w:rPr>
        <w:t>
      Дата рождения: "___" __________ _____ года</w:t>
      </w:r>
    </w:p>
    <w:bookmarkEnd w:id="1805"/>
    <w:bookmarkStart w:name="z3271" w:id="1806"/>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806"/>
    <w:bookmarkStart w:name="z3272" w:id="1807"/>
    <w:p>
      <w:pPr>
        <w:spacing w:after="0"/>
        <w:ind w:left="0"/>
        <w:jc w:val="both"/>
      </w:pPr>
      <w:r>
        <w:rPr>
          <w:rFonts w:ascii="Times New Roman"/>
          <w:b w:val="false"/>
          <w:i w:val="false"/>
          <w:color w:val="000000"/>
          <w:sz w:val="28"/>
        </w:rPr>
        <w:t>
      Серия документа: _______ номер документа: ________ кем выдан: ________________</w:t>
      </w:r>
    </w:p>
    <w:bookmarkEnd w:id="1807"/>
    <w:bookmarkStart w:name="z3273" w:id="1808"/>
    <w:p>
      <w:pPr>
        <w:spacing w:after="0"/>
        <w:ind w:left="0"/>
        <w:jc w:val="both"/>
      </w:pPr>
      <w:r>
        <w:rPr>
          <w:rFonts w:ascii="Times New Roman"/>
          <w:b w:val="false"/>
          <w:i w:val="false"/>
          <w:color w:val="000000"/>
          <w:sz w:val="28"/>
        </w:rPr>
        <w:t>
      Дата выдачи: "___" __________ _____ года</w:t>
      </w:r>
    </w:p>
    <w:bookmarkEnd w:id="1808"/>
    <w:bookmarkStart w:name="z3274" w:id="1809"/>
    <w:p>
      <w:pPr>
        <w:spacing w:after="0"/>
        <w:ind w:left="0"/>
        <w:jc w:val="both"/>
      </w:pPr>
      <w:r>
        <w:rPr>
          <w:rFonts w:ascii="Times New Roman"/>
          <w:b w:val="false"/>
          <w:i w:val="false"/>
          <w:color w:val="000000"/>
          <w:sz w:val="28"/>
        </w:rPr>
        <w:t>
      Сведения об инвалиде первой группы с детства:</w:t>
      </w:r>
    </w:p>
    <w:bookmarkEnd w:id="1809"/>
    <w:bookmarkStart w:name="z3275" w:id="1810"/>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810"/>
    <w:bookmarkStart w:name="z3276" w:id="1811"/>
    <w:p>
      <w:pPr>
        <w:spacing w:after="0"/>
        <w:ind w:left="0"/>
        <w:jc w:val="both"/>
      </w:pPr>
      <w:r>
        <w:rPr>
          <w:rFonts w:ascii="Times New Roman"/>
          <w:b w:val="false"/>
          <w:i w:val="false"/>
          <w:color w:val="000000"/>
          <w:sz w:val="28"/>
        </w:rPr>
        <w:t>
      Фамилия, имя, отчество (при его наличии) ____________________________________</w:t>
      </w:r>
    </w:p>
    <w:bookmarkEnd w:id="1811"/>
    <w:bookmarkStart w:name="z3277" w:id="1812"/>
    <w:p>
      <w:pPr>
        <w:spacing w:after="0"/>
        <w:ind w:left="0"/>
        <w:jc w:val="both"/>
      </w:pPr>
      <w:r>
        <w:rPr>
          <w:rFonts w:ascii="Times New Roman"/>
          <w:b w:val="false"/>
          <w:i w:val="false"/>
          <w:color w:val="000000"/>
          <w:sz w:val="28"/>
        </w:rPr>
        <w:t>
      Дата рождения: "___" ____________ _____ года</w:t>
      </w:r>
    </w:p>
    <w:bookmarkEnd w:id="1812"/>
    <w:bookmarkStart w:name="z3278" w:id="1813"/>
    <w:p>
      <w:pPr>
        <w:spacing w:after="0"/>
        <w:ind w:left="0"/>
        <w:jc w:val="both"/>
      </w:pPr>
      <w:r>
        <w:rPr>
          <w:rFonts w:ascii="Times New Roman"/>
          <w:b w:val="false"/>
          <w:i w:val="false"/>
          <w:color w:val="000000"/>
          <w:sz w:val="28"/>
        </w:rPr>
        <w:t xml:space="preserve">
      Адрес места жительства: </w:t>
      </w:r>
    </w:p>
    <w:bookmarkEnd w:id="1813"/>
    <w:bookmarkStart w:name="z3279" w:id="1814"/>
    <w:p>
      <w:pPr>
        <w:spacing w:after="0"/>
        <w:ind w:left="0"/>
        <w:jc w:val="both"/>
      </w:pPr>
      <w:r>
        <w:rPr>
          <w:rFonts w:ascii="Times New Roman"/>
          <w:b w:val="false"/>
          <w:i w:val="false"/>
          <w:color w:val="000000"/>
          <w:sz w:val="28"/>
        </w:rPr>
        <w:t>
      Область __________________________________________________________________</w:t>
      </w:r>
    </w:p>
    <w:bookmarkEnd w:id="1814"/>
    <w:bookmarkStart w:name="z3280" w:id="1815"/>
    <w:p>
      <w:pPr>
        <w:spacing w:after="0"/>
        <w:ind w:left="0"/>
        <w:jc w:val="both"/>
      </w:pPr>
      <w:r>
        <w:rPr>
          <w:rFonts w:ascii="Times New Roman"/>
          <w:b w:val="false"/>
          <w:i w:val="false"/>
          <w:color w:val="000000"/>
          <w:sz w:val="28"/>
        </w:rPr>
        <w:t>
      город (район) ____________ село: ______________</w:t>
      </w:r>
    </w:p>
    <w:bookmarkEnd w:id="1815"/>
    <w:bookmarkStart w:name="z3281" w:id="1816"/>
    <w:p>
      <w:pPr>
        <w:spacing w:after="0"/>
        <w:ind w:left="0"/>
        <w:jc w:val="both"/>
      </w:pPr>
      <w:r>
        <w:rPr>
          <w:rFonts w:ascii="Times New Roman"/>
          <w:b w:val="false"/>
          <w:i w:val="false"/>
          <w:color w:val="000000"/>
          <w:sz w:val="28"/>
        </w:rPr>
        <w:t>
      улица (микрорайон) _____________ дом __________ квартира __________</w:t>
      </w:r>
    </w:p>
    <w:bookmarkEnd w:id="1816"/>
    <w:bookmarkStart w:name="z3282" w:id="1817"/>
    <w:p>
      <w:pPr>
        <w:spacing w:after="0"/>
        <w:ind w:left="0"/>
        <w:jc w:val="both"/>
      </w:pPr>
      <w:r>
        <w:rPr>
          <w:rFonts w:ascii="Times New Roman"/>
          <w:b w:val="false"/>
          <w:i w:val="false"/>
          <w:color w:val="000000"/>
          <w:sz w:val="28"/>
        </w:rPr>
        <w:t>
      Прошу назначить ___________________________________________________________</w:t>
      </w:r>
    </w:p>
    <w:bookmarkEnd w:id="1817"/>
    <w:bookmarkStart w:name="z3283" w:id="1818"/>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 уход) пособие по уходу за инвалидом первой группы с детства.</w:t>
      </w:r>
    </w:p>
    <w:bookmarkEnd w:id="1818"/>
    <w:bookmarkStart w:name="z3284" w:id="1819"/>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по уходу за инвалидом первой группы с детства.</w:t>
      </w:r>
    </w:p>
    <w:bookmarkEnd w:id="1819"/>
    <w:bookmarkStart w:name="z3285" w:id="1820"/>
    <w:p>
      <w:pPr>
        <w:spacing w:after="0"/>
        <w:ind w:left="0"/>
        <w:jc w:val="both"/>
      </w:pPr>
      <w:r>
        <w:rPr>
          <w:rFonts w:ascii="Times New Roman"/>
          <w:b w:val="false"/>
          <w:i w:val="false"/>
          <w:color w:val="000000"/>
          <w:sz w:val="28"/>
        </w:rPr>
        <w:t xml:space="preserve">
      Сведения о лице, определенном как осуществляющий уход за инвалидом первой группы с детства: </w:t>
      </w:r>
    </w:p>
    <w:bookmarkEnd w:id="1820"/>
    <w:bookmarkStart w:name="z3286" w:id="1821"/>
    <w:p>
      <w:pPr>
        <w:spacing w:after="0"/>
        <w:ind w:left="0"/>
        <w:jc w:val="both"/>
      </w:pPr>
      <w:r>
        <w:rPr>
          <w:rFonts w:ascii="Times New Roman"/>
          <w:b w:val="false"/>
          <w:i w:val="false"/>
          <w:color w:val="000000"/>
          <w:sz w:val="28"/>
        </w:rPr>
        <w:t>
      Индивидуальный идентификационный номер: __________________________________</w:t>
      </w:r>
    </w:p>
    <w:bookmarkEnd w:id="1821"/>
    <w:bookmarkStart w:name="z3287" w:id="1822"/>
    <w:p>
      <w:pPr>
        <w:spacing w:after="0"/>
        <w:ind w:left="0"/>
        <w:jc w:val="both"/>
      </w:pPr>
      <w:r>
        <w:rPr>
          <w:rFonts w:ascii="Times New Roman"/>
          <w:b w:val="false"/>
          <w:i w:val="false"/>
          <w:color w:val="000000"/>
          <w:sz w:val="28"/>
        </w:rPr>
        <w:t>
      Фамилия, имя, отчество (при его наличии) _____________________________________</w:t>
      </w:r>
    </w:p>
    <w:bookmarkEnd w:id="1822"/>
    <w:bookmarkStart w:name="z3288" w:id="1823"/>
    <w:p>
      <w:pPr>
        <w:spacing w:after="0"/>
        <w:ind w:left="0"/>
        <w:jc w:val="both"/>
      </w:pPr>
      <w:r>
        <w:rPr>
          <w:rFonts w:ascii="Times New Roman"/>
          <w:b w:val="false"/>
          <w:i w:val="false"/>
          <w:color w:val="000000"/>
          <w:sz w:val="28"/>
        </w:rPr>
        <w:t>
      Дата рождения: "___" ____________ _____ года</w:t>
      </w:r>
    </w:p>
    <w:bookmarkEnd w:id="1823"/>
    <w:bookmarkStart w:name="z3289" w:id="1824"/>
    <w:p>
      <w:pPr>
        <w:spacing w:after="0"/>
        <w:ind w:left="0"/>
        <w:jc w:val="both"/>
      </w:pPr>
      <w:r>
        <w:rPr>
          <w:rFonts w:ascii="Times New Roman"/>
          <w:b w:val="false"/>
          <w:i w:val="false"/>
          <w:color w:val="000000"/>
          <w:sz w:val="28"/>
        </w:rPr>
        <w:t xml:space="preserve">
      Адрес места жительства: </w:t>
      </w:r>
    </w:p>
    <w:bookmarkEnd w:id="1824"/>
    <w:bookmarkStart w:name="z3290" w:id="1825"/>
    <w:p>
      <w:pPr>
        <w:spacing w:after="0"/>
        <w:ind w:left="0"/>
        <w:jc w:val="both"/>
      </w:pPr>
      <w:r>
        <w:rPr>
          <w:rFonts w:ascii="Times New Roman"/>
          <w:b w:val="false"/>
          <w:i w:val="false"/>
          <w:color w:val="000000"/>
          <w:sz w:val="28"/>
        </w:rPr>
        <w:t>
      Область ___________________________________________________________________</w:t>
      </w:r>
    </w:p>
    <w:bookmarkEnd w:id="1825"/>
    <w:bookmarkStart w:name="z3291" w:id="1826"/>
    <w:p>
      <w:pPr>
        <w:spacing w:after="0"/>
        <w:ind w:left="0"/>
        <w:jc w:val="both"/>
      </w:pPr>
      <w:r>
        <w:rPr>
          <w:rFonts w:ascii="Times New Roman"/>
          <w:b w:val="false"/>
          <w:i w:val="false"/>
          <w:color w:val="000000"/>
          <w:sz w:val="28"/>
        </w:rPr>
        <w:t>
      город (район) ________________________ село _________________________________</w:t>
      </w:r>
    </w:p>
    <w:bookmarkEnd w:id="1826"/>
    <w:bookmarkStart w:name="z3292" w:id="1827"/>
    <w:p>
      <w:pPr>
        <w:spacing w:after="0"/>
        <w:ind w:left="0"/>
        <w:jc w:val="both"/>
      </w:pPr>
      <w:r>
        <w:rPr>
          <w:rFonts w:ascii="Times New Roman"/>
          <w:b w:val="false"/>
          <w:i w:val="false"/>
          <w:color w:val="000000"/>
          <w:sz w:val="28"/>
        </w:rPr>
        <w:t>
      улица (микрорайон) _________________________ дом ____ квартира _______________</w:t>
      </w:r>
    </w:p>
    <w:bookmarkEnd w:id="1827"/>
    <w:bookmarkStart w:name="z3293" w:id="1828"/>
    <w:p>
      <w:pPr>
        <w:spacing w:after="0"/>
        <w:ind w:left="0"/>
        <w:jc w:val="both"/>
      </w:pPr>
      <w:r>
        <w:rPr>
          <w:rFonts w:ascii="Times New Roman"/>
          <w:b w:val="false"/>
          <w:i w:val="false"/>
          <w:color w:val="000000"/>
          <w:sz w:val="28"/>
        </w:rPr>
        <w:t>
      Банковские реквизиты:</w:t>
      </w:r>
    </w:p>
    <w:bookmarkEnd w:id="1828"/>
    <w:bookmarkStart w:name="z3294" w:id="1829"/>
    <w:p>
      <w:pPr>
        <w:spacing w:after="0"/>
        <w:ind w:left="0"/>
        <w:jc w:val="both"/>
      </w:pPr>
      <w:r>
        <w:rPr>
          <w:rFonts w:ascii="Times New Roman"/>
          <w:b w:val="false"/>
          <w:i w:val="false"/>
          <w:color w:val="000000"/>
          <w:sz w:val="28"/>
        </w:rPr>
        <w:t>
      Наименование банка ________________________________________________________</w:t>
      </w:r>
    </w:p>
    <w:bookmarkEnd w:id="1829"/>
    <w:bookmarkStart w:name="z3295" w:id="1830"/>
    <w:p>
      <w:pPr>
        <w:spacing w:after="0"/>
        <w:ind w:left="0"/>
        <w:jc w:val="both"/>
      </w:pPr>
      <w:r>
        <w:rPr>
          <w:rFonts w:ascii="Times New Roman"/>
          <w:b w:val="false"/>
          <w:i w:val="false"/>
          <w:color w:val="000000"/>
          <w:sz w:val="28"/>
        </w:rPr>
        <w:t>
      Банковский счет № _________________________________________________________</w:t>
      </w:r>
    </w:p>
    <w:bookmarkEnd w:id="1830"/>
    <w:bookmarkStart w:name="z3296" w:id="1831"/>
    <w:p>
      <w:pPr>
        <w:spacing w:after="0"/>
        <w:ind w:left="0"/>
        <w:jc w:val="both"/>
      </w:pPr>
      <w:r>
        <w:rPr>
          <w:rFonts w:ascii="Times New Roman"/>
          <w:b w:val="false"/>
          <w:i w:val="false"/>
          <w:color w:val="000000"/>
          <w:sz w:val="28"/>
        </w:rPr>
        <w:t>
      Тип счета: текущий _________________________________________________________</w:t>
      </w:r>
    </w:p>
    <w:bookmarkEnd w:id="1831"/>
    <w:bookmarkStart w:name="z3297" w:id="1832"/>
    <w:p>
      <w:pPr>
        <w:spacing w:after="0"/>
        <w:ind w:left="0"/>
        <w:jc w:val="both"/>
      </w:pPr>
      <w:r>
        <w:rPr>
          <w:rFonts w:ascii="Times New Roman"/>
          <w:b w:val="false"/>
          <w:i w:val="false"/>
          <w:color w:val="000000"/>
          <w:sz w:val="28"/>
        </w:rPr>
        <w:t>
      Даю согласие на сбор и обработку моих персональных данных, а также сведений, составляющих врачебную тайну, необходимых для назначения пособия по уходу за инвалидом первой группы с детства.</w:t>
      </w:r>
    </w:p>
    <w:bookmarkEnd w:id="1832"/>
    <w:bookmarkStart w:name="z3298" w:id="1833"/>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пособия по уходу за инвалидом первой группы с детства путем отправления на мобильный телефон смс-оповещения.</w:t>
      </w:r>
    </w:p>
    <w:bookmarkEnd w:id="1833"/>
    <w:bookmarkStart w:name="z3299" w:id="1834"/>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1834"/>
    <w:bookmarkStart w:name="z3300" w:id="1835"/>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835"/>
    <w:bookmarkStart w:name="z3301" w:id="1836"/>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1836"/>
    <w:bookmarkStart w:name="z3302" w:id="1837"/>
    <w:p>
      <w:pPr>
        <w:spacing w:after="0"/>
        <w:ind w:left="0"/>
        <w:jc w:val="both"/>
      </w:pPr>
      <w:r>
        <w:rPr>
          <w:rFonts w:ascii="Times New Roman"/>
          <w:b w:val="false"/>
          <w:i w:val="false"/>
          <w:color w:val="000000"/>
          <w:sz w:val="28"/>
        </w:rPr>
        <w:t>
      Перечень документов приложенных к заявлению:</w:t>
      </w:r>
    </w:p>
    <w:bookmarkEnd w:id="1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8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38"/>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18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39"/>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18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40"/>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84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41"/>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3" w:id="1842"/>
    <w:p>
      <w:pPr>
        <w:spacing w:after="0"/>
        <w:ind w:left="0"/>
        <w:jc w:val="both"/>
      </w:pPr>
      <w:r>
        <w:rPr>
          <w:rFonts w:ascii="Times New Roman"/>
          <w:b w:val="false"/>
          <w:i w:val="false"/>
          <w:color w:val="000000"/>
          <w:sz w:val="28"/>
        </w:rPr>
        <w:t>
      Контактные данные лица, определенного как осуществляющий уход за инвалидом первой группы с детства:</w:t>
      </w:r>
    </w:p>
    <w:bookmarkEnd w:id="1842"/>
    <w:bookmarkStart w:name="z3324" w:id="1843"/>
    <w:p>
      <w:pPr>
        <w:spacing w:after="0"/>
        <w:ind w:left="0"/>
        <w:jc w:val="both"/>
      </w:pPr>
      <w:r>
        <w:rPr>
          <w:rFonts w:ascii="Times New Roman"/>
          <w:b w:val="false"/>
          <w:i w:val="false"/>
          <w:color w:val="000000"/>
          <w:sz w:val="28"/>
        </w:rPr>
        <w:t>
      телефон ________________ мобильный ________________ электронный адрес _____________ подпись заявителя ________________</w:t>
      </w:r>
    </w:p>
    <w:bookmarkEnd w:id="1843"/>
    <w:bookmarkStart w:name="z3325" w:id="1844"/>
    <w:p>
      <w:pPr>
        <w:spacing w:after="0"/>
        <w:ind w:left="0"/>
        <w:jc w:val="both"/>
      </w:pPr>
      <w:r>
        <w:rPr>
          <w:rFonts w:ascii="Times New Roman"/>
          <w:b w:val="false"/>
          <w:i w:val="false"/>
          <w:color w:val="000000"/>
          <w:sz w:val="28"/>
        </w:rPr>
        <w:t>
      Подпись лица, определенного как осуществляющий уход за инвалидом первой группы с детства ________________</w:t>
      </w:r>
    </w:p>
    <w:bookmarkEnd w:id="1844"/>
    <w:bookmarkStart w:name="z3326" w:id="1845"/>
    <w:p>
      <w:pPr>
        <w:spacing w:after="0"/>
        <w:ind w:left="0"/>
        <w:jc w:val="both"/>
      </w:pPr>
      <w:r>
        <w:rPr>
          <w:rFonts w:ascii="Times New Roman"/>
          <w:b w:val="false"/>
          <w:i w:val="false"/>
          <w:color w:val="000000"/>
          <w:sz w:val="28"/>
        </w:rPr>
        <w:t>
      Заявление принято "___" __________ 20___ года № ______________</w:t>
      </w:r>
    </w:p>
    <w:bookmarkEnd w:id="1845"/>
    <w:bookmarkStart w:name="z3327" w:id="1846"/>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 ___________________________________________</w:t>
      </w:r>
    </w:p>
    <w:bookmarkEnd w:id="1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0" w:id="1847"/>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 и выплачиваемого по уходу за инвалидом первой группы с детства через веб-портал "электронного правительства"</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Казахстан</w:t>
            </w:r>
            <w:r>
              <w:br/>
            </w:r>
            <w:r>
              <w:rPr>
                <w:rFonts w:ascii="Times New Roman"/>
                <w:b w:val="false"/>
                <w:i w:val="false"/>
                <w:color w:val="000000"/>
                <w:sz w:val="20"/>
              </w:rPr>
              <w:t>Департамент Комитета труда,</w:t>
            </w:r>
            <w:r>
              <w:br/>
            </w:r>
            <w:r>
              <w:rPr>
                <w:rFonts w:ascii="Times New Roman"/>
                <w:b w:val="false"/>
                <w:i w:val="false"/>
                <w:color w:val="000000"/>
                <w:sz w:val="20"/>
              </w:rPr>
              <w:t>социальной защиты и миграции</w:t>
            </w:r>
            <w:r>
              <w:br/>
            </w:r>
            <w:r>
              <w:rPr>
                <w:rFonts w:ascii="Times New Roman"/>
                <w:b w:val="false"/>
                <w:i w:val="false"/>
                <w:color w:val="000000"/>
                <w:sz w:val="20"/>
              </w:rPr>
              <w:t>по __________ области (городу)</w:t>
            </w:r>
          </w:p>
        </w:tc>
      </w:tr>
    </w:tbl>
    <w:bookmarkStart w:name="z3332" w:id="1848"/>
    <w:p>
      <w:pPr>
        <w:spacing w:after="0"/>
        <w:ind w:left="0"/>
        <w:jc w:val="both"/>
      </w:pPr>
      <w:r>
        <w:rPr>
          <w:rFonts w:ascii="Times New Roman"/>
          <w:b w:val="false"/>
          <w:i w:val="false"/>
          <w:color w:val="000000"/>
          <w:sz w:val="28"/>
        </w:rPr>
        <w:t>
      Код отделения: _________</w:t>
      </w:r>
    </w:p>
    <w:bookmarkEnd w:id="1848"/>
    <w:bookmarkStart w:name="z3333" w:id="1849"/>
    <w:p>
      <w:pPr>
        <w:spacing w:after="0"/>
        <w:ind w:left="0"/>
        <w:jc w:val="both"/>
      </w:pPr>
      <w:r>
        <w:rPr>
          <w:rFonts w:ascii="Times New Roman"/>
          <w:b w:val="false"/>
          <w:i w:val="false"/>
          <w:color w:val="000000"/>
          <w:sz w:val="28"/>
        </w:rPr>
        <w:t xml:space="preserve">
      Сведения о заявителе (отметить галочкой): инвалид ____ опекун (попечитель) </w:t>
      </w:r>
    </w:p>
    <w:bookmarkEnd w:id="1849"/>
    <w:bookmarkStart w:name="z3334" w:id="1850"/>
    <w:p>
      <w:pPr>
        <w:spacing w:after="0"/>
        <w:ind w:left="0"/>
        <w:jc w:val="both"/>
      </w:pPr>
      <w:r>
        <w:rPr>
          <w:rFonts w:ascii="Times New Roman"/>
          <w:b w:val="false"/>
          <w:i w:val="false"/>
          <w:color w:val="000000"/>
          <w:sz w:val="28"/>
        </w:rPr>
        <w:t>
      ____ законный представитель ____</w:t>
      </w:r>
    </w:p>
    <w:bookmarkEnd w:id="1850"/>
    <w:bookmarkStart w:name="z3335" w:id="1851"/>
    <w:p>
      <w:pPr>
        <w:spacing w:after="0"/>
        <w:ind w:left="0"/>
        <w:jc w:val="both"/>
      </w:pPr>
      <w:r>
        <w:rPr>
          <w:rFonts w:ascii="Times New Roman"/>
          <w:b w:val="false"/>
          <w:i w:val="false"/>
          <w:color w:val="000000"/>
          <w:sz w:val="28"/>
        </w:rPr>
        <w:t>
      Фамилия, имя, отчество (при его наличии) заявителя:</w:t>
      </w:r>
    </w:p>
    <w:bookmarkEnd w:id="1851"/>
    <w:bookmarkStart w:name="z3336" w:id="1852"/>
    <w:p>
      <w:pPr>
        <w:spacing w:after="0"/>
        <w:ind w:left="0"/>
        <w:jc w:val="both"/>
      </w:pPr>
      <w:r>
        <w:rPr>
          <w:rFonts w:ascii="Times New Roman"/>
          <w:b w:val="false"/>
          <w:i w:val="false"/>
          <w:color w:val="000000"/>
          <w:sz w:val="28"/>
        </w:rPr>
        <w:t>
      __________________________________________________________________________</w:t>
      </w:r>
    </w:p>
    <w:bookmarkEnd w:id="1852"/>
    <w:bookmarkStart w:name="z3337" w:id="1853"/>
    <w:p>
      <w:pPr>
        <w:spacing w:after="0"/>
        <w:ind w:left="0"/>
        <w:jc w:val="both"/>
      </w:pPr>
      <w:r>
        <w:rPr>
          <w:rFonts w:ascii="Times New Roman"/>
          <w:b w:val="false"/>
          <w:i w:val="false"/>
          <w:color w:val="000000"/>
          <w:sz w:val="28"/>
        </w:rPr>
        <w:t>
      Дата рождения: "___" ___________ ______ года.</w:t>
      </w:r>
    </w:p>
    <w:bookmarkEnd w:id="1853"/>
    <w:bookmarkStart w:name="z3338" w:id="1854"/>
    <w:p>
      <w:pPr>
        <w:spacing w:after="0"/>
        <w:ind w:left="0"/>
        <w:jc w:val="both"/>
      </w:pPr>
      <w:r>
        <w:rPr>
          <w:rFonts w:ascii="Times New Roman"/>
          <w:b w:val="false"/>
          <w:i w:val="false"/>
          <w:color w:val="000000"/>
          <w:sz w:val="28"/>
        </w:rPr>
        <w:t>
      Прошу назначить ___________________________________________________________</w:t>
      </w:r>
    </w:p>
    <w:bookmarkEnd w:id="1854"/>
    <w:bookmarkStart w:name="z3339" w:id="1855"/>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 уход) пособие по уходу за инвалидом первой группы с детства.</w:t>
      </w:r>
    </w:p>
    <w:bookmarkEnd w:id="1855"/>
    <w:bookmarkStart w:name="z3340" w:id="1856"/>
    <w:p>
      <w:pPr>
        <w:spacing w:after="0"/>
        <w:ind w:left="0"/>
        <w:jc w:val="both"/>
      </w:pPr>
      <w:r>
        <w:rPr>
          <w:rFonts w:ascii="Times New Roman"/>
          <w:b w:val="false"/>
          <w:i w:val="false"/>
          <w:color w:val="000000"/>
          <w:sz w:val="28"/>
        </w:rPr>
        <w:t>
      Сведения об инвалиде первой группы с детства:</w:t>
      </w:r>
    </w:p>
    <w:bookmarkEnd w:id="1856"/>
    <w:bookmarkStart w:name="z3341" w:id="1857"/>
    <w:p>
      <w:pPr>
        <w:spacing w:after="0"/>
        <w:ind w:left="0"/>
        <w:jc w:val="both"/>
      </w:pPr>
      <w:r>
        <w:rPr>
          <w:rFonts w:ascii="Times New Roman"/>
          <w:b w:val="false"/>
          <w:i w:val="false"/>
          <w:color w:val="000000"/>
          <w:sz w:val="28"/>
        </w:rPr>
        <w:t>
      Индивидуальный идентификационный номер*: _________________________________</w:t>
      </w:r>
    </w:p>
    <w:bookmarkEnd w:id="1857"/>
    <w:bookmarkStart w:name="z3342" w:id="1858"/>
    <w:p>
      <w:pPr>
        <w:spacing w:after="0"/>
        <w:ind w:left="0"/>
        <w:jc w:val="both"/>
      </w:pPr>
      <w:r>
        <w:rPr>
          <w:rFonts w:ascii="Times New Roman"/>
          <w:b w:val="false"/>
          <w:i w:val="false"/>
          <w:color w:val="000000"/>
          <w:sz w:val="28"/>
        </w:rPr>
        <w:t>
      Вид документа удостоверяющего личность*: ___________________________________</w:t>
      </w:r>
    </w:p>
    <w:bookmarkEnd w:id="1858"/>
    <w:bookmarkStart w:name="z3343" w:id="1859"/>
    <w:p>
      <w:pPr>
        <w:spacing w:after="0"/>
        <w:ind w:left="0"/>
        <w:jc w:val="both"/>
      </w:pPr>
      <w:r>
        <w:rPr>
          <w:rFonts w:ascii="Times New Roman"/>
          <w:b w:val="false"/>
          <w:i w:val="false"/>
          <w:color w:val="000000"/>
          <w:sz w:val="28"/>
        </w:rPr>
        <w:t>
      Серия документа: __________________________________________________________</w:t>
      </w:r>
    </w:p>
    <w:bookmarkEnd w:id="1859"/>
    <w:bookmarkStart w:name="z3344" w:id="1860"/>
    <w:p>
      <w:pPr>
        <w:spacing w:after="0"/>
        <w:ind w:left="0"/>
        <w:jc w:val="both"/>
      </w:pPr>
      <w:r>
        <w:rPr>
          <w:rFonts w:ascii="Times New Roman"/>
          <w:b w:val="false"/>
          <w:i w:val="false"/>
          <w:color w:val="000000"/>
          <w:sz w:val="28"/>
        </w:rPr>
        <w:t>
      Номер документа: __________________________________________________________</w:t>
      </w:r>
    </w:p>
    <w:bookmarkEnd w:id="1860"/>
    <w:bookmarkStart w:name="z3345" w:id="1861"/>
    <w:p>
      <w:pPr>
        <w:spacing w:after="0"/>
        <w:ind w:left="0"/>
        <w:jc w:val="both"/>
      </w:pPr>
      <w:r>
        <w:rPr>
          <w:rFonts w:ascii="Times New Roman"/>
          <w:b w:val="false"/>
          <w:i w:val="false"/>
          <w:color w:val="000000"/>
          <w:sz w:val="28"/>
        </w:rPr>
        <w:t>
      Кем выдан: ________________________________________________________________</w:t>
      </w:r>
    </w:p>
    <w:bookmarkEnd w:id="1861"/>
    <w:bookmarkStart w:name="z3346" w:id="1862"/>
    <w:p>
      <w:pPr>
        <w:spacing w:after="0"/>
        <w:ind w:left="0"/>
        <w:jc w:val="both"/>
      </w:pPr>
      <w:r>
        <w:rPr>
          <w:rFonts w:ascii="Times New Roman"/>
          <w:b w:val="false"/>
          <w:i w:val="false"/>
          <w:color w:val="000000"/>
          <w:sz w:val="28"/>
        </w:rPr>
        <w:t>
      Дата выдачи: "___" ____________ _____ года.</w:t>
      </w:r>
    </w:p>
    <w:bookmarkEnd w:id="1862"/>
    <w:bookmarkStart w:name="z3347" w:id="1863"/>
    <w:p>
      <w:pPr>
        <w:spacing w:after="0"/>
        <w:ind w:left="0"/>
        <w:jc w:val="both"/>
      </w:pPr>
      <w:r>
        <w:rPr>
          <w:rFonts w:ascii="Times New Roman"/>
          <w:b w:val="false"/>
          <w:i w:val="false"/>
          <w:color w:val="000000"/>
          <w:sz w:val="28"/>
        </w:rPr>
        <w:t>
      Адрес места жительства:</w:t>
      </w:r>
    </w:p>
    <w:bookmarkEnd w:id="1863"/>
    <w:bookmarkStart w:name="z3348" w:id="1864"/>
    <w:p>
      <w:pPr>
        <w:spacing w:after="0"/>
        <w:ind w:left="0"/>
        <w:jc w:val="both"/>
      </w:pPr>
      <w:r>
        <w:rPr>
          <w:rFonts w:ascii="Times New Roman"/>
          <w:b w:val="false"/>
          <w:i w:val="false"/>
          <w:color w:val="000000"/>
          <w:sz w:val="28"/>
        </w:rPr>
        <w:t>
      Область __________________________________________________________________</w:t>
      </w:r>
    </w:p>
    <w:bookmarkEnd w:id="1864"/>
    <w:bookmarkStart w:name="z3349" w:id="1865"/>
    <w:p>
      <w:pPr>
        <w:spacing w:after="0"/>
        <w:ind w:left="0"/>
        <w:jc w:val="both"/>
      </w:pPr>
      <w:r>
        <w:rPr>
          <w:rFonts w:ascii="Times New Roman"/>
          <w:b w:val="false"/>
          <w:i w:val="false"/>
          <w:color w:val="000000"/>
          <w:sz w:val="28"/>
        </w:rPr>
        <w:t>
      город (район) ___________ село ______________________________________________</w:t>
      </w:r>
    </w:p>
    <w:bookmarkEnd w:id="1865"/>
    <w:bookmarkStart w:name="z3350" w:id="1866"/>
    <w:p>
      <w:pPr>
        <w:spacing w:after="0"/>
        <w:ind w:left="0"/>
        <w:jc w:val="both"/>
      </w:pPr>
      <w:r>
        <w:rPr>
          <w:rFonts w:ascii="Times New Roman"/>
          <w:b w:val="false"/>
          <w:i w:val="false"/>
          <w:color w:val="000000"/>
          <w:sz w:val="28"/>
        </w:rPr>
        <w:t>
      улица (микрорайон) ______________ дом ________ квартира _____________________</w:t>
      </w:r>
    </w:p>
    <w:bookmarkEnd w:id="1866"/>
    <w:bookmarkStart w:name="z3351" w:id="1867"/>
    <w:p>
      <w:pPr>
        <w:spacing w:after="0"/>
        <w:ind w:left="0"/>
        <w:jc w:val="both"/>
      </w:pPr>
      <w:r>
        <w:rPr>
          <w:rFonts w:ascii="Times New Roman"/>
          <w:b w:val="false"/>
          <w:i w:val="false"/>
          <w:color w:val="000000"/>
          <w:sz w:val="28"/>
        </w:rPr>
        <w:t>
      Подтверждение госорганов:</w:t>
      </w:r>
    </w:p>
    <w:bookmarkEnd w:id="1867"/>
    <w:bookmarkStart w:name="z3352" w:id="1868"/>
    <w:p>
      <w:pPr>
        <w:spacing w:after="0"/>
        <w:ind w:left="0"/>
        <w:jc w:val="both"/>
      </w:pPr>
      <w:r>
        <w:rPr>
          <w:rFonts w:ascii="Times New Roman"/>
          <w:b w:val="false"/>
          <w:i w:val="false"/>
          <w:color w:val="000000"/>
          <w:sz w:val="28"/>
        </w:rPr>
        <w:t>
      Данные из информационной системы "Государственная база данных физических лиц" Министерства юстиции Республики Казахстан</w:t>
      </w:r>
    </w:p>
    <w:bookmarkEnd w:id="1868"/>
    <w:bookmarkStart w:name="z3353" w:id="1869"/>
    <w:p>
      <w:pPr>
        <w:spacing w:after="0"/>
        <w:ind w:left="0"/>
        <w:jc w:val="both"/>
      </w:pPr>
      <w:r>
        <w:rPr>
          <w:rFonts w:ascii="Times New Roman"/>
          <w:b w:val="false"/>
          <w:i w:val="false"/>
          <w:color w:val="000000"/>
          <w:sz w:val="28"/>
        </w:rPr>
        <w:t>
       Сведения о лице, определенном как осуществляющий уход за инвалидом первой группы с детства</w:t>
      </w:r>
    </w:p>
    <w:bookmarkEnd w:id="1869"/>
    <w:bookmarkStart w:name="z3354" w:id="1870"/>
    <w:p>
      <w:pPr>
        <w:spacing w:after="0"/>
        <w:ind w:left="0"/>
        <w:jc w:val="both"/>
      </w:pPr>
      <w:r>
        <w:rPr>
          <w:rFonts w:ascii="Times New Roman"/>
          <w:b w:val="false"/>
          <w:i w:val="false"/>
          <w:color w:val="000000"/>
          <w:sz w:val="28"/>
        </w:rPr>
        <w:t>
      ИИН*: _______________</w:t>
      </w:r>
    </w:p>
    <w:bookmarkEnd w:id="1870"/>
    <w:bookmarkStart w:name="z3355" w:id="1871"/>
    <w:p>
      <w:pPr>
        <w:spacing w:after="0"/>
        <w:ind w:left="0"/>
        <w:jc w:val="both"/>
      </w:pPr>
      <w:r>
        <w:rPr>
          <w:rFonts w:ascii="Times New Roman"/>
          <w:b w:val="false"/>
          <w:i w:val="false"/>
          <w:color w:val="000000"/>
          <w:sz w:val="28"/>
        </w:rPr>
        <w:t>
      Вид документа удостоверяющего личность*: __________________________________</w:t>
      </w:r>
    </w:p>
    <w:bookmarkEnd w:id="1871"/>
    <w:bookmarkStart w:name="z3356" w:id="1872"/>
    <w:p>
      <w:pPr>
        <w:spacing w:after="0"/>
        <w:ind w:left="0"/>
        <w:jc w:val="both"/>
      </w:pPr>
      <w:r>
        <w:rPr>
          <w:rFonts w:ascii="Times New Roman"/>
          <w:b w:val="false"/>
          <w:i w:val="false"/>
          <w:color w:val="000000"/>
          <w:sz w:val="28"/>
        </w:rPr>
        <w:t>
      Серия документа: _________________________________________________________</w:t>
      </w:r>
    </w:p>
    <w:bookmarkEnd w:id="1872"/>
    <w:bookmarkStart w:name="z3357" w:id="1873"/>
    <w:p>
      <w:pPr>
        <w:spacing w:after="0"/>
        <w:ind w:left="0"/>
        <w:jc w:val="both"/>
      </w:pPr>
      <w:r>
        <w:rPr>
          <w:rFonts w:ascii="Times New Roman"/>
          <w:b w:val="false"/>
          <w:i w:val="false"/>
          <w:color w:val="000000"/>
          <w:sz w:val="28"/>
        </w:rPr>
        <w:t>
      Номер документа: _________________________________________________________</w:t>
      </w:r>
    </w:p>
    <w:bookmarkEnd w:id="1873"/>
    <w:bookmarkStart w:name="z3358" w:id="1874"/>
    <w:p>
      <w:pPr>
        <w:spacing w:after="0"/>
        <w:ind w:left="0"/>
        <w:jc w:val="both"/>
      </w:pPr>
      <w:r>
        <w:rPr>
          <w:rFonts w:ascii="Times New Roman"/>
          <w:b w:val="false"/>
          <w:i w:val="false"/>
          <w:color w:val="000000"/>
          <w:sz w:val="28"/>
        </w:rPr>
        <w:t>
      Кем выдан: _______________________________________________________________</w:t>
      </w:r>
    </w:p>
    <w:bookmarkEnd w:id="1874"/>
    <w:bookmarkStart w:name="z3359" w:id="1875"/>
    <w:p>
      <w:pPr>
        <w:spacing w:after="0"/>
        <w:ind w:left="0"/>
        <w:jc w:val="both"/>
      </w:pPr>
      <w:r>
        <w:rPr>
          <w:rFonts w:ascii="Times New Roman"/>
          <w:b w:val="false"/>
          <w:i w:val="false"/>
          <w:color w:val="000000"/>
          <w:sz w:val="28"/>
        </w:rPr>
        <w:t>
      Дата выдачи: "___" ____________ _____ года.</w:t>
      </w:r>
    </w:p>
    <w:bookmarkEnd w:id="1875"/>
    <w:bookmarkStart w:name="z3360" w:id="1876"/>
    <w:p>
      <w:pPr>
        <w:spacing w:after="0"/>
        <w:ind w:left="0"/>
        <w:jc w:val="both"/>
      </w:pPr>
      <w:r>
        <w:rPr>
          <w:rFonts w:ascii="Times New Roman"/>
          <w:b w:val="false"/>
          <w:i w:val="false"/>
          <w:color w:val="000000"/>
          <w:sz w:val="28"/>
        </w:rPr>
        <w:t>
      Адрес места жительства:</w:t>
      </w:r>
    </w:p>
    <w:bookmarkEnd w:id="1876"/>
    <w:bookmarkStart w:name="z3361" w:id="1877"/>
    <w:p>
      <w:pPr>
        <w:spacing w:after="0"/>
        <w:ind w:left="0"/>
        <w:jc w:val="both"/>
      </w:pPr>
      <w:r>
        <w:rPr>
          <w:rFonts w:ascii="Times New Roman"/>
          <w:b w:val="false"/>
          <w:i w:val="false"/>
          <w:color w:val="000000"/>
          <w:sz w:val="28"/>
        </w:rPr>
        <w:t>
      Область __________________________________________________________________</w:t>
      </w:r>
    </w:p>
    <w:bookmarkEnd w:id="1877"/>
    <w:bookmarkStart w:name="z3362" w:id="1878"/>
    <w:p>
      <w:pPr>
        <w:spacing w:after="0"/>
        <w:ind w:left="0"/>
        <w:jc w:val="both"/>
      </w:pPr>
      <w:r>
        <w:rPr>
          <w:rFonts w:ascii="Times New Roman"/>
          <w:b w:val="false"/>
          <w:i w:val="false"/>
          <w:color w:val="000000"/>
          <w:sz w:val="28"/>
        </w:rPr>
        <w:t>
      город (район) __________ село: ______________________________________________</w:t>
      </w:r>
    </w:p>
    <w:bookmarkEnd w:id="1878"/>
    <w:bookmarkStart w:name="z3363" w:id="1879"/>
    <w:p>
      <w:pPr>
        <w:spacing w:after="0"/>
        <w:ind w:left="0"/>
        <w:jc w:val="both"/>
      </w:pPr>
      <w:r>
        <w:rPr>
          <w:rFonts w:ascii="Times New Roman"/>
          <w:b w:val="false"/>
          <w:i w:val="false"/>
          <w:color w:val="000000"/>
          <w:sz w:val="28"/>
        </w:rPr>
        <w:t>
      улица (микрорайон) ______________ дом _______ квартира ______________________</w:t>
      </w:r>
    </w:p>
    <w:bookmarkEnd w:id="1879"/>
    <w:bookmarkStart w:name="z3364" w:id="1880"/>
    <w:p>
      <w:pPr>
        <w:spacing w:after="0"/>
        <w:ind w:left="0"/>
        <w:jc w:val="both"/>
      </w:pPr>
      <w:r>
        <w:rPr>
          <w:rFonts w:ascii="Times New Roman"/>
          <w:b w:val="false"/>
          <w:i w:val="false"/>
          <w:color w:val="000000"/>
          <w:sz w:val="28"/>
        </w:rPr>
        <w:t>
      Сведения об опекунстве над заявителем (инвалидом первой группы с детства) или признании его недееспособным/ограниченно дееспособным (при наличии)**</w:t>
      </w:r>
    </w:p>
    <w:bookmarkEnd w:id="1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3406"/>
        <w:gridCol w:w="832"/>
        <w:gridCol w:w="3531"/>
        <w:gridCol w:w="2837"/>
        <w:gridCol w:w="834"/>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18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1"/>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18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2"/>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9" w:id="1883"/>
    <w:p>
      <w:pPr>
        <w:spacing w:after="0"/>
        <w:ind w:left="0"/>
        <w:jc w:val="both"/>
      </w:pPr>
      <w:r>
        <w:rPr>
          <w:rFonts w:ascii="Times New Roman"/>
          <w:b w:val="false"/>
          <w:i w:val="false"/>
          <w:color w:val="000000"/>
          <w:sz w:val="28"/>
        </w:rPr>
        <w:t>
      Сведения о наличии инвалидности у инвалида первой группы с детства***</w:t>
      </w:r>
    </w:p>
    <w:bookmarkEnd w:id="1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4109"/>
        <w:gridCol w:w="583"/>
        <w:gridCol w:w="1678"/>
        <w:gridCol w:w="1313"/>
        <w:gridCol w:w="3261"/>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18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4"/>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8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85"/>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8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86"/>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88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887"/>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8" w:id="1888"/>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w:t>
      </w:r>
    </w:p>
    <w:bookmarkEnd w:id="1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881"/>
        <w:gridCol w:w="1126"/>
        <w:gridCol w:w="2428"/>
        <w:gridCol w:w="1127"/>
        <w:gridCol w:w="112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18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9"/>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18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0"/>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3" w:id="1891"/>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w:t>
      </w:r>
    </w:p>
    <w:bookmarkEnd w:id="1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881"/>
        <w:gridCol w:w="1126"/>
        <w:gridCol w:w="2428"/>
        <w:gridCol w:w="1127"/>
        <w:gridCol w:w="112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8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92"/>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8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3"/>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38" w:id="1894"/>
    <w:p>
      <w:pPr>
        <w:spacing w:after="0"/>
        <w:ind w:left="0"/>
        <w:jc w:val="both"/>
      </w:pPr>
      <w:r>
        <w:rPr>
          <w:rFonts w:ascii="Times New Roman"/>
          <w:b w:val="false"/>
          <w:i w:val="false"/>
          <w:color w:val="000000"/>
          <w:sz w:val="28"/>
        </w:rPr>
        <w:t>
      Банковские реквизиты******:</w:t>
      </w:r>
    </w:p>
    <w:bookmarkEnd w:id="1894"/>
    <w:bookmarkStart w:name="z3439" w:id="1895"/>
    <w:p>
      <w:pPr>
        <w:spacing w:after="0"/>
        <w:ind w:left="0"/>
        <w:jc w:val="both"/>
      </w:pPr>
      <w:r>
        <w:rPr>
          <w:rFonts w:ascii="Times New Roman"/>
          <w:b w:val="false"/>
          <w:i w:val="false"/>
          <w:color w:val="000000"/>
          <w:sz w:val="28"/>
        </w:rPr>
        <w:t>
      Наименование банка ______________________________________________________</w:t>
      </w:r>
    </w:p>
    <w:bookmarkEnd w:id="1895"/>
    <w:bookmarkStart w:name="z3440" w:id="1896"/>
    <w:p>
      <w:pPr>
        <w:spacing w:after="0"/>
        <w:ind w:left="0"/>
        <w:jc w:val="both"/>
      </w:pPr>
      <w:r>
        <w:rPr>
          <w:rFonts w:ascii="Times New Roman"/>
          <w:b w:val="false"/>
          <w:i w:val="false"/>
          <w:color w:val="000000"/>
          <w:sz w:val="28"/>
        </w:rPr>
        <w:t>
      Банковский счет № _______________________________________________________</w:t>
      </w:r>
    </w:p>
    <w:bookmarkEnd w:id="1896"/>
    <w:bookmarkStart w:name="z3441" w:id="1897"/>
    <w:p>
      <w:pPr>
        <w:spacing w:after="0"/>
        <w:ind w:left="0"/>
        <w:jc w:val="both"/>
      </w:pPr>
      <w:r>
        <w:rPr>
          <w:rFonts w:ascii="Times New Roman"/>
          <w:b w:val="false"/>
          <w:i w:val="false"/>
          <w:color w:val="000000"/>
          <w:sz w:val="28"/>
        </w:rPr>
        <w:t>
      Тип счета: текущий _______________________________________________________</w:t>
      </w:r>
    </w:p>
    <w:bookmarkEnd w:id="1897"/>
    <w:bookmarkStart w:name="z3442" w:id="1898"/>
    <w:p>
      <w:pPr>
        <w:spacing w:after="0"/>
        <w:ind w:left="0"/>
        <w:jc w:val="both"/>
      </w:pPr>
      <w:r>
        <w:rPr>
          <w:rFonts w:ascii="Times New Roman"/>
          <w:b w:val="false"/>
          <w:i w:val="false"/>
          <w:color w:val="000000"/>
          <w:sz w:val="28"/>
        </w:rPr>
        <w:t>
      Реквизиты БВУ:</w:t>
      </w:r>
    </w:p>
    <w:bookmarkEnd w:id="1898"/>
    <w:bookmarkStart w:name="z3443" w:id="1899"/>
    <w:p>
      <w:pPr>
        <w:spacing w:after="0"/>
        <w:ind w:left="0"/>
        <w:jc w:val="both"/>
      </w:pPr>
      <w:r>
        <w:rPr>
          <w:rFonts w:ascii="Times New Roman"/>
          <w:b w:val="false"/>
          <w:i w:val="false"/>
          <w:color w:val="000000"/>
          <w:sz w:val="28"/>
        </w:rPr>
        <w:t>
      Банковский идентификационный код ________________________________________</w:t>
      </w:r>
    </w:p>
    <w:bookmarkEnd w:id="1899"/>
    <w:bookmarkStart w:name="z3444" w:id="1900"/>
    <w:p>
      <w:pPr>
        <w:spacing w:after="0"/>
        <w:ind w:left="0"/>
        <w:jc w:val="both"/>
      </w:pPr>
      <w:r>
        <w:rPr>
          <w:rFonts w:ascii="Times New Roman"/>
          <w:b w:val="false"/>
          <w:i w:val="false"/>
          <w:color w:val="000000"/>
          <w:sz w:val="28"/>
        </w:rPr>
        <w:t>
      Индивидуальный идентификационный код ___________________________________</w:t>
      </w:r>
    </w:p>
    <w:bookmarkEnd w:id="1900"/>
    <w:bookmarkStart w:name="z3445" w:id="1901"/>
    <w:p>
      <w:pPr>
        <w:spacing w:after="0"/>
        <w:ind w:left="0"/>
        <w:jc w:val="both"/>
      </w:pPr>
      <w:r>
        <w:rPr>
          <w:rFonts w:ascii="Times New Roman"/>
          <w:b w:val="false"/>
          <w:i w:val="false"/>
          <w:color w:val="000000"/>
          <w:sz w:val="28"/>
        </w:rPr>
        <w:t>
      Бизнес-идентификационный номер __________________________________________</w:t>
      </w:r>
    </w:p>
    <w:bookmarkEnd w:id="1901"/>
    <w:bookmarkStart w:name="z3446" w:id="1902"/>
    <w:p>
      <w:pPr>
        <w:spacing w:after="0"/>
        <w:ind w:left="0"/>
        <w:jc w:val="both"/>
      </w:pPr>
      <w:r>
        <w:rPr>
          <w:rFonts w:ascii="Times New Roman"/>
          <w:b w:val="false"/>
          <w:i w:val="false"/>
          <w:color w:val="000000"/>
          <w:sz w:val="28"/>
        </w:rPr>
        <w:t>
      Контактные данные заявителя:</w:t>
      </w:r>
    </w:p>
    <w:bookmarkEnd w:id="1902"/>
    <w:bookmarkStart w:name="z3447" w:id="1903"/>
    <w:p>
      <w:pPr>
        <w:spacing w:after="0"/>
        <w:ind w:left="0"/>
        <w:jc w:val="both"/>
      </w:pPr>
      <w:r>
        <w:rPr>
          <w:rFonts w:ascii="Times New Roman"/>
          <w:b w:val="false"/>
          <w:i w:val="false"/>
          <w:color w:val="000000"/>
          <w:sz w:val="28"/>
        </w:rPr>
        <w:t>
      Телефон________ мобильный _________ электронный адрес ____________________</w:t>
      </w:r>
    </w:p>
    <w:bookmarkEnd w:id="1903"/>
    <w:bookmarkStart w:name="z3448" w:id="1904"/>
    <w:p>
      <w:pPr>
        <w:spacing w:after="0"/>
        <w:ind w:left="0"/>
        <w:jc w:val="both"/>
      </w:pPr>
      <w:r>
        <w:rPr>
          <w:rFonts w:ascii="Times New Roman"/>
          <w:b w:val="false"/>
          <w:i w:val="false"/>
          <w:color w:val="000000"/>
          <w:sz w:val="28"/>
        </w:rPr>
        <w:t>
      *Сведения по заявителю и лицу, определенному как осуществляющий уход за инвалидом первой группы с детства подтверждаются ЭЦП Министерства юстиции Республики Казахстан</w:t>
      </w:r>
    </w:p>
    <w:bookmarkEnd w:id="1904"/>
    <w:bookmarkStart w:name="z3449" w:id="1905"/>
    <w:p>
      <w:pPr>
        <w:spacing w:after="0"/>
        <w:ind w:left="0"/>
        <w:jc w:val="both"/>
      </w:pPr>
      <w:r>
        <w:rPr>
          <w:rFonts w:ascii="Times New Roman"/>
          <w:b w:val="false"/>
          <w:i w:val="false"/>
          <w:color w:val="000000"/>
          <w:sz w:val="28"/>
        </w:rPr>
        <w:t>
      **Сведения по опекуну подтверждаются ЭЦП Министерства юстиции Республики Казахстан</w:t>
      </w:r>
    </w:p>
    <w:bookmarkEnd w:id="1905"/>
    <w:bookmarkStart w:name="z3450" w:id="1906"/>
    <w:p>
      <w:pPr>
        <w:spacing w:after="0"/>
        <w:ind w:left="0"/>
        <w:jc w:val="both"/>
      </w:pPr>
      <w:r>
        <w:rPr>
          <w:rFonts w:ascii="Times New Roman"/>
          <w:b w:val="false"/>
          <w:i w:val="false"/>
          <w:color w:val="000000"/>
          <w:sz w:val="28"/>
        </w:rPr>
        <w:t>
      ***Сведения об установлении инвалидности подтверждаются Централизованной базой данных инвалидов</w:t>
      </w:r>
    </w:p>
    <w:bookmarkEnd w:id="1906"/>
    <w:bookmarkStart w:name="z3451" w:id="1907"/>
    <w:p>
      <w:pPr>
        <w:spacing w:after="0"/>
        <w:ind w:left="0"/>
        <w:jc w:val="both"/>
      </w:pPr>
      <w:r>
        <w:rPr>
          <w:rFonts w:ascii="Times New Roman"/>
          <w:b w:val="false"/>
          <w:i w:val="false"/>
          <w:color w:val="000000"/>
          <w:sz w:val="28"/>
        </w:rPr>
        <w:t>
      ****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 подтверждаются ЭЦП Министерства юстиции Республики Казахстан</w:t>
      </w:r>
    </w:p>
    <w:bookmarkEnd w:id="1907"/>
    <w:bookmarkStart w:name="z3452" w:id="1908"/>
    <w:p>
      <w:pPr>
        <w:spacing w:after="0"/>
        <w:ind w:left="0"/>
        <w:jc w:val="both"/>
      </w:pPr>
      <w:r>
        <w:rPr>
          <w:rFonts w:ascii="Times New Roman"/>
          <w:b w:val="false"/>
          <w:i w:val="false"/>
          <w:color w:val="000000"/>
          <w:sz w:val="28"/>
        </w:rPr>
        <w:t>
      *****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 подтверждаются ЭЦП Министерства здравоохранения Республики Казахстан</w:t>
      </w:r>
    </w:p>
    <w:bookmarkEnd w:id="1908"/>
    <w:bookmarkStart w:name="z3453" w:id="1909"/>
    <w:p>
      <w:pPr>
        <w:spacing w:after="0"/>
        <w:ind w:left="0"/>
        <w:jc w:val="both"/>
      </w:pPr>
      <w:r>
        <w:rPr>
          <w:rFonts w:ascii="Times New Roman"/>
          <w:b w:val="false"/>
          <w:i w:val="false"/>
          <w:color w:val="000000"/>
          <w:sz w:val="28"/>
        </w:rPr>
        <w:t>
      ******Банковские реквизиты заявителя подтверждаются БВУ (ЭЦП БВУ)</w:t>
      </w:r>
    </w:p>
    <w:bookmarkEnd w:id="1909"/>
    <w:bookmarkStart w:name="z3454" w:id="1910"/>
    <w:p>
      <w:pPr>
        <w:spacing w:after="0"/>
        <w:ind w:left="0"/>
        <w:jc w:val="both"/>
      </w:pPr>
      <w:r>
        <w:rPr>
          <w:rFonts w:ascii="Times New Roman"/>
          <w:b w:val="false"/>
          <w:i w:val="false"/>
          <w:color w:val="000000"/>
          <w:sz w:val="28"/>
        </w:rPr>
        <w:t>
      Фамилия, имя, отчество (при его наличии) заявителя ___________________________</w:t>
      </w:r>
    </w:p>
    <w:bookmarkEnd w:id="1910"/>
    <w:bookmarkStart w:name="z3455" w:id="1911"/>
    <w:p>
      <w:pPr>
        <w:spacing w:after="0"/>
        <w:ind w:left="0"/>
        <w:jc w:val="both"/>
      </w:pPr>
      <w:r>
        <w:rPr>
          <w:rFonts w:ascii="Times New Roman"/>
          <w:b w:val="false"/>
          <w:i w:val="false"/>
          <w:color w:val="000000"/>
          <w:sz w:val="28"/>
        </w:rPr>
        <w:t>
      _________________________________________________________________________</w:t>
      </w:r>
    </w:p>
    <w:bookmarkEnd w:id="1911"/>
    <w:bookmarkStart w:name="z3456" w:id="1912"/>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1912"/>
    <w:bookmarkStart w:name="z3457" w:id="1913"/>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1913"/>
    <w:bookmarkStart w:name="z3458" w:id="1914"/>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1914"/>
    <w:bookmarkStart w:name="z3459" w:id="1915"/>
    <w:p>
      <w:pPr>
        <w:spacing w:after="0"/>
        <w:ind w:left="0"/>
        <w:jc w:val="both"/>
      </w:pPr>
      <w:r>
        <w:rPr>
          <w:rFonts w:ascii="Times New Roman"/>
          <w:b w:val="false"/>
          <w:i w:val="false"/>
          <w:color w:val="000000"/>
          <w:sz w:val="28"/>
        </w:rPr>
        <w:t>
      ЭЦП заявителя ___________________</w:t>
      </w:r>
    </w:p>
    <w:bookmarkEnd w:id="1915"/>
    <w:bookmarkStart w:name="z3460" w:id="1916"/>
    <w:p>
      <w:pPr>
        <w:spacing w:after="0"/>
        <w:ind w:left="0"/>
        <w:jc w:val="both"/>
      </w:pPr>
      <w:r>
        <w:rPr>
          <w:rFonts w:ascii="Times New Roman"/>
          <w:b w:val="false"/>
          <w:i w:val="false"/>
          <w:color w:val="000000"/>
          <w:sz w:val="28"/>
        </w:rPr>
        <w:t>
      Дата и время подписания заявления:</w:t>
      </w:r>
    </w:p>
    <w:bookmarkEnd w:id="1916"/>
    <w:bookmarkStart w:name="z3461" w:id="1917"/>
    <w:p>
      <w:pPr>
        <w:spacing w:after="0"/>
        <w:ind w:left="0"/>
        <w:jc w:val="both"/>
      </w:pPr>
      <w:r>
        <w:rPr>
          <w:rFonts w:ascii="Times New Roman"/>
          <w:b w:val="false"/>
          <w:i w:val="false"/>
          <w:color w:val="000000"/>
          <w:sz w:val="28"/>
        </w:rPr>
        <w:t>
      ____._____________._____ год ____ часов ____ минут____ секунд</w:t>
      </w:r>
    </w:p>
    <w:bookmarkEnd w:id="1917"/>
    <w:bookmarkStart w:name="z3462" w:id="1918"/>
    <w:p>
      <w:pPr>
        <w:spacing w:after="0"/>
        <w:ind w:left="0"/>
        <w:jc w:val="both"/>
      </w:pPr>
      <w:r>
        <w:rPr>
          <w:rFonts w:ascii="Times New Roman"/>
          <w:b w:val="false"/>
          <w:i w:val="false"/>
          <w:color w:val="000000"/>
          <w:sz w:val="28"/>
        </w:rPr>
        <w:t>
      Примечание: расшифровка аббревиатур:</w:t>
      </w:r>
    </w:p>
    <w:bookmarkEnd w:id="1918"/>
    <w:bookmarkStart w:name="z3463" w:id="1919"/>
    <w:p>
      <w:pPr>
        <w:spacing w:after="0"/>
        <w:ind w:left="0"/>
        <w:jc w:val="both"/>
      </w:pPr>
      <w:r>
        <w:rPr>
          <w:rFonts w:ascii="Times New Roman"/>
          <w:b w:val="false"/>
          <w:i w:val="false"/>
          <w:color w:val="000000"/>
          <w:sz w:val="28"/>
        </w:rPr>
        <w:t>
      БВУ – банки второго уровня;</w:t>
      </w:r>
    </w:p>
    <w:bookmarkEnd w:id="1919"/>
    <w:bookmarkStart w:name="z3464" w:id="1920"/>
    <w:p>
      <w:pPr>
        <w:spacing w:after="0"/>
        <w:ind w:left="0"/>
        <w:jc w:val="both"/>
      </w:pPr>
      <w:r>
        <w:rPr>
          <w:rFonts w:ascii="Times New Roman"/>
          <w:b w:val="false"/>
          <w:i w:val="false"/>
          <w:color w:val="000000"/>
          <w:sz w:val="28"/>
        </w:rPr>
        <w:t>
      ИИН – индивидуальный идентификационный номер;</w:t>
      </w:r>
    </w:p>
    <w:bookmarkEnd w:id="1920"/>
    <w:bookmarkStart w:name="z3465" w:id="1921"/>
    <w:p>
      <w:pPr>
        <w:spacing w:after="0"/>
        <w:ind w:left="0"/>
        <w:jc w:val="both"/>
      </w:pPr>
      <w:r>
        <w:rPr>
          <w:rFonts w:ascii="Times New Roman"/>
          <w:b w:val="false"/>
          <w:i w:val="false"/>
          <w:color w:val="000000"/>
          <w:sz w:val="28"/>
        </w:rPr>
        <w:t>
      ЭЦП – электронная цифровая подпись.</w:t>
      </w:r>
    </w:p>
    <w:bookmarkEnd w:id="1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"Назначение пособия</w:t>
            </w:r>
            <w:r>
              <w:br/>
            </w:r>
            <w:r>
              <w:rPr>
                <w:rFonts w:ascii="Times New Roman"/>
                <w:b w:val="false"/>
                <w:i w:val="false"/>
                <w:color w:val="000000"/>
                <w:sz w:val="20"/>
              </w:rPr>
              <w:t>по уходу за инвалидом</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8" w:id="1922"/>
    <w:p>
      <w:pPr>
        <w:spacing w:after="0"/>
        <w:ind w:left="0"/>
        <w:jc w:val="left"/>
      </w:pPr>
      <w:r>
        <w:rPr>
          <w:rFonts w:ascii="Times New Roman"/>
          <w:b/>
          <w:i w:val="false"/>
          <w:color w:val="000000"/>
        </w:rPr>
        <w:t xml:space="preserve"> РАСПИСКА № ____ об отказе в приеме заявления на назначение _______________________________________________ (указать вид)</w:t>
      </w:r>
    </w:p>
    <w:bookmarkEnd w:id="1922"/>
    <w:bookmarkStart w:name="z3469" w:id="1923"/>
    <w:p>
      <w:pPr>
        <w:spacing w:after="0"/>
        <w:ind w:left="0"/>
        <w:jc w:val="both"/>
      </w:pPr>
      <w:r>
        <w:rPr>
          <w:rFonts w:ascii="Times New Roman"/>
          <w:b w:val="false"/>
          <w:i w:val="false"/>
          <w:color w:val="000000"/>
          <w:sz w:val="28"/>
        </w:rPr>
        <w:t>
      от "___" ___________ 20___ года</w:t>
      </w:r>
    </w:p>
    <w:bookmarkEnd w:id="1923"/>
    <w:bookmarkStart w:name="z3470" w:id="1924"/>
    <w:p>
      <w:pPr>
        <w:spacing w:after="0"/>
        <w:ind w:left="0"/>
        <w:jc w:val="both"/>
      </w:pPr>
      <w:r>
        <w:rPr>
          <w:rFonts w:ascii="Times New Roman"/>
          <w:b w:val="false"/>
          <w:i w:val="false"/>
          <w:color w:val="000000"/>
          <w:sz w:val="28"/>
        </w:rPr>
        <w:t>
      Гражданин (ка) ___________________________________________________________</w:t>
      </w:r>
    </w:p>
    <w:bookmarkEnd w:id="1924"/>
    <w:bookmarkStart w:name="z3471" w:id="1925"/>
    <w:p>
      <w:pPr>
        <w:spacing w:after="0"/>
        <w:ind w:left="0"/>
        <w:jc w:val="both"/>
      </w:pPr>
      <w:r>
        <w:rPr>
          <w:rFonts w:ascii="Times New Roman"/>
          <w:b w:val="false"/>
          <w:i w:val="false"/>
          <w:color w:val="000000"/>
          <w:sz w:val="28"/>
        </w:rPr>
        <w:t>
                               (фамилия, имя, отчество (при его наличии) заявителя)</w:t>
      </w:r>
    </w:p>
    <w:bookmarkEnd w:id="1925"/>
    <w:bookmarkStart w:name="z3472" w:id="1926"/>
    <w:p>
      <w:pPr>
        <w:spacing w:after="0"/>
        <w:ind w:left="0"/>
        <w:jc w:val="both"/>
      </w:pPr>
      <w:r>
        <w:rPr>
          <w:rFonts w:ascii="Times New Roman"/>
          <w:b w:val="false"/>
          <w:i w:val="false"/>
          <w:color w:val="000000"/>
          <w:sz w:val="28"/>
        </w:rPr>
        <w:t>
      Дата рождения "___" __________ _____ года</w:t>
      </w:r>
    </w:p>
    <w:bookmarkEnd w:id="1926"/>
    <w:bookmarkStart w:name="z3473" w:id="1927"/>
    <w:p>
      <w:pPr>
        <w:spacing w:after="0"/>
        <w:ind w:left="0"/>
        <w:jc w:val="both"/>
      </w:pPr>
      <w:r>
        <w:rPr>
          <w:rFonts w:ascii="Times New Roman"/>
          <w:b w:val="false"/>
          <w:i w:val="false"/>
          <w:color w:val="000000"/>
          <w:sz w:val="28"/>
        </w:rPr>
        <w:t>
      Опекун __________________________________________________________________</w:t>
      </w:r>
    </w:p>
    <w:bookmarkEnd w:id="1927"/>
    <w:bookmarkStart w:name="z3474" w:id="1928"/>
    <w:p>
      <w:pPr>
        <w:spacing w:after="0"/>
        <w:ind w:left="0"/>
        <w:jc w:val="both"/>
      </w:pPr>
      <w:r>
        <w:rPr>
          <w:rFonts w:ascii="Times New Roman"/>
          <w:b w:val="false"/>
          <w:i w:val="false"/>
          <w:color w:val="000000"/>
          <w:sz w:val="28"/>
        </w:rPr>
        <w:t>
                         (фамилия, имя, отчество (при его наличии)</w:t>
      </w:r>
    </w:p>
    <w:bookmarkEnd w:id="1928"/>
    <w:bookmarkStart w:name="z3475" w:id="1929"/>
    <w:p>
      <w:pPr>
        <w:spacing w:after="0"/>
        <w:ind w:left="0"/>
        <w:jc w:val="both"/>
      </w:pPr>
      <w:r>
        <w:rPr>
          <w:rFonts w:ascii="Times New Roman"/>
          <w:b w:val="false"/>
          <w:i w:val="false"/>
          <w:color w:val="000000"/>
          <w:sz w:val="28"/>
        </w:rPr>
        <w:t>
      Дата обращения "___" ___________ 20___ года</w:t>
      </w:r>
    </w:p>
    <w:bookmarkEnd w:id="1929"/>
    <w:bookmarkStart w:name="z3476" w:id="1930"/>
    <w:p>
      <w:pPr>
        <w:spacing w:after="0"/>
        <w:ind w:left="0"/>
        <w:jc w:val="both"/>
      </w:pPr>
      <w:r>
        <w:rPr>
          <w:rFonts w:ascii="Times New Roman"/>
          <w:b w:val="false"/>
          <w:i w:val="false"/>
          <w:color w:val="000000"/>
          <w:sz w:val="28"/>
        </w:rPr>
        <w:t>
      _________________________________________________________________________</w:t>
      </w:r>
    </w:p>
    <w:bookmarkEnd w:id="1930"/>
    <w:bookmarkStart w:name="z3477" w:id="1931"/>
    <w:p>
      <w:pPr>
        <w:spacing w:after="0"/>
        <w:ind w:left="0"/>
        <w:jc w:val="both"/>
      </w:pPr>
      <w:r>
        <w:rPr>
          <w:rFonts w:ascii="Times New Roman"/>
          <w:b w:val="false"/>
          <w:i w:val="false"/>
          <w:color w:val="000000"/>
          <w:sz w:val="28"/>
        </w:rPr>
        <w:t>
      Отказано в приеме заявления на назначение по причине представления неполного пакета документов, сведений из информационных систем, и (или) документов с истекшим сроком действия, требуемых для назначения выплаты, отсутствия права на выплату.</w:t>
      </w:r>
    </w:p>
    <w:bookmarkEnd w:id="1931"/>
    <w:bookmarkStart w:name="z3478" w:id="1932"/>
    <w:p>
      <w:pPr>
        <w:spacing w:after="0"/>
        <w:ind w:left="0"/>
        <w:jc w:val="both"/>
      </w:pPr>
      <w:r>
        <w:rPr>
          <w:rFonts w:ascii="Times New Roman"/>
          <w:b w:val="false"/>
          <w:i w:val="false"/>
          <w:color w:val="000000"/>
          <w:sz w:val="28"/>
        </w:rPr>
        <w:t>
      __________________________________________________________________________</w:t>
      </w:r>
    </w:p>
    <w:bookmarkEnd w:id="1932"/>
    <w:bookmarkStart w:name="z3479" w:id="1933"/>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1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стандарту государственной </w:t>
            </w:r>
            <w:r>
              <w:br/>
            </w:r>
            <w:r>
              <w:rPr>
                <w:rFonts w:ascii="Times New Roman"/>
                <w:b w:val="false"/>
                <w:i w:val="false"/>
                <w:color w:val="000000"/>
                <w:sz w:val="20"/>
              </w:rPr>
              <w:t xml:space="preserve">услуги "Назначение пособия </w:t>
            </w:r>
            <w:r>
              <w:br/>
            </w:r>
            <w:r>
              <w:rPr>
                <w:rFonts w:ascii="Times New Roman"/>
                <w:b w:val="false"/>
                <w:i w:val="false"/>
                <w:color w:val="000000"/>
                <w:sz w:val="20"/>
              </w:rPr>
              <w:t xml:space="preserve">по уходу за инвалидом </w:t>
            </w:r>
            <w:r>
              <w:br/>
            </w:r>
            <w:r>
              <w:rPr>
                <w:rFonts w:ascii="Times New Roman"/>
                <w:b w:val="false"/>
                <w:i w:val="false"/>
                <w:color w:val="000000"/>
                <w:sz w:val="20"/>
              </w:rPr>
              <w:t>первой группы с детства"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482" w:id="1934"/>
    <w:p>
      <w:pPr>
        <w:spacing w:after="0"/>
        <w:ind w:left="0"/>
        <w:jc w:val="left"/>
      </w:pPr>
      <w:r>
        <w:rPr>
          <w:rFonts w:ascii="Times New Roman"/>
          <w:b/>
          <w:i w:val="false"/>
          <w:color w:val="000000"/>
        </w:rPr>
        <w:t xml:space="preserve"> РАСПИСКА</w:t>
      </w:r>
      <w:r>
        <w:br/>
      </w:r>
      <w:r>
        <w:rPr>
          <w:rFonts w:ascii="Times New Roman"/>
          <w:b/>
          <w:i w:val="false"/>
          <w:color w:val="000000"/>
        </w:rPr>
        <w:t>об отказе в приеме заявления</w:t>
      </w:r>
      <w:r>
        <w:br/>
      </w:r>
      <w:r>
        <w:rPr>
          <w:rFonts w:ascii="Times New Roman"/>
          <w:b/>
          <w:i w:val="false"/>
          <w:color w:val="000000"/>
        </w:rPr>
        <w:t>_______________________________________</w:t>
      </w:r>
      <w:r>
        <w:br/>
      </w:r>
      <w:r>
        <w:rPr>
          <w:rFonts w:ascii="Times New Roman"/>
          <w:b/>
          <w:i w:val="false"/>
          <w:color w:val="000000"/>
        </w:rPr>
        <w:t>(указать вид)</w:t>
      </w:r>
    </w:p>
    <w:bookmarkEnd w:id="1934"/>
    <w:bookmarkStart w:name="z3483" w:id="1935"/>
    <w:p>
      <w:pPr>
        <w:spacing w:after="0"/>
        <w:ind w:left="0"/>
        <w:jc w:val="both"/>
      </w:pPr>
      <w:r>
        <w:rPr>
          <w:rFonts w:ascii="Times New Roman"/>
          <w:b w:val="false"/>
          <w:i w:val="false"/>
          <w:color w:val="000000"/>
          <w:sz w:val="28"/>
        </w:rPr>
        <w:t>
      от "___" ___________ 20___ года</w:t>
      </w:r>
    </w:p>
    <w:bookmarkEnd w:id="1935"/>
    <w:bookmarkStart w:name="z3484" w:id="1936"/>
    <w:p>
      <w:pPr>
        <w:spacing w:after="0"/>
        <w:ind w:left="0"/>
        <w:jc w:val="both"/>
      </w:pPr>
      <w:r>
        <w:rPr>
          <w:rFonts w:ascii="Times New Roman"/>
          <w:b w:val="false"/>
          <w:i w:val="false"/>
          <w:color w:val="000000"/>
          <w:sz w:val="28"/>
        </w:rPr>
        <w:t>
      Гражданин (ка) ___________________________________________________________</w:t>
      </w:r>
    </w:p>
    <w:bookmarkEnd w:id="1936"/>
    <w:bookmarkStart w:name="z3485" w:id="1937"/>
    <w:p>
      <w:pPr>
        <w:spacing w:after="0"/>
        <w:ind w:left="0"/>
        <w:jc w:val="both"/>
      </w:pPr>
      <w:r>
        <w:rPr>
          <w:rFonts w:ascii="Times New Roman"/>
          <w:b w:val="false"/>
          <w:i w:val="false"/>
          <w:color w:val="000000"/>
          <w:sz w:val="28"/>
        </w:rPr>
        <w:t>
                         (фамилия, имя, отчество (при его наличии) заявителя)</w:t>
      </w:r>
    </w:p>
    <w:bookmarkEnd w:id="1937"/>
    <w:bookmarkStart w:name="z3486" w:id="1938"/>
    <w:p>
      <w:pPr>
        <w:spacing w:after="0"/>
        <w:ind w:left="0"/>
        <w:jc w:val="both"/>
      </w:pPr>
      <w:r>
        <w:rPr>
          <w:rFonts w:ascii="Times New Roman"/>
          <w:b w:val="false"/>
          <w:i w:val="false"/>
          <w:color w:val="000000"/>
          <w:sz w:val="28"/>
        </w:rPr>
        <w:t>
      Дата рождения "___" ____________ _____ года</w:t>
      </w:r>
    </w:p>
    <w:bookmarkEnd w:id="1938"/>
    <w:bookmarkStart w:name="z3487" w:id="1939"/>
    <w:p>
      <w:pPr>
        <w:spacing w:after="0"/>
        <w:ind w:left="0"/>
        <w:jc w:val="both"/>
      </w:pPr>
      <w:r>
        <w:rPr>
          <w:rFonts w:ascii="Times New Roman"/>
          <w:b w:val="false"/>
          <w:i w:val="false"/>
          <w:color w:val="000000"/>
          <w:sz w:val="28"/>
        </w:rPr>
        <w:t>
      Дата обращения "___" ____________ 20___ года</w:t>
      </w:r>
    </w:p>
    <w:bookmarkEnd w:id="1939"/>
    <w:bookmarkStart w:name="z3488" w:id="1940"/>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 факт назначения, выплаты или подачи заявления подтвержден</w:t>
      </w:r>
    </w:p>
    <w:bookmarkEnd w:id="1940"/>
    <w:bookmarkStart w:name="z3489" w:id="1941"/>
    <w:p>
      <w:pPr>
        <w:spacing w:after="0"/>
        <w:ind w:left="0"/>
        <w:jc w:val="both"/>
      </w:pPr>
      <w:r>
        <w:rPr>
          <w:rFonts w:ascii="Times New Roman"/>
          <w:b w:val="false"/>
          <w:i w:val="false"/>
          <w:color w:val="000000"/>
          <w:sz w:val="28"/>
        </w:rPr>
        <w:t>
      __________________________________________________________________________</w:t>
      </w:r>
    </w:p>
    <w:bookmarkEnd w:id="1941"/>
    <w:bookmarkStart w:name="z3490" w:id="1942"/>
    <w:p>
      <w:pPr>
        <w:spacing w:after="0"/>
        <w:ind w:left="0"/>
        <w:jc w:val="both"/>
      </w:pPr>
      <w:r>
        <w:rPr>
          <w:rFonts w:ascii="Times New Roman"/>
          <w:b w:val="false"/>
          <w:i w:val="false"/>
          <w:color w:val="000000"/>
          <w:sz w:val="28"/>
        </w:rPr>
        <w:t>
      __________________________________________________________________________</w:t>
      </w:r>
    </w:p>
    <w:bookmarkEnd w:id="1942"/>
    <w:bookmarkStart w:name="z3491" w:id="1943"/>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19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p>
      <w:pPr>
        <w:spacing w:after="0"/>
        <w:ind w:left="0"/>
        <w:jc w:val="both"/>
      </w:pPr>
      <w:r>
        <w:rPr>
          <w:rFonts w:ascii="Times New Roman"/>
          <w:b w:val="false"/>
          <w:i w:val="false"/>
          <w:color w:val="ff0000"/>
          <w:sz w:val="28"/>
        </w:rPr>
        <w:t xml:space="preserve">
      Сноска. Приказ дополнен приложением 36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494" w:id="1944"/>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1944"/>
    <w:bookmarkStart w:name="z3495" w:id="1945"/>
    <w:p>
      <w:pPr>
        <w:spacing w:after="0"/>
        <w:ind w:left="0"/>
        <w:jc w:val="left"/>
      </w:pPr>
      <w:r>
        <w:rPr>
          <w:rFonts w:ascii="Times New Roman"/>
          <w:b/>
          <w:i w:val="false"/>
          <w:color w:val="000000"/>
        </w:rPr>
        <w:t xml:space="preserve"> Глава 1. Общие положения</w:t>
      </w:r>
    </w:p>
    <w:bookmarkEnd w:id="1945"/>
    <w:bookmarkStart w:name="z3496" w:id="1946"/>
    <w:p>
      <w:pPr>
        <w:spacing w:after="0"/>
        <w:ind w:left="0"/>
        <w:jc w:val="both"/>
      </w:pPr>
      <w:r>
        <w:rPr>
          <w:rFonts w:ascii="Times New Roman"/>
          <w:b w:val="false"/>
          <w:i w:val="false"/>
          <w:color w:val="000000"/>
          <w:sz w:val="28"/>
        </w:rPr>
        <w:t>
      1. Государственная услуга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(далее – государственная услуга).</w:t>
      </w:r>
    </w:p>
    <w:bookmarkEnd w:id="1946"/>
    <w:bookmarkStart w:name="z3497" w:id="1947"/>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1947"/>
    <w:bookmarkStart w:name="z3498" w:id="1948"/>
    <w:p>
      <w:pPr>
        <w:spacing w:after="0"/>
        <w:ind w:left="0"/>
        <w:jc w:val="both"/>
      </w:pPr>
      <w:r>
        <w:rPr>
          <w:rFonts w:ascii="Times New Roman"/>
          <w:b w:val="false"/>
          <w:i w:val="false"/>
          <w:color w:val="000000"/>
          <w:sz w:val="28"/>
        </w:rPr>
        <w:t>
      3. Государственная услуга оказывается акционерным обществом "Единый накопительный пенсионный фонд (далее – услугодатель).</w:t>
      </w:r>
    </w:p>
    <w:bookmarkEnd w:id="1948"/>
    <w:bookmarkStart w:name="z3499" w:id="1949"/>
    <w:p>
      <w:pPr>
        <w:spacing w:after="0"/>
        <w:ind w:left="0"/>
        <w:jc w:val="both"/>
      </w:pPr>
      <w:r>
        <w:rPr>
          <w:rFonts w:ascii="Times New Roman"/>
          <w:b w:val="false"/>
          <w:i w:val="false"/>
          <w:color w:val="000000"/>
          <w:sz w:val="28"/>
        </w:rPr>
        <w:t>
      При этом прием заявления и выдача результата оказания государственной услуги осуществляются:</w:t>
      </w:r>
    </w:p>
    <w:bookmarkEnd w:id="1949"/>
    <w:bookmarkStart w:name="z3500" w:id="1950"/>
    <w:p>
      <w:pPr>
        <w:spacing w:after="0"/>
        <w:ind w:left="0"/>
        <w:jc w:val="both"/>
      </w:pPr>
      <w:r>
        <w:rPr>
          <w:rFonts w:ascii="Times New Roman"/>
          <w:b w:val="false"/>
          <w:i w:val="false"/>
          <w:color w:val="000000"/>
          <w:sz w:val="28"/>
        </w:rPr>
        <w:t xml:space="preserve">
      1) через некоммерческое акционерное общество "Государственная корпорация "Правительство для граждан" (далее – Государственная корпорация) – по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от 21 июня 2013 года "О пенсионном обеспечении в Республике Казахстан" (далее – Закон);</w:t>
      </w:r>
    </w:p>
    <w:bookmarkEnd w:id="1950"/>
    <w:bookmarkStart w:name="z3501" w:id="1951"/>
    <w:p>
      <w:pPr>
        <w:spacing w:after="0"/>
        <w:ind w:left="0"/>
        <w:jc w:val="both"/>
      </w:pPr>
      <w:r>
        <w:rPr>
          <w:rFonts w:ascii="Times New Roman"/>
          <w:b w:val="false"/>
          <w:i w:val="false"/>
          <w:color w:val="000000"/>
          <w:sz w:val="28"/>
        </w:rPr>
        <w:t>
      2) через услугодателя, по лицам, являющимся:</w:t>
      </w:r>
    </w:p>
    <w:bookmarkEnd w:id="1951"/>
    <w:bookmarkStart w:name="z3502" w:id="1952"/>
    <w:p>
      <w:pPr>
        <w:spacing w:after="0"/>
        <w:ind w:left="0"/>
        <w:jc w:val="both"/>
      </w:pPr>
      <w:r>
        <w:rPr>
          <w:rFonts w:ascii="Times New Roman"/>
          <w:b w:val="false"/>
          <w:i w:val="false"/>
          <w:color w:val="000000"/>
          <w:sz w:val="28"/>
        </w:rPr>
        <w:t>
      инвалидами первой, второй групп бессрочно;</w:t>
      </w:r>
    </w:p>
    <w:bookmarkEnd w:id="1952"/>
    <w:bookmarkStart w:name="z3503" w:id="1953"/>
    <w:p>
      <w:pPr>
        <w:spacing w:after="0"/>
        <w:ind w:left="0"/>
        <w:jc w:val="both"/>
      </w:pPr>
      <w:r>
        <w:rPr>
          <w:rFonts w:ascii="Times New Roman"/>
          <w:b w:val="false"/>
          <w:i w:val="false"/>
          <w:color w:val="000000"/>
          <w:sz w:val="28"/>
        </w:rPr>
        <w:t>
      иностранцами и лицами без гражданства, выехавшими на постоянное место жительства за пределы Республики Казахстан;</w:t>
      </w:r>
    </w:p>
    <w:bookmarkEnd w:id="1953"/>
    <w:bookmarkStart w:name="z3504" w:id="1954"/>
    <w:p>
      <w:pPr>
        <w:spacing w:after="0"/>
        <w:ind w:left="0"/>
        <w:jc w:val="both"/>
      </w:pPr>
      <w:r>
        <w:rPr>
          <w:rFonts w:ascii="Times New Roman"/>
          <w:b w:val="false"/>
          <w:i w:val="false"/>
          <w:color w:val="000000"/>
          <w:sz w:val="28"/>
        </w:rPr>
        <w:t>
      членами семьи умершего лица, имеющего пенсионные накопления, лицами, осуществившими погребение, умершего лица, имеющего пенсионные накопления;</w:t>
      </w:r>
    </w:p>
    <w:bookmarkEnd w:id="1954"/>
    <w:bookmarkStart w:name="z3505" w:id="1955"/>
    <w:p>
      <w:pPr>
        <w:spacing w:after="0"/>
        <w:ind w:left="0"/>
        <w:jc w:val="both"/>
      </w:pPr>
      <w:r>
        <w:rPr>
          <w:rFonts w:ascii="Times New Roman"/>
          <w:b w:val="false"/>
          <w:i w:val="false"/>
          <w:color w:val="000000"/>
          <w:sz w:val="28"/>
        </w:rPr>
        <w:t>
      наследниками пенсионных накоплений умершего лица.</w:t>
      </w:r>
    </w:p>
    <w:bookmarkEnd w:id="1955"/>
    <w:bookmarkStart w:name="z3506" w:id="1956"/>
    <w:p>
      <w:pPr>
        <w:spacing w:after="0"/>
        <w:ind w:left="0"/>
        <w:jc w:val="left"/>
      </w:pPr>
      <w:r>
        <w:rPr>
          <w:rFonts w:ascii="Times New Roman"/>
          <w:b/>
          <w:i w:val="false"/>
          <w:color w:val="000000"/>
        </w:rPr>
        <w:t xml:space="preserve"> Глава 2. Порядок оказания государственной услуги</w:t>
      </w:r>
    </w:p>
    <w:bookmarkEnd w:id="1956"/>
    <w:bookmarkStart w:name="z3507" w:id="1957"/>
    <w:p>
      <w:pPr>
        <w:spacing w:after="0"/>
        <w:ind w:left="0"/>
        <w:jc w:val="both"/>
      </w:pPr>
      <w:r>
        <w:rPr>
          <w:rFonts w:ascii="Times New Roman"/>
          <w:b w:val="false"/>
          <w:i w:val="false"/>
          <w:color w:val="000000"/>
          <w:sz w:val="28"/>
        </w:rPr>
        <w:t>
      4.Срок оказания государственной услуги:</w:t>
      </w:r>
    </w:p>
    <w:bookmarkEnd w:id="1957"/>
    <w:bookmarkStart w:name="z3508" w:id="1958"/>
    <w:p>
      <w:pPr>
        <w:spacing w:after="0"/>
        <w:ind w:left="0"/>
        <w:jc w:val="both"/>
      </w:pPr>
      <w:r>
        <w:rPr>
          <w:rFonts w:ascii="Times New Roman"/>
          <w:b w:val="false"/>
          <w:i w:val="false"/>
          <w:color w:val="000000"/>
          <w:sz w:val="28"/>
        </w:rPr>
        <w:t xml:space="preserve">
      1) лицам, достигшим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 10 (десять) рабочих дней с момента регистрации пакета документов в Государственной корпорации – с учетом условий, определенных частью второй </w:t>
      </w:r>
      <w:r>
        <w:rPr>
          <w:rFonts w:ascii="Times New Roman"/>
          <w:b w:val="false"/>
          <w:i w:val="false"/>
          <w:color w:val="000000"/>
          <w:sz w:val="28"/>
        </w:rPr>
        <w:t>пункта 19</w:t>
      </w:r>
      <w:r>
        <w:rPr>
          <w:rFonts w:ascii="Times New Roman"/>
          <w:b w:val="false"/>
          <w:i w:val="false"/>
          <w:color w:val="000000"/>
          <w:sz w:val="28"/>
        </w:rPr>
        <w:t xml:space="preserve"> Правил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утвержденных постановлением Правительства Республики Казахстан от 2 октября 2013 года № 1042;</w:t>
      </w:r>
    </w:p>
    <w:bookmarkEnd w:id="1958"/>
    <w:bookmarkStart w:name="z3509" w:id="1959"/>
    <w:p>
      <w:pPr>
        <w:spacing w:after="0"/>
        <w:ind w:left="0"/>
        <w:jc w:val="both"/>
      </w:pPr>
      <w:r>
        <w:rPr>
          <w:rFonts w:ascii="Times New Roman"/>
          <w:b w:val="false"/>
          <w:i w:val="false"/>
          <w:color w:val="000000"/>
          <w:sz w:val="28"/>
        </w:rPr>
        <w:t>
      членам семьи умершего лица, имеющего пенсионные накопления, или лицам, осуществившим погребение – в течение пяти рабочих дней со дня приема документов услугодателем;</w:t>
      </w:r>
    </w:p>
    <w:bookmarkEnd w:id="1959"/>
    <w:bookmarkStart w:name="z3510" w:id="1960"/>
    <w:p>
      <w:pPr>
        <w:spacing w:after="0"/>
        <w:ind w:left="0"/>
        <w:jc w:val="both"/>
      </w:pPr>
      <w:r>
        <w:rPr>
          <w:rFonts w:ascii="Times New Roman"/>
          <w:b w:val="false"/>
          <w:i w:val="false"/>
          <w:color w:val="000000"/>
          <w:sz w:val="28"/>
        </w:rPr>
        <w:t>
      инвалидам первой и второй групп, если инвалидность установлена бессрочно, иностранцам, лицам без гражданства, выехавшим на постоянное место жительства за пределы Республики Казахстан, наследникам пенсионных накоплений умершего лица – в течение десяти рабочих дней со дня приема либо поступления документов услугодателю.</w:t>
      </w:r>
    </w:p>
    <w:bookmarkEnd w:id="1960"/>
    <w:bookmarkStart w:name="z3511" w:id="196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в Государственной корпорации, у услугодателя – 15 минут;</w:t>
      </w:r>
    </w:p>
    <w:bookmarkEnd w:id="1961"/>
    <w:bookmarkStart w:name="z3512" w:id="1962"/>
    <w:p>
      <w:pPr>
        <w:spacing w:after="0"/>
        <w:ind w:left="0"/>
        <w:jc w:val="both"/>
      </w:pPr>
      <w:r>
        <w:rPr>
          <w:rFonts w:ascii="Times New Roman"/>
          <w:b w:val="false"/>
          <w:i w:val="false"/>
          <w:color w:val="000000"/>
          <w:sz w:val="28"/>
        </w:rPr>
        <w:t>
      3) максимально допустимое время обслуживания в Государственной корпорации, у услугодателя – 30 минут.</w:t>
      </w:r>
    </w:p>
    <w:bookmarkEnd w:id="1962"/>
    <w:bookmarkStart w:name="z3513" w:id="1963"/>
    <w:p>
      <w:pPr>
        <w:spacing w:after="0"/>
        <w:ind w:left="0"/>
        <w:jc w:val="both"/>
      </w:pPr>
      <w:r>
        <w:rPr>
          <w:rFonts w:ascii="Times New Roman"/>
          <w:b w:val="false"/>
          <w:i w:val="false"/>
          <w:color w:val="000000"/>
          <w:sz w:val="28"/>
        </w:rPr>
        <w:t>
      5. Форма оказания государственной услуги: бумажная.</w:t>
      </w:r>
    </w:p>
    <w:bookmarkEnd w:id="1963"/>
    <w:bookmarkStart w:name="z3514" w:id="1964"/>
    <w:p>
      <w:pPr>
        <w:spacing w:after="0"/>
        <w:ind w:left="0"/>
        <w:jc w:val="both"/>
      </w:pPr>
      <w:r>
        <w:rPr>
          <w:rFonts w:ascii="Times New Roman"/>
          <w:b w:val="false"/>
          <w:i w:val="false"/>
          <w:color w:val="000000"/>
          <w:sz w:val="28"/>
        </w:rPr>
        <w:t>
      6. Результат оказания государственной услуги осуществление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w:t>
      </w:r>
    </w:p>
    <w:bookmarkEnd w:id="196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both"/>
      </w:pPr>
      <w:r>
        <w:rPr>
          <w:rFonts w:ascii="Times New Roman"/>
          <w:b w:val="false"/>
          <w:i w:val="false"/>
          <w:color w:val="000000"/>
          <w:sz w:val="28"/>
        </w:rPr>
        <w:t>
      По заявлениям, зарегистрированным в Государственной корпорации, Государственная корпорация информирует услугодателя об осуществлении первой пенсионной выплаты по возрасту электронным способом, не позднее одного рабочего дня, следующего за днем перевода пенсионных выплат на банковский счет получателя, указанный в заявлении.</w:t>
      </w:r>
    </w:p>
    <w:p>
      <w:pPr>
        <w:spacing w:after="0"/>
        <w:ind w:left="0"/>
        <w:jc w:val="both"/>
      </w:pPr>
      <w:r>
        <w:rPr>
          <w:rFonts w:ascii="Times New Roman"/>
          <w:b w:val="false"/>
          <w:i w:val="false"/>
          <w:color w:val="000000"/>
          <w:sz w:val="28"/>
        </w:rPr>
        <w:t>
      По заявлениям, зарегистрированными в Государственной корпорации, а также по заявлениям лиц, являющихся инвалидами первой и второй групп, если инвалидность установлена бессрочно, зарегистрированными услугодателем, услугодатель информирует заявителя об осуществлении первой пенсионной выплаты по возрасту посредством передачи sms-уведомления на номер мобильного телефона услугополучателя, указанный в заявлении (при наличии).</w:t>
      </w:r>
    </w:p>
    <w:p>
      <w:pPr>
        <w:spacing w:after="0"/>
        <w:ind w:left="0"/>
        <w:jc w:val="both"/>
      </w:pPr>
      <w:r>
        <w:rPr>
          <w:rFonts w:ascii="Times New Roman"/>
          <w:b w:val="false"/>
          <w:i w:val="false"/>
          <w:color w:val="000000"/>
          <w:sz w:val="28"/>
        </w:rPr>
        <w:t>
      По заявлениям лиц, являющихся членами семьи умершего лица, имеющего пенсионные накопления, или лицами, осуществившими погребение, иностранцами, лицами без гражданства, выехавшими на постоянное место жительства за пределы Республики Казахстан, наследниками пенсионных накоплений умершего лица, зарегистрированных услугодателем, услугодатель информирует заявителя об осуществлении пенсионной выплаты посредством передачи sms-уведомления на номер мобильного телефона услугополучателя, указанный в заявлении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8" w:id="1965"/>
    <w:p>
      <w:pPr>
        <w:spacing w:after="0"/>
        <w:ind w:left="0"/>
        <w:jc w:val="both"/>
      </w:pPr>
      <w:r>
        <w:rPr>
          <w:rFonts w:ascii="Times New Roman"/>
          <w:b w:val="false"/>
          <w:i w:val="false"/>
          <w:color w:val="000000"/>
          <w:sz w:val="28"/>
        </w:rPr>
        <w:t>
      7. Государственная услуга оказывается бесплатно физическим лицам, имеющим право на получение пенсионных накоплений, сформированных за счет обязательных пенсионных взносов и обязательных профессиональных пенсионных взносов (далее – услугополучатель).</w:t>
      </w:r>
    </w:p>
    <w:bookmarkEnd w:id="1965"/>
    <w:bookmarkStart w:name="z3519" w:id="1966"/>
    <w:p>
      <w:pPr>
        <w:spacing w:after="0"/>
        <w:ind w:left="0"/>
        <w:jc w:val="both"/>
      </w:pPr>
      <w:r>
        <w:rPr>
          <w:rFonts w:ascii="Times New Roman"/>
          <w:b w:val="false"/>
          <w:i w:val="false"/>
          <w:color w:val="000000"/>
          <w:sz w:val="28"/>
        </w:rPr>
        <w:t>
      8. График работы:</w:t>
      </w:r>
    </w:p>
    <w:bookmarkEnd w:id="1966"/>
    <w:bookmarkStart w:name="z3520" w:id="1967"/>
    <w:p>
      <w:pPr>
        <w:spacing w:after="0"/>
        <w:ind w:left="0"/>
        <w:jc w:val="both"/>
      </w:pPr>
      <w:r>
        <w:rPr>
          <w:rFonts w:ascii="Times New Roman"/>
          <w:b w:val="false"/>
          <w:i w:val="false"/>
          <w:color w:val="000000"/>
          <w:sz w:val="28"/>
        </w:rPr>
        <w:t>
      1) Государственной корпорации – с понедельника по субботу включительно, в соответствии с графиком работы с 9.00 часов до 20.00 часов без перерыва на обед, кроме воскресенья и праздничных дней, согласно Трудовому кодексу Республики Казахстан.</w:t>
      </w:r>
    </w:p>
    <w:bookmarkEnd w:id="1967"/>
    <w:bookmarkStart w:name="z3521" w:id="1968"/>
    <w:p>
      <w:pPr>
        <w:spacing w:after="0"/>
        <w:ind w:left="0"/>
        <w:jc w:val="both"/>
      </w:pPr>
      <w:r>
        <w:rPr>
          <w:rFonts w:ascii="Times New Roman"/>
          <w:b w:val="false"/>
          <w:i w:val="false"/>
          <w:color w:val="000000"/>
          <w:sz w:val="28"/>
        </w:rPr>
        <w:t>
      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веб-портала "электронного правительства" www.egov.kz;</w:t>
      </w:r>
    </w:p>
    <w:bookmarkEnd w:id="1968"/>
    <w:bookmarkStart w:name="z3522" w:id="1969"/>
    <w:p>
      <w:pPr>
        <w:spacing w:after="0"/>
        <w:ind w:left="0"/>
        <w:jc w:val="both"/>
      </w:pPr>
      <w:r>
        <w:rPr>
          <w:rFonts w:ascii="Times New Roman"/>
          <w:b w:val="false"/>
          <w:i w:val="false"/>
          <w:color w:val="000000"/>
          <w:sz w:val="28"/>
        </w:rPr>
        <w:t>
      2) услугодателя – с понедельника по пятницу включительно, в соответствии с графиком работы с 8.00 часов до 19.00 часов без перерыва на обед, в субботу с 9.00 до 13.00, кроме воскресенья и праздничных дней, согласно Трудовому кодексу Республики Казахстан.</w:t>
      </w:r>
    </w:p>
    <w:bookmarkEnd w:id="1969"/>
    <w:bookmarkStart w:name="z3523" w:id="1970"/>
    <w:p>
      <w:pPr>
        <w:spacing w:after="0"/>
        <w:ind w:left="0"/>
        <w:jc w:val="both"/>
      </w:pPr>
      <w:r>
        <w:rPr>
          <w:rFonts w:ascii="Times New Roman"/>
          <w:b w:val="false"/>
          <w:i w:val="false"/>
          <w:color w:val="000000"/>
          <w:sz w:val="28"/>
        </w:rPr>
        <w:t>
      Прием осуществляется в порядке "электронной очереди" либо в порядке очереди, независимо от места регистрации услугополучателя, без ускоренного обслуживания.</w:t>
      </w:r>
    </w:p>
    <w:bookmarkEnd w:id="1970"/>
    <w:bookmarkStart w:name="z3524" w:id="1971"/>
    <w:p>
      <w:pPr>
        <w:spacing w:after="0"/>
        <w:ind w:left="0"/>
        <w:jc w:val="both"/>
      </w:pPr>
      <w:r>
        <w:rPr>
          <w:rFonts w:ascii="Times New Roman"/>
          <w:b w:val="false"/>
          <w:i w:val="false"/>
          <w:color w:val="000000"/>
          <w:sz w:val="28"/>
        </w:rPr>
        <w:t>
      9. Услугополучатель в целях получения государственной услуги при обращении в Государственную корпорацию представляет:</w:t>
      </w:r>
    </w:p>
    <w:bookmarkEnd w:id="1971"/>
    <w:bookmarkStart w:name="z3525" w:id="1972"/>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1972"/>
    <w:bookmarkStart w:name="z3526" w:id="1973"/>
    <w:p>
      <w:pPr>
        <w:spacing w:after="0"/>
        <w:ind w:left="0"/>
        <w:jc w:val="both"/>
      </w:pPr>
      <w:r>
        <w:rPr>
          <w:rFonts w:ascii="Times New Roman"/>
          <w:b w:val="false"/>
          <w:i w:val="false"/>
          <w:color w:val="000000"/>
          <w:sz w:val="28"/>
        </w:rPr>
        <w:t>
      2) документ, удостоверяющий личность услугополучателя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 в Республике Казахстан (требуется для идентификации личности);</w:t>
      </w:r>
    </w:p>
    <w:bookmarkEnd w:id="1973"/>
    <w:bookmarkStart w:name="z3527" w:id="1974"/>
    <w:p>
      <w:pPr>
        <w:spacing w:after="0"/>
        <w:ind w:left="0"/>
        <w:jc w:val="both"/>
      </w:pPr>
      <w:r>
        <w:rPr>
          <w:rFonts w:ascii="Times New Roman"/>
          <w:b w:val="false"/>
          <w:i w:val="false"/>
          <w:color w:val="000000"/>
          <w:sz w:val="28"/>
        </w:rPr>
        <w:t>
      3) сведения о номере банковского счета услугополучателя в банках второго уровня или организации, осуществляющей отдельные виды банковских операций.</w:t>
      </w:r>
    </w:p>
    <w:bookmarkEnd w:id="1974"/>
    <w:bookmarkStart w:name="z3528" w:id="1975"/>
    <w:p>
      <w:pPr>
        <w:spacing w:after="0"/>
        <w:ind w:left="0"/>
        <w:jc w:val="both"/>
      </w:pPr>
      <w:r>
        <w:rPr>
          <w:rFonts w:ascii="Times New Roman"/>
          <w:b w:val="false"/>
          <w:i w:val="false"/>
          <w:color w:val="000000"/>
          <w:sz w:val="28"/>
        </w:rPr>
        <w:t xml:space="preserve">
      Работник Государственной корпорации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1975"/>
    <w:bookmarkStart w:name="z3529" w:id="1976"/>
    <w:p>
      <w:pPr>
        <w:spacing w:after="0"/>
        <w:ind w:left="0"/>
        <w:jc w:val="both"/>
      </w:pPr>
      <w:r>
        <w:rPr>
          <w:rFonts w:ascii="Times New Roman"/>
          <w:b w:val="false"/>
          <w:i w:val="false"/>
          <w:color w:val="000000"/>
          <w:sz w:val="28"/>
        </w:rPr>
        <w:t xml:space="preserve">
      При подаче услугополучателем всех требуемых документов, услугополучателю выдается расписка о приеме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976"/>
    <w:bookmarkStart w:name="z3530" w:id="1977"/>
    <w:p>
      <w:pPr>
        <w:spacing w:after="0"/>
        <w:ind w:left="0"/>
        <w:jc w:val="both"/>
      </w:pPr>
      <w:r>
        <w:rPr>
          <w:rFonts w:ascii="Times New Roman"/>
          <w:b w:val="false"/>
          <w:i w:val="false"/>
          <w:color w:val="000000"/>
          <w:sz w:val="28"/>
        </w:rPr>
        <w:t>
      10. В случаях предоставления услугополучателем неполного пакета документов согласно перечню, предусмотренному пунктом 9 настоящего Стандарта, и (или) документов с истекшим сроком действия, недействительного документа, отсутствия у получателя пенсионных накоплений у услугодателя, либо если он является получателем по установленному графику, работником Государственной корпорации в день обращения услугополучателя выдается расписка об отказе в приеме заявления по форме согласно приложению 3 к настоящему Стандарту, либо в исполнении заявления путем направления уведомления в течение десяти рабочих дней с момента получения документов, предусмотренных настоящим Стандартом, с указанием причины отказа.</w:t>
      </w:r>
    </w:p>
    <w:bookmarkEnd w:id="19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1" w:id="1978"/>
    <w:p>
      <w:pPr>
        <w:spacing w:after="0"/>
        <w:ind w:left="0"/>
        <w:jc w:val="both"/>
      </w:pPr>
      <w:r>
        <w:rPr>
          <w:rFonts w:ascii="Times New Roman"/>
          <w:b w:val="false"/>
          <w:i w:val="false"/>
          <w:color w:val="000000"/>
          <w:sz w:val="28"/>
        </w:rPr>
        <w:t>
      10-1. Услугодатель отказывает в оказании государственных услуг по следующим основаниям:</w:t>
      </w:r>
    </w:p>
    <w:bookmarkEnd w:id="1978"/>
    <w:bookmarkStart w:name="z3872" w:id="1979"/>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979"/>
    <w:bookmarkStart w:name="z3873" w:id="1980"/>
    <w:p>
      <w:pPr>
        <w:spacing w:after="0"/>
        <w:ind w:left="0"/>
        <w:jc w:val="both"/>
      </w:pPr>
      <w:r>
        <w:rPr>
          <w:rFonts w:ascii="Times New Roman"/>
          <w:b w:val="false"/>
          <w:i w:val="false"/>
          <w:color w:val="000000"/>
          <w:sz w:val="28"/>
        </w:rPr>
        <w:t xml:space="preserve">
      2) несоответствие услугополучателя и (или) представленных материалов,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методики осуществления расчета размера пенсионных выплат, утвержденными постановлением Правительства Республики Казахстан от 2 октября 2013 года № 1042.</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10-1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4" w:id="1981"/>
    <w:p>
      <w:pPr>
        <w:spacing w:after="0"/>
        <w:ind w:left="0"/>
        <w:jc w:val="both"/>
      </w:pPr>
      <w:r>
        <w:rPr>
          <w:rFonts w:ascii="Times New Roman"/>
          <w:b w:val="false"/>
          <w:i w:val="false"/>
          <w:color w:val="000000"/>
          <w:sz w:val="28"/>
        </w:rPr>
        <w:t>
      10-2. В случае устранения услугополучателем причин отказа в оказании государственной услуги, услугополучатель обращается повторно для получения государственной услуги в порядке, установленном настоящим Стандартом.</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10-2 в соответствии с приказом Министра труда и социальной защиты населения РК от 15.04.2019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31" w:id="1982"/>
    <w:p>
      <w:pPr>
        <w:spacing w:after="0"/>
        <w:ind w:left="0"/>
        <w:jc w:val="both"/>
      </w:pPr>
      <w:r>
        <w:rPr>
          <w:rFonts w:ascii="Times New Roman"/>
          <w:b w:val="false"/>
          <w:i w:val="false"/>
          <w:color w:val="000000"/>
          <w:sz w:val="28"/>
        </w:rPr>
        <w:t>
      11. При личном обращении к услугодателю для получения государственной услуги:</w:t>
      </w:r>
    </w:p>
    <w:bookmarkEnd w:id="1982"/>
    <w:bookmarkStart w:name="z3532" w:id="1983"/>
    <w:p>
      <w:pPr>
        <w:spacing w:after="0"/>
        <w:ind w:left="0"/>
        <w:jc w:val="both"/>
      </w:pPr>
      <w:r>
        <w:rPr>
          <w:rFonts w:ascii="Times New Roman"/>
          <w:b w:val="false"/>
          <w:i w:val="false"/>
          <w:color w:val="000000"/>
          <w:sz w:val="28"/>
        </w:rPr>
        <w:t>
      1) услугополучателями, являющимся инвалидами первой и второй групп, если инвалидность установлена бессрочно, представляются следующие документы:</w:t>
      </w:r>
    </w:p>
    <w:bookmarkEnd w:id="1983"/>
    <w:bookmarkStart w:name="z3533" w:id="1984"/>
    <w:p>
      <w:pPr>
        <w:spacing w:after="0"/>
        <w:ind w:left="0"/>
        <w:jc w:val="both"/>
      </w:pPr>
      <w:r>
        <w:rPr>
          <w:rFonts w:ascii="Times New Roman"/>
          <w:b w:val="false"/>
          <w:i w:val="false"/>
          <w:color w:val="000000"/>
          <w:sz w:val="28"/>
        </w:rPr>
        <w:t>
      заявление о назначении пенсионных выплат по форме, утвержденной внутренним документом услугодателя (далее – заявление);</w:t>
      </w:r>
    </w:p>
    <w:bookmarkEnd w:id="1984"/>
    <w:bookmarkStart w:name="z3534" w:id="1985"/>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w:t>
      </w:r>
    </w:p>
    <w:bookmarkEnd w:id="1985"/>
    <w:bookmarkStart w:name="z3535" w:id="1986"/>
    <w:p>
      <w:pPr>
        <w:spacing w:after="0"/>
        <w:ind w:left="0"/>
        <w:jc w:val="both"/>
      </w:pPr>
      <w:r>
        <w:rPr>
          <w:rFonts w:ascii="Times New Roman"/>
          <w:b w:val="false"/>
          <w:i w:val="false"/>
          <w:color w:val="000000"/>
          <w:sz w:val="28"/>
        </w:rPr>
        <w:t>
      сведения о банковском счете услугополучателя.</w:t>
      </w:r>
    </w:p>
    <w:bookmarkEnd w:id="1986"/>
    <w:bookmarkStart w:name="z3536" w:id="1987"/>
    <w:p>
      <w:pPr>
        <w:spacing w:after="0"/>
        <w:ind w:left="0"/>
        <w:jc w:val="both"/>
      </w:pPr>
      <w:r>
        <w:rPr>
          <w:rFonts w:ascii="Times New Roman"/>
          <w:b w:val="false"/>
          <w:i w:val="false"/>
          <w:color w:val="000000"/>
          <w:sz w:val="28"/>
        </w:rPr>
        <w:t>
      При обращении посредством интернет-ресурса услугодателя услугополучателем представляется заявление, удостоверенное электронной цифровой подписью получателя.</w:t>
      </w:r>
    </w:p>
    <w:bookmarkEnd w:id="1987"/>
    <w:bookmarkStart w:name="z3537" w:id="1988"/>
    <w:p>
      <w:pPr>
        <w:spacing w:after="0"/>
        <w:ind w:left="0"/>
        <w:jc w:val="both"/>
      </w:pPr>
      <w:r>
        <w:rPr>
          <w:rFonts w:ascii="Times New Roman"/>
          <w:b w:val="false"/>
          <w:i w:val="false"/>
          <w:color w:val="000000"/>
          <w:sz w:val="28"/>
        </w:rPr>
        <w:t>
      Порядок обращения услугополучателя посредством интернет-ресурса услугодателя утверждается внутренним документом услугодателя.</w:t>
      </w:r>
    </w:p>
    <w:bookmarkEnd w:id="1988"/>
    <w:bookmarkStart w:name="z3538" w:id="1989"/>
    <w:p>
      <w:pPr>
        <w:spacing w:after="0"/>
        <w:ind w:left="0"/>
        <w:jc w:val="both"/>
      </w:pPr>
      <w:r>
        <w:rPr>
          <w:rFonts w:ascii="Times New Roman"/>
          <w:b w:val="false"/>
          <w:i w:val="false"/>
          <w:color w:val="000000"/>
          <w:sz w:val="28"/>
        </w:rPr>
        <w:t>
      Услугодатель запрашивает сведения об установлении инвалидности услугополучателю из централизованной базы данных инвалидов.</w:t>
      </w:r>
    </w:p>
    <w:bookmarkEnd w:id="1989"/>
    <w:bookmarkStart w:name="z3539" w:id="1990"/>
    <w:p>
      <w:pPr>
        <w:spacing w:after="0"/>
        <w:ind w:left="0"/>
        <w:jc w:val="both"/>
      </w:pPr>
      <w:r>
        <w:rPr>
          <w:rFonts w:ascii="Times New Roman"/>
          <w:b w:val="false"/>
          <w:i w:val="false"/>
          <w:color w:val="000000"/>
          <w:sz w:val="28"/>
        </w:rPr>
        <w:t>
      В случае отсутствия подтверждения сведений о наличии у услугополучателя установленной инвалидности первой или второй группы бессрочно, услугодатель отказывает в приеме заявления в день обращения услугополучателя с вручением расписки об отказе в приеме документов с указанием причины отказа по форме, утвержденной внутренним документом услугодателя;</w:t>
      </w:r>
    </w:p>
    <w:bookmarkEnd w:id="1990"/>
    <w:bookmarkStart w:name="z3540" w:id="1991"/>
    <w:p>
      <w:pPr>
        <w:spacing w:after="0"/>
        <w:ind w:left="0"/>
        <w:jc w:val="both"/>
      </w:pPr>
      <w:r>
        <w:rPr>
          <w:rFonts w:ascii="Times New Roman"/>
          <w:b w:val="false"/>
          <w:i w:val="false"/>
          <w:color w:val="000000"/>
          <w:sz w:val="28"/>
        </w:rPr>
        <w:t>
      2) услугополучателями, являющимися иностранцами и лицами без гражданства, выехавшими на постоянное место жительства за пределы Республики Казахстан, представляются следующие документы:</w:t>
      </w:r>
    </w:p>
    <w:bookmarkEnd w:id="1991"/>
    <w:bookmarkStart w:name="z3541" w:id="1992"/>
    <w:p>
      <w:pPr>
        <w:spacing w:after="0"/>
        <w:ind w:left="0"/>
        <w:jc w:val="both"/>
      </w:pPr>
      <w:r>
        <w:rPr>
          <w:rFonts w:ascii="Times New Roman"/>
          <w:b w:val="false"/>
          <w:i w:val="false"/>
          <w:color w:val="000000"/>
          <w:sz w:val="28"/>
        </w:rPr>
        <w:t>
      заявление;</w:t>
      </w:r>
    </w:p>
    <w:bookmarkEnd w:id="1992"/>
    <w:bookmarkStart w:name="z3542" w:id="1993"/>
    <w:p>
      <w:pPr>
        <w:spacing w:after="0"/>
        <w:ind w:left="0"/>
        <w:jc w:val="both"/>
      </w:pPr>
      <w:r>
        <w:rPr>
          <w:rFonts w:ascii="Times New Roman"/>
          <w:b w:val="false"/>
          <w:i w:val="false"/>
          <w:color w:val="000000"/>
          <w:sz w:val="28"/>
        </w:rPr>
        <w:t>
      копия заграничного паспорта и оригинал для сверки, если иное не предусмотрено международными договорами, ратифицированными Республикой Казахстан;</w:t>
      </w:r>
    </w:p>
    <w:bookmarkEnd w:id="1993"/>
    <w:bookmarkStart w:name="z3543" w:id="1994"/>
    <w:p>
      <w:pPr>
        <w:spacing w:after="0"/>
        <w:ind w:left="0"/>
        <w:jc w:val="both"/>
      </w:pPr>
      <w:r>
        <w:rPr>
          <w:rFonts w:ascii="Times New Roman"/>
          <w:b w:val="false"/>
          <w:i w:val="false"/>
          <w:color w:val="000000"/>
          <w:sz w:val="28"/>
        </w:rPr>
        <w:t>
      сведения о банковском счете услугополучателя;</w:t>
      </w:r>
    </w:p>
    <w:bookmarkEnd w:id="1994"/>
    <w:bookmarkStart w:name="z3544" w:id="1995"/>
    <w:p>
      <w:pPr>
        <w:spacing w:after="0"/>
        <w:ind w:left="0"/>
        <w:jc w:val="both"/>
      </w:pPr>
      <w:r>
        <w:rPr>
          <w:rFonts w:ascii="Times New Roman"/>
          <w:b w:val="false"/>
          <w:i w:val="false"/>
          <w:color w:val="000000"/>
          <w:sz w:val="28"/>
        </w:rPr>
        <w:t>
      3) услугополучателями, являющимися членами семьи умершего лица, имеющего пенсионные накопления, или лицами, осуществившими погребение, представляются следующие документы:</w:t>
      </w:r>
    </w:p>
    <w:bookmarkEnd w:id="1995"/>
    <w:bookmarkStart w:name="z3545" w:id="1996"/>
    <w:p>
      <w:pPr>
        <w:spacing w:after="0"/>
        <w:ind w:left="0"/>
        <w:jc w:val="both"/>
      </w:pPr>
      <w:r>
        <w:rPr>
          <w:rFonts w:ascii="Times New Roman"/>
          <w:b w:val="false"/>
          <w:i w:val="false"/>
          <w:color w:val="000000"/>
          <w:sz w:val="28"/>
        </w:rPr>
        <w:t>
      заявление;</w:t>
      </w:r>
    </w:p>
    <w:bookmarkEnd w:id="1996"/>
    <w:bookmarkStart w:name="z3546" w:id="1997"/>
    <w:p>
      <w:pPr>
        <w:spacing w:after="0"/>
        <w:ind w:left="0"/>
        <w:jc w:val="both"/>
      </w:pPr>
      <w:r>
        <w:rPr>
          <w:rFonts w:ascii="Times New Roman"/>
          <w:b w:val="false"/>
          <w:i w:val="false"/>
          <w:color w:val="000000"/>
          <w:sz w:val="28"/>
        </w:rPr>
        <w:t>
      копия документа, удостоверяющего личность члена семьи умершего лица, имеющего пенсионные накопления, или лица, осуществившего погребение, и оригинал для сверки;</w:t>
      </w:r>
    </w:p>
    <w:bookmarkEnd w:id="1997"/>
    <w:bookmarkStart w:name="z3547" w:id="1998"/>
    <w:p>
      <w:pPr>
        <w:spacing w:after="0"/>
        <w:ind w:left="0"/>
        <w:jc w:val="both"/>
      </w:pPr>
      <w:r>
        <w:rPr>
          <w:rFonts w:ascii="Times New Roman"/>
          <w:b w:val="false"/>
          <w:i w:val="false"/>
          <w:color w:val="000000"/>
          <w:sz w:val="28"/>
        </w:rPr>
        <w:t>
      копия свидетельства о смерти лица, имеющего пенсионные накопления, и оригинал для сверки;</w:t>
      </w:r>
    </w:p>
    <w:bookmarkEnd w:id="1998"/>
    <w:bookmarkStart w:name="z3548" w:id="1999"/>
    <w:p>
      <w:pPr>
        <w:spacing w:after="0"/>
        <w:ind w:left="0"/>
        <w:jc w:val="both"/>
      </w:pPr>
      <w:r>
        <w:rPr>
          <w:rFonts w:ascii="Times New Roman"/>
          <w:b w:val="false"/>
          <w:i w:val="false"/>
          <w:color w:val="000000"/>
          <w:sz w:val="28"/>
        </w:rPr>
        <w:t>
      сведения о банковском счете члена семьи умершего лица, имеющего пенсионные накопления, либо лица, осуществившего погребение;</w:t>
      </w:r>
    </w:p>
    <w:bookmarkEnd w:id="1999"/>
    <w:bookmarkStart w:name="z3549" w:id="2000"/>
    <w:p>
      <w:pPr>
        <w:spacing w:after="0"/>
        <w:ind w:left="0"/>
        <w:jc w:val="both"/>
      </w:pPr>
      <w:r>
        <w:rPr>
          <w:rFonts w:ascii="Times New Roman"/>
          <w:b w:val="false"/>
          <w:i w:val="false"/>
          <w:color w:val="000000"/>
          <w:sz w:val="28"/>
        </w:rPr>
        <w:t>
      4) услугополучателями, являющимися наследниками пенсионных накоплений умершего лица, представляются следующие документы:</w:t>
      </w:r>
    </w:p>
    <w:bookmarkEnd w:id="2000"/>
    <w:bookmarkStart w:name="z3550" w:id="2001"/>
    <w:p>
      <w:pPr>
        <w:spacing w:after="0"/>
        <w:ind w:left="0"/>
        <w:jc w:val="both"/>
      </w:pPr>
      <w:r>
        <w:rPr>
          <w:rFonts w:ascii="Times New Roman"/>
          <w:b w:val="false"/>
          <w:i w:val="false"/>
          <w:color w:val="000000"/>
          <w:sz w:val="28"/>
        </w:rPr>
        <w:t>
      заявление;</w:t>
      </w:r>
    </w:p>
    <w:bookmarkEnd w:id="2001"/>
    <w:bookmarkStart w:name="z3551" w:id="2002"/>
    <w:p>
      <w:pPr>
        <w:spacing w:after="0"/>
        <w:ind w:left="0"/>
        <w:jc w:val="both"/>
      </w:pPr>
      <w:r>
        <w:rPr>
          <w:rFonts w:ascii="Times New Roman"/>
          <w:b w:val="false"/>
          <w:i w:val="false"/>
          <w:color w:val="000000"/>
          <w:sz w:val="28"/>
        </w:rPr>
        <w:t>
      копия документа, удостоверяющего личность услугополучателя, и оригинал для сверки;</w:t>
      </w:r>
    </w:p>
    <w:bookmarkEnd w:id="2002"/>
    <w:bookmarkStart w:name="z3552" w:id="2003"/>
    <w:p>
      <w:pPr>
        <w:spacing w:after="0"/>
        <w:ind w:left="0"/>
        <w:jc w:val="both"/>
      </w:pPr>
      <w:r>
        <w:rPr>
          <w:rFonts w:ascii="Times New Roman"/>
          <w:b w:val="false"/>
          <w:i w:val="false"/>
          <w:color w:val="000000"/>
          <w:sz w:val="28"/>
        </w:rPr>
        <w:t>
      нотариально засвидетельствованная копия свидетельства о смерти умершего лица, имеющего пенсионные накопления;</w:t>
      </w:r>
    </w:p>
    <w:bookmarkEnd w:id="2003"/>
    <w:bookmarkStart w:name="z3553" w:id="2004"/>
    <w:p>
      <w:pPr>
        <w:spacing w:after="0"/>
        <w:ind w:left="0"/>
        <w:jc w:val="both"/>
      </w:pPr>
      <w:r>
        <w:rPr>
          <w:rFonts w:ascii="Times New Roman"/>
          <w:b w:val="false"/>
          <w:i w:val="false"/>
          <w:color w:val="000000"/>
          <w:sz w:val="28"/>
        </w:rPr>
        <w:t>
      оригинал или нотариально засвидетельствованная копия свидетельства о праве на наследство либо оригинал или нотариально засвидетельствованная копия соглашения о разделе наследуемого имущества, либо решение суда, вступившее в законную силу;</w:t>
      </w:r>
    </w:p>
    <w:bookmarkEnd w:id="2004"/>
    <w:bookmarkStart w:name="z3554" w:id="2005"/>
    <w:p>
      <w:pPr>
        <w:spacing w:after="0"/>
        <w:ind w:left="0"/>
        <w:jc w:val="both"/>
      </w:pPr>
      <w:r>
        <w:rPr>
          <w:rFonts w:ascii="Times New Roman"/>
          <w:b w:val="false"/>
          <w:i w:val="false"/>
          <w:color w:val="000000"/>
          <w:sz w:val="28"/>
        </w:rPr>
        <w:t>
      сведения о банковском счете услугополучателя.</w:t>
      </w:r>
    </w:p>
    <w:bookmarkEnd w:id="2005"/>
    <w:bookmarkStart w:name="z3555" w:id="2006"/>
    <w:p>
      <w:pPr>
        <w:spacing w:after="0"/>
        <w:ind w:left="0"/>
        <w:jc w:val="both"/>
      </w:pPr>
      <w:r>
        <w:rPr>
          <w:rFonts w:ascii="Times New Roman"/>
          <w:b w:val="false"/>
          <w:i w:val="false"/>
          <w:color w:val="000000"/>
          <w:sz w:val="28"/>
        </w:rPr>
        <w:t>
      12. При обращении услугополучателя в Государственную корпорацию или к услугодателю через третье лицо или законного представителя, в дополнение к документам, указанным в пункте 9 или подпунктах 1), 2) и 4) пункта 11 настоящего Стандарта, третьим лицом или законным представителем представляются:</w:t>
      </w:r>
    </w:p>
    <w:bookmarkEnd w:id="2006"/>
    <w:p>
      <w:pPr>
        <w:spacing w:after="0"/>
        <w:ind w:left="0"/>
        <w:jc w:val="both"/>
      </w:pPr>
      <w:r>
        <w:rPr>
          <w:rFonts w:ascii="Times New Roman"/>
          <w:b w:val="false"/>
          <w:i w:val="false"/>
          <w:color w:val="000000"/>
          <w:sz w:val="28"/>
        </w:rPr>
        <w:t>
      1) оригинал документа, удостоверяющего личность третьего лица или законного представителя;</w:t>
      </w:r>
    </w:p>
    <w:p>
      <w:pPr>
        <w:spacing w:after="0"/>
        <w:ind w:left="0"/>
        <w:jc w:val="both"/>
      </w:pPr>
      <w:r>
        <w:rPr>
          <w:rFonts w:ascii="Times New Roman"/>
          <w:b w:val="false"/>
          <w:i w:val="false"/>
          <w:color w:val="000000"/>
          <w:sz w:val="28"/>
        </w:rPr>
        <w:t>
      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p>
      <w:pPr>
        <w:spacing w:after="0"/>
        <w:ind w:left="0"/>
        <w:jc w:val="both"/>
      </w:pPr>
      <w:r>
        <w:rPr>
          <w:rFonts w:ascii="Times New Roman"/>
          <w:b w:val="false"/>
          <w:i w:val="false"/>
          <w:color w:val="000000"/>
          <w:sz w:val="28"/>
        </w:rPr>
        <w:t>
      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56" w:id="2007"/>
    <w:p>
      <w:pPr>
        <w:spacing w:after="0"/>
        <w:ind w:left="0"/>
        <w:jc w:val="both"/>
      </w:pPr>
      <w:r>
        <w:rPr>
          <w:rFonts w:ascii="Times New Roman"/>
          <w:b w:val="false"/>
          <w:i w:val="false"/>
          <w:color w:val="000000"/>
          <w:sz w:val="28"/>
        </w:rPr>
        <w:t>
      1) оригинал документа, удостоверяющего личность третьего лица или законного представителя;</w:t>
      </w:r>
    </w:p>
    <w:bookmarkEnd w:id="2007"/>
    <w:bookmarkStart w:name="z3557" w:id="2008"/>
    <w:p>
      <w:pPr>
        <w:spacing w:after="0"/>
        <w:ind w:left="0"/>
        <w:jc w:val="both"/>
      </w:pPr>
      <w:r>
        <w:rPr>
          <w:rFonts w:ascii="Times New Roman"/>
          <w:b w:val="false"/>
          <w:i w:val="false"/>
          <w:color w:val="000000"/>
          <w:sz w:val="28"/>
        </w:rPr>
        <w:t>
      2) оригинал нотариально удостоверенной доверенности или ее нотариально засвидетельствованная копия либо документ, подтверждающий статус законного представителя.</w:t>
      </w:r>
    </w:p>
    <w:bookmarkEnd w:id="2008"/>
    <w:bookmarkStart w:name="z3558" w:id="2009"/>
    <w:p>
      <w:pPr>
        <w:spacing w:after="0"/>
        <w:ind w:left="0"/>
        <w:jc w:val="both"/>
      </w:pPr>
      <w:r>
        <w:rPr>
          <w:rFonts w:ascii="Times New Roman"/>
          <w:b w:val="false"/>
          <w:i w:val="false"/>
          <w:color w:val="000000"/>
          <w:sz w:val="28"/>
        </w:rPr>
        <w:t>
      При этом копия документа, удостоверяющего личность услугополучателя, нотариально свидетельствуется (при условии, что нотариальное свидетельствование производится в государстве проживания).</w:t>
      </w:r>
    </w:p>
    <w:bookmarkEnd w:id="2009"/>
    <w:bookmarkStart w:name="z3559" w:id="2010"/>
    <w:p>
      <w:pPr>
        <w:spacing w:after="0"/>
        <w:ind w:left="0"/>
        <w:jc w:val="both"/>
      </w:pPr>
      <w:r>
        <w:rPr>
          <w:rFonts w:ascii="Times New Roman"/>
          <w:b w:val="false"/>
          <w:i w:val="false"/>
          <w:color w:val="000000"/>
          <w:sz w:val="28"/>
        </w:rPr>
        <w:t>
      13. При обращении услугополучателя к услугодателю через средства почтовой связи документ, удостоверяющий личность услугополучателя, указанный в подпунктах 1), 2) и 4) пункта 11 настоящего Стандарта, а также подпись услугополучателя в заявлении нотариально свидетельствуются (при условии, что нотариальное свидетельствование производится в государстве проживания).</w:t>
      </w:r>
    </w:p>
    <w:bookmarkEnd w:id="2010"/>
    <w:bookmarkStart w:name="z3987" w:id="2011"/>
    <w:p>
      <w:pPr>
        <w:spacing w:after="0"/>
        <w:ind w:left="0"/>
        <w:jc w:val="both"/>
      </w:pPr>
      <w:r>
        <w:rPr>
          <w:rFonts w:ascii="Times New Roman"/>
          <w:b w:val="false"/>
          <w:i w:val="false"/>
          <w:color w:val="000000"/>
          <w:sz w:val="28"/>
        </w:rPr>
        <w:t>
      13-1. Услугополучатели, имеющие в соответствии с налоговым законодательством Республики Казахстан:</w:t>
      </w:r>
    </w:p>
    <w:bookmarkEnd w:id="2011"/>
    <w:p>
      <w:pPr>
        <w:spacing w:after="0"/>
        <w:ind w:left="0"/>
        <w:jc w:val="both"/>
      </w:pPr>
      <w:r>
        <w:rPr>
          <w:rFonts w:ascii="Times New Roman"/>
          <w:b w:val="false"/>
          <w:i w:val="false"/>
          <w:color w:val="000000"/>
          <w:sz w:val="28"/>
        </w:rPr>
        <w:t>
      право на применение налогового вычета к доходу в виде пенсионных выплат из ЕНПФ при обращении в Государственную корпорацию предоставляют соответствующие подтверждающие документы;</w:t>
      </w:r>
    </w:p>
    <w:p>
      <w:pPr>
        <w:spacing w:after="0"/>
        <w:ind w:left="0"/>
        <w:jc w:val="both"/>
      </w:pPr>
      <w:r>
        <w:rPr>
          <w:rFonts w:ascii="Times New Roman"/>
          <w:b w:val="false"/>
          <w:i w:val="false"/>
          <w:color w:val="000000"/>
          <w:sz w:val="28"/>
        </w:rPr>
        <w:t>
      право на применение корректировки дохода или налогового вычета к доходу в виде пенсионных выплат при обращении к услугодателю в дополнение к документам, указанным в пунктах 11-13 настоящего Стандарта, предоставляют заявление по форме, утвержденной внутренним документом услугодателя, а также соответствующие подтверждающие документы.</w:t>
      </w:r>
    </w:p>
    <w:p>
      <w:pPr>
        <w:spacing w:after="0"/>
        <w:ind w:left="0"/>
        <w:jc w:val="both"/>
      </w:pPr>
      <w:r>
        <w:rPr>
          <w:rFonts w:ascii="Times New Roman"/>
          <w:b w:val="false"/>
          <w:i w:val="false"/>
          <w:color w:val="000000"/>
          <w:sz w:val="28"/>
        </w:rPr>
        <w:t>
      В случае наличия сведений в информационных системах государственных органов Республики Казахстан, полученных Государственной корпорацией и услугодателем, подтверждающих право услугополучателя на применение корректировки дохода или налогового вычета к доходу в виде пенсионных выплат, предоставление соответствующих подтверждающих документов не требуется.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13-1 в соответствии с приказом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60" w:id="201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Государственной корпорации и (или) их работников по вопросам оказания государственных услуг</w:t>
      </w:r>
    </w:p>
    <w:bookmarkEnd w:id="2012"/>
    <w:bookmarkStart w:name="z3561" w:id="2013"/>
    <w:p>
      <w:pPr>
        <w:spacing w:after="0"/>
        <w:ind w:left="0"/>
        <w:jc w:val="both"/>
      </w:pPr>
      <w:r>
        <w:rPr>
          <w:rFonts w:ascii="Times New Roman"/>
          <w:b w:val="false"/>
          <w:i w:val="false"/>
          <w:color w:val="000000"/>
          <w:sz w:val="28"/>
        </w:rPr>
        <w:t xml:space="preserve">
      14. Обжалование решений, действий (бездействий) услугодателя и (или) его должностных лиц, Государственной корпорации и (или) ее работников по вопросам оказания государственных услуг осуществляется путем подачи жалобы на имя руководителя услугодателя или на имя руководителя Министерства, или руководителя Государственной корпорации по адресам, указанным в </w:t>
      </w:r>
      <w:r>
        <w:rPr>
          <w:rFonts w:ascii="Times New Roman"/>
          <w:b w:val="false"/>
          <w:i w:val="false"/>
          <w:color w:val="000000"/>
          <w:sz w:val="28"/>
        </w:rPr>
        <w:t>пункте 17</w:t>
      </w:r>
      <w:r>
        <w:rPr>
          <w:rFonts w:ascii="Times New Roman"/>
          <w:b w:val="false"/>
          <w:i w:val="false"/>
          <w:color w:val="000000"/>
          <w:sz w:val="28"/>
        </w:rPr>
        <w:t xml:space="preserve"> настоящего Стандарта.</w:t>
      </w:r>
    </w:p>
    <w:bookmarkEnd w:id="2013"/>
    <w:bookmarkStart w:name="z3562" w:id="2014"/>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 либо Министерства или Государственной корпорации.</w:t>
      </w:r>
    </w:p>
    <w:bookmarkEnd w:id="2014"/>
    <w:bookmarkStart w:name="z3563" w:id="2015"/>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либо Министерства, либо Государственной корпорации, с указанием фамилии и инициалов лица, принявшего жалобу, срока и места получения ответа на поданную жалобу.</w:t>
      </w:r>
    </w:p>
    <w:bookmarkEnd w:id="2015"/>
    <w:bookmarkStart w:name="z3564" w:id="2016"/>
    <w:p>
      <w:pPr>
        <w:spacing w:after="0"/>
        <w:ind w:left="0"/>
        <w:jc w:val="both"/>
      </w:pPr>
      <w:r>
        <w:rPr>
          <w:rFonts w:ascii="Times New Roman"/>
          <w:b w:val="false"/>
          <w:i w:val="false"/>
          <w:color w:val="000000"/>
          <w:sz w:val="28"/>
        </w:rPr>
        <w:t>
      В случае некорректного обслуживания работником, жалоба подается на имя руководителя Государственной корпорации.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016"/>
    <w:bookmarkStart w:name="z3565" w:id="2017"/>
    <w:p>
      <w:pPr>
        <w:spacing w:after="0"/>
        <w:ind w:left="0"/>
        <w:jc w:val="both"/>
      </w:pPr>
      <w:r>
        <w:rPr>
          <w:rFonts w:ascii="Times New Roman"/>
          <w:b w:val="false"/>
          <w:i w:val="false"/>
          <w:color w:val="000000"/>
          <w:sz w:val="28"/>
        </w:rPr>
        <w:t>
      Жалоба услугополучателя, поступившая в адрес услугодателя либо Министерства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либо Министерства или Государственной корпорации.</w:t>
      </w:r>
    </w:p>
    <w:bookmarkEnd w:id="2017"/>
    <w:bookmarkStart w:name="z3566" w:id="201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018"/>
    <w:bookmarkStart w:name="z3567" w:id="201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19"/>
    <w:bookmarkStart w:name="z3568" w:id="2020"/>
    <w:p>
      <w:pPr>
        <w:spacing w:after="0"/>
        <w:ind w:left="0"/>
        <w:jc w:val="both"/>
      </w:pPr>
      <w:r>
        <w:rPr>
          <w:rFonts w:ascii="Times New Roman"/>
          <w:b w:val="false"/>
          <w:i w:val="false"/>
          <w:color w:val="000000"/>
          <w:sz w:val="28"/>
        </w:rPr>
        <w:t>
      15.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2020"/>
    <w:bookmarkStart w:name="z3569" w:id="202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bookmarkEnd w:id="2021"/>
    <w:bookmarkStart w:name="z3570" w:id="2022"/>
    <w:p>
      <w:pPr>
        <w:spacing w:after="0"/>
        <w:ind w:left="0"/>
        <w:jc w:val="both"/>
      </w:pPr>
      <w:r>
        <w:rPr>
          <w:rFonts w:ascii="Times New Roman"/>
          <w:b w:val="false"/>
          <w:i w:val="false"/>
          <w:color w:val="000000"/>
          <w:sz w:val="28"/>
        </w:rPr>
        <w:t>
      16. Услугополучателям,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2022"/>
    <w:bookmarkStart w:name="z3571" w:id="2023"/>
    <w:p>
      <w:pPr>
        <w:spacing w:after="0"/>
        <w:ind w:left="0"/>
        <w:jc w:val="both"/>
      </w:pPr>
      <w:r>
        <w:rPr>
          <w:rFonts w:ascii="Times New Roman"/>
          <w:b w:val="false"/>
          <w:i w:val="false"/>
          <w:color w:val="000000"/>
          <w:sz w:val="28"/>
        </w:rPr>
        <w:t>
      17. Адреса мест оказания государственной услуги размещены на интернет-ресурсах:</w:t>
      </w:r>
    </w:p>
    <w:bookmarkEnd w:id="2023"/>
    <w:bookmarkStart w:name="z3572" w:id="2024"/>
    <w:p>
      <w:pPr>
        <w:spacing w:after="0"/>
        <w:ind w:left="0"/>
        <w:jc w:val="both"/>
      </w:pPr>
      <w:r>
        <w:rPr>
          <w:rFonts w:ascii="Times New Roman"/>
          <w:b w:val="false"/>
          <w:i w:val="false"/>
          <w:color w:val="000000"/>
          <w:sz w:val="28"/>
        </w:rPr>
        <w:t>
      1) услугодателя – www.enpf.kz;</w:t>
      </w:r>
    </w:p>
    <w:bookmarkEnd w:id="2024"/>
    <w:bookmarkStart w:name="z3573" w:id="2025"/>
    <w:p>
      <w:pPr>
        <w:spacing w:after="0"/>
        <w:ind w:left="0"/>
        <w:jc w:val="both"/>
      </w:pPr>
      <w:r>
        <w:rPr>
          <w:rFonts w:ascii="Times New Roman"/>
          <w:b w:val="false"/>
          <w:i w:val="false"/>
          <w:color w:val="000000"/>
          <w:sz w:val="28"/>
        </w:rPr>
        <w:t>
      2) Министерства – www.enbek.gov.kz, раздел "Государственные услуги";</w:t>
      </w:r>
    </w:p>
    <w:bookmarkEnd w:id="2025"/>
    <w:bookmarkStart w:name="z3574" w:id="2026"/>
    <w:p>
      <w:pPr>
        <w:spacing w:after="0"/>
        <w:ind w:left="0"/>
        <w:jc w:val="both"/>
      </w:pPr>
      <w:r>
        <w:rPr>
          <w:rFonts w:ascii="Times New Roman"/>
          <w:b w:val="false"/>
          <w:i w:val="false"/>
          <w:color w:val="000000"/>
          <w:sz w:val="28"/>
        </w:rPr>
        <w:t>
      3) Государственной корпорации - www.gov4c.kz.</w:t>
      </w:r>
    </w:p>
    <w:bookmarkEnd w:id="2026"/>
    <w:bookmarkStart w:name="z3575" w:id="2027"/>
    <w:p>
      <w:pPr>
        <w:spacing w:after="0"/>
        <w:ind w:left="0"/>
        <w:jc w:val="both"/>
      </w:pPr>
      <w:r>
        <w:rPr>
          <w:rFonts w:ascii="Times New Roman"/>
          <w:b w:val="false"/>
          <w:i w:val="false"/>
          <w:color w:val="000000"/>
          <w:sz w:val="28"/>
        </w:rPr>
        <w:t>
      18.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интернет-ресурса услугодателя, Государственной корпорации, а также Единого контакт-центра "1414", 8-800-080-7777.</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государственной услуги</w:t>
            </w:r>
            <w:r>
              <w:br/>
            </w:r>
            <w:r>
              <w:rPr>
                <w:rFonts w:ascii="Times New Roman"/>
                <w:b w:val="false"/>
                <w:i w:val="false"/>
                <w:color w:val="000000"/>
                <w:sz w:val="20"/>
              </w:rPr>
              <w:t>"Осуществление пенсионных выплат</w:t>
            </w:r>
            <w:r>
              <w:br/>
            </w:r>
            <w:r>
              <w:rPr>
                <w:rFonts w:ascii="Times New Roman"/>
                <w:b w:val="false"/>
                <w:i w:val="false"/>
                <w:color w:val="000000"/>
                <w:sz w:val="20"/>
              </w:rPr>
              <w:t>из пенсионных накоплений,</w:t>
            </w:r>
            <w:r>
              <w:br/>
            </w:r>
            <w:r>
              <w:rPr>
                <w:rFonts w:ascii="Times New Roman"/>
                <w:b w:val="false"/>
                <w:i w:val="false"/>
                <w:color w:val="000000"/>
                <w:sz w:val="20"/>
              </w:rPr>
              <w:t>сформированных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Код района __________________________________</w:t>
      </w:r>
    </w:p>
    <w:p>
      <w:pPr>
        <w:spacing w:after="0"/>
        <w:ind w:left="0"/>
        <w:jc w:val="both"/>
      </w:pPr>
      <w:r>
        <w:rPr>
          <w:rFonts w:ascii="Times New Roman"/>
          <w:b w:val="false"/>
          <w:i w:val="false"/>
          <w:color w:val="000000"/>
          <w:sz w:val="28"/>
        </w:rPr>
        <w:t>
      Республика Казахстан Департамент Комитета труда, социальной защиты и</w:t>
      </w:r>
      <w:r>
        <w:br/>
      </w:r>
      <w:r>
        <w:rPr>
          <w:rFonts w:ascii="Times New Roman"/>
          <w:b w:val="false"/>
          <w:i w:val="false"/>
          <w:color w:val="000000"/>
          <w:sz w:val="28"/>
        </w:rPr>
        <w:t>миграции по _____________________ области (городу)</w:t>
      </w:r>
    </w:p>
    <w:p>
      <w:pPr>
        <w:spacing w:after="0"/>
        <w:ind w:left="0"/>
        <w:jc w:val="both"/>
      </w:pPr>
      <w:r>
        <w:rPr>
          <w:rFonts w:ascii="Times New Roman"/>
          <w:b w:val="false"/>
          <w:i w:val="false"/>
          <w:color w:val="000000"/>
          <w:sz w:val="28"/>
        </w:rPr>
        <w:t>
      АО "Единый накопительный пенсионный фонд" (далее – ЕНПФ)</w:t>
      </w:r>
    </w:p>
    <w:bookmarkStart w:name="z3583" w:id="2028"/>
    <w:p>
      <w:pPr>
        <w:spacing w:after="0"/>
        <w:ind w:left="0"/>
        <w:jc w:val="left"/>
      </w:pPr>
      <w:r>
        <w:rPr>
          <w:rFonts w:ascii="Times New Roman"/>
          <w:b/>
          <w:i w:val="false"/>
          <w:color w:val="000000"/>
        </w:rPr>
        <w:t xml:space="preserve">                                     Заявление</w:t>
      </w:r>
    </w:p>
    <w:bookmarkEnd w:id="2028"/>
    <w:p>
      <w:pPr>
        <w:spacing w:after="0"/>
        <w:ind w:left="0"/>
        <w:jc w:val="both"/>
      </w:pPr>
      <w:r>
        <w:rPr>
          <w:rFonts w:ascii="Times New Roman"/>
          <w:b w:val="false"/>
          <w:i w:val="false"/>
          <w:color w:val="ff0000"/>
          <w:sz w:val="28"/>
        </w:rPr>
        <w:t xml:space="preserve">
      Сноска. Приложение 1 в редакции приказа Министра труда и социальной защиты населения РК от 06.11.2019 </w:t>
      </w:r>
      <w:r>
        <w:rPr>
          <w:rFonts w:ascii="Times New Roman"/>
          <w:b w:val="false"/>
          <w:i w:val="false"/>
          <w:color w:val="ff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От гражданина (ки) 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
      Дата рождения: "___" __________ _____ года</w:t>
      </w:r>
    </w:p>
    <w:p>
      <w:pPr>
        <w:spacing w:after="0"/>
        <w:ind w:left="0"/>
        <w:jc w:val="both"/>
      </w:pPr>
      <w:r>
        <w:rPr>
          <w:rFonts w:ascii="Times New Roman"/>
          <w:b w:val="false"/>
          <w:i w:val="false"/>
          <w:color w:val="000000"/>
          <w:sz w:val="28"/>
        </w:rPr>
        <w:t>
      Индивидуальный идентификационный номер: ___________________________</w:t>
      </w:r>
    </w:p>
    <w:p>
      <w:pPr>
        <w:spacing w:after="0"/>
        <w:ind w:left="0"/>
        <w:jc w:val="both"/>
      </w:pPr>
      <w:r>
        <w:rPr>
          <w:rFonts w:ascii="Times New Roman"/>
          <w:b w:val="false"/>
          <w:i w:val="false"/>
          <w:color w:val="000000"/>
          <w:sz w:val="28"/>
        </w:rPr>
        <w:t>
      Вид документа, удостоверяющего личность: _____________________________</w:t>
      </w:r>
    </w:p>
    <w:p>
      <w:pPr>
        <w:spacing w:after="0"/>
        <w:ind w:left="0"/>
        <w:jc w:val="both"/>
      </w:pPr>
      <w:r>
        <w:rPr>
          <w:rFonts w:ascii="Times New Roman"/>
          <w:b w:val="false"/>
          <w:i w:val="false"/>
          <w:color w:val="000000"/>
          <w:sz w:val="28"/>
        </w:rPr>
        <w:t>
      Серия документа: _________ номер документа: ________ кем выдан: ________</w:t>
      </w:r>
    </w:p>
    <w:p>
      <w:pPr>
        <w:spacing w:after="0"/>
        <w:ind w:left="0"/>
        <w:jc w:val="both"/>
      </w:pPr>
      <w:r>
        <w:rPr>
          <w:rFonts w:ascii="Times New Roman"/>
          <w:b w:val="false"/>
          <w:i w:val="false"/>
          <w:color w:val="000000"/>
          <w:sz w:val="28"/>
        </w:rPr>
        <w:t>
      Дата выдачи: "___" __________ _____ года</w:t>
      </w:r>
    </w:p>
    <w:p>
      <w:pPr>
        <w:spacing w:after="0"/>
        <w:ind w:left="0"/>
        <w:jc w:val="both"/>
      </w:pPr>
      <w:r>
        <w:rPr>
          <w:rFonts w:ascii="Times New Roman"/>
          <w:b w:val="false"/>
          <w:i w:val="false"/>
          <w:color w:val="000000"/>
          <w:sz w:val="28"/>
        </w:rPr>
        <w:t>
      Адрес постоянного местожительства: ___________________________________</w:t>
      </w:r>
    </w:p>
    <w:p>
      <w:pPr>
        <w:spacing w:after="0"/>
        <w:ind w:left="0"/>
        <w:jc w:val="both"/>
      </w:pPr>
      <w:r>
        <w:rPr>
          <w:rFonts w:ascii="Times New Roman"/>
          <w:b w:val="false"/>
          <w:i w:val="false"/>
          <w:color w:val="000000"/>
          <w:sz w:val="28"/>
        </w:rPr>
        <w:t xml:space="preserve">
      Область ___________________ город (район) _____________ село: __________ </w:t>
      </w:r>
    </w:p>
    <w:p>
      <w:pPr>
        <w:spacing w:after="0"/>
        <w:ind w:left="0"/>
        <w:jc w:val="both"/>
      </w:pPr>
      <w:r>
        <w:rPr>
          <w:rFonts w:ascii="Times New Roman"/>
          <w:b w:val="false"/>
          <w:i w:val="false"/>
          <w:color w:val="000000"/>
          <w:sz w:val="28"/>
        </w:rPr>
        <w:t>
      улица (микрорайон) _____________ дом _____________ квартира ___________</w:t>
      </w:r>
    </w:p>
    <w:p>
      <w:pPr>
        <w:spacing w:after="0"/>
        <w:ind w:left="0"/>
        <w:jc w:val="both"/>
      </w:pPr>
      <w:r>
        <w:rPr>
          <w:rFonts w:ascii="Times New Roman"/>
          <w:b w:val="false"/>
          <w:i w:val="false"/>
          <w:color w:val="000000"/>
          <w:sz w:val="28"/>
        </w:rPr>
        <w:t>
      Банковские реквизиты:</w:t>
      </w:r>
    </w:p>
    <w:p>
      <w:pPr>
        <w:spacing w:after="0"/>
        <w:ind w:left="0"/>
        <w:jc w:val="both"/>
      </w:pPr>
      <w:r>
        <w:rPr>
          <w:rFonts w:ascii="Times New Roman"/>
          <w:b w:val="false"/>
          <w:i w:val="false"/>
          <w:color w:val="000000"/>
          <w:sz w:val="28"/>
        </w:rPr>
        <w:t>
      Наименование банка _________________________________________________</w:t>
      </w:r>
    </w:p>
    <w:p>
      <w:pPr>
        <w:spacing w:after="0"/>
        <w:ind w:left="0"/>
        <w:jc w:val="both"/>
      </w:pPr>
      <w:r>
        <w:rPr>
          <w:rFonts w:ascii="Times New Roman"/>
          <w:b w:val="false"/>
          <w:i w:val="false"/>
          <w:color w:val="000000"/>
          <w:sz w:val="28"/>
        </w:rPr>
        <w:t>
      Банковский счет №</w:t>
      </w:r>
    </w:p>
    <w:p>
      <w:pPr>
        <w:spacing w:after="0"/>
        <w:ind w:left="0"/>
        <w:jc w:val="both"/>
      </w:pPr>
      <w:r>
        <w:rPr>
          <w:rFonts w:ascii="Times New Roman"/>
          <w:b w:val="false"/>
          <w:i w:val="false"/>
          <w:color w:val="000000"/>
          <w:sz w:val="28"/>
        </w:rPr>
        <w:t>
      Тип счета: текущий _________________________</w:t>
      </w:r>
    </w:p>
    <w:p>
      <w:pPr>
        <w:spacing w:after="0"/>
        <w:ind w:left="0"/>
        <w:jc w:val="both"/>
      </w:pPr>
      <w:r>
        <w:rPr>
          <w:rFonts w:ascii="Times New Roman"/>
          <w:b w:val="false"/>
          <w:i w:val="false"/>
          <w:color w:val="000000"/>
          <w:sz w:val="28"/>
        </w:rPr>
        <w:t>
      Резидентство: резидент/нерезидент</w:t>
      </w:r>
    </w:p>
    <w:p>
      <w:pPr>
        <w:spacing w:after="0"/>
        <w:ind w:left="0"/>
        <w:jc w:val="both"/>
      </w:pPr>
      <w:r>
        <w:rPr>
          <w:rFonts w:ascii="Times New Roman"/>
          <w:b w:val="false"/>
          <w:i w:val="false"/>
          <w:color w:val="000000"/>
          <w:sz w:val="28"/>
        </w:rPr>
        <w:t>
      Прошу назначить мне в связи с достижением пенсионного возраста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пенсионные выплаты из ЕНПФ).</w:t>
      </w:r>
    </w:p>
    <w:p>
      <w:pPr>
        <w:spacing w:after="0"/>
        <w:ind w:left="0"/>
        <w:jc w:val="both"/>
      </w:pPr>
      <w:r>
        <w:rPr>
          <w:rFonts w:ascii="Times New Roman"/>
          <w:b w:val="false"/>
          <w:i w:val="false"/>
          <w:color w:val="000000"/>
          <w:sz w:val="28"/>
        </w:rPr>
        <w:t>
      Ранее пенсионные выплаты мне назначались/не назначались (ненужное вычеркнуть).</w:t>
      </w:r>
    </w:p>
    <w:p>
      <w:pPr>
        <w:spacing w:after="0"/>
        <w:ind w:left="0"/>
        <w:jc w:val="both"/>
      </w:pPr>
      <w:r>
        <w:rPr>
          <w:rFonts w:ascii="Times New Roman"/>
          <w:b w:val="false"/>
          <w:i w:val="false"/>
          <w:color w:val="000000"/>
          <w:sz w:val="28"/>
        </w:rPr>
        <w:t>
      При пенсионных выплатах из ЕНПФ прошу применить(-ять) к моему доходу в виде пенсионных выплат из ЕНПФ налоговый вычет, рассчитанный на дату выплаты из ЕНПФ, но не более пределов, установленных налоговым законодательством Республики Казахстан.</w:t>
      </w:r>
    </w:p>
    <w:p>
      <w:pPr>
        <w:spacing w:after="0"/>
        <w:ind w:left="0"/>
        <w:jc w:val="both"/>
      </w:pPr>
      <w:r>
        <w:rPr>
          <w:rFonts w:ascii="Times New Roman"/>
          <w:b w:val="false"/>
          <w:i w:val="false"/>
          <w:color w:val="000000"/>
          <w:sz w:val="28"/>
        </w:rPr>
        <w:t>
      Согласен, что применение налогового вычета к моему доходу в виде пенсионных выплат из ЕНПФ, подлежащему налогообложению индивидуальным подоходным налогом, будет применяться в течение срока действия права на налоговый вычет.</w:t>
      </w:r>
    </w:p>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 изменения размеров выплачиваемых пенсионных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p>
      <w:pPr>
        <w:spacing w:after="0"/>
        <w:ind w:left="0"/>
        <w:jc w:val="both"/>
      </w:pPr>
      <w:r>
        <w:rPr>
          <w:rFonts w:ascii="Times New Roman"/>
          <w:b w:val="false"/>
          <w:i w:val="false"/>
          <w:color w:val="000000"/>
          <w:sz w:val="28"/>
        </w:rPr>
        <w:t>
      Перечень документов, приложенных к заявлению: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пенсионных выплат, а также на запросы, направляемые в информационные системы государственных органов Республики Казахстан в целях получения подтверждающих сведений о наличии права на применение налогового вычета.</w:t>
      </w:r>
    </w:p>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пенсионных выплат по возрасту, государственной базовой пенсионной выплаты, пенсионных выплат из ЕНПФ путем отправления на мобильный телефон sms-оповещения.</w:t>
      </w:r>
    </w:p>
    <w:p>
      <w:pPr>
        <w:spacing w:after="0"/>
        <w:ind w:left="0"/>
        <w:jc w:val="both"/>
      </w:pPr>
      <w:r>
        <w:rPr>
          <w:rFonts w:ascii="Times New Roman"/>
          <w:b w:val="false"/>
          <w:i w:val="false"/>
          <w:color w:val="000000"/>
          <w:sz w:val="28"/>
        </w:rPr>
        <w:t xml:space="preserve">
      Контактные данные заявителя: </w:t>
      </w:r>
    </w:p>
    <w:p>
      <w:pPr>
        <w:spacing w:after="0"/>
        <w:ind w:left="0"/>
        <w:jc w:val="both"/>
      </w:pPr>
      <w:r>
        <w:rPr>
          <w:rFonts w:ascii="Times New Roman"/>
          <w:b w:val="false"/>
          <w:i w:val="false"/>
          <w:color w:val="000000"/>
          <w:sz w:val="28"/>
        </w:rPr>
        <w:t>
      телефон домашний ____________ мобильный ___________ Е-маil ___________</w:t>
      </w:r>
    </w:p>
    <w:p>
      <w:pPr>
        <w:spacing w:after="0"/>
        <w:ind w:left="0"/>
        <w:jc w:val="both"/>
      </w:pPr>
      <w:r>
        <w:rPr>
          <w:rFonts w:ascii="Times New Roman"/>
          <w:b w:val="false"/>
          <w:i w:val="false"/>
          <w:color w:val="000000"/>
          <w:sz w:val="28"/>
        </w:rPr>
        <w:t>
      дата подачи заявления: "___" ___________ 20__ года.</w:t>
      </w:r>
    </w:p>
    <w:p>
      <w:pPr>
        <w:spacing w:after="0"/>
        <w:ind w:left="0"/>
        <w:jc w:val="both"/>
      </w:pPr>
      <w:r>
        <w:rPr>
          <w:rFonts w:ascii="Times New Roman"/>
          <w:b w:val="false"/>
          <w:i w:val="false"/>
          <w:color w:val="000000"/>
          <w:sz w:val="28"/>
        </w:rPr>
        <w:t>
      Подпись заявителя _________________________</w:t>
      </w:r>
    </w:p>
    <w:p>
      <w:pPr>
        <w:spacing w:after="0"/>
        <w:ind w:left="0"/>
        <w:jc w:val="both"/>
      </w:pPr>
      <w:r>
        <w:rPr>
          <w:rFonts w:ascii="Times New Roman"/>
          <w:b w:val="false"/>
          <w:i w:val="false"/>
          <w:color w:val="000000"/>
          <w:sz w:val="28"/>
        </w:rPr>
        <w:t>
      Заявление гражданина _______________________________________________</w:t>
      </w:r>
    </w:p>
    <w:p>
      <w:pPr>
        <w:spacing w:after="0"/>
        <w:ind w:left="0"/>
        <w:jc w:val="both"/>
      </w:pPr>
      <w:r>
        <w:rPr>
          <w:rFonts w:ascii="Times New Roman"/>
          <w:b w:val="false"/>
          <w:i w:val="false"/>
          <w:color w:val="000000"/>
          <w:sz w:val="28"/>
        </w:rPr>
        <w:t>
      зарегистрировано за №___, дата принятия документов "__" _______ 20__ года.</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и должность работника </w:t>
      </w:r>
      <w:r>
        <w:br/>
      </w:r>
      <w:r>
        <w:rPr>
          <w:rFonts w:ascii="Times New Roman"/>
          <w:b w:val="false"/>
          <w:i w:val="false"/>
          <w:color w:val="000000"/>
          <w:sz w:val="28"/>
        </w:rPr>
        <w:t xml:space="preserve">                   Государственной корпорации,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 взносов</w:t>
            </w:r>
            <w:r>
              <w:br/>
            </w:r>
            <w:r>
              <w:rPr>
                <w:rFonts w:ascii="Times New Roman"/>
                <w:b w:val="false"/>
                <w:i w:val="false"/>
                <w:color w:val="000000"/>
                <w:sz w:val="20"/>
              </w:rPr>
              <w:t>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2" w:id="2029"/>
    <w:p>
      <w:pPr>
        <w:spacing w:after="0"/>
        <w:ind w:left="0"/>
        <w:jc w:val="left"/>
      </w:pPr>
      <w:r>
        <w:rPr>
          <w:rFonts w:ascii="Times New Roman"/>
          <w:b/>
          <w:i w:val="false"/>
          <w:color w:val="000000"/>
        </w:rPr>
        <w:t xml:space="preserve"> РАСПИСКА</w:t>
      </w:r>
      <w:r>
        <w:br/>
      </w:r>
      <w:r>
        <w:rPr>
          <w:rFonts w:ascii="Times New Roman"/>
          <w:b/>
          <w:i w:val="false"/>
          <w:color w:val="000000"/>
        </w:rPr>
        <w:t>№ ____ о приеме документов для назначения пенсионных выплат</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029"/>
    <w:bookmarkStart w:name="z3643" w:id="2030"/>
    <w:p>
      <w:pPr>
        <w:spacing w:after="0"/>
        <w:ind w:left="0"/>
        <w:jc w:val="both"/>
      </w:pPr>
      <w:r>
        <w:rPr>
          <w:rFonts w:ascii="Times New Roman"/>
          <w:b w:val="false"/>
          <w:i w:val="false"/>
          <w:color w:val="000000"/>
          <w:sz w:val="28"/>
        </w:rPr>
        <w:t>
      от "___" _________ 20___ года</w:t>
      </w:r>
    </w:p>
    <w:bookmarkEnd w:id="2030"/>
    <w:bookmarkStart w:name="z3644" w:id="2031"/>
    <w:p>
      <w:pPr>
        <w:spacing w:after="0"/>
        <w:ind w:left="0"/>
        <w:jc w:val="both"/>
      </w:pPr>
      <w:r>
        <w:rPr>
          <w:rFonts w:ascii="Times New Roman"/>
          <w:b w:val="false"/>
          <w:i w:val="false"/>
          <w:color w:val="000000"/>
          <w:sz w:val="28"/>
        </w:rPr>
        <w:t>
      Гражданин (ка) __________________________________________________________</w:t>
      </w:r>
    </w:p>
    <w:bookmarkEnd w:id="2031"/>
    <w:bookmarkStart w:name="z3645" w:id="2032"/>
    <w:p>
      <w:pPr>
        <w:spacing w:after="0"/>
        <w:ind w:left="0"/>
        <w:jc w:val="both"/>
      </w:pPr>
      <w:r>
        <w:rPr>
          <w:rFonts w:ascii="Times New Roman"/>
          <w:b w:val="false"/>
          <w:i w:val="false"/>
          <w:color w:val="000000"/>
          <w:sz w:val="28"/>
        </w:rPr>
        <w:t>
                         (фамилия, имя, отчество (при его наличии) заявителя)</w:t>
      </w:r>
    </w:p>
    <w:bookmarkEnd w:id="2032"/>
    <w:bookmarkStart w:name="z3646" w:id="2033"/>
    <w:p>
      <w:pPr>
        <w:spacing w:after="0"/>
        <w:ind w:left="0"/>
        <w:jc w:val="both"/>
      </w:pPr>
      <w:r>
        <w:rPr>
          <w:rFonts w:ascii="Times New Roman"/>
          <w:b w:val="false"/>
          <w:i w:val="false"/>
          <w:color w:val="000000"/>
          <w:sz w:val="28"/>
        </w:rPr>
        <w:t>
      Дата рождения "___" ____________ ______ года</w:t>
      </w:r>
    </w:p>
    <w:bookmarkEnd w:id="2033"/>
    <w:bookmarkStart w:name="z3647" w:id="2034"/>
    <w:p>
      <w:pPr>
        <w:spacing w:after="0"/>
        <w:ind w:left="0"/>
        <w:jc w:val="both"/>
      </w:pPr>
      <w:r>
        <w:rPr>
          <w:rFonts w:ascii="Times New Roman"/>
          <w:b w:val="false"/>
          <w:i w:val="false"/>
          <w:color w:val="000000"/>
          <w:sz w:val="28"/>
        </w:rPr>
        <w:t>
      Третье лицо/законный представитель</w:t>
      </w:r>
    </w:p>
    <w:bookmarkEnd w:id="2034"/>
    <w:bookmarkStart w:name="z3648" w:id="2035"/>
    <w:p>
      <w:pPr>
        <w:spacing w:after="0"/>
        <w:ind w:left="0"/>
        <w:jc w:val="both"/>
      </w:pPr>
      <w:r>
        <w:rPr>
          <w:rFonts w:ascii="Times New Roman"/>
          <w:b w:val="false"/>
          <w:i w:val="false"/>
          <w:color w:val="000000"/>
          <w:sz w:val="28"/>
        </w:rPr>
        <w:t>
      ________________________________________________________________________</w:t>
      </w:r>
    </w:p>
    <w:bookmarkEnd w:id="2035"/>
    <w:bookmarkStart w:name="z3649" w:id="2036"/>
    <w:p>
      <w:pPr>
        <w:spacing w:after="0"/>
        <w:ind w:left="0"/>
        <w:jc w:val="both"/>
      </w:pPr>
      <w:r>
        <w:rPr>
          <w:rFonts w:ascii="Times New Roman"/>
          <w:b w:val="false"/>
          <w:i w:val="false"/>
          <w:color w:val="000000"/>
          <w:sz w:val="28"/>
        </w:rPr>
        <w:t>
                         (фамилия, имя, отчество (при его наличии)</w:t>
      </w:r>
    </w:p>
    <w:bookmarkEnd w:id="2036"/>
    <w:bookmarkStart w:name="z3650" w:id="2037"/>
    <w:p>
      <w:pPr>
        <w:spacing w:after="0"/>
        <w:ind w:left="0"/>
        <w:jc w:val="both"/>
      </w:pPr>
      <w:r>
        <w:rPr>
          <w:rFonts w:ascii="Times New Roman"/>
          <w:b w:val="false"/>
          <w:i w:val="false"/>
          <w:color w:val="000000"/>
          <w:sz w:val="28"/>
        </w:rPr>
        <w:t>
      Дата обращения "___" ___________ 20___ года</w:t>
      </w:r>
    </w:p>
    <w:bookmarkEnd w:id="2037"/>
    <w:bookmarkStart w:name="z3651" w:id="2038"/>
    <w:p>
      <w:pPr>
        <w:spacing w:after="0"/>
        <w:ind w:left="0"/>
        <w:jc w:val="both"/>
      </w:pPr>
      <w:r>
        <w:rPr>
          <w:rFonts w:ascii="Times New Roman"/>
          <w:b w:val="false"/>
          <w:i w:val="false"/>
          <w:color w:val="000000"/>
          <w:sz w:val="28"/>
        </w:rPr>
        <w:t>
      ________________________________________________________________________</w:t>
      </w:r>
    </w:p>
    <w:bookmarkEnd w:id="2038"/>
    <w:bookmarkStart w:name="z3652" w:id="2039"/>
    <w:p>
      <w:pPr>
        <w:spacing w:after="0"/>
        <w:ind w:left="0"/>
        <w:jc w:val="both"/>
      </w:pPr>
      <w:r>
        <w:rPr>
          <w:rFonts w:ascii="Times New Roman"/>
          <w:b w:val="false"/>
          <w:i w:val="false"/>
          <w:color w:val="000000"/>
          <w:sz w:val="28"/>
        </w:rPr>
        <w:t>
      Перечень документов, приложенных к заявлению:</w:t>
      </w:r>
    </w:p>
    <w:bookmarkEnd w:id="2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20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40"/>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20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41"/>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20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042"/>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204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43"/>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3" w:id="2044"/>
    <w:p>
      <w:pPr>
        <w:spacing w:after="0"/>
        <w:ind w:left="0"/>
        <w:jc w:val="both"/>
      </w:pPr>
      <w:r>
        <w:rPr>
          <w:rFonts w:ascii="Times New Roman"/>
          <w:b w:val="false"/>
          <w:i w:val="false"/>
          <w:color w:val="000000"/>
          <w:sz w:val="28"/>
        </w:rPr>
        <w:t>
      __________________________________________________________________________</w:t>
      </w:r>
    </w:p>
    <w:bookmarkEnd w:id="2044"/>
    <w:bookmarkStart w:name="z3674" w:id="2045"/>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 Государственной корпорации)</w:t>
      </w:r>
    </w:p>
    <w:bookmarkEnd w:id="2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"Осуществление пенсионных</w:t>
            </w:r>
            <w:r>
              <w:br/>
            </w:r>
            <w:r>
              <w:rPr>
                <w:rFonts w:ascii="Times New Roman"/>
                <w:b w:val="false"/>
                <w:i w:val="false"/>
                <w:color w:val="000000"/>
                <w:sz w:val="20"/>
              </w:rPr>
              <w:t>выплат из пенсионных накоплений,</w:t>
            </w:r>
            <w:r>
              <w:br/>
            </w:r>
            <w:r>
              <w:rPr>
                <w:rFonts w:ascii="Times New Roman"/>
                <w:b w:val="false"/>
                <w:i w:val="false"/>
                <w:color w:val="000000"/>
                <w:sz w:val="20"/>
              </w:rPr>
              <w:t>сформированных за счет обязательных</w:t>
            </w:r>
            <w:r>
              <w:br/>
            </w:r>
            <w:r>
              <w:rPr>
                <w:rFonts w:ascii="Times New Roman"/>
                <w:b w:val="false"/>
                <w:i w:val="false"/>
                <w:color w:val="000000"/>
                <w:sz w:val="20"/>
              </w:rPr>
              <w:t>пенсионных взносов, обязательных</w:t>
            </w:r>
            <w:r>
              <w:br/>
            </w:r>
            <w:r>
              <w:rPr>
                <w:rFonts w:ascii="Times New Roman"/>
                <w:b w:val="false"/>
                <w:i w:val="false"/>
                <w:color w:val="000000"/>
                <w:sz w:val="20"/>
              </w:rPr>
              <w:t>профессиональных пенсионных</w:t>
            </w:r>
            <w:r>
              <w:br/>
            </w:r>
            <w:r>
              <w:rPr>
                <w:rFonts w:ascii="Times New Roman"/>
                <w:b w:val="false"/>
                <w:i w:val="false"/>
                <w:color w:val="000000"/>
                <w:sz w:val="20"/>
              </w:rPr>
              <w:t>взносов из единого накопительного</w:t>
            </w:r>
            <w:r>
              <w:br/>
            </w:r>
            <w:r>
              <w:rPr>
                <w:rFonts w:ascii="Times New Roman"/>
                <w:b w:val="false"/>
                <w:i w:val="false"/>
                <w:color w:val="000000"/>
                <w:sz w:val="20"/>
              </w:rPr>
              <w:t>пенсионного фонда"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7" w:id="2046"/>
    <w:p>
      <w:pPr>
        <w:spacing w:after="0"/>
        <w:ind w:left="0"/>
        <w:jc w:val="left"/>
      </w:pPr>
      <w:r>
        <w:rPr>
          <w:rFonts w:ascii="Times New Roman"/>
          <w:b/>
          <w:i w:val="false"/>
          <w:color w:val="000000"/>
        </w:rPr>
        <w:t xml:space="preserve"> РАСПИСКА</w:t>
      </w:r>
      <w:r>
        <w:br/>
      </w:r>
      <w:r>
        <w:rPr>
          <w:rFonts w:ascii="Times New Roman"/>
          <w:b/>
          <w:i w:val="false"/>
          <w:color w:val="000000"/>
        </w:rPr>
        <w:t>№ ____ об отказе в приеме заявления о назначении пенсионных выплат</w:t>
      </w:r>
      <w:r>
        <w:br/>
      </w:r>
      <w:r>
        <w:rPr>
          <w:rFonts w:ascii="Times New Roman"/>
          <w:b/>
          <w:i w:val="false"/>
          <w:color w:val="000000"/>
        </w:rPr>
        <w:t>______________________________________________</w:t>
      </w:r>
      <w:r>
        <w:br/>
      </w:r>
      <w:r>
        <w:rPr>
          <w:rFonts w:ascii="Times New Roman"/>
          <w:b/>
          <w:i w:val="false"/>
          <w:color w:val="000000"/>
        </w:rPr>
        <w:t>(указать вид)</w:t>
      </w:r>
    </w:p>
    <w:bookmarkEnd w:id="2046"/>
    <w:bookmarkStart w:name="z3678" w:id="2047"/>
    <w:p>
      <w:pPr>
        <w:spacing w:after="0"/>
        <w:ind w:left="0"/>
        <w:jc w:val="both"/>
      </w:pPr>
      <w:r>
        <w:rPr>
          <w:rFonts w:ascii="Times New Roman"/>
          <w:b w:val="false"/>
          <w:i w:val="false"/>
          <w:color w:val="000000"/>
          <w:sz w:val="28"/>
        </w:rPr>
        <w:t>
      от "___" _________ 20___ года</w:t>
      </w:r>
    </w:p>
    <w:bookmarkEnd w:id="2047"/>
    <w:bookmarkStart w:name="z3679" w:id="2048"/>
    <w:p>
      <w:pPr>
        <w:spacing w:after="0"/>
        <w:ind w:left="0"/>
        <w:jc w:val="both"/>
      </w:pPr>
      <w:r>
        <w:rPr>
          <w:rFonts w:ascii="Times New Roman"/>
          <w:b w:val="false"/>
          <w:i w:val="false"/>
          <w:color w:val="000000"/>
          <w:sz w:val="28"/>
        </w:rPr>
        <w:t>
      Гражданин (ка) ___________________________________________________________</w:t>
      </w:r>
    </w:p>
    <w:bookmarkEnd w:id="2048"/>
    <w:bookmarkStart w:name="z3680" w:id="2049"/>
    <w:p>
      <w:pPr>
        <w:spacing w:after="0"/>
        <w:ind w:left="0"/>
        <w:jc w:val="both"/>
      </w:pPr>
      <w:r>
        <w:rPr>
          <w:rFonts w:ascii="Times New Roman"/>
          <w:b w:val="false"/>
          <w:i w:val="false"/>
          <w:color w:val="000000"/>
          <w:sz w:val="28"/>
        </w:rPr>
        <w:t>
                   (фамилия, имя, отчество (при его наличии) заявителя)</w:t>
      </w:r>
    </w:p>
    <w:bookmarkEnd w:id="2049"/>
    <w:bookmarkStart w:name="z3681" w:id="2050"/>
    <w:p>
      <w:pPr>
        <w:spacing w:after="0"/>
        <w:ind w:left="0"/>
        <w:jc w:val="both"/>
      </w:pPr>
      <w:r>
        <w:rPr>
          <w:rFonts w:ascii="Times New Roman"/>
          <w:b w:val="false"/>
          <w:i w:val="false"/>
          <w:color w:val="000000"/>
          <w:sz w:val="28"/>
        </w:rPr>
        <w:t>
      Дата рождения "___" ____________ _____ года</w:t>
      </w:r>
    </w:p>
    <w:bookmarkEnd w:id="2050"/>
    <w:bookmarkStart w:name="z3682" w:id="2051"/>
    <w:p>
      <w:pPr>
        <w:spacing w:after="0"/>
        <w:ind w:left="0"/>
        <w:jc w:val="both"/>
      </w:pPr>
      <w:r>
        <w:rPr>
          <w:rFonts w:ascii="Times New Roman"/>
          <w:b w:val="false"/>
          <w:i w:val="false"/>
          <w:color w:val="000000"/>
          <w:sz w:val="28"/>
        </w:rPr>
        <w:t>
      Третье лицо/законный представитель</w:t>
      </w:r>
    </w:p>
    <w:bookmarkEnd w:id="2051"/>
    <w:bookmarkStart w:name="z3683" w:id="2052"/>
    <w:p>
      <w:pPr>
        <w:spacing w:after="0"/>
        <w:ind w:left="0"/>
        <w:jc w:val="both"/>
      </w:pPr>
      <w:r>
        <w:rPr>
          <w:rFonts w:ascii="Times New Roman"/>
          <w:b w:val="false"/>
          <w:i w:val="false"/>
          <w:color w:val="000000"/>
          <w:sz w:val="28"/>
        </w:rPr>
        <w:t>
      _________________________________________________________________________</w:t>
      </w:r>
    </w:p>
    <w:bookmarkEnd w:id="2052"/>
    <w:bookmarkStart w:name="z3684" w:id="2053"/>
    <w:p>
      <w:pPr>
        <w:spacing w:after="0"/>
        <w:ind w:left="0"/>
        <w:jc w:val="both"/>
      </w:pPr>
      <w:r>
        <w:rPr>
          <w:rFonts w:ascii="Times New Roman"/>
          <w:b w:val="false"/>
          <w:i w:val="false"/>
          <w:color w:val="000000"/>
          <w:sz w:val="28"/>
        </w:rPr>
        <w:t>
                         (фамилия, имя, отчество (при его наличии)</w:t>
      </w:r>
    </w:p>
    <w:bookmarkEnd w:id="2053"/>
    <w:bookmarkStart w:name="z3685" w:id="2054"/>
    <w:p>
      <w:pPr>
        <w:spacing w:after="0"/>
        <w:ind w:left="0"/>
        <w:jc w:val="both"/>
      </w:pPr>
      <w:r>
        <w:rPr>
          <w:rFonts w:ascii="Times New Roman"/>
          <w:b w:val="false"/>
          <w:i w:val="false"/>
          <w:color w:val="000000"/>
          <w:sz w:val="28"/>
        </w:rPr>
        <w:t>
      Дата обращения "___" ___________ 20___ года</w:t>
      </w:r>
    </w:p>
    <w:bookmarkEnd w:id="2054"/>
    <w:bookmarkStart w:name="z3686" w:id="2055"/>
    <w:p>
      <w:pPr>
        <w:spacing w:after="0"/>
        <w:ind w:left="0"/>
        <w:jc w:val="both"/>
      </w:pPr>
      <w:r>
        <w:rPr>
          <w:rFonts w:ascii="Times New Roman"/>
          <w:b w:val="false"/>
          <w:i w:val="false"/>
          <w:color w:val="000000"/>
          <w:sz w:val="28"/>
        </w:rPr>
        <w:t>
      __________________________________________________________________________</w:t>
      </w:r>
    </w:p>
    <w:bookmarkEnd w:id="2055"/>
    <w:bookmarkStart w:name="z3687" w:id="2056"/>
    <w:p>
      <w:pPr>
        <w:spacing w:after="0"/>
        <w:ind w:left="0"/>
        <w:jc w:val="both"/>
      </w:pPr>
      <w:r>
        <w:rPr>
          <w:rFonts w:ascii="Times New Roman"/>
          <w:b w:val="false"/>
          <w:i w:val="false"/>
          <w:color w:val="000000"/>
          <w:sz w:val="28"/>
        </w:rPr>
        <w:t>
      Отказано в приеме заявления о назначении пенсионных выплат по причине: представления неполного пакета документов, и (или) документов с истекшим сроком действия, отсутствия у получателя пенсионных накоплений, является получателем по установленному графику (указать иную причину)</w:t>
      </w:r>
    </w:p>
    <w:bookmarkEnd w:id="2056"/>
    <w:bookmarkStart w:name="z3688" w:id="2057"/>
    <w:p>
      <w:pPr>
        <w:spacing w:after="0"/>
        <w:ind w:left="0"/>
        <w:jc w:val="both"/>
      </w:pPr>
      <w:r>
        <w:rPr>
          <w:rFonts w:ascii="Times New Roman"/>
          <w:b w:val="false"/>
          <w:i w:val="false"/>
          <w:color w:val="000000"/>
          <w:sz w:val="28"/>
        </w:rPr>
        <w:t>
      ________________________________________________________________________.</w:t>
      </w:r>
    </w:p>
    <w:bookmarkEnd w:id="2057"/>
    <w:bookmarkStart w:name="z3689" w:id="2058"/>
    <w:p>
      <w:pPr>
        <w:spacing w:after="0"/>
        <w:ind w:left="0"/>
        <w:jc w:val="both"/>
      </w:pPr>
      <w:r>
        <w:rPr>
          <w:rFonts w:ascii="Times New Roman"/>
          <w:b w:val="false"/>
          <w:i w:val="false"/>
          <w:color w:val="000000"/>
          <w:sz w:val="28"/>
        </w:rPr>
        <w:t>
      ________________________________________________________________________</w:t>
      </w:r>
    </w:p>
    <w:bookmarkEnd w:id="2058"/>
    <w:bookmarkStart w:name="z3690" w:id="2059"/>
    <w:p>
      <w:pPr>
        <w:spacing w:after="0"/>
        <w:ind w:left="0"/>
        <w:jc w:val="both"/>
      </w:pPr>
      <w:r>
        <w:rPr>
          <w:rFonts w:ascii="Times New Roman"/>
          <w:b w:val="false"/>
          <w:i w:val="false"/>
          <w:color w:val="000000"/>
          <w:sz w:val="28"/>
        </w:rPr>
        <w:t>
      (подпись, фамилия, имя, отчество (при его наличии) и должность работника Государственной корпорации)</w:t>
      </w:r>
    </w:p>
    <w:bookmarkEnd w:id="2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p>
      <w:pPr>
        <w:spacing w:after="0"/>
        <w:ind w:left="0"/>
        <w:jc w:val="both"/>
      </w:pPr>
      <w:r>
        <w:rPr>
          <w:rFonts w:ascii="Times New Roman"/>
          <w:b w:val="false"/>
          <w:i w:val="false"/>
          <w:color w:val="ff0000"/>
          <w:sz w:val="28"/>
        </w:rPr>
        <w:t xml:space="preserve">
      Сноска. Приказ дополнен приложением 37 в соответствии с приказом Министра труда и социальной защиты населения РК от 30.11.2018 </w:t>
      </w:r>
      <w:r>
        <w:rPr>
          <w:rFonts w:ascii="Times New Roman"/>
          <w:b w:val="false"/>
          <w:i w:val="false"/>
          <w:color w:val="ff0000"/>
          <w:sz w:val="28"/>
        </w:rPr>
        <w:t>№ 516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3693" w:id="2060"/>
    <w:p>
      <w:pPr>
        <w:spacing w:after="0"/>
        <w:ind w:left="0"/>
        <w:jc w:val="left"/>
      </w:pPr>
      <w:r>
        <w:rPr>
          <w:rFonts w:ascii="Times New Roman"/>
          <w:b/>
          <w:i w:val="false"/>
          <w:color w:val="000000"/>
        </w:rPr>
        <w:t xml:space="preserve"> Стандарт государственной услуги</w:t>
      </w:r>
      <w:r>
        <w:br/>
      </w:r>
      <w:r>
        <w:rPr>
          <w:rFonts w:ascii="Times New Roman"/>
          <w:b/>
          <w:i w:val="false"/>
          <w:color w:val="000000"/>
        </w:rPr>
        <w:t>"Выдача справки о регистрации в качестве безработного"</w:t>
      </w:r>
    </w:p>
    <w:bookmarkEnd w:id="2060"/>
    <w:bookmarkStart w:name="z3694" w:id="2061"/>
    <w:p>
      <w:pPr>
        <w:spacing w:after="0"/>
        <w:ind w:left="0"/>
        <w:jc w:val="left"/>
      </w:pPr>
      <w:r>
        <w:rPr>
          <w:rFonts w:ascii="Times New Roman"/>
          <w:b/>
          <w:i w:val="false"/>
          <w:color w:val="000000"/>
        </w:rPr>
        <w:t xml:space="preserve"> Глава 1. Общие положения</w:t>
      </w:r>
    </w:p>
    <w:bookmarkEnd w:id="2061"/>
    <w:bookmarkStart w:name="z3695" w:id="2062"/>
    <w:p>
      <w:pPr>
        <w:spacing w:after="0"/>
        <w:ind w:left="0"/>
        <w:jc w:val="both"/>
      </w:pPr>
      <w:r>
        <w:rPr>
          <w:rFonts w:ascii="Times New Roman"/>
          <w:b w:val="false"/>
          <w:i w:val="false"/>
          <w:color w:val="000000"/>
          <w:sz w:val="28"/>
        </w:rPr>
        <w:t>
      1. Государственная услуга "Выдача справки о регистрации в качестве безработного" (далее – государственная услуга).</w:t>
      </w:r>
    </w:p>
    <w:bookmarkEnd w:id="2062"/>
    <w:bookmarkStart w:name="z3696" w:id="2063"/>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063"/>
    <w:bookmarkStart w:name="z3697" w:id="2064"/>
    <w:p>
      <w:pPr>
        <w:spacing w:after="0"/>
        <w:ind w:left="0"/>
        <w:jc w:val="both"/>
      </w:pPr>
      <w:r>
        <w:rPr>
          <w:rFonts w:ascii="Times New Roman"/>
          <w:b w:val="false"/>
          <w:i w:val="false"/>
          <w:color w:val="000000"/>
          <w:sz w:val="28"/>
        </w:rPr>
        <w:t>
      3. Государственная услуга оказывается Центром занятости населения (далее – услугодатель).</w:t>
      </w:r>
    </w:p>
    <w:bookmarkEnd w:id="2064"/>
    <w:bookmarkStart w:name="z3698" w:id="206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канцелярию услугодателя.</w:t>
      </w:r>
    </w:p>
    <w:bookmarkEnd w:id="2065"/>
    <w:bookmarkStart w:name="z3699" w:id="2066"/>
    <w:p>
      <w:pPr>
        <w:spacing w:after="0"/>
        <w:ind w:left="0"/>
        <w:jc w:val="left"/>
      </w:pPr>
      <w:r>
        <w:rPr>
          <w:rFonts w:ascii="Times New Roman"/>
          <w:b/>
          <w:i w:val="false"/>
          <w:color w:val="000000"/>
        </w:rPr>
        <w:t xml:space="preserve"> Глава 2. Порядок оказания государственной услуги</w:t>
      </w:r>
    </w:p>
    <w:bookmarkEnd w:id="2066"/>
    <w:bookmarkStart w:name="z3700" w:id="2067"/>
    <w:p>
      <w:pPr>
        <w:spacing w:after="0"/>
        <w:ind w:left="0"/>
        <w:jc w:val="both"/>
      </w:pPr>
      <w:r>
        <w:rPr>
          <w:rFonts w:ascii="Times New Roman"/>
          <w:b w:val="false"/>
          <w:i w:val="false"/>
          <w:color w:val="000000"/>
          <w:sz w:val="28"/>
        </w:rPr>
        <w:t>
      4. Срок оказания государственной услуги:</w:t>
      </w:r>
    </w:p>
    <w:bookmarkEnd w:id="2067"/>
    <w:bookmarkStart w:name="z3701" w:id="2068"/>
    <w:p>
      <w:pPr>
        <w:spacing w:after="0"/>
        <w:ind w:left="0"/>
        <w:jc w:val="both"/>
      </w:pPr>
      <w:r>
        <w:rPr>
          <w:rFonts w:ascii="Times New Roman"/>
          <w:b w:val="false"/>
          <w:i w:val="false"/>
          <w:color w:val="000000"/>
          <w:sz w:val="28"/>
        </w:rPr>
        <w:t>
      1) с момента сдачи пакета документов услугодателю – 1 рабочий день;</w:t>
      </w:r>
    </w:p>
    <w:bookmarkEnd w:id="2068"/>
    <w:bookmarkStart w:name="z3702" w:id="2069"/>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при обращении к услугодателю – 20 минут;</w:t>
      </w:r>
    </w:p>
    <w:bookmarkEnd w:id="2069"/>
    <w:bookmarkStart w:name="z3703" w:id="2070"/>
    <w:p>
      <w:pPr>
        <w:spacing w:after="0"/>
        <w:ind w:left="0"/>
        <w:jc w:val="both"/>
      </w:pPr>
      <w:r>
        <w:rPr>
          <w:rFonts w:ascii="Times New Roman"/>
          <w:b w:val="false"/>
          <w:i w:val="false"/>
          <w:color w:val="000000"/>
          <w:sz w:val="28"/>
        </w:rPr>
        <w:t>
      3) максимально допустимое время обслуживания услугополучателя у услугодателя – 20 минут.</w:t>
      </w:r>
    </w:p>
    <w:bookmarkEnd w:id="2070"/>
    <w:bookmarkStart w:name="z3704" w:id="2071"/>
    <w:p>
      <w:pPr>
        <w:spacing w:after="0"/>
        <w:ind w:left="0"/>
        <w:jc w:val="both"/>
      </w:pPr>
      <w:r>
        <w:rPr>
          <w:rFonts w:ascii="Times New Roman"/>
          <w:b w:val="false"/>
          <w:i w:val="false"/>
          <w:color w:val="000000"/>
          <w:sz w:val="28"/>
        </w:rPr>
        <w:t>
      5. Форма оказания государственной услуги: бумажная.</w:t>
      </w:r>
    </w:p>
    <w:bookmarkEnd w:id="2071"/>
    <w:bookmarkStart w:name="z3705" w:id="2072"/>
    <w:p>
      <w:pPr>
        <w:spacing w:after="0"/>
        <w:ind w:left="0"/>
        <w:jc w:val="both"/>
      </w:pPr>
      <w:r>
        <w:rPr>
          <w:rFonts w:ascii="Times New Roman"/>
          <w:b w:val="false"/>
          <w:i w:val="false"/>
          <w:color w:val="000000"/>
          <w:sz w:val="28"/>
        </w:rPr>
        <w:t xml:space="preserve">
      6. Результат оказания государственной услуги – справка о регистрации в качестве безработного в бумажном виде,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либо мотивированный ответ об отказе в оказании государственной услуги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государственной услуги.</w:t>
      </w:r>
    </w:p>
    <w:bookmarkEnd w:id="2072"/>
    <w:bookmarkStart w:name="z3706" w:id="207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073"/>
    <w:bookmarkStart w:name="z3707" w:id="2074"/>
    <w:p>
      <w:pPr>
        <w:spacing w:after="0"/>
        <w:ind w:left="0"/>
        <w:jc w:val="both"/>
      </w:pPr>
      <w:r>
        <w:rPr>
          <w:rFonts w:ascii="Times New Roman"/>
          <w:b w:val="false"/>
          <w:i w:val="false"/>
          <w:color w:val="000000"/>
          <w:sz w:val="28"/>
        </w:rPr>
        <w:t>
      8. График работы услугодателя – с 08.30, 9.00 часов до 18.00, 18.30 часов с перерывом на обед с 12.30, 13.00 часов до 14.00, 14.30 часов согласно Трудовому кодексу Республики Казахстан;</w:t>
      </w:r>
    </w:p>
    <w:bookmarkEnd w:id="2074"/>
    <w:bookmarkStart w:name="z3708" w:id="2075"/>
    <w:p>
      <w:pPr>
        <w:spacing w:after="0"/>
        <w:ind w:left="0"/>
        <w:jc w:val="both"/>
      </w:pPr>
      <w:r>
        <w:rPr>
          <w:rFonts w:ascii="Times New Roman"/>
          <w:b w:val="false"/>
          <w:i w:val="false"/>
          <w:color w:val="000000"/>
          <w:sz w:val="28"/>
        </w:rPr>
        <w:t>
      прием заявлений и выдача результата оказания государственной услуги с 9.00 часов до 17.30 часов с перерывом на обед с 13.00 часов до 14.30 часов.</w:t>
      </w:r>
    </w:p>
    <w:bookmarkEnd w:id="2075"/>
    <w:bookmarkStart w:name="z3709" w:id="2076"/>
    <w:p>
      <w:pPr>
        <w:spacing w:after="0"/>
        <w:ind w:left="0"/>
        <w:jc w:val="both"/>
      </w:pPr>
      <w:r>
        <w:rPr>
          <w:rFonts w:ascii="Times New Roman"/>
          <w:b w:val="false"/>
          <w:i w:val="false"/>
          <w:color w:val="000000"/>
          <w:sz w:val="28"/>
        </w:rPr>
        <w:t>
      Государственная услуга оказывается в порядке очереди, без предварительной записи и ускоренного обслуживания.</w:t>
      </w:r>
    </w:p>
    <w:bookmarkEnd w:id="2076"/>
    <w:bookmarkStart w:name="z3710" w:id="207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w:t>
      </w:r>
    </w:p>
    <w:bookmarkEnd w:id="2077"/>
    <w:bookmarkStart w:name="z3711" w:id="2078"/>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0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 удостоверяющий личность услугополучателя (для идентификации личности);</w:t>
      </w:r>
    </w:p>
    <w:bookmarkStart w:name="z3713" w:id="2079"/>
    <w:p>
      <w:pPr>
        <w:spacing w:after="0"/>
        <w:ind w:left="0"/>
        <w:jc w:val="both"/>
      </w:pPr>
      <w:r>
        <w:rPr>
          <w:rFonts w:ascii="Times New Roman"/>
          <w:b w:val="false"/>
          <w:i w:val="false"/>
          <w:color w:val="000000"/>
          <w:sz w:val="28"/>
        </w:rPr>
        <w:t>
      Сведения документа удостоверяющего личность, документа подтверждающего регистрацию по месту жительства, указанных в электронном заявлении услугодатель получает из соответствующих государственных информационных систем через шлюз "электронного правительства".</w:t>
      </w:r>
    </w:p>
    <w:bookmarkEnd w:id="2079"/>
    <w:bookmarkStart w:name="z3714" w:id="2080"/>
    <w:p>
      <w:pPr>
        <w:spacing w:after="0"/>
        <w:ind w:left="0"/>
        <w:jc w:val="both"/>
      </w:pPr>
      <w:r>
        <w:rPr>
          <w:rFonts w:ascii="Times New Roman"/>
          <w:b w:val="false"/>
          <w:i w:val="false"/>
          <w:color w:val="000000"/>
          <w:sz w:val="28"/>
        </w:rPr>
        <w:t xml:space="preserve">
      В случаях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 государственной услуги, и (или) документов с истекшим сроком действия услугодатель отказывает в приеме заявления.</w:t>
      </w:r>
    </w:p>
    <w:bookmarkEnd w:id="2080"/>
    <w:bookmarkStart w:name="z3715" w:id="2081"/>
    <w:p>
      <w:pPr>
        <w:spacing w:after="0"/>
        <w:ind w:left="0"/>
        <w:jc w:val="both"/>
      </w:pPr>
      <w:r>
        <w:rPr>
          <w:rFonts w:ascii="Times New Roman"/>
          <w:b w:val="false"/>
          <w:i w:val="false"/>
          <w:color w:val="000000"/>
          <w:sz w:val="28"/>
        </w:rPr>
        <w:t>
      10. Услугодатель отказывает в оказании государственной услуги,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81"/>
    <w:bookmarkStart w:name="z3716" w:id="208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 по вопросам оказания государственных услуг</w:t>
      </w:r>
    </w:p>
    <w:bookmarkEnd w:id="2082"/>
    <w:bookmarkStart w:name="z3717" w:id="2083"/>
    <w:p>
      <w:pPr>
        <w:spacing w:after="0"/>
        <w:ind w:left="0"/>
        <w:jc w:val="both"/>
      </w:pPr>
      <w:r>
        <w:rPr>
          <w:rFonts w:ascii="Times New Roman"/>
          <w:b w:val="false"/>
          <w:i w:val="false"/>
          <w:color w:val="000000"/>
          <w:sz w:val="28"/>
        </w:rPr>
        <w:t>
      11. Обжалование решений, действий (бездействия) услугодателя и (или) его должностных лиц по вопросам оказания государственных услуг: жалоба подается на имя руководителя услугодателя либо акимов городов Нур-Султан, Алматы и Шымкент, районов и городов областного значения (далее – аким) по адресам, указанным в пункте 13 настоящего стандарта государственной услуги.</w:t>
      </w:r>
    </w:p>
    <w:bookmarkEnd w:id="2083"/>
    <w:p>
      <w:pPr>
        <w:spacing w:after="0"/>
        <w:ind w:left="0"/>
        <w:jc w:val="both"/>
      </w:pPr>
      <w:r>
        <w:rPr>
          <w:rFonts w:ascii="Times New Roman"/>
          <w:b w:val="false"/>
          <w:i w:val="false"/>
          <w:color w:val="000000"/>
          <w:sz w:val="28"/>
        </w:rPr>
        <w:t>
      Жалоба подается в письменной форме по почте либо нарочно через канцелярию услугодателя.</w:t>
      </w:r>
    </w:p>
    <w:p>
      <w:pPr>
        <w:spacing w:after="0"/>
        <w:ind w:left="0"/>
        <w:jc w:val="both"/>
      </w:pPr>
      <w:r>
        <w:rPr>
          <w:rFonts w:ascii="Times New Roman"/>
          <w:b w:val="false"/>
          <w:i w:val="false"/>
          <w:color w:val="000000"/>
          <w:sz w:val="28"/>
        </w:rPr>
        <w:t>
      В жалобе физического лица указывается его фамилия, имя, отчество (при его наличии), почтовый адрес, контактный телефон.</w:t>
      </w:r>
    </w:p>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акимата, с указанием фамилии и инициалов лица, принявшего жалобу, срока и места получения ответа на поданную жалобу.</w:t>
      </w:r>
    </w:p>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8-800-080-7777.</w:t>
      </w:r>
    </w:p>
    <w:p>
      <w:pPr>
        <w:spacing w:after="0"/>
        <w:ind w:left="0"/>
        <w:jc w:val="both"/>
      </w:pPr>
      <w:r>
        <w:rPr>
          <w:rFonts w:ascii="Times New Roman"/>
          <w:b w:val="false"/>
          <w:i w:val="false"/>
          <w:color w:val="000000"/>
          <w:sz w:val="28"/>
        </w:rPr>
        <w:t>
      При отправке жалобы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p>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w:t>
      </w:r>
    </w:p>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Министра труда и социальной защиты населения РК от 06.11.2019 </w:t>
      </w:r>
      <w:r>
        <w:rPr>
          <w:rFonts w:ascii="Times New Roman"/>
          <w:b w:val="false"/>
          <w:i w:val="false"/>
          <w:color w:val="000000"/>
          <w:sz w:val="28"/>
        </w:rPr>
        <w:t>№ 594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26" w:id="2084"/>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2084"/>
    <w:bookmarkStart w:name="z3727" w:id="2085"/>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085"/>
    <w:bookmarkStart w:name="z3728" w:id="2086"/>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интернет-ресурсе Министерства – www.enbek.gov.kz, раздел "Государственные услуги";</w:t>
      </w:r>
    </w:p>
    <w:bookmarkEnd w:id="2086"/>
    <w:bookmarkStart w:name="z3729" w:id="2087"/>
    <w:p>
      <w:pPr>
        <w:spacing w:after="0"/>
        <w:ind w:left="0"/>
        <w:jc w:val="both"/>
      </w:pPr>
      <w:r>
        <w:rPr>
          <w:rFonts w:ascii="Times New Roman"/>
          <w:b w:val="false"/>
          <w:i w:val="false"/>
          <w:color w:val="000000"/>
          <w:sz w:val="28"/>
        </w:rPr>
        <w:t>
      14.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8-800-080-7777.</w:t>
      </w:r>
    </w:p>
    <w:bookmarkEnd w:id="2087"/>
    <w:bookmarkStart w:name="z3730" w:id="2088"/>
    <w:p>
      <w:pPr>
        <w:spacing w:after="0"/>
        <w:ind w:left="0"/>
        <w:jc w:val="both"/>
      </w:pPr>
      <w:r>
        <w:rPr>
          <w:rFonts w:ascii="Times New Roman"/>
          <w:b w:val="false"/>
          <w:i w:val="false"/>
          <w:color w:val="000000"/>
          <w:sz w:val="28"/>
        </w:rPr>
        <w:t>
      15. Контактные телефоны справочных служб услугодателя по вопросам оказания государственной услуги указаны на интернет-ресурсе www.enbek.gov.kz.</w:t>
      </w:r>
    </w:p>
    <w:bookmarkEnd w:id="2088"/>
    <w:bookmarkStart w:name="z3731" w:id="2089"/>
    <w:p>
      <w:pPr>
        <w:spacing w:after="0"/>
        <w:ind w:left="0"/>
        <w:jc w:val="both"/>
      </w:pPr>
      <w:r>
        <w:rPr>
          <w:rFonts w:ascii="Times New Roman"/>
          <w:b w:val="false"/>
          <w:i w:val="false"/>
          <w:color w:val="000000"/>
          <w:sz w:val="28"/>
        </w:rPr>
        <w:t>
      Единый контакт-центр: "1414", 8-800-080-7777.</w:t>
      </w:r>
    </w:p>
    <w:bookmarkEnd w:id="20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о регистрации в качестве</w:t>
            </w:r>
            <w:r>
              <w:br/>
            </w:r>
            <w:r>
              <w:rPr>
                <w:rFonts w:ascii="Times New Roman"/>
                <w:b w:val="false"/>
                <w:i w:val="false"/>
                <w:color w:val="000000"/>
                <w:sz w:val="20"/>
              </w:rPr>
              <w:t>безработного"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34" w:id="2090"/>
    <w:p>
      <w:pPr>
        <w:spacing w:after="0"/>
        <w:ind w:left="0"/>
        <w:jc w:val="left"/>
      </w:pPr>
      <w:r>
        <w:rPr>
          <w:rFonts w:ascii="Times New Roman"/>
          <w:b/>
          <w:i w:val="false"/>
          <w:color w:val="000000"/>
        </w:rPr>
        <w:t xml:space="preserve"> Справка о регистрации в качестве безработного</w:t>
      </w:r>
    </w:p>
    <w:bookmarkEnd w:id="2090"/>
    <w:bookmarkStart w:name="z3735" w:id="2091"/>
    <w:p>
      <w:pPr>
        <w:spacing w:after="0"/>
        <w:ind w:left="0"/>
        <w:jc w:val="both"/>
      </w:pPr>
      <w:r>
        <w:rPr>
          <w:rFonts w:ascii="Times New Roman"/>
          <w:b w:val="false"/>
          <w:i w:val="false"/>
          <w:color w:val="000000"/>
          <w:sz w:val="28"/>
        </w:rPr>
        <w:t>
      Дана ____________________________________________________________________</w:t>
      </w:r>
    </w:p>
    <w:bookmarkEnd w:id="2091"/>
    <w:bookmarkStart w:name="z3736" w:id="2092"/>
    <w:p>
      <w:pPr>
        <w:spacing w:after="0"/>
        <w:ind w:left="0"/>
        <w:jc w:val="both"/>
      </w:pPr>
      <w:r>
        <w:rPr>
          <w:rFonts w:ascii="Times New Roman"/>
          <w:b w:val="false"/>
          <w:i w:val="false"/>
          <w:color w:val="000000"/>
          <w:sz w:val="28"/>
        </w:rPr>
        <w:t>
                         Фамилия, имя, отчество (при его наличии)</w:t>
      </w:r>
    </w:p>
    <w:bookmarkEnd w:id="2092"/>
    <w:bookmarkStart w:name="z3737" w:id="2093"/>
    <w:p>
      <w:pPr>
        <w:spacing w:after="0"/>
        <w:ind w:left="0"/>
        <w:jc w:val="both"/>
      </w:pPr>
      <w:r>
        <w:rPr>
          <w:rFonts w:ascii="Times New Roman"/>
          <w:b w:val="false"/>
          <w:i w:val="false"/>
          <w:color w:val="000000"/>
          <w:sz w:val="28"/>
        </w:rPr>
        <w:t>
      в том что он(а) в соответствии со статьей 14 Закона Республики Казахстан "О занятости населения" зарегистрирован (а) в __________________________________________________</w:t>
      </w:r>
    </w:p>
    <w:bookmarkEnd w:id="2093"/>
    <w:bookmarkStart w:name="z3738" w:id="2094"/>
    <w:p>
      <w:pPr>
        <w:spacing w:after="0"/>
        <w:ind w:left="0"/>
        <w:jc w:val="both"/>
      </w:pPr>
      <w:r>
        <w:rPr>
          <w:rFonts w:ascii="Times New Roman"/>
          <w:b w:val="false"/>
          <w:i w:val="false"/>
          <w:color w:val="000000"/>
          <w:sz w:val="28"/>
        </w:rPr>
        <w:t>
      _______________________________________________________________________________</w:t>
      </w:r>
    </w:p>
    <w:bookmarkEnd w:id="2094"/>
    <w:bookmarkStart w:name="z3739" w:id="2095"/>
    <w:p>
      <w:pPr>
        <w:spacing w:after="0"/>
        <w:ind w:left="0"/>
        <w:jc w:val="both"/>
      </w:pPr>
      <w:r>
        <w:rPr>
          <w:rFonts w:ascii="Times New Roman"/>
          <w:b w:val="false"/>
          <w:i w:val="false"/>
          <w:color w:val="000000"/>
          <w:sz w:val="28"/>
        </w:rPr>
        <w:t>
                         (наименование центра занятости населения)</w:t>
      </w:r>
    </w:p>
    <w:bookmarkEnd w:id="2095"/>
    <w:bookmarkStart w:name="z3740" w:id="2096"/>
    <w:p>
      <w:pPr>
        <w:spacing w:after="0"/>
        <w:ind w:left="0"/>
        <w:jc w:val="both"/>
      </w:pPr>
      <w:r>
        <w:rPr>
          <w:rFonts w:ascii="Times New Roman"/>
          <w:b w:val="false"/>
          <w:i w:val="false"/>
          <w:color w:val="000000"/>
          <w:sz w:val="28"/>
        </w:rPr>
        <w:t>
      с "___" ____________ 20___ года</w:t>
      </w:r>
    </w:p>
    <w:bookmarkEnd w:id="2096"/>
    <w:bookmarkStart w:name="z3741" w:id="2097"/>
    <w:p>
      <w:pPr>
        <w:spacing w:after="0"/>
        <w:ind w:left="0"/>
        <w:jc w:val="both"/>
      </w:pPr>
      <w:r>
        <w:rPr>
          <w:rFonts w:ascii="Times New Roman"/>
          <w:b w:val="false"/>
          <w:i w:val="false"/>
          <w:color w:val="000000"/>
          <w:sz w:val="28"/>
        </w:rPr>
        <w:t>
      Справка действительна в течение 30 (тридцати) календарных дней.</w:t>
      </w:r>
    </w:p>
    <w:bookmarkEnd w:id="2097"/>
    <w:bookmarkStart w:name="z3742" w:id="2098"/>
    <w:p>
      <w:pPr>
        <w:spacing w:after="0"/>
        <w:ind w:left="0"/>
        <w:jc w:val="both"/>
      </w:pPr>
      <w:r>
        <w:rPr>
          <w:rFonts w:ascii="Times New Roman"/>
          <w:b w:val="false"/>
          <w:i w:val="false"/>
          <w:color w:val="000000"/>
          <w:sz w:val="28"/>
        </w:rPr>
        <w:t>
      дата выдачи: "___" __________ 20___ года.</w:t>
      </w:r>
    </w:p>
    <w:bookmarkEnd w:id="2098"/>
    <w:bookmarkStart w:name="z3743" w:id="2099"/>
    <w:p>
      <w:pPr>
        <w:spacing w:after="0"/>
        <w:ind w:left="0"/>
        <w:jc w:val="both"/>
      </w:pPr>
      <w:r>
        <w:rPr>
          <w:rFonts w:ascii="Times New Roman"/>
          <w:b w:val="false"/>
          <w:i w:val="false"/>
          <w:color w:val="000000"/>
          <w:sz w:val="28"/>
        </w:rPr>
        <w:t>
      Директор центра фамилия, имя, отчество (при его наличии)</w:t>
      </w:r>
    </w:p>
    <w:bookmarkEnd w:id="2099"/>
    <w:bookmarkStart w:name="z3744" w:id="2100"/>
    <w:p>
      <w:pPr>
        <w:spacing w:after="0"/>
        <w:ind w:left="0"/>
        <w:jc w:val="both"/>
      </w:pPr>
      <w:r>
        <w:rPr>
          <w:rFonts w:ascii="Times New Roman"/>
          <w:b w:val="false"/>
          <w:i w:val="false"/>
          <w:color w:val="000000"/>
          <w:sz w:val="28"/>
        </w:rPr>
        <w:t>
      _______________________________________________________________________</w:t>
      </w:r>
    </w:p>
    <w:bookmarkEnd w:id="2100"/>
    <w:bookmarkStart w:name="z3745" w:id="2101"/>
    <w:p>
      <w:pPr>
        <w:spacing w:after="0"/>
        <w:ind w:left="0"/>
        <w:jc w:val="both"/>
      </w:pPr>
      <w:r>
        <w:rPr>
          <w:rFonts w:ascii="Times New Roman"/>
          <w:b w:val="false"/>
          <w:i w:val="false"/>
          <w:color w:val="000000"/>
          <w:sz w:val="28"/>
        </w:rPr>
        <w:t>
      Место печати ____________________________________________________________</w:t>
      </w:r>
    </w:p>
    <w:bookmarkEnd w:id="2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справки</w:t>
            </w:r>
            <w:r>
              <w:br/>
            </w:r>
            <w:r>
              <w:rPr>
                <w:rFonts w:ascii="Times New Roman"/>
                <w:b w:val="false"/>
                <w:i w:val="false"/>
                <w:color w:val="000000"/>
                <w:sz w:val="20"/>
              </w:rPr>
              <w:t>о регистрации в качестве</w:t>
            </w:r>
            <w:r>
              <w:br/>
            </w:r>
            <w:r>
              <w:rPr>
                <w:rFonts w:ascii="Times New Roman"/>
                <w:b w:val="false"/>
                <w:i w:val="false"/>
                <w:color w:val="000000"/>
                <w:sz w:val="20"/>
              </w:rPr>
              <w:t>безработного"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48" w:id="2102"/>
    <w:p>
      <w:pPr>
        <w:spacing w:after="0"/>
        <w:ind w:left="0"/>
        <w:jc w:val="both"/>
      </w:pPr>
      <w:r>
        <w:rPr>
          <w:rFonts w:ascii="Times New Roman"/>
          <w:b w:val="false"/>
          <w:i w:val="false"/>
          <w:color w:val="000000"/>
          <w:sz w:val="28"/>
        </w:rPr>
        <w:t>
      Центр занятости населения</w:t>
      </w:r>
    </w:p>
    <w:bookmarkEnd w:id="2102"/>
    <w:bookmarkStart w:name="z3749" w:id="2103"/>
    <w:p>
      <w:pPr>
        <w:spacing w:after="0"/>
        <w:ind w:left="0"/>
        <w:jc w:val="both"/>
      </w:pPr>
      <w:r>
        <w:rPr>
          <w:rFonts w:ascii="Times New Roman"/>
          <w:b w:val="false"/>
          <w:i w:val="false"/>
          <w:color w:val="000000"/>
          <w:sz w:val="28"/>
        </w:rPr>
        <w:t>
      ___________________________________</w:t>
      </w:r>
    </w:p>
    <w:bookmarkEnd w:id="2103"/>
    <w:bookmarkStart w:name="z3750" w:id="2104"/>
    <w:p>
      <w:pPr>
        <w:spacing w:after="0"/>
        <w:ind w:left="0"/>
        <w:jc w:val="left"/>
      </w:pPr>
      <w:r>
        <w:rPr>
          <w:rFonts w:ascii="Times New Roman"/>
          <w:b/>
          <w:i w:val="false"/>
          <w:color w:val="000000"/>
        </w:rPr>
        <w:t xml:space="preserve"> Заявление</w:t>
      </w:r>
    </w:p>
    <w:bookmarkEnd w:id="2104"/>
    <w:bookmarkStart w:name="z3751" w:id="2105"/>
    <w:p>
      <w:pPr>
        <w:spacing w:after="0"/>
        <w:ind w:left="0"/>
        <w:jc w:val="both"/>
      </w:pPr>
      <w:r>
        <w:rPr>
          <w:rFonts w:ascii="Times New Roman"/>
          <w:b w:val="false"/>
          <w:i w:val="false"/>
          <w:color w:val="000000"/>
          <w:sz w:val="28"/>
        </w:rPr>
        <w:t>
      Прошу выдать справку о регистрации в качестве безработного</w:t>
      </w:r>
    </w:p>
    <w:bookmarkEnd w:id="2105"/>
    <w:bookmarkStart w:name="z3752" w:id="2106"/>
    <w:p>
      <w:pPr>
        <w:spacing w:after="0"/>
        <w:ind w:left="0"/>
        <w:jc w:val="both"/>
      </w:pPr>
      <w:r>
        <w:rPr>
          <w:rFonts w:ascii="Times New Roman"/>
          <w:b w:val="false"/>
          <w:i w:val="false"/>
          <w:color w:val="000000"/>
          <w:sz w:val="28"/>
        </w:rPr>
        <w:t>
      ________________________________________________________________________</w:t>
      </w:r>
    </w:p>
    <w:bookmarkEnd w:id="2106"/>
    <w:bookmarkStart w:name="z3753" w:id="2107"/>
    <w:p>
      <w:pPr>
        <w:spacing w:after="0"/>
        <w:ind w:left="0"/>
        <w:jc w:val="both"/>
      </w:pPr>
      <w:r>
        <w:rPr>
          <w:rFonts w:ascii="Times New Roman"/>
          <w:b w:val="false"/>
          <w:i w:val="false"/>
          <w:color w:val="000000"/>
          <w:sz w:val="28"/>
        </w:rPr>
        <w:t xml:space="preserve">
      Информация о заявителе: </w:t>
      </w:r>
    </w:p>
    <w:bookmarkEnd w:id="2107"/>
    <w:bookmarkStart w:name="z3754" w:id="2108"/>
    <w:p>
      <w:pPr>
        <w:spacing w:after="0"/>
        <w:ind w:left="0"/>
        <w:jc w:val="both"/>
      </w:pPr>
      <w:r>
        <w:rPr>
          <w:rFonts w:ascii="Times New Roman"/>
          <w:b w:val="false"/>
          <w:i w:val="false"/>
          <w:color w:val="000000"/>
          <w:sz w:val="28"/>
        </w:rPr>
        <w:t>
      Фамилия, имя, отчество (при его наличии) заявителя:</w:t>
      </w:r>
    </w:p>
    <w:bookmarkEnd w:id="2108"/>
    <w:bookmarkStart w:name="z3755" w:id="2109"/>
    <w:p>
      <w:pPr>
        <w:spacing w:after="0"/>
        <w:ind w:left="0"/>
        <w:jc w:val="both"/>
      </w:pPr>
      <w:r>
        <w:rPr>
          <w:rFonts w:ascii="Times New Roman"/>
          <w:b w:val="false"/>
          <w:i w:val="false"/>
          <w:color w:val="000000"/>
          <w:sz w:val="28"/>
        </w:rPr>
        <w:t>
      _______________________________________________________________________;</w:t>
      </w:r>
    </w:p>
    <w:bookmarkEnd w:id="2109"/>
    <w:bookmarkStart w:name="z3756" w:id="2110"/>
    <w:p>
      <w:pPr>
        <w:spacing w:after="0"/>
        <w:ind w:left="0"/>
        <w:jc w:val="both"/>
      </w:pPr>
      <w:r>
        <w:rPr>
          <w:rFonts w:ascii="Times New Roman"/>
          <w:b w:val="false"/>
          <w:i w:val="false"/>
          <w:color w:val="000000"/>
          <w:sz w:val="28"/>
        </w:rPr>
        <w:t>
      Индивидуальный идентификационный номер: _______________________________;</w:t>
      </w:r>
    </w:p>
    <w:bookmarkEnd w:id="2110"/>
    <w:bookmarkStart w:name="z3757" w:id="2111"/>
    <w:p>
      <w:pPr>
        <w:spacing w:after="0"/>
        <w:ind w:left="0"/>
        <w:jc w:val="both"/>
      </w:pPr>
      <w:r>
        <w:rPr>
          <w:rFonts w:ascii="Times New Roman"/>
          <w:b w:val="false"/>
          <w:i w:val="false"/>
          <w:color w:val="000000"/>
          <w:sz w:val="28"/>
        </w:rPr>
        <w:t>
      "___" __________ 20___ года ___________ (подпись).</w:t>
      </w:r>
    </w:p>
    <w:bookmarkEnd w:id="2111"/>
    <w:bookmarkStart w:name="z3758" w:id="2112"/>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оказания государственной услуги "Выдача справки о регистрации в качестве безработного".</w:t>
      </w:r>
    </w:p>
    <w:bookmarkEnd w:id="2112"/>
    <w:bookmarkStart w:name="z3759" w:id="2113"/>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2113"/>
    <w:bookmarkStart w:name="z3760" w:id="2114"/>
    <w:p>
      <w:pPr>
        <w:spacing w:after="0"/>
        <w:ind w:left="0"/>
        <w:jc w:val="both"/>
      </w:pPr>
      <w:r>
        <w:rPr>
          <w:rFonts w:ascii="Times New Roman"/>
          <w:b w:val="false"/>
          <w:i w:val="false"/>
          <w:color w:val="000000"/>
          <w:sz w:val="28"/>
        </w:rPr>
        <w:t xml:space="preserve">
      Контактные данные заявителя: телефон: _____________________________________; </w:t>
      </w:r>
    </w:p>
    <w:bookmarkEnd w:id="2114"/>
    <w:bookmarkStart w:name="z3761" w:id="2115"/>
    <w:p>
      <w:pPr>
        <w:spacing w:after="0"/>
        <w:ind w:left="0"/>
        <w:jc w:val="both"/>
      </w:pPr>
      <w:r>
        <w:rPr>
          <w:rFonts w:ascii="Times New Roman"/>
          <w:b w:val="false"/>
          <w:i w:val="false"/>
          <w:color w:val="000000"/>
          <w:sz w:val="28"/>
        </w:rPr>
        <w:t xml:space="preserve">
      мобильный: ________________________; </w:t>
      </w:r>
    </w:p>
    <w:bookmarkEnd w:id="2115"/>
    <w:bookmarkStart w:name="z3762" w:id="2116"/>
    <w:p>
      <w:pPr>
        <w:spacing w:after="0"/>
        <w:ind w:left="0"/>
        <w:jc w:val="both"/>
      </w:pPr>
      <w:r>
        <w:rPr>
          <w:rFonts w:ascii="Times New Roman"/>
          <w:b w:val="false"/>
          <w:i w:val="false"/>
          <w:color w:val="000000"/>
          <w:sz w:val="28"/>
        </w:rPr>
        <w:t xml:space="preserve">
      E-mail: _____________________________; </w:t>
      </w:r>
    </w:p>
    <w:bookmarkEnd w:id="2116"/>
    <w:bookmarkStart w:name="z3763" w:id="2117"/>
    <w:p>
      <w:pPr>
        <w:spacing w:after="0"/>
        <w:ind w:left="0"/>
        <w:jc w:val="both"/>
      </w:pPr>
      <w:r>
        <w:rPr>
          <w:rFonts w:ascii="Times New Roman"/>
          <w:b w:val="false"/>
          <w:i w:val="false"/>
          <w:color w:val="000000"/>
          <w:sz w:val="28"/>
        </w:rPr>
        <w:t xml:space="preserve">
      " ___ " ______________ 20___ года. </w:t>
      </w:r>
    </w:p>
    <w:bookmarkEnd w:id="2117"/>
    <w:bookmarkStart w:name="z3764" w:id="2118"/>
    <w:p>
      <w:pPr>
        <w:spacing w:after="0"/>
        <w:ind w:left="0"/>
        <w:jc w:val="both"/>
      </w:pPr>
      <w:r>
        <w:rPr>
          <w:rFonts w:ascii="Times New Roman"/>
          <w:b w:val="false"/>
          <w:i w:val="false"/>
          <w:color w:val="000000"/>
          <w:sz w:val="28"/>
        </w:rPr>
        <w:t xml:space="preserve">
      Подпись заявителя: _____________ </w:t>
      </w:r>
    </w:p>
    <w:bookmarkEnd w:id="2118"/>
    <w:bookmarkStart w:name="z3765" w:id="2119"/>
    <w:p>
      <w:pPr>
        <w:spacing w:after="0"/>
        <w:ind w:left="0"/>
        <w:jc w:val="both"/>
      </w:pPr>
      <w:r>
        <w:rPr>
          <w:rFonts w:ascii="Times New Roman"/>
          <w:b w:val="false"/>
          <w:i w:val="false"/>
          <w:color w:val="000000"/>
          <w:sz w:val="28"/>
        </w:rPr>
        <w:t>
      --------------------------------------------------------------------------------------------------------------</w:t>
      </w:r>
    </w:p>
    <w:bookmarkEnd w:id="2119"/>
    <w:bookmarkStart w:name="z3766" w:id="2120"/>
    <w:p>
      <w:pPr>
        <w:spacing w:after="0"/>
        <w:ind w:left="0"/>
        <w:jc w:val="both"/>
      </w:pPr>
      <w:r>
        <w:rPr>
          <w:rFonts w:ascii="Times New Roman"/>
          <w:b w:val="false"/>
          <w:i w:val="false"/>
          <w:color w:val="000000"/>
          <w:sz w:val="28"/>
        </w:rPr>
        <w:t>
                                           (линия отреза)</w:t>
      </w:r>
    </w:p>
    <w:bookmarkEnd w:id="2120"/>
    <w:bookmarkStart w:name="z3767" w:id="2121"/>
    <w:p>
      <w:pPr>
        <w:spacing w:after="0"/>
        <w:ind w:left="0"/>
        <w:jc w:val="both"/>
      </w:pPr>
      <w:r>
        <w:rPr>
          <w:rFonts w:ascii="Times New Roman"/>
          <w:b w:val="false"/>
          <w:i w:val="false"/>
          <w:color w:val="000000"/>
          <w:sz w:val="28"/>
        </w:rPr>
        <w:t>
      Заявление № _________ фамилия, имя, отчество (при его наличии) заявителя:</w:t>
      </w:r>
    </w:p>
    <w:bookmarkEnd w:id="2121"/>
    <w:bookmarkStart w:name="z3768" w:id="2122"/>
    <w:p>
      <w:pPr>
        <w:spacing w:after="0"/>
        <w:ind w:left="0"/>
        <w:jc w:val="both"/>
      </w:pPr>
      <w:r>
        <w:rPr>
          <w:rFonts w:ascii="Times New Roman"/>
          <w:b w:val="false"/>
          <w:i w:val="false"/>
          <w:color w:val="000000"/>
          <w:sz w:val="28"/>
        </w:rPr>
        <w:t>
      _________________________________________________________________________,</w:t>
      </w:r>
    </w:p>
    <w:bookmarkEnd w:id="2122"/>
    <w:bookmarkStart w:name="z3769" w:id="2123"/>
    <w:p>
      <w:pPr>
        <w:spacing w:after="0"/>
        <w:ind w:left="0"/>
        <w:jc w:val="both"/>
      </w:pPr>
      <w:r>
        <w:rPr>
          <w:rFonts w:ascii="Times New Roman"/>
          <w:b w:val="false"/>
          <w:i w:val="false"/>
          <w:color w:val="000000"/>
          <w:sz w:val="28"/>
        </w:rPr>
        <w:t>
      дата регистрации заявления: "___" ________ 20___ года (дата получения услуги:</w:t>
      </w:r>
    </w:p>
    <w:bookmarkEnd w:id="2123"/>
    <w:bookmarkStart w:name="z3770" w:id="2124"/>
    <w:p>
      <w:pPr>
        <w:spacing w:after="0"/>
        <w:ind w:left="0"/>
        <w:jc w:val="both"/>
      </w:pPr>
      <w:r>
        <w:rPr>
          <w:rFonts w:ascii="Times New Roman"/>
          <w:b w:val="false"/>
          <w:i w:val="false"/>
          <w:color w:val="000000"/>
          <w:sz w:val="28"/>
        </w:rPr>
        <w:t>
      "___" ________ 20___ года).</w:t>
      </w:r>
    </w:p>
    <w:bookmarkEnd w:id="2124"/>
    <w:bookmarkStart w:name="z3771" w:id="2125"/>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оказания государственной услуги "Выдача справки о регистрации в качестве безработного".</w:t>
      </w:r>
    </w:p>
    <w:bookmarkEnd w:id="2125"/>
    <w:bookmarkStart w:name="z3772" w:id="2126"/>
    <w:p>
      <w:pPr>
        <w:spacing w:after="0"/>
        <w:ind w:left="0"/>
        <w:jc w:val="both"/>
      </w:pPr>
      <w:r>
        <w:rPr>
          <w:rFonts w:ascii="Times New Roman"/>
          <w:b w:val="false"/>
          <w:i w:val="false"/>
          <w:color w:val="000000"/>
          <w:sz w:val="28"/>
        </w:rPr>
        <w:t>
      __________ "___" _______ 20___ года</w:t>
      </w:r>
    </w:p>
    <w:bookmarkEnd w:id="2126"/>
    <w:bookmarkStart w:name="z3773" w:id="2127"/>
    <w:p>
      <w:pPr>
        <w:spacing w:after="0"/>
        <w:ind w:left="0"/>
        <w:jc w:val="both"/>
      </w:pPr>
      <w:r>
        <w:rPr>
          <w:rFonts w:ascii="Times New Roman"/>
          <w:b w:val="false"/>
          <w:i w:val="false"/>
          <w:color w:val="000000"/>
          <w:sz w:val="28"/>
        </w:rPr>
        <w:t>
      Предупрежден (а) об ответственности за предоставление недостоверных сведений и поддельных документов.</w:t>
      </w:r>
    </w:p>
    <w:bookmarkEnd w:id="2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28 апреля 2015 года № 279</w:t>
            </w:r>
          </w:p>
        </w:tc>
      </w:tr>
    </w:tbl>
    <w:bookmarkStart w:name="z3876" w:id="2128"/>
    <w:p>
      <w:pPr>
        <w:spacing w:after="0"/>
        <w:ind w:left="0"/>
        <w:jc w:val="left"/>
      </w:pPr>
      <w:r>
        <w:rPr>
          <w:rFonts w:ascii="Times New Roman"/>
          <w:b/>
          <w:i w:val="false"/>
          <w:color w:val="000000"/>
        </w:rPr>
        <w:t xml:space="preserve"> Стандарт государственной услуги "Выдача участнику системы обязательного социального страхования информации о состоянии и движении социальных отчислений"</w:t>
      </w:r>
    </w:p>
    <w:bookmarkEnd w:id="2128"/>
    <w:p>
      <w:pPr>
        <w:spacing w:after="0"/>
        <w:ind w:left="0"/>
        <w:jc w:val="both"/>
      </w:pPr>
      <w:r>
        <w:rPr>
          <w:rFonts w:ascii="Times New Roman"/>
          <w:b w:val="false"/>
          <w:i w:val="false"/>
          <w:color w:val="ff0000"/>
          <w:sz w:val="28"/>
        </w:rPr>
        <w:t xml:space="preserve">
      Сноска. Приказ дополнен приложением 38 в соответствии с приказом Министра труда и социальной защиты населения РК от 15.04.2019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77" w:id="2129"/>
    <w:p>
      <w:pPr>
        <w:spacing w:after="0"/>
        <w:ind w:left="0"/>
        <w:jc w:val="left"/>
      </w:pPr>
      <w:r>
        <w:rPr>
          <w:rFonts w:ascii="Times New Roman"/>
          <w:b/>
          <w:i w:val="false"/>
          <w:color w:val="000000"/>
        </w:rPr>
        <w:t xml:space="preserve"> Глава 1. Общие положения</w:t>
      </w:r>
    </w:p>
    <w:bookmarkEnd w:id="2129"/>
    <w:bookmarkStart w:name="z3878" w:id="2130"/>
    <w:p>
      <w:pPr>
        <w:spacing w:after="0"/>
        <w:ind w:left="0"/>
        <w:jc w:val="both"/>
      </w:pPr>
      <w:r>
        <w:rPr>
          <w:rFonts w:ascii="Times New Roman"/>
          <w:b w:val="false"/>
          <w:i w:val="false"/>
          <w:color w:val="000000"/>
          <w:sz w:val="28"/>
        </w:rPr>
        <w:t>
      1. Государственная услуга "Выдача участнику системы обязательного социального страхования информации о состоянии и движении социальных отчислений" (далее – государственная услуга).</w:t>
      </w:r>
    </w:p>
    <w:bookmarkEnd w:id="2130"/>
    <w:bookmarkStart w:name="z3879" w:id="2131"/>
    <w:p>
      <w:pPr>
        <w:spacing w:after="0"/>
        <w:ind w:left="0"/>
        <w:jc w:val="both"/>
      </w:pPr>
      <w:r>
        <w:rPr>
          <w:rFonts w:ascii="Times New Roman"/>
          <w:b w:val="false"/>
          <w:i w:val="false"/>
          <w:color w:val="000000"/>
          <w:sz w:val="28"/>
        </w:rPr>
        <w:t>
      2. Стандарт государственной услуги разработан Министерством труда и социальной защиты населения Республики Казахстан (далее – Министерство).</w:t>
      </w:r>
    </w:p>
    <w:bookmarkEnd w:id="2131"/>
    <w:bookmarkStart w:name="z3880" w:id="2132"/>
    <w:p>
      <w:pPr>
        <w:spacing w:after="0"/>
        <w:ind w:left="0"/>
        <w:jc w:val="both"/>
      </w:pPr>
      <w:r>
        <w:rPr>
          <w:rFonts w:ascii="Times New Roman"/>
          <w:b w:val="false"/>
          <w:i w:val="false"/>
          <w:color w:val="000000"/>
          <w:sz w:val="28"/>
        </w:rPr>
        <w:t>
      3. Государственная услуга оказывается некоммерческим акционерным обществом "Государственная корпорация "Правительство для граждан" (далее – Государственная корпорация).</w:t>
      </w:r>
    </w:p>
    <w:bookmarkEnd w:id="2132"/>
    <w:bookmarkStart w:name="z3881" w:id="213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 Государственную корпорацию.</w:t>
      </w:r>
    </w:p>
    <w:bookmarkEnd w:id="2133"/>
    <w:bookmarkStart w:name="z3882" w:id="2134"/>
    <w:p>
      <w:pPr>
        <w:spacing w:after="0"/>
        <w:ind w:left="0"/>
        <w:jc w:val="left"/>
      </w:pPr>
      <w:r>
        <w:rPr>
          <w:rFonts w:ascii="Times New Roman"/>
          <w:b/>
          <w:i w:val="false"/>
          <w:color w:val="000000"/>
        </w:rPr>
        <w:t xml:space="preserve"> Глава 2. Порядок оказания государственной услуги</w:t>
      </w:r>
    </w:p>
    <w:bookmarkEnd w:id="2134"/>
    <w:bookmarkStart w:name="z3883" w:id="2135"/>
    <w:p>
      <w:pPr>
        <w:spacing w:after="0"/>
        <w:ind w:left="0"/>
        <w:jc w:val="both"/>
      </w:pPr>
      <w:r>
        <w:rPr>
          <w:rFonts w:ascii="Times New Roman"/>
          <w:b w:val="false"/>
          <w:i w:val="false"/>
          <w:color w:val="000000"/>
          <w:sz w:val="28"/>
        </w:rPr>
        <w:t>
      4. Срок оказания государственной услуги:</w:t>
      </w:r>
    </w:p>
    <w:bookmarkEnd w:id="2135"/>
    <w:bookmarkStart w:name="z3884" w:id="2136"/>
    <w:p>
      <w:pPr>
        <w:spacing w:after="0"/>
        <w:ind w:left="0"/>
        <w:jc w:val="both"/>
      </w:pPr>
      <w:r>
        <w:rPr>
          <w:rFonts w:ascii="Times New Roman"/>
          <w:b w:val="false"/>
          <w:i w:val="false"/>
          <w:color w:val="000000"/>
          <w:sz w:val="28"/>
        </w:rPr>
        <w:t>
      1) с момента сдачи пакета документов в Государственную корпорацию – 10 минут;</w:t>
      </w:r>
    </w:p>
    <w:bookmarkEnd w:id="2136"/>
    <w:bookmarkStart w:name="z3885" w:id="2137"/>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на месте в день обращения – 15 минут;</w:t>
      </w:r>
    </w:p>
    <w:bookmarkEnd w:id="2137"/>
    <w:bookmarkStart w:name="z3886" w:id="2138"/>
    <w:p>
      <w:pPr>
        <w:spacing w:after="0"/>
        <w:ind w:left="0"/>
        <w:jc w:val="both"/>
      </w:pPr>
      <w:r>
        <w:rPr>
          <w:rFonts w:ascii="Times New Roman"/>
          <w:b w:val="false"/>
          <w:i w:val="false"/>
          <w:color w:val="000000"/>
          <w:sz w:val="28"/>
        </w:rPr>
        <w:t>
      3) максимально допустимое время обслуживания – 20 минут.</w:t>
      </w:r>
    </w:p>
    <w:bookmarkEnd w:id="2138"/>
    <w:bookmarkStart w:name="z3887" w:id="2139"/>
    <w:p>
      <w:pPr>
        <w:spacing w:after="0"/>
        <w:ind w:left="0"/>
        <w:jc w:val="both"/>
      </w:pPr>
      <w:r>
        <w:rPr>
          <w:rFonts w:ascii="Times New Roman"/>
          <w:b w:val="false"/>
          <w:i w:val="false"/>
          <w:color w:val="000000"/>
          <w:sz w:val="28"/>
        </w:rPr>
        <w:t>
      5. Форма оказания государственной услуги: бумажная.</w:t>
      </w:r>
    </w:p>
    <w:bookmarkEnd w:id="2139"/>
    <w:bookmarkStart w:name="z3888" w:id="2140"/>
    <w:p>
      <w:pPr>
        <w:spacing w:after="0"/>
        <w:ind w:left="0"/>
        <w:jc w:val="both"/>
      </w:pPr>
      <w:r>
        <w:rPr>
          <w:rFonts w:ascii="Times New Roman"/>
          <w:b w:val="false"/>
          <w:i w:val="false"/>
          <w:color w:val="000000"/>
          <w:sz w:val="28"/>
        </w:rPr>
        <w:t>
      6. Результат оказания государственной услуги: выдача участнику системы обязательного социального страхования информации о состоянии и движении социальных отчислений.</w:t>
      </w:r>
    </w:p>
    <w:bookmarkEnd w:id="2140"/>
    <w:bookmarkStart w:name="z3889" w:id="2141"/>
    <w:p>
      <w:pPr>
        <w:spacing w:after="0"/>
        <w:ind w:left="0"/>
        <w:jc w:val="both"/>
      </w:pPr>
      <w:r>
        <w:rPr>
          <w:rFonts w:ascii="Times New Roman"/>
          <w:b w:val="false"/>
          <w:i w:val="false"/>
          <w:color w:val="000000"/>
          <w:sz w:val="28"/>
        </w:rPr>
        <w:t>
      В случае отсутствия поступлении социальных отчислений в систему обязательного социального страхования, работником Государственной корпорации выдается информация об отсутствии социальных отчислений.</w:t>
      </w:r>
    </w:p>
    <w:bookmarkEnd w:id="2141"/>
    <w:bookmarkStart w:name="z3890" w:id="2142"/>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142"/>
    <w:bookmarkStart w:name="z3891" w:id="2143"/>
    <w:p>
      <w:pPr>
        <w:spacing w:after="0"/>
        <w:ind w:left="0"/>
        <w:jc w:val="both"/>
      </w:pPr>
      <w:r>
        <w:rPr>
          <w:rFonts w:ascii="Times New Roman"/>
          <w:b w:val="false"/>
          <w:i w:val="false"/>
          <w:color w:val="000000"/>
          <w:sz w:val="28"/>
        </w:rPr>
        <w:t>
      7. Государственная услуга оказывается бесплатно физическим лицам (далее – услугополучатель).</w:t>
      </w:r>
    </w:p>
    <w:bookmarkEnd w:id="2143"/>
    <w:bookmarkStart w:name="z3892" w:id="2144"/>
    <w:p>
      <w:pPr>
        <w:spacing w:after="0"/>
        <w:ind w:left="0"/>
        <w:jc w:val="both"/>
      </w:pPr>
      <w:r>
        <w:rPr>
          <w:rFonts w:ascii="Times New Roman"/>
          <w:b w:val="false"/>
          <w:i w:val="false"/>
          <w:color w:val="000000"/>
          <w:sz w:val="28"/>
        </w:rPr>
        <w:t>
      8. График работы:</w:t>
      </w:r>
    </w:p>
    <w:bookmarkEnd w:id="2144"/>
    <w:bookmarkStart w:name="z3893" w:id="2145"/>
    <w:p>
      <w:pPr>
        <w:spacing w:after="0"/>
        <w:ind w:left="0"/>
        <w:jc w:val="both"/>
      </w:pPr>
      <w:r>
        <w:rPr>
          <w:rFonts w:ascii="Times New Roman"/>
          <w:b w:val="false"/>
          <w:i w:val="false"/>
          <w:color w:val="000000"/>
          <w:sz w:val="28"/>
        </w:rPr>
        <w:t xml:space="preserve">
      Государственной корпорации – с понедельника по субботу включительно, в соответствии графиком работы с 9.00 часов до 20.00 часов без перерыва на обед, кроме воскресенья и праздничных дней,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w:t>
      </w:r>
    </w:p>
    <w:bookmarkEnd w:id="2145"/>
    <w:bookmarkStart w:name="z3894" w:id="2146"/>
    <w:p>
      <w:pPr>
        <w:spacing w:after="0"/>
        <w:ind w:left="0"/>
        <w:jc w:val="both"/>
      </w:pPr>
      <w:r>
        <w:rPr>
          <w:rFonts w:ascii="Times New Roman"/>
          <w:b w:val="false"/>
          <w:i w:val="false"/>
          <w:color w:val="000000"/>
          <w:sz w:val="28"/>
        </w:rPr>
        <w:t>
      Прием осуществляется в порядке "электронной очереди", по выбору услугополучателя, без ускоренного обслуживания, возможно бронирование электронной очереди посредством портала.</w:t>
      </w:r>
    </w:p>
    <w:bookmarkEnd w:id="2146"/>
    <w:bookmarkStart w:name="z3895" w:id="2147"/>
    <w:p>
      <w:pPr>
        <w:spacing w:after="0"/>
        <w:ind w:left="0"/>
        <w:jc w:val="both"/>
      </w:pPr>
      <w:r>
        <w:rPr>
          <w:rFonts w:ascii="Times New Roman"/>
          <w:b w:val="false"/>
          <w:i w:val="false"/>
          <w:color w:val="000000"/>
          <w:sz w:val="28"/>
        </w:rPr>
        <w:t>
      9. Услугополучатель для оказания государственной услуги предоставляет заявление по форме согласно приложению 1 к настоящему стандарту государственной услуги и следующие документы:</w:t>
      </w:r>
    </w:p>
    <w:bookmarkEnd w:id="2147"/>
    <w:bookmarkStart w:name="z3896" w:id="2148"/>
    <w:p>
      <w:pPr>
        <w:spacing w:after="0"/>
        <w:ind w:left="0"/>
        <w:jc w:val="both"/>
      </w:pPr>
      <w:r>
        <w:rPr>
          <w:rFonts w:ascii="Times New Roman"/>
          <w:b w:val="false"/>
          <w:i w:val="false"/>
          <w:color w:val="000000"/>
          <w:sz w:val="28"/>
        </w:rPr>
        <w:t>
      при личном обращении:</w:t>
      </w:r>
    </w:p>
    <w:bookmarkEnd w:id="2148"/>
    <w:bookmarkStart w:name="z3897" w:id="2149"/>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2149"/>
    <w:bookmarkStart w:name="z3898" w:id="2150"/>
    <w:p>
      <w:pPr>
        <w:spacing w:after="0"/>
        <w:ind w:left="0"/>
        <w:jc w:val="both"/>
      </w:pPr>
      <w:r>
        <w:rPr>
          <w:rFonts w:ascii="Times New Roman"/>
          <w:b w:val="false"/>
          <w:i w:val="false"/>
          <w:color w:val="000000"/>
          <w:sz w:val="28"/>
        </w:rPr>
        <w:t>
      при обращении поверенного лица:</w:t>
      </w:r>
    </w:p>
    <w:bookmarkEnd w:id="2150"/>
    <w:bookmarkStart w:name="z3899" w:id="2151"/>
    <w:p>
      <w:pPr>
        <w:spacing w:after="0"/>
        <w:ind w:left="0"/>
        <w:jc w:val="both"/>
      </w:pPr>
      <w:r>
        <w:rPr>
          <w:rFonts w:ascii="Times New Roman"/>
          <w:b w:val="false"/>
          <w:i w:val="false"/>
          <w:color w:val="000000"/>
          <w:sz w:val="28"/>
        </w:rPr>
        <w:t>
      1) документ, удостоверяющий личность услугополучателя (требуется для идентификации личности);</w:t>
      </w:r>
    </w:p>
    <w:bookmarkEnd w:id="2151"/>
    <w:bookmarkStart w:name="z3900" w:id="2152"/>
    <w:p>
      <w:pPr>
        <w:spacing w:after="0"/>
        <w:ind w:left="0"/>
        <w:jc w:val="both"/>
      </w:pPr>
      <w:r>
        <w:rPr>
          <w:rFonts w:ascii="Times New Roman"/>
          <w:b w:val="false"/>
          <w:i w:val="false"/>
          <w:color w:val="000000"/>
          <w:sz w:val="28"/>
        </w:rPr>
        <w:t>
      2) доверенность, удостоверенная нотариально – при представлении интересов получателя государственной услуги третьим лицом.</w:t>
      </w:r>
    </w:p>
    <w:bookmarkEnd w:id="2152"/>
    <w:bookmarkStart w:name="z3901" w:id="2153"/>
    <w:p>
      <w:pPr>
        <w:spacing w:after="0"/>
        <w:ind w:left="0"/>
        <w:jc w:val="both"/>
      </w:pPr>
      <w:r>
        <w:rPr>
          <w:rFonts w:ascii="Times New Roman"/>
          <w:b w:val="false"/>
          <w:i w:val="false"/>
          <w:color w:val="000000"/>
          <w:sz w:val="28"/>
        </w:rPr>
        <w:t xml:space="preserve">
      10. В случаях предоставления услугополучателем неполного пакета документов согласно перечню, предусмотренному в </w:t>
      </w:r>
      <w:r>
        <w:rPr>
          <w:rFonts w:ascii="Times New Roman"/>
          <w:b w:val="false"/>
          <w:i w:val="false"/>
          <w:color w:val="000000"/>
          <w:sz w:val="28"/>
        </w:rPr>
        <w:t>пункте 9</w:t>
      </w:r>
      <w:r>
        <w:rPr>
          <w:rFonts w:ascii="Times New Roman"/>
          <w:b w:val="false"/>
          <w:i w:val="false"/>
          <w:color w:val="000000"/>
          <w:sz w:val="28"/>
        </w:rPr>
        <w:t xml:space="preserve"> настоящего стандарта, и (или) документов с истекшим сроком действия работником Государственной корпорации выдается расписка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153"/>
    <w:bookmarkStart w:name="z3902" w:id="2154"/>
    <w:p>
      <w:pPr>
        <w:spacing w:after="0"/>
        <w:ind w:left="0"/>
        <w:jc w:val="left"/>
      </w:pPr>
      <w:r>
        <w:rPr>
          <w:rFonts w:ascii="Times New Roman"/>
          <w:b/>
          <w:i w:val="false"/>
          <w:color w:val="000000"/>
        </w:rPr>
        <w:t xml:space="preserve"> Глава 3. Порядок обжалования действий (бездействия) Государственной корпорации по вопросам оказания государственных услуг</w:t>
      </w:r>
    </w:p>
    <w:bookmarkEnd w:id="2154"/>
    <w:bookmarkStart w:name="z3903" w:id="2155"/>
    <w:p>
      <w:pPr>
        <w:spacing w:after="0"/>
        <w:ind w:left="0"/>
        <w:jc w:val="both"/>
      </w:pPr>
      <w:r>
        <w:rPr>
          <w:rFonts w:ascii="Times New Roman"/>
          <w:b w:val="false"/>
          <w:i w:val="false"/>
          <w:color w:val="000000"/>
          <w:sz w:val="28"/>
        </w:rPr>
        <w:t xml:space="preserve">
      11. Обжалование действий (бездействий) Государственной корпорации по вопросам оказания государственных услуг производится путем подачи жалобы на имя руководителя Государственной корпорации по адресам, указанным в </w:t>
      </w:r>
      <w:r>
        <w:rPr>
          <w:rFonts w:ascii="Times New Roman"/>
          <w:b w:val="false"/>
          <w:i w:val="false"/>
          <w:color w:val="000000"/>
          <w:sz w:val="28"/>
        </w:rPr>
        <w:t>пункте 13</w:t>
      </w:r>
      <w:r>
        <w:rPr>
          <w:rFonts w:ascii="Times New Roman"/>
          <w:b w:val="false"/>
          <w:i w:val="false"/>
          <w:color w:val="000000"/>
          <w:sz w:val="28"/>
        </w:rPr>
        <w:t xml:space="preserve"> настоящего стандарта государственной услуги.</w:t>
      </w:r>
    </w:p>
    <w:bookmarkEnd w:id="2155"/>
    <w:bookmarkStart w:name="z3904" w:id="2156"/>
    <w:p>
      <w:pPr>
        <w:spacing w:after="0"/>
        <w:ind w:left="0"/>
        <w:jc w:val="both"/>
      </w:pPr>
      <w:r>
        <w:rPr>
          <w:rFonts w:ascii="Times New Roman"/>
          <w:b w:val="false"/>
          <w:i w:val="false"/>
          <w:color w:val="000000"/>
          <w:sz w:val="28"/>
        </w:rPr>
        <w:t>
      Подтверждением принятия жалобы в канцелярии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в сопроводительном письме к жалобе).</w:t>
      </w:r>
    </w:p>
    <w:bookmarkEnd w:id="2156"/>
    <w:bookmarkStart w:name="z3905" w:id="2157"/>
    <w:p>
      <w:pPr>
        <w:spacing w:after="0"/>
        <w:ind w:left="0"/>
        <w:jc w:val="both"/>
      </w:pPr>
      <w:r>
        <w:rPr>
          <w:rFonts w:ascii="Times New Roman"/>
          <w:b w:val="false"/>
          <w:i w:val="false"/>
          <w:color w:val="000000"/>
          <w:sz w:val="28"/>
        </w:rPr>
        <w:t>
      Жалоба услугополучателя, поступившая в адрес Государственной корпорации подлежит рассмотрению в течении 5 (пять) рабочих дней со дня ее регистрации. Мотивированный ответ о результатах рассмотрения жалобы направляется услугополучателю посредством почтовой связи либо выдается нарочно в канцелярии Государственной корпорации.</w:t>
      </w:r>
    </w:p>
    <w:bookmarkEnd w:id="2157"/>
    <w:bookmarkStart w:name="z3906" w:id="2158"/>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2158"/>
    <w:bookmarkStart w:name="z3907" w:id="215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течении 15 (пятнадцать) рабочих дней со дня ее регистрации.</w:t>
      </w:r>
    </w:p>
    <w:bookmarkEnd w:id="2159"/>
    <w:bookmarkStart w:name="z3908" w:id="2160"/>
    <w:p>
      <w:pPr>
        <w:spacing w:after="0"/>
        <w:ind w:left="0"/>
        <w:jc w:val="both"/>
      </w:pPr>
      <w:r>
        <w:rPr>
          <w:rFonts w:ascii="Times New Roman"/>
          <w:b w:val="false"/>
          <w:i w:val="false"/>
          <w:color w:val="000000"/>
          <w:sz w:val="28"/>
        </w:rPr>
        <w:t>
      12. В случаях несогласия с результатами оказанной государственной услуги услугополучатель обращается в суд в установленном законодательством порядке.</w:t>
      </w:r>
    </w:p>
    <w:bookmarkEnd w:id="2160"/>
    <w:bookmarkStart w:name="z3909" w:id="2161"/>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2161"/>
    <w:bookmarkStart w:name="z3910" w:id="2162"/>
    <w:p>
      <w:pPr>
        <w:spacing w:after="0"/>
        <w:ind w:left="0"/>
        <w:jc w:val="both"/>
      </w:pPr>
      <w:r>
        <w:rPr>
          <w:rFonts w:ascii="Times New Roman"/>
          <w:b w:val="false"/>
          <w:i w:val="false"/>
          <w:color w:val="000000"/>
          <w:sz w:val="28"/>
        </w:rPr>
        <w:t>
      13. Адреса мест оказания государственной услуги размещены на интернет-ресурсах:</w:t>
      </w:r>
    </w:p>
    <w:bookmarkEnd w:id="2162"/>
    <w:bookmarkStart w:name="z3911" w:id="2163"/>
    <w:p>
      <w:pPr>
        <w:spacing w:after="0"/>
        <w:ind w:left="0"/>
        <w:jc w:val="both"/>
      </w:pPr>
      <w:r>
        <w:rPr>
          <w:rFonts w:ascii="Times New Roman"/>
          <w:b w:val="false"/>
          <w:i w:val="false"/>
          <w:color w:val="000000"/>
          <w:sz w:val="28"/>
        </w:rPr>
        <w:t>
      1) Министерства – www.enbek.gov.kz, раздел "Государственные услуги";</w:t>
      </w:r>
    </w:p>
    <w:bookmarkEnd w:id="2163"/>
    <w:bookmarkStart w:name="z3912" w:id="2164"/>
    <w:p>
      <w:pPr>
        <w:spacing w:after="0"/>
        <w:ind w:left="0"/>
        <w:jc w:val="both"/>
      </w:pPr>
      <w:r>
        <w:rPr>
          <w:rFonts w:ascii="Times New Roman"/>
          <w:b w:val="false"/>
          <w:i w:val="false"/>
          <w:color w:val="000000"/>
          <w:sz w:val="28"/>
        </w:rPr>
        <w:t>
      2) Государственной корпорации – www.gov4c.kz.</w:t>
      </w:r>
    </w:p>
    <w:bookmarkEnd w:id="2164"/>
    <w:bookmarkStart w:name="z3913" w:id="2165"/>
    <w:p>
      <w:pPr>
        <w:spacing w:after="0"/>
        <w:ind w:left="0"/>
        <w:jc w:val="both"/>
      </w:pPr>
      <w:r>
        <w:rPr>
          <w:rFonts w:ascii="Times New Roman"/>
          <w:b w:val="false"/>
          <w:i w:val="false"/>
          <w:color w:val="000000"/>
          <w:sz w:val="28"/>
        </w:rPr>
        <w:t>
      14. Контактные телефоны справочных служб по вопросам оказания государственной услуги указаны на интернет-ресурсе – www.gov4c.kz.</w:t>
      </w:r>
    </w:p>
    <w:bookmarkEnd w:id="2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участнику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информации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16" w:id="2166"/>
    <w:p>
      <w:pPr>
        <w:spacing w:after="0"/>
        <w:ind w:left="0"/>
        <w:jc w:val="left"/>
      </w:pPr>
      <w:r>
        <w:rPr>
          <w:rFonts w:ascii="Times New Roman"/>
          <w:b/>
          <w:i w:val="false"/>
          <w:color w:val="000000"/>
        </w:rPr>
        <w:t xml:space="preserve">                                      Заявление</w:t>
      </w:r>
    </w:p>
    <w:bookmarkEnd w:id="2166"/>
    <w:bookmarkStart w:name="z3917" w:id="2167"/>
    <w:p>
      <w:pPr>
        <w:spacing w:after="0"/>
        <w:ind w:left="0"/>
        <w:jc w:val="both"/>
      </w:pPr>
      <w:r>
        <w:rPr>
          <w:rFonts w:ascii="Times New Roman"/>
          <w:b w:val="false"/>
          <w:i w:val="false"/>
          <w:color w:val="000000"/>
          <w:sz w:val="28"/>
        </w:rPr>
        <w:t>
      От гражданина (ки) 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r>
        <w:br/>
      </w:r>
      <w:r>
        <w:rPr>
          <w:rFonts w:ascii="Times New Roman"/>
          <w:b w:val="false"/>
          <w:i w:val="false"/>
          <w:color w:val="000000"/>
          <w:sz w:val="28"/>
        </w:rPr>
        <w:t>Дата рождения "___" ____________ _____ года, проживающего по адресу:</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_________________________________________</w:t>
      </w:r>
      <w:r>
        <w:br/>
      </w:r>
      <w:r>
        <w:rPr>
          <w:rFonts w:ascii="Times New Roman"/>
          <w:b w:val="false"/>
          <w:i w:val="false"/>
          <w:color w:val="000000"/>
          <w:sz w:val="28"/>
        </w:rPr>
        <w:t>Прошу предоставить информацию о состоянии и движении социальных отчислений</w:t>
      </w:r>
      <w:r>
        <w:br/>
      </w:r>
      <w:r>
        <w:rPr>
          <w:rFonts w:ascii="Times New Roman"/>
          <w:b w:val="false"/>
          <w:i w:val="false"/>
          <w:color w:val="000000"/>
          <w:sz w:val="28"/>
        </w:rPr>
        <w:t>участника системы обязательного социального страхования.</w:t>
      </w:r>
      <w:r>
        <w:br/>
      </w:r>
      <w:r>
        <w:rPr>
          <w:rFonts w:ascii="Times New Roman"/>
          <w:b w:val="false"/>
          <w:i w:val="false"/>
          <w:color w:val="000000"/>
          <w:sz w:val="28"/>
        </w:rPr>
        <w:t>Даю согласие на сбор и обработку моих персональных данных, необходимых для оказания</w:t>
      </w:r>
      <w:r>
        <w:br/>
      </w:r>
      <w:r>
        <w:rPr>
          <w:rFonts w:ascii="Times New Roman"/>
          <w:b w:val="false"/>
          <w:i w:val="false"/>
          <w:color w:val="000000"/>
          <w:sz w:val="28"/>
        </w:rPr>
        <w:t>государственной услуги "Выдача участнику системы обязательного социального</w:t>
      </w:r>
      <w:r>
        <w:br/>
      </w:r>
      <w:r>
        <w:rPr>
          <w:rFonts w:ascii="Times New Roman"/>
          <w:b w:val="false"/>
          <w:i w:val="false"/>
          <w:color w:val="000000"/>
          <w:sz w:val="28"/>
        </w:rPr>
        <w:t>страхования информации о состоянии и движении социальных отчислений".</w:t>
      </w:r>
      <w:r>
        <w:br/>
      </w:r>
      <w:r>
        <w:rPr>
          <w:rFonts w:ascii="Times New Roman"/>
          <w:b w:val="false"/>
          <w:i w:val="false"/>
          <w:color w:val="000000"/>
          <w:sz w:val="28"/>
        </w:rPr>
        <w:t>Подпись ___________</w:t>
      </w:r>
      <w:r>
        <w:br/>
      </w:r>
      <w:r>
        <w:rPr>
          <w:rFonts w:ascii="Times New Roman"/>
          <w:b w:val="false"/>
          <w:i w:val="false"/>
          <w:color w:val="000000"/>
          <w:sz w:val="28"/>
        </w:rPr>
        <w:t>Дата заполнения "___" _____________ _____ года</w:t>
      </w:r>
    </w:p>
    <w:bookmarkEnd w:id="2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 услуги</w:t>
            </w:r>
            <w:r>
              <w:br/>
            </w:r>
            <w:r>
              <w:rPr>
                <w:rFonts w:ascii="Times New Roman"/>
                <w:b w:val="false"/>
                <w:i w:val="false"/>
                <w:color w:val="000000"/>
                <w:sz w:val="20"/>
              </w:rPr>
              <w:t>"Выдача участнику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информации о</w:t>
            </w:r>
            <w:r>
              <w:br/>
            </w:r>
            <w:r>
              <w:rPr>
                <w:rFonts w:ascii="Times New Roman"/>
                <w:b w:val="false"/>
                <w:i w:val="false"/>
                <w:color w:val="000000"/>
                <w:sz w:val="20"/>
              </w:rPr>
              <w:t>состоянии и движении</w:t>
            </w:r>
            <w:r>
              <w:br/>
            </w:r>
            <w:r>
              <w:rPr>
                <w:rFonts w:ascii="Times New Roman"/>
                <w:b w:val="false"/>
                <w:i w:val="false"/>
                <w:color w:val="000000"/>
                <w:sz w:val="20"/>
              </w:rPr>
              <w:t>социальных отчислений"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0" w:id="2168"/>
    <w:p>
      <w:pPr>
        <w:spacing w:after="0"/>
        <w:ind w:left="0"/>
        <w:jc w:val="both"/>
      </w:pPr>
      <w:r>
        <w:rPr>
          <w:rFonts w:ascii="Times New Roman"/>
          <w:b w:val="false"/>
          <w:i w:val="false"/>
          <w:color w:val="000000"/>
          <w:sz w:val="28"/>
        </w:rPr>
        <w:t>
      (фамилия, имя, отчество</w:t>
      </w:r>
    </w:p>
    <w:bookmarkEnd w:id="2168"/>
    <w:bookmarkStart w:name="z3921" w:id="2169"/>
    <w:p>
      <w:pPr>
        <w:spacing w:after="0"/>
        <w:ind w:left="0"/>
        <w:jc w:val="both"/>
      </w:pPr>
      <w:r>
        <w:rPr>
          <w:rFonts w:ascii="Times New Roman"/>
          <w:b w:val="false"/>
          <w:i w:val="false"/>
          <w:color w:val="000000"/>
          <w:sz w:val="28"/>
        </w:rPr>
        <w:t>
      (при его наличии), либо наименование</w:t>
      </w:r>
    </w:p>
    <w:bookmarkEnd w:id="2169"/>
    <w:bookmarkStart w:name="z3922" w:id="2170"/>
    <w:p>
      <w:pPr>
        <w:spacing w:after="0"/>
        <w:ind w:left="0"/>
        <w:jc w:val="both"/>
      </w:pPr>
      <w:r>
        <w:rPr>
          <w:rFonts w:ascii="Times New Roman"/>
          <w:b w:val="false"/>
          <w:i w:val="false"/>
          <w:color w:val="000000"/>
          <w:sz w:val="28"/>
        </w:rPr>
        <w:t>
      организации услугополучателя)</w:t>
      </w:r>
    </w:p>
    <w:bookmarkEnd w:id="2170"/>
    <w:bookmarkStart w:name="z3923" w:id="2171"/>
    <w:p>
      <w:pPr>
        <w:spacing w:after="0"/>
        <w:ind w:left="0"/>
        <w:jc w:val="both"/>
      </w:pPr>
      <w:r>
        <w:rPr>
          <w:rFonts w:ascii="Times New Roman"/>
          <w:b w:val="false"/>
          <w:i w:val="false"/>
          <w:color w:val="000000"/>
          <w:sz w:val="28"/>
        </w:rPr>
        <w:t>
      __________________________</w:t>
      </w:r>
    </w:p>
    <w:bookmarkEnd w:id="2171"/>
    <w:bookmarkStart w:name="z3924" w:id="2172"/>
    <w:p>
      <w:pPr>
        <w:spacing w:after="0"/>
        <w:ind w:left="0"/>
        <w:jc w:val="both"/>
      </w:pPr>
      <w:r>
        <w:rPr>
          <w:rFonts w:ascii="Times New Roman"/>
          <w:b w:val="false"/>
          <w:i w:val="false"/>
          <w:color w:val="000000"/>
          <w:sz w:val="28"/>
        </w:rPr>
        <w:t>
      (адрес услугополучателя)</w:t>
      </w:r>
    </w:p>
    <w:bookmarkEnd w:id="2172"/>
    <w:bookmarkStart w:name="z3925" w:id="2173"/>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             об отказе в приеме заявления на выдачу участнику системы</w:t>
      </w:r>
      <w:r>
        <w:br/>
      </w:r>
      <w:r>
        <w:rPr>
          <w:rFonts w:ascii="Times New Roman"/>
          <w:b/>
          <w:i w:val="false"/>
          <w:color w:val="000000"/>
        </w:rPr>
        <w:t xml:space="preserve">       обязательного социального страхования информации о состоянии и движении</w:t>
      </w:r>
      <w:r>
        <w:br/>
      </w:r>
      <w:r>
        <w:rPr>
          <w:rFonts w:ascii="Times New Roman"/>
          <w:b/>
          <w:i w:val="false"/>
          <w:color w:val="000000"/>
        </w:rPr>
        <w:t xml:space="preserve">                               социальных отчислений</w:t>
      </w:r>
    </w:p>
    <w:bookmarkEnd w:id="2173"/>
    <w:bookmarkStart w:name="z3926" w:id="217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и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w:t>
      </w:r>
      <w:r>
        <w:br/>
      </w:r>
      <w:r>
        <w:rPr>
          <w:rFonts w:ascii="Times New Roman"/>
          <w:b w:val="false"/>
          <w:i w:val="false"/>
          <w:color w:val="000000"/>
          <w:sz w:val="28"/>
        </w:rPr>
        <w:t>от 15 апреля 2013 года "О государственных услугах", отдел № ___ филиала</w:t>
      </w:r>
      <w:r>
        <w:br/>
      </w:r>
      <w:r>
        <w:rPr>
          <w:rFonts w:ascii="Times New Roman"/>
          <w:b w:val="false"/>
          <w:i w:val="false"/>
          <w:color w:val="000000"/>
          <w:sz w:val="28"/>
        </w:rPr>
        <w:t>некоммерческого акционерного общества "Государственная корпорация "Правительства для граждан"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кем выдана расписка)</w:t>
      </w:r>
      <w:r>
        <w:br/>
      </w:r>
      <w:r>
        <w:rPr>
          <w:rFonts w:ascii="Times New Roman"/>
          <w:b w:val="false"/>
          <w:i w:val="false"/>
          <w:color w:val="000000"/>
          <w:sz w:val="28"/>
        </w:rPr>
        <w:t>отказывает в приеме документов на оказание государственной услуги "Выдача участнику</w:t>
      </w:r>
      <w:r>
        <w:br/>
      </w:r>
      <w:r>
        <w:rPr>
          <w:rFonts w:ascii="Times New Roman"/>
          <w:b w:val="false"/>
          <w:i w:val="false"/>
          <w:color w:val="000000"/>
          <w:sz w:val="28"/>
        </w:rPr>
        <w:t>системы обязательного социального страхования информации о состоянии и движении</w:t>
      </w:r>
      <w:r>
        <w:br/>
      </w:r>
      <w:r>
        <w:rPr>
          <w:rFonts w:ascii="Times New Roman"/>
          <w:b w:val="false"/>
          <w:i w:val="false"/>
          <w:color w:val="000000"/>
          <w:sz w:val="28"/>
        </w:rPr>
        <w:t>социальных отчислений" ввиду представления Вами  неполного пакета документов и (или)</w:t>
      </w:r>
      <w:r>
        <w:br/>
      </w:r>
      <w:r>
        <w:rPr>
          <w:rFonts w:ascii="Times New Roman"/>
          <w:b w:val="false"/>
          <w:i w:val="false"/>
          <w:color w:val="000000"/>
          <w:sz w:val="28"/>
        </w:rPr>
        <w:t>документов с истекшим сроком действия  согласно перечню, предусмотренному стандартом</w:t>
      </w:r>
      <w:r>
        <w:br/>
      </w:r>
      <w:r>
        <w:rPr>
          <w:rFonts w:ascii="Times New Roman"/>
          <w:b w:val="false"/>
          <w:i w:val="false"/>
          <w:color w:val="000000"/>
          <w:sz w:val="28"/>
        </w:rPr>
        <w:t>государственной услуги, а именно:</w:t>
      </w:r>
      <w:r>
        <w:br/>
      </w:r>
      <w:r>
        <w:rPr>
          <w:rFonts w:ascii="Times New Roman"/>
          <w:b w:val="false"/>
          <w:i w:val="false"/>
          <w:color w:val="000000"/>
          <w:sz w:val="28"/>
        </w:rPr>
        <w:t>Наименование документов:</w:t>
      </w:r>
      <w:r>
        <w:br/>
      </w:r>
      <w:r>
        <w:rPr>
          <w:rFonts w:ascii="Times New Roman"/>
          <w:b w:val="false"/>
          <w:i w:val="false"/>
          <w:color w:val="000000"/>
          <w:sz w:val="28"/>
        </w:rPr>
        <w:t>1) ________________________________________;</w:t>
      </w:r>
      <w:r>
        <w:br/>
      </w:r>
      <w:r>
        <w:rPr>
          <w:rFonts w:ascii="Times New Roman"/>
          <w:b w:val="false"/>
          <w:i w:val="false"/>
          <w:color w:val="000000"/>
          <w:sz w:val="28"/>
        </w:rPr>
        <w:t>2) ________________________________________.</w:t>
      </w:r>
      <w:r>
        <w:br/>
      </w:r>
      <w:r>
        <w:rPr>
          <w:rFonts w:ascii="Times New Roman"/>
          <w:b w:val="false"/>
          <w:i w:val="false"/>
          <w:color w:val="000000"/>
          <w:sz w:val="28"/>
        </w:rPr>
        <w:t>Настоящая расписка составлена в 2 экземплярах, по одному для каждой стороны.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работника, подпись)</w:t>
      </w:r>
      <w:r>
        <w:br/>
      </w:r>
      <w:r>
        <w:rPr>
          <w:rFonts w:ascii="Times New Roman"/>
          <w:b w:val="false"/>
          <w:i w:val="false"/>
          <w:color w:val="000000"/>
          <w:sz w:val="28"/>
        </w:rPr>
        <w:t>Исполнитель: 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Телефон ___________________</w:t>
      </w:r>
      <w:r>
        <w:br/>
      </w:r>
      <w:r>
        <w:rPr>
          <w:rFonts w:ascii="Times New Roman"/>
          <w:b w:val="false"/>
          <w:i w:val="false"/>
          <w:color w:val="000000"/>
          <w:sz w:val="28"/>
        </w:rPr>
        <w:t>Получил: 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 услугополучателя</w:t>
      </w:r>
      <w:r>
        <w:br/>
      </w:r>
      <w:r>
        <w:rPr>
          <w:rFonts w:ascii="Times New Roman"/>
          <w:b w:val="false"/>
          <w:i w:val="false"/>
          <w:color w:val="000000"/>
          <w:sz w:val="28"/>
        </w:rPr>
        <w:t>"___" ___________ 20___ года</w:t>
      </w:r>
    </w:p>
    <w:bookmarkEnd w:id="21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