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256a8" w14:textId="08256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 в сфере медицинской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28 апреля 2015 года № 294. Зарегистрирован в Министерстве юстиции Республики Казахстан 16 июня 2015 года № 11356. Утратил силу приказом Министра здравоохранения Республики Казахстан от 4 ноября 2020 года № ҚР ДСМ-180/2020.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04.11.2020 </w:t>
      </w:r>
      <w:r>
        <w:rPr>
          <w:rFonts w:ascii="Times New Roman"/>
          <w:b w:val="false"/>
          <w:i w:val="false"/>
          <w:color w:val="ff0000"/>
          <w:sz w:val="28"/>
        </w:rPr>
        <w:t>№ ҚР ДСМ-180/2020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</w:p>
    <w:bookmarkEnd w:id="1"/>
    <w:bookmarkStart w:name="z70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стандарт государственной услуги "Выдача сертификата специалиста для допуска к клинической практике"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0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стандарт государственной услуги "Выдача свидетельства о присвоении квалификационной категории специалистам с медицинским образованием"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70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стандарт государственной услуги "Аккредитация медицинских организаций в целях признания соответствия их деятельности стандартам аккредитации"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7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стандарт государственной услуги "Выдача лицензии на медицинскую деятельность"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7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стандарт государственной услуги "Выдача лицензии на ввоз на территорию Республики Казахстан и (или) вывоз с территории Республики Казахстан органов (части органов) и (или) тканей человека, крови и ее компонентов"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6"/>
    <w:bookmarkStart w:name="z7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стандарт государственной услуги "Выдача заключения (разрешительного документа) на ввоз на территорию Республики Казахстан и вывоз с территории Республики Казахстан гемопоэтических стволовых клеток, костного мозга в случае их перемещения с целью проведения неродственной трансплантации, а также образцов клеток, тканей, биологических жидкостей и секретов, в том числе продуктов жизнедеятельности человека, физиологических и патологических выделений, мазков, соскобов, смывов, предназначенных для диагностических целей или полученных в процессе проведения биомедицинских исследований"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7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стандарт государственной услуги "Определение соответствия (несоответствия) потенциального поставщика услуг гарантированного объема бесплатной медицинской помощи и/или обязательного социального медицинского страхования предъявляемым требованиям для включения в базу данных субъектов здравоохранения, претендующих на оказание медицинских услуг в рамках гарантированного объема бесплатной медицинской помощи и в системе обязательного социального медицинского страхования"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7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стандарт государственной услуги "Выдача разрешения на проведение клинических исследований медицинских технологий"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7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стандарт государственной услуги "Допуск иностранных специалистов к клинической практике, за исключением лиц, приглашенных к осуществлению профессиональной медицинской деятельности в Национальном холдинге в области здравоохранения и его дочерних организациях, а также Назарбаев Университете или его медицинских организациях, медицинских организациях Управления Делами Президента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7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стандарт государственной услуги "Аккредитация субъекта здравоохранения, осуществляющего оценку профессиональной подготовленности и подтверждение соответствия квалификации специалистов в области здравоохранения" согласно приложению 10 к настоящему приказу.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здравоохранения РК от 01.03.2018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здравоохранения РК от 09.01.2019 </w:t>
      </w:r>
      <w:r>
        <w:rPr>
          <w:rFonts w:ascii="Times New Roman"/>
          <w:b w:val="false"/>
          <w:i w:val="false"/>
          <w:color w:val="000000"/>
          <w:sz w:val="28"/>
        </w:rPr>
        <w:t>№ ҚР ДСМ-1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медицинской и фармацевтической деятельности Министерства здравоохранения и социального развития Республики Казахстан в установленном законодательством порядке обеспечить: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информационно-правовой системе нормативных правовых актов Республики Казахстан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Казахстан.</w:t>
      </w:r>
    </w:p>
    <w:bookmarkStart w:name="z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Цой А.В.</w:t>
      </w:r>
    </w:p>
    <w:bookmarkEnd w:id="13"/>
    <w:bookmarkStart w:name="z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 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развитию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А. Исекешев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мая 2015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______________Е. Досаев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мая 2015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 № 294</w:t>
            </w:r>
          </w:p>
        </w:tc>
      </w:tr>
    </w:tbl>
    <w:bookmarkStart w:name="z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сертификата</w:t>
      </w:r>
      <w:r>
        <w:br/>
      </w:r>
      <w:r>
        <w:rPr>
          <w:rFonts w:ascii="Times New Roman"/>
          <w:b/>
          <w:i w:val="false"/>
          <w:color w:val="000000"/>
        </w:rPr>
        <w:t>специалиста для допуска к клинической практике"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стандарта в редакции приказа Министра здравоохранения и социального развития РК от 30.09.2016 </w:t>
      </w:r>
      <w:r>
        <w:rPr>
          <w:rFonts w:ascii="Times New Roman"/>
          <w:b w:val="false"/>
          <w:i w:val="false"/>
          <w:color w:val="ff0000"/>
          <w:sz w:val="28"/>
        </w:rPr>
        <w:t>№ 831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здравоохранения РК от 10.07.2017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сертификата специалиста для допуска к клинической практике" (далее – государственная услуга).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здравоохранения и социального развития РК от 30.09.2016 </w:t>
      </w:r>
      <w:r>
        <w:rPr>
          <w:rFonts w:ascii="Times New Roman"/>
          <w:b w:val="false"/>
          <w:i w:val="false"/>
          <w:color w:val="000000"/>
          <w:sz w:val="28"/>
        </w:rPr>
        <w:t>№ 831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здравоохранения Республики Казахстан (далее – Министерство).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здравоохранения РК от 10.07.2017 </w:t>
      </w:r>
      <w:r>
        <w:rPr>
          <w:rFonts w:ascii="Times New Roman"/>
          <w:b w:val="false"/>
          <w:i w:val="false"/>
          <w:color w:val="00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территориальными департаментами Комитета охраны общественного здоровья Министерства (далее – услугодатель).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с перечнем документов, необходимых для оказания государственной услуги и выдача результата оказанной государственной услуги осуществляется через веб-портал "электронного правительства" www.egov.kz, www.elicense.kz (далее –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здравоохранения РК от 10.07.2017 </w:t>
      </w:r>
      <w:r>
        <w:rPr>
          <w:rFonts w:ascii="Times New Roman"/>
          <w:b w:val="false"/>
          <w:i w:val="false"/>
          <w:color w:val="00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здравоохранения РК от 10.07.2017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Срок оказания государственной услуги: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 момента сдачи пакета документов на портал – 5 (пять) рабочих дней.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проверяет полноту представленных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установления факта неполноты представленных документов согласно перечню, предусмотренному пунктом 9 настоящего стандарта государственной услуги, и (или) документов с истекшим сроком действия услугодатель в указанные сроки дает письменный мотивированный ответ о прекращении рассмотрения заявления;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обслуживания – 15 (пятнадцать) минут.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здравоохранения РК от 10.07.2017 </w:t>
      </w:r>
      <w:r>
        <w:rPr>
          <w:rFonts w:ascii="Times New Roman"/>
          <w:b w:val="false"/>
          <w:i w:val="false"/>
          <w:color w:val="00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автоматизированная).</w:t>
      </w:r>
    </w:p>
    <w:bookmarkEnd w:id="22"/>
    <w:bookmarkStart w:name="z1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сертификат специалиста для допуска к клинической практике (далее – сертификат)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либо мотивированный ответ об отказе в оказании государственной услуги по основаниям, установленным пунктом 9-1 настоящего стандарта.</w:t>
      </w:r>
    </w:p>
    <w:bookmarkEnd w:id="23"/>
    <w:bookmarkStart w:name="z37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Сертификат выдается сроком на 5 лет, со дня вынесения решения о его выдаче руководителем услугодателя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проведения сертификации специалистов в области здравоохранения, утвержденных приказом Министра здравоохранения и социального развития Республики Казахстан от 28 августа 2015 года № 693 (зарегистрирован в Реестре государственной регистрации нормативных правовых актов за № 12134).</w:t>
      </w:r>
    </w:p>
    <w:bookmarkEnd w:id="24"/>
    <w:bookmarkStart w:name="z37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электронная. </w:t>
      </w:r>
    </w:p>
    <w:bookmarkEnd w:id="25"/>
    <w:bookmarkStart w:name="z37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услугодателя. </w:t>
      </w:r>
    </w:p>
    <w:bookmarkEnd w:id="26"/>
    <w:bookmarkStart w:name="z37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 получением услуги на бумажном носителе, результат оказания государственной услуги оформляется в электронном формате, распечатывается, заверяется печатью и подписью уполномоченного лица услугодателя.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здравоохранения и социального развития РК от 30.09.2016 </w:t>
      </w:r>
      <w:r>
        <w:rPr>
          <w:rFonts w:ascii="Times New Roman"/>
          <w:b w:val="false"/>
          <w:i w:val="false"/>
          <w:color w:val="000000"/>
          <w:sz w:val="28"/>
        </w:rPr>
        <w:t>№ 831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бесплатно физическим лицам (далее – услугополучатель). </w:t>
      </w:r>
    </w:p>
    <w:bookmarkEnd w:id="28"/>
    <w:bookmarkStart w:name="z1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днем).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здравоохранения РК от 10.07.2017 </w:t>
      </w:r>
      <w:r>
        <w:rPr>
          <w:rFonts w:ascii="Times New Roman"/>
          <w:b w:val="false"/>
          <w:i w:val="false"/>
          <w:color w:val="00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запрос в форме электронного документа, удостоверенного ЭЦП услугополучателя;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форма сведений согласно приложению 3 к настоящему стандарту государственной услуги и следующие документы: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результата оценки профессиональной подготовленности и подтверждения соответствия квалификации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электронная копия диплома о медицинском образовании;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электронные копии документа об окончании интернатуры, резидентуры либо клинической ординатуры по заявляемой специальности (при их наличии);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электронная копия удостоверения о переподготовке по заявляемой специальности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электронная копия свидетельства о повышении квалификации за последние 5 лет по заявляемой специальности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электронная копия удостоверения о признании и нострификации документов об образовании, для лиц, получивших медицинское образование за пределами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электронная копия свидетельства о перемене фамилии, имени, отчества (при его наличии) или о заключении брака или о расторжении брака, для лиц, изменивших фамилию, имя или отчество (при его наличии) после получения документов об образовании.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документу, выданному на иностранном языке, дополнительно предоставляется копия нотариально заверенного перевода на государственном или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документа, удостоверяющего личность услугополучателя, услугодатель получает из соответствующих государственных информационных систем через шлюз "электронного правительства".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в "личном кабинете" услугополучателя отображается статус о принятии запроса для оказания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здравоохранения РК от 10.07.2017 </w:t>
      </w:r>
      <w:r>
        <w:rPr>
          <w:rFonts w:ascii="Times New Roman"/>
          <w:b w:val="false"/>
          <w:i w:val="false"/>
          <w:color w:val="00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Услугодатель отказывает в оказании государственной услуги по следующим основаниям: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несоответствие услугополучателя и (или) представленных материалов,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августа 2015 года № 693 (зарегистрирован в Реестре государственной регистрации нормативных правовых актов за № 12134);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отношении услугополучателя имеется вступившее в законную силу решение (приговор) суда о запрещении медицинской деятельности по заявляемой специальности;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дополнен пунктом 9-1 в соответствии с приказом Министра здравоохранения и социального развития РК от 30.09.2016 </w:t>
      </w:r>
      <w:r>
        <w:rPr>
          <w:rFonts w:ascii="Times New Roman"/>
          <w:b w:val="false"/>
          <w:i w:val="false"/>
          <w:color w:val="000000"/>
          <w:sz w:val="28"/>
        </w:rPr>
        <w:t>№ 831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здравоохранения РК от 10.07.2017 </w:t>
      </w:r>
      <w:r>
        <w:rPr>
          <w:rFonts w:ascii="Times New Roman"/>
          <w:b w:val="false"/>
          <w:i w:val="false"/>
          <w:color w:val="00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услугодателя и(или) их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здравоохранения РК от 10.07.2017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Обжалование решений, действий (бездействий) Министерства, услугодателя и (или) его должностных лиц по вопросам оказания государственных услуг: жалоба подается на имя руководителя услугодателя или Министерства по адресам,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 вопросам оказания государственных услуг подается в письменной форме по почте или в электронном виде, либо нарочно через канцелярию услугодателя или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услугополучателем указывается его фамилия, имя, отчество (при его наличии), почтовый адрес, исходящий номер и дата. Жалоба подписывается услугополучателем.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 с выдачей талона, в котором указываются номер, дата, фамилия имя, отчество (при его наличии), лица, принявшего жалобу (с указанием контактных данных должностных лиц, для получения информации о ходе рассмотрения жалобы, а также срока и места получения ответа).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информация о порядке обжалования доступна по телефону единого контакт-центра: 8-800-080-7777 или 1414.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 Результат рассмотрения жалобы направляется услугополучателю посредством почтовой связи либо выдается нарочно в канцелярии услугодателя или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bookmarkStart w:name="z2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 услугополучатель обращается в суд в установленном законодательством порядке.</w:t>
      </w:r>
    </w:p>
    <w:bookmarkEnd w:id="34"/>
    <w:bookmarkStart w:name="z2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форме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приказа Министра здравоохранения РК от 10.07.2017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помещениях услугодателя предусмотрены условия для обслуживания услугополучателей с ограниченными возможностями (пандусы и лифты).</w:t>
      </w:r>
    </w:p>
    <w:bookmarkEnd w:id="36"/>
    <w:bookmarkStart w:name="z2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 Министерства: www.mz.gov.kz.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Министра здравоохранения РК от 10.07.2017 </w:t>
      </w:r>
      <w:r>
        <w:rPr>
          <w:rFonts w:ascii="Times New Roman"/>
          <w:b w:val="false"/>
          <w:i w:val="false"/>
          <w:color w:val="00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получает государственную услугу в электронной форме через портал при условии наличия ЭЦП.</w:t>
      </w:r>
    </w:p>
    <w:bookmarkEnd w:id="38"/>
    <w:bookmarkStart w:name="z2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39"/>
    <w:bookmarkStart w:name="z2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 размещены на интернет-ресурсе Министерства, единый контакт-центр по вопросам оказания государственной услуги: 8-800-080-7777, 1414.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сертификата специалиста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допуска к клинической практике"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здравоохранения и социального развития РК от 30.09.2016 </w:t>
      </w:r>
      <w:r>
        <w:rPr>
          <w:rFonts w:ascii="Times New Roman"/>
          <w:b w:val="false"/>
          <w:i w:val="false"/>
          <w:color w:val="ff0000"/>
          <w:sz w:val="28"/>
        </w:rPr>
        <w:t>№ 831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</w:t>
      </w:r>
    </w:p>
    <w:bookmarkStart w:name="z40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Сертификат специалиста</w:t>
      </w:r>
    </w:p>
    <w:bookmarkEnd w:id="41"/>
    <w:bookmarkStart w:name="z40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действительно получил(-а) настоящий сертификат специалиста для осуществления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медицинской деятельности и допуска к клинической практике по специальности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специальности по номенклатуре)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 руководителя государственного органа, вынесшего решение о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выдаче от "____" ___________ 20 ____ года № ________</w:t>
      </w:r>
    </w:p>
    <w:bookmarkStart w:name="z40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 действителен до "____" ___________ 20___ года</w:t>
      </w:r>
    </w:p>
    <w:bookmarkEnd w:id="43"/>
    <w:bookmarkStart w:name="z41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№ ___________________________________</w:t>
      </w:r>
    </w:p>
    <w:bookmarkEnd w:id="44"/>
    <w:bookmarkStart w:name="z41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выдачи "____" ___________ 20 ___ года 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сертификата специалиста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 к клинической практике"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Министра здравоохранения и социального развития РК от 30.09.2016 </w:t>
      </w:r>
      <w:r>
        <w:rPr>
          <w:rFonts w:ascii="Times New Roman"/>
          <w:b w:val="false"/>
          <w:i w:val="false"/>
          <w:color w:val="ff0000"/>
          <w:sz w:val="28"/>
        </w:rPr>
        <w:t>№ 831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</w:t>
      </w:r>
    </w:p>
    <w:bookmarkStart w:name="z41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Руководителю ________________________________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наличии), ИИН)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проживания_____________________________</w:t>
      </w:r>
    </w:p>
    <w:bookmarkStart w:name="z41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47"/>
    <w:bookmarkStart w:name="z41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выдать сертификат специалиста для осуществления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медицинской деятельности и допуска к клинической практике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специальности________________________________________________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несу ответственность за достоверность указанных сведений.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Даю согласие на сбор и обработку персональных данных,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необходимых для оказания государственной услуги.</w:t>
      </w:r>
    </w:p>
    <w:bookmarkStart w:name="z41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 услугополучателя)</w:t>
      </w:r>
    </w:p>
    <w:bookmarkStart w:name="z41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заполнения)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сертификата специалиста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 к клинической практике"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приказа Министра здравоохранения и социального развития РК от 30.09.2016 </w:t>
      </w:r>
      <w:r>
        <w:rPr>
          <w:rFonts w:ascii="Times New Roman"/>
          <w:b w:val="false"/>
          <w:i w:val="false"/>
          <w:color w:val="ff0000"/>
          <w:sz w:val="28"/>
        </w:rPr>
        <w:t>№ 831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1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форма</w:t>
      </w:r>
    </w:p>
    <w:bookmarkEnd w:id="51"/>
    <w:bookmarkStart w:name="z41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</w:t>
      </w:r>
      <w:r>
        <w:br/>
      </w:r>
      <w:r>
        <w:rPr>
          <w:rFonts w:ascii="Times New Roman"/>
          <w:b/>
          <w:i w:val="false"/>
          <w:color w:val="000000"/>
        </w:rPr>
        <w:t>для выдачи сертификата специалиста для допуска к клинической практике</w:t>
      </w:r>
    </w:p>
    <w:bookmarkEnd w:id="52"/>
    <w:bookmarkStart w:name="z41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Результат оценки профессиональной подготовленности и подтверждения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соответствия квалификации специалистов для специалистов с медицинским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образованием, занимающихся клинической практикой, за исключением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специалистов санитарно-эпидемиологического профиля (прикрепляется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сканированная копия результата Оценки):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заявляемой специальности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 выдавший заключение Оценки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число, месяц, год получения заключения Оценки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Медицинское образование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образование (среднее медицинское образование, послесреднее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медицинское образование, высшее медицинское образование) (сканированная копия диплома):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номер диплома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серия диплома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полное наименование организации образования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страна обучения_________________________________________________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год поступления_________________________________________________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год окончания___________________________________________________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специальность по диплому________________________________________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квалификация по диплому_________________________________________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нострификация и/или признание документов об образовании (для лиц,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получивших медицинское образование за пределами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диплом, интернатура, резидентура, клиническая ординатура, магистратура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другие), (сканированная копия документа о нострификации и/или признании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документов об образовании):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Страна обучения____________________________________________________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организации образования_________________________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Орган, выдавший удостоверение о нострификации и/или признании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приказа о нострификации и/или признании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о нострификации и/или признании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удостоверения о нострификации и/или признании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 специальности интернатуры, клинической ординатуры,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резидентуры по заявляемой специальности (для специалистов с высшим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медицинским образованием) (сканированная копия документа):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специальность интернатуры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год поступления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год окончания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продолжительность обучения______________________________________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объем обучения в часах___________________________________________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полное наименование организации__________________________________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место прохождения интернатуры___________________________________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специальность клинической ординатуры_____________________________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год поступления_________________________________________________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год окончания__________________________________________________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продолжительность обучения_____________________________________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объем обучения в часах__________________________________________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полное наименование организации_________________________________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место прохождения резидентуры__________________________________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специальность резидентуры______________________________________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год поступления________________________________________________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год окончания__________________________________________________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продолжительность обучения_____________________________________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объем обучения в часах__________________________________________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полное наименование организации_________________________________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место прохождения______________________________________________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об удостоверении по переподготовке по заявляемой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специальности (сканированная копия документа):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 удостоверения по переподготовке_____________________________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специальность переподготовки_____________________________________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название обучающей организации__________________________________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объем обучения в часах___________________________________________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начало обучения_________________________________________________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окончание обучения______________________________________________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действующего свидетельства (сертификата специалиста)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присвоением категории по заявляемой специальности (при его наличии):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номер приказа_____________________________________________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номер и код административного документа (далее – НИКАД)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/регистрационный номер_________________________________________________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орган, выдавший свидетельство (сертификат)________________________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 действия свидетельства (сертификата)__________________________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специальность__________________________________________________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квалификационная категория______________________________________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действующего сертификата специалиста, для допуска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клинической практике по заявляемой специальности (при его наличии):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номер приказа_____________________________________________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номер НИКАД/регистрационный номер_____________________________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орган, выдавший сертификат______________________________________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 действия сертификата________________________________________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специальность__________________________________________________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о настоящем месте работы:_______________________________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стаж работы по заявляемой специальности (лет, месяцев, дней)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общий медицинский стаж (лет, месяцев, дней)_______________________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место работы в настоящее время___________________________________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занимаемая должность___________________________________________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трудовая деятельность по заявляемой специальности_________________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0"/>
        <w:gridCol w:w="1410"/>
        <w:gridCol w:w="1411"/>
        <w:gridCol w:w="1411"/>
        <w:gridCol w:w="6658"/>
      </w:tblGrid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увольнения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приказа (приема либо увольнения с работы)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Повышение квалификации за последние 5 лет по заявляемой специальности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его наличии) (сканированная копия документа):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свидетельстве повышения квалификации по заявляемой специальности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номер свидетельства о повышении квалификации________________________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цикла_________________________________________________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название обучающей организации______________________________________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начало обучения_____________________________________________________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окончание обучения__________________________________________________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объем обучения в часах_______________________________________________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 № 294</w:t>
            </w:r>
          </w:p>
        </w:tc>
      </w:tr>
    </w:tbl>
    <w:bookmarkStart w:name="z3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свидетельства</w:t>
      </w:r>
      <w:r>
        <w:br/>
      </w:r>
      <w:r>
        <w:rPr>
          <w:rFonts w:ascii="Times New Roman"/>
          <w:b/>
          <w:i w:val="false"/>
          <w:color w:val="000000"/>
        </w:rPr>
        <w:t>о присвоении квалификационной категории специалистам</w:t>
      </w:r>
      <w:r>
        <w:br/>
      </w:r>
      <w:r>
        <w:rPr>
          <w:rFonts w:ascii="Times New Roman"/>
          <w:b/>
          <w:i w:val="false"/>
          <w:color w:val="000000"/>
        </w:rPr>
        <w:t>с медицинским образованием"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стандарта в редакции приказа Министра здравоохранения и социального развития РК от 30.09.2016 </w:t>
      </w:r>
      <w:r>
        <w:rPr>
          <w:rFonts w:ascii="Times New Roman"/>
          <w:b w:val="false"/>
          <w:i w:val="false"/>
          <w:color w:val="ff0000"/>
          <w:sz w:val="28"/>
        </w:rPr>
        <w:t>№ 831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здравоохранения РК от 10.07.2017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свидетельства о присвоении квалификационной категории специалистам с медицинским образованием" (далее – государственная услуга).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здравоохранения и социального развития РК от 30.09.2016 </w:t>
      </w:r>
      <w:r>
        <w:rPr>
          <w:rFonts w:ascii="Times New Roman"/>
          <w:b w:val="false"/>
          <w:i w:val="false"/>
          <w:color w:val="000000"/>
          <w:sz w:val="28"/>
        </w:rPr>
        <w:t>№ 831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здравоохранения Республики Казахстан (далее – Министерство).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здравоохранения РК от 10.07.2017 </w:t>
      </w:r>
      <w:r>
        <w:rPr>
          <w:rFonts w:ascii="Times New Roman"/>
          <w:b w:val="false"/>
          <w:i w:val="false"/>
          <w:color w:val="00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территориальными департаментами Комитета охраны общественного здоровья Министерства (далее – услугодатель). 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оказанной государственной услуги осуществляется по месту основной работы услугополучателя через веб-портал "электронного правительства" www.egov.kz, www.elicense.kz (далее –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здравоохранения РК от 10.07.2017 </w:t>
      </w:r>
      <w:r>
        <w:rPr>
          <w:rFonts w:ascii="Times New Roman"/>
          <w:b w:val="false"/>
          <w:i w:val="false"/>
          <w:color w:val="00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здравоохранения РК от 10.07.2017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Срок оказания государственной услуги: 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 момента сдачи пакета документов на портал – 5 (пять) рабочих дней.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проверяет полноту представленных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установления факта неполноты представленных документов согласно перечню, предусмотренному пунктом 9 настоящего стандарта государственной услуги, и (или) документов с истекшим сроком действия услугодатель в указанные сроки дает письменный мотивированный ответ о прекращении рассмотрения заявления;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обслуживания – 15 (пятнадцать) минут.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здравоохранения РК от 10.07.2017 </w:t>
      </w:r>
      <w:r>
        <w:rPr>
          <w:rFonts w:ascii="Times New Roman"/>
          <w:b w:val="false"/>
          <w:i w:val="false"/>
          <w:color w:val="00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оказания государственной услуги: электронная (частично автоматизированная). </w:t>
      </w:r>
    </w:p>
    <w:bookmarkEnd w:id="62"/>
    <w:bookmarkStart w:name="z4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свидетельство о присвоении квалификационной категории специалистам с медицинским образованием (далее – свидетельство)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либо мотивированный ответ об отказе в оказании государственной услуги по основаниям, установленным пунктом 9-1 настоящего стандарта. Свидетельство выдается сроком на 5 лет, со дня вынесения решения о его выдаче руководителем услугодателя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сроков выдачи и отзыва свидетельства о присвоении квалификационной категории для специалистов в области здравоохранения, за исключением специалистов в сфере санитарно-эпидемиологического благополучия населения, утвержденных приказом Министра здравоохранения и социального развития Республики Казахстан от 29 июня 2015 года № 531 (зарегистрирован в Реестре государственной регистрации нормативных правовых актов за № 11787) (далее – Приказ № 531);</w:t>
      </w:r>
    </w:p>
    <w:bookmarkEnd w:id="63"/>
    <w:bookmarkStart w:name="z43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электронная. </w:t>
      </w:r>
    </w:p>
    <w:bookmarkEnd w:id="64"/>
    <w:bookmarkStart w:name="z43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услугодателя. </w:t>
      </w:r>
    </w:p>
    <w:bookmarkEnd w:id="65"/>
    <w:bookmarkStart w:name="z43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 получением услуги на бумажном носителе, результат оказания государственной услуги оформляется в электронном формате, распечатывается, заверяется печатью и подписью уполномоченного лица услугодателя.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здравоохранения и социального развития РК от 30.09.2016 </w:t>
      </w:r>
      <w:r>
        <w:rPr>
          <w:rFonts w:ascii="Times New Roman"/>
          <w:b w:val="false"/>
          <w:i w:val="false"/>
          <w:color w:val="000000"/>
          <w:sz w:val="28"/>
        </w:rPr>
        <w:t>№ 831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лицам (далее – услугополучатель).</w:t>
      </w:r>
    </w:p>
    <w:bookmarkEnd w:id="67"/>
    <w:bookmarkStart w:name="z4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 Республики Казахстан прием заявления и выдача результата оказания государственной услуги осуществляется следующим рабочим днем).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здравоохранения РК от 10.07.2017 </w:t>
      </w:r>
      <w:r>
        <w:rPr>
          <w:rFonts w:ascii="Times New Roman"/>
          <w:b w:val="false"/>
          <w:i w:val="false"/>
          <w:color w:val="00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услуги: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получения свидетельства со сроком на 5 (пять) лет с присвоением соответствующей квалификационной категории: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запрос в форме электронного документа, удостоверенного ЭЦП услугополучателя;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сведений согласно приложению 3 к настоящему стандарту государственной услуги и следующие документы: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результата оценки профессиональной подготовленности и подтверждения соответствия квалификации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диплома о медицинском образовании;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копия документа об окончании интернатуры, резидентуры либо клинической ординатуры по заявляемой специальности (при их наличии);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удостоверения о переподготовке по заявляемой специальности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свидетельства о повышении квалификации за последние 5 лет по заявляемой специальности;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свидетельства либо сертификата специалиста с присвоением квалификационной категории по заявляемой специальности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сертификата специалиста для допуска к клинической практике лицам занимающимся клинической практикой;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копия удостоверения о признании и нострификации документов об образовании, для лиц, получивших медицинское образование за пределами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свидетельства о перемене фамилии, имени, отчества (при его наличии) или о заключении брака или о расторжении брака, для лиц, изменивших фамилию, имя или отчество (при его наличии) после получения документов об образовании.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документу, выданному на иностранном языке, дополнительно предоставляется нотариально заверенный перевод на государственном или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получения бессрочного (на постоянный срок) свидетельства с присвоением первой или высшей квалификационной категории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сроков выдачи и отзыва свидетельства о присвоении квалификационной категории для специалистов в области здравоохранения, за исключением специалистов в сфере санитарно-эпидемиологического благополучия населения, утвержденными приказом Министра здравоохранения и социального развития Республики Казахстан от 29 июня 2015 года № 531 (зарегистрирован в Реестре государственной регистрации нормативных правовых актов за № 11787):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запрос в форме электронного документа, удостоверенного ЭЦП услугополучателя;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 согласно приложению 5 к настоящему стандарту государственной услуги 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электронные копии ранее выданных трех равнозначных свидетельств (сертификатов) с присвоением первой, высшей квалификационной категории.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свидетельства о повышении квалификации по заявляемой специальности за последние пять лет на момент подачи документов, в объеме не менее 216 часов для специалистов с высшим и средним медицинским и фармацевтическим образованием.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документа, удостоверяющего личность услугополучателя, услугодатель получает из соответствующих государственных информационных систем через шлюз "электронного правительства".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в "личном кабинете" услугополучателя отображается статус о принятии запроса для оказания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здравоохранения РК от 10.07.2017 </w:t>
      </w:r>
      <w:r>
        <w:rPr>
          <w:rFonts w:ascii="Times New Roman"/>
          <w:b w:val="false"/>
          <w:i w:val="false"/>
          <w:color w:val="00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Услугодатель отказывает в оказании государственной услуги по следующим основаниям: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несоответствие услугополучателя и (или) представленных материалов,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29 июня 2015 года № 531 (зарегистрирован в Реестре государственной регистрации нормативных правовых актов за № 11787);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отношении услугополучателя имеется вступившее в законную силу решение (приговор) суда о запрещении медицинской деятельности по заявляемой специальности;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дополнен пунктом 9-1 в соответствии с приказом Министра здравоохранения и социального развития РК от 30.09.2016 </w:t>
      </w:r>
      <w:r>
        <w:rPr>
          <w:rFonts w:ascii="Times New Roman"/>
          <w:b w:val="false"/>
          <w:i w:val="false"/>
          <w:color w:val="000000"/>
          <w:sz w:val="28"/>
        </w:rPr>
        <w:t>№ 831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здравоохранения РК от 10.07.2017 </w:t>
      </w:r>
      <w:r>
        <w:rPr>
          <w:rFonts w:ascii="Times New Roman"/>
          <w:b w:val="false"/>
          <w:i w:val="false"/>
          <w:color w:val="00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услугодателя и(или) их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здравоохранения РК от 10.07.2017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Обжалование решений, действий (бездействий) Министерства, услугодателя и (или) его должностных лиц по вопросам оказания государственных услуг: жалоба подается на имя руководителя услугодателя или Министерства по адресам,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 вопросам оказания государственных услуг подается в письменной форме по почте или в электронном виде, либо нарочно через канцелярию услугодателя или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услугополучателем указывается его фамилия, имя, отчество (при его наличии), почтовый адрес, исходящий номер и дата. Жалоба подписывается услугополучателем.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 с выдачей талона, в котором указываются номер, дата, фамилия имя, отчество (при его наличии), лица, принявшего жалобу (с указанием контактных данных должностных лиц, для получения информации о ходе рассмотрения жалобы, а также срока и места получения ответа).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информация о порядке обжалования доступна по телефону единого контакт-центра: 8-800-080-7777 или 1414.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 Результат рассмотрения жалобы направляется услугополучателю посредством почтовой связи либо выдается нарочно в канцелярии услугодателя или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bookmarkStart w:name="z5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 услугополучатель обращается в суд в установленном законодательством порядке.</w:t>
      </w:r>
    </w:p>
    <w:bookmarkEnd w:id="73"/>
    <w:bookmarkStart w:name="z51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форме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приказа Министра здравоохранения РК от 10.07.2017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помещениях услугодателя предусмотрены условия для обслуживания услугополучателей с ограниченными возможностями (пандусы и лифты).</w:t>
      </w:r>
    </w:p>
    <w:bookmarkEnd w:id="75"/>
    <w:bookmarkStart w:name="z5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 Министерства: www.mz.gov.kz.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Министра здравоохранения РК от 10.07.2017 </w:t>
      </w:r>
      <w:r>
        <w:rPr>
          <w:rFonts w:ascii="Times New Roman"/>
          <w:b w:val="false"/>
          <w:i w:val="false"/>
          <w:color w:val="00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Услугополучатель получает государственную услугу в электронной форме через портал при условии наличия ЭЦП. </w:t>
      </w:r>
    </w:p>
    <w:bookmarkEnd w:id="77"/>
    <w:bookmarkStart w:name="z5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 </w:t>
      </w:r>
    </w:p>
    <w:bookmarkEnd w:id="78"/>
    <w:bookmarkStart w:name="z5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 размещены на интернет-ресурсе Министерства, единый контакт-центр по вопросам оказания государственной услуги: 8-800-080-7777, 1414.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свидетельства о присвоении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квалификационной категории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медицинским образованием"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здравоохранения и социального развития РК от 30.09.2016 </w:t>
      </w:r>
      <w:r>
        <w:rPr>
          <w:rFonts w:ascii="Times New Roman"/>
          <w:b w:val="false"/>
          <w:i w:val="false"/>
          <w:color w:val="ff0000"/>
          <w:sz w:val="28"/>
        </w:rPr>
        <w:t>№ 831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</w:t>
      </w:r>
    </w:p>
    <w:bookmarkStart w:name="z48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</w:t>
      </w:r>
      <w:r>
        <w:br/>
      </w:r>
      <w:r>
        <w:rPr>
          <w:rFonts w:ascii="Times New Roman"/>
          <w:b/>
          <w:i w:val="false"/>
          <w:color w:val="000000"/>
        </w:rPr>
        <w:t>о присвоении квалификационной категории</w:t>
      </w:r>
    </w:p>
    <w:bookmarkEnd w:id="80"/>
    <w:bookmarkStart w:name="z4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действительно получил(-а) настоящее свидетельство о присвоении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квалификационной категории по специальности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(специальность по номенклатуре) </w:t>
      </w:r>
    </w:p>
    <w:bookmarkStart w:name="z4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 руководителя государственного органа, вынесшего решение о его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выдаче от " _"_____________ 20____ года №_____</w:t>
      </w:r>
    </w:p>
    <w:bookmarkStart w:name="z4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действительно на срок _________________________________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(указать 5 лет или постоянно)</w:t>
      </w:r>
    </w:p>
    <w:bookmarkStart w:name="z4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№___________________</w:t>
      </w:r>
    </w:p>
    <w:bookmarkEnd w:id="84"/>
    <w:bookmarkStart w:name="z4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"__" ___________ 20 ___ года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свидетельства о присвоении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квалификационной категории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медицинским образованием"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Министра здравоохранения и социального развития РК от 30.09.2016 </w:t>
      </w:r>
      <w:r>
        <w:rPr>
          <w:rFonts w:ascii="Times New Roman"/>
          <w:b w:val="false"/>
          <w:i w:val="false"/>
          <w:color w:val="ff0000"/>
          <w:sz w:val="28"/>
        </w:rPr>
        <w:t>№ 831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</w:t>
      </w:r>
    </w:p>
    <w:bookmarkStart w:name="z4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Руководителю_______________________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территориального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наличии)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проживания, контактный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bookmarkStart w:name="z49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87"/>
    <w:bookmarkStart w:name="z4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выдать свидетельство о присвоении ________________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квалификационной категории по специальности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специальности)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несу ответственность за достоверность указанных сведений.</w:t>
      </w:r>
    </w:p>
    <w:bookmarkStart w:name="z4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Даю согласие на сбор и обработку персональных данных, 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необходимых для оказания государственной услуги.</w:t>
      </w:r>
    </w:p>
    <w:bookmarkStart w:name="z4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(подпись услугополучателя)</w:t>
      </w:r>
    </w:p>
    <w:bookmarkEnd w:id="90"/>
    <w:bookmarkStart w:name="z4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(дата заполнения)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свидетельства о присвоении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квалификационной категории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медицинским образованием"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приказа Министра здравоохранения и социального развития РК от 30.09.2016 </w:t>
      </w:r>
      <w:r>
        <w:rPr>
          <w:rFonts w:ascii="Times New Roman"/>
          <w:b w:val="false"/>
          <w:i w:val="false"/>
          <w:color w:val="ff0000"/>
          <w:sz w:val="28"/>
        </w:rPr>
        <w:t>№ 831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</w:t>
      </w:r>
    </w:p>
    <w:bookmarkStart w:name="z62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</w:t>
      </w:r>
    </w:p>
    <w:bookmarkEnd w:id="92"/>
    <w:bookmarkStart w:name="z4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свидетельства о присвоении квалификационной категории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специалистам с медицинским образованием</w:t>
      </w:r>
    </w:p>
    <w:bookmarkStart w:name="z4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Результат оценки профессиональной подготовленности и подтверждения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соответствия квалификации специалистов для специалистов с медицинским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образованием, за исключением специалистов санитарно-эпидемиологического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профиля (прикрепляется сканированная копия результата Оценки):</w:t>
      </w:r>
    </w:p>
    <w:bookmarkStart w:name="z5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заявляемой специальности ___________________________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соответствует заявляемой категории: вторая, первая, высшая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орган, выдавший заключение Оценки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число, месяц, год получения заключения Оценки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Медицинское образование (сканированная копия диплома об образовании):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образование (среднее медицинское образование, послесреднее медицинское,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медицинское образование)_________________________________________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номер диплома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серия диплома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полное наименование организации образования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страна обучения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год поступления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год окончания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специальность по диплому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квалификация по диплому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нострификация и/или признание документов об образовании (для лиц,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получивших медицинское образование за пределами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диплом, интернатура, резидентура, клиническая ординатура, магистратура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другие), (сканированная копия документа о нострификации и/или признании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документов об образовании):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Страна обучения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организации образования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выдавший удостоверение о нострификации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нострификации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нострификации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удостоверения нострификации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 специальности интернатуры, клинической ординатуры,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резидентуры по заявляемой специальности (для специалистов с высшим медицинским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образованием) (сканированная копия документа):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специальность интернатуры________________________________________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год поступления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год окончания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продолжительность обучения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объем обучения в часах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полное наименование организации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место прохождения интернатуры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специальность клинической ординатуры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год поступления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год окончания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продолжительность обучения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объем обучения в часах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полное наименование организации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место прохождения клинической ординатуры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специальность резидентуры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год поступления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год окончания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продолжительность обучения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объем обучения в часах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полное наименование организации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место прохождения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об удостоверении по переподготовке по заявляемой специальности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(сканированная копия документа):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 удостоверения по переподготовке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специальность переподготовки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название обучающей организации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объем обучения в часах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начало обучения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окончание обучения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действующего свидетельства (сертификата специалиста)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присвоением категории по заявляемой специальности (при наличии):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номер приказа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номер и код административного документа (далее – НИКАД)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/регистрационный номер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орган, выдавший свидетельство_____________________________________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 действия свидетельства (сертификата)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специальность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квалификационная категория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действующего сертификата для допуска к клинической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практике по заявляемой специальности: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номер приказа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номер НИКАД/регистрационный номер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орган, выдавший сертификат_______________________________________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 действия свидетельства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специальность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о настоящем месте работы:_________________________________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стаж работы по заявляемой специальности (лет, месяцев, дней)___________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общий медицинский стаж (лет, месяцев, дней)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место работы в настоящее время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занимаемая должность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трудовая деятельность по заявляемой специальности</w:t>
      </w:r>
      <w:r>
        <w:rPr>
          <w:rFonts w:ascii="Times New Roman"/>
          <w:b/>
          <w:i w:val="false"/>
          <w:color w:val="000000"/>
          <w:sz w:val="28"/>
        </w:rPr>
        <w:t>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0"/>
        <w:gridCol w:w="1410"/>
        <w:gridCol w:w="1411"/>
        <w:gridCol w:w="1411"/>
        <w:gridCol w:w="6658"/>
      </w:tblGrid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увольнения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приказа (приема либо увольнения с работы)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Повышение квалификации за последние 5 лет по заявляемой специальности: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свидетельстве повышения квалификации по заявляемой специальности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(сканированная копия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номер свидетельства о повышении квалификации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цикла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название обучающей организации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начало обучения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окончание обучения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объем обучения в часах 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свидетельства о присвоении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квалификационной категории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медицинским образованием"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приказа Министра здравоохранения и социального развития РК от 30.09.2016 </w:t>
      </w:r>
      <w:r>
        <w:rPr>
          <w:rFonts w:ascii="Times New Roman"/>
          <w:b w:val="false"/>
          <w:i w:val="false"/>
          <w:color w:val="ff0000"/>
          <w:sz w:val="28"/>
        </w:rPr>
        <w:t>№ 831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</w:t>
      </w:r>
    </w:p>
    <w:bookmarkStart w:name="z5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Руководителю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территориального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услугополучателя, ИИН)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проживания, контактный телефон,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bookmarkStart w:name="z5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</w:t>
      </w:r>
    </w:p>
    <w:bookmarkEnd w:id="99"/>
    <w:bookmarkStart w:name="z5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выдать бессрочное свидетельство о присвоении ___________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квалификационной категории по специальности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специальности)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Свидетельство (сертификат) № ________, от " "_____20___год по специальности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специальности)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Свидетельство (сертификат) № ________, от " "_____20____год по специальности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специальности)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Свидетельство (сертификат) № ________, от " " ______20____год по специальности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специальности)</w:t>
      </w:r>
    </w:p>
    <w:bookmarkStart w:name="z5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несу ответственность за достоверность указанных сведений.</w:t>
      </w:r>
    </w:p>
    <w:bookmarkEnd w:id="101"/>
    <w:bookmarkStart w:name="z5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Даю согласие на сбор и обработку персональных данных, необходимых для оказания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услуги.</w:t>
      </w:r>
    </w:p>
    <w:bookmarkStart w:name="z5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 услугополучателя)</w:t>
      </w:r>
    </w:p>
    <w:bookmarkStart w:name="z6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(дата заполнения)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свидетельства о присвоении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квалификационной категории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медицинским образованием"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приказа Министра здравоохранения и социального развития РК от 30.09.2016 </w:t>
      </w:r>
      <w:r>
        <w:rPr>
          <w:rFonts w:ascii="Times New Roman"/>
          <w:b w:val="false"/>
          <w:i w:val="false"/>
          <w:color w:val="ff0000"/>
          <w:sz w:val="28"/>
        </w:rPr>
        <w:t>№ 831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</w:t>
      </w:r>
    </w:p>
    <w:bookmarkEnd w:id="105"/>
    <w:bookmarkStart w:name="z5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бессрочного свидетельства о присвоении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первой, высшей квалификационной категории </w:t>
      </w:r>
    </w:p>
    <w:bookmarkStart w:name="z5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 о месте работы _________________________________________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стаж работы по заявляемой специальности (лет, месяцев, дней)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общий медицинский стаж (лет, месяцев, дней)_________________________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место работы в настоящее время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занимаемая должность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трудовая деятельность по заявляемой специальности 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0"/>
        <w:gridCol w:w="1410"/>
        <w:gridCol w:w="1411"/>
        <w:gridCol w:w="1411"/>
        <w:gridCol w:w="6658"/>
      </w:tblGrid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увольнения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приказа (приема либо увольнения с работы)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о трех ранее выданных свидетельствах, либо сертификатах специалиста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присвоении квалификационной категории (сканированные копии свидетельств, либо сертификатов):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Свидетельство (сертификат специалиста)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номер приказа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номер НИКАД/регистрационный номер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 выдавший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 действия свидетельства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специальность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квалификационная категория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Свидетельство (сертификат специалиста) №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номер приказа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номер НИКАД/регистрационный номер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орган, выдавший свидетельство (сертификат)_________________________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 действия свидетельства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специальность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квалификационная категория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Свидетельство (сертификат специалиста)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номер приказа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номер НИКАД/регистрационный номер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орган, выдавший свидетельство____________________________________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 действия свидетельства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специальность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квалификационная категория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Повышение квалификации за последние 5 лет по заявляемой специальности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(сканированная копия документа):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свидетельстве повышения квалификации по заявляемой специальности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номер свидетельства о повышении квалификации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цикла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название обучающей организации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начало обучения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окончание обучения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объем обучения в часах __________________________________________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 № 294</w:t>
            </w:r>
          </w:p>
        </w:tc>
      </w:tr>
    </w:tbl>
    <w:bookmarkStart w:name="z68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"Аккредитация медицинских</w:t>
      </w:r>
      <w:r>
        <w:br/>
      </w:r>
      <w:r>
        <w:rPr>
          <w:rFonts w:ascii="Times New Roman"/>
          <w:b/>
          <w:i w:val="false"/>
          <w:color w:val="000000"/>
        </w:rPr>
        <w:t>организаций в целях признания соответствия их деятельности</w:t>
      </w:r>
      <w:r>
        <w:br/>
      </w:r>
      <w:r>
        <w:rPr>
          <w:rFonts w:ascii="Times New Roman"/>
          <w:b/>
          <w:i w:val="false"/>
          <w:color w:val="000000"/>
        </w:rPr>
        <w:t>стандартам аккредитации"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стандарта в редакции приказа Министра здравоохранения и социального развития РК от 30.09.2016 </w:t>
      </w:r>
      <w:r>
        <w:rPr>
          <w:rFonts w:ascii="Times New Roman"/>
          <w:b w:val="false"/>
          <w:i w:val="false"/>
          <w:color w:val="ff0000"/>
          <w:sz w:val="28"/>
        </w:rPr>
        <w:t>№ 831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9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здравоохранения РК от 10.07.2017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"Аккредитация медицинских организаций в целях признания соответствия их деятельности стандартам аккредитации" (далее – государственная услуга).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здравоохранения и социального развития РК от 30.09.2016 </w:t>
      </w:r>
      <w:r>
        <w:rPr>
          <w:rFonts w:ascii="Times New Roman"/>
          <w:b w:val="false"/>
          <w:i w:val="false"/>
          <w:color w:val="000000"/>
          <w:sz w:val="28"/>
        </w:rPr>
        <w:t>№ 831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здравоохранения Республики Казахстан (далее – Министерство).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здравоохранения РК от 10.07.2017 </w:t>
      </w:r>
      <w:r>
        <w:rPr>
          <w:rFonts w:ascii="Times New Roman"/>
          <w:b w:val="false"/>
          <w:i w:val="false"/>
          <w:color w:val="00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Комитетом охраны общественного здоровья Министерства, его территориальными подразделениями и организацией, аккредитованной уполномоченным органом в области здравоохранения (далее – услугодатель). 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на получение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канцелярию услугодателя - Комитет охраны общественного здоровья Министерства, его территориальные подразделения Комитета охраны общественного здоровья Министерства и организация, аккредитованная уполномоченным органом в области здравоохранения;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веб-портал "электронного правительства" www.egov.kz, www.elicense.kz (далее – портал).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осуществляется через портал.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здравоохранения РК от 10.07.2017 </w:t>
      </w:r>
      <w:r>
        <w:rPr>
          <w:rFonts w:ascii="Times New Roman"/>
          <w:b w:val="false"/>
          <w:i w:val="false"/>
          <w:color w:val="00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здравоохранения РК от 10.07.2017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Срок оказания государственной услуги: 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услугодателю, а также при обращении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выдачи свидетельства об аккредитации – 45 (сорок пять)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свидетельства об аккредитации, в случае изменения наименования, организационно – правовой формы медицинской организаций – 5 (пять)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для сдачи пакета документов – 15 (пятнадцать)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15 (пятнадцать) минут.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здравоохранения РК от 10.07.2017 </w:t>
      </w:r>
      <w:r>
        <w:rPr>
          <w:rFonts w:ascii="Times New Roman"/>
          <w:b w:val="false"/>
          <w:i w:val="false"/>
          <w:color w:val="00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оказываемой государственной услуги: электронная (частично автоматизированная) и (или) бумажная. </w:t>
      </w:r>
    </w:p>
    <w:bookmarkEnd w:id="116"/>
    <w:bookmarkStart w:name="z7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свидетельство об аккредитации по форме согласно приложению 1 к настоящему стандарту государственной услуги либо мотивированный ответ об отказе в оказании государственной услуги по основаниям, установленным пунктом 9-1 настоящего стандарта. 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Свидетельство об аккредитации выдается сроком на 3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электронная/бумажная.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результат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Комитета охраны общественного здоровья Министерства и организацией аккредитованной уполномоченным органом в области здравоохранения.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здравоохранения РК от 10.07.2017 </w:t>
      </w:r>
      <w:r>
        <w:rPr>
          <w:rFonts w:ascii="Times New Roman"/>
          <w:b w:val="false"/>
          <w:i w:val="false"/>
          <w:color w:val="00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осуществляется платно юридическим лицам (далее – услугополучатель).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Министра здравоохранения РК от 10.07.2017 </w:t>
      </w:r>
      <w:r>
        <w:rPr>
          <w:rFonts w:ascii="Times New Roman"/>
          <w:b w:val="false"/>
          <w:i w:val="false"/>
          <w:color w:val="00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работы: 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с 9.00 часов до 18.30 часов с перерывом на обед с 13.00 часов до 14.30 часов, кроме выходных и праздничных дней согласно Трудовому кодексу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9.00. часов до 17.30. часов с перерывом на обед с 13.00 часов до 14.30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портала – круглосуточно за исключением технических перерывов в связи с проведением ремонтных работ (при обращении услугополучателя после окончания рабочего времени в выходные и праздничные дни согласно Трудовому кодексу Республики Казахстан прием заявления и выдача результата оказания государственной услуги осуществляется следующим рабочим днем).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в соответствии с графиком проведения аккредитации медицинских организаций, в порядке очереди, без предварительной записи и ускоренного обслуживания. </w:t>
      </w:r>
    </w:p>
    <w:bookmarkStart w:name="z7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 услугодателю: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свидетельства об аккредитации: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об аккредитации субъектов здравоохранения по форме согласно приложению 2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свидетельства об аккредитации: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3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 подтверждающий изменение наименования или организационно - правовой формы услугополучателя;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свидетельства об аккредитации: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запрос в форме электронного документа, удостоверенного ЭЦП услугополучателя;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свидетельства об аккредитации: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 подтверждающего изменение наименования или организационно – правовой формы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 о государственной регистрации (перерегистрации) в качестве юридического лица, о результатах самооценки услугополучателя на соответствие стандартам аккредитации, утвержденным уполномоченным органом в области здравоохранения, о лицензии на право осуществления медицинской и (или) фармацевтической деятельности, являющиеся государственными информационными ресурсами, услугодатель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канцелярию услугодателя (нарочно либо посредством почтовой связи) –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– в "личном кабинете" услугополучателя отображается статус о принятии запроса для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предусмотренных настоящим пунктом и (или) документов с истекшим сроком действия услугодатель отказывает в приеме заявления.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здравоохранения РК от 10.07.2017 </w:t>
      </w:r>
      <w:r>
        <w:rPr>
          <w:rFonts w:ascii="Times New Roman"/>
          <w:b w:val="false"/>
          <w:i w:val="false"/>
          <w:color w:val="00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Услугодатель отказывает в оказании государственной услуги по следующим основаниям:</w:t>
      </w:r>
    </w:p>
    <w:bookmarkEnd w:id="121"/>
    <w:bookmarkStart w:name="z52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22"/>
    <w:bookmarkStart w:name="z52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</w:t>
      </w:r>
      <w:r>
        <w:rPr>
          <w:rFonts w:ascii="Times New Roman"/>
          <w:b w:val="false"/>
          <w:i w:val="false"/>
          <w:color w:val="000000"/>
          <w:sz w:val="28"/>
        </w:rPr>
        <w:t>стандартам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аккредитации медицинских организаций, утвержденным приказом Министра здравоохранения Республики Казахстан от 2 октября 2012 года № 676 (зарегистрирован в Реестре государственной регистрации нормативных правовых актов за № 8064) и </w:t>
      </w:r>
      <w:r>
        <w:rPr>
          <w:rFonts w:ascii="Times New Roman"/>
          <w:b w:val="false"/>
          <w:i w:val="false"/>
          <w:color w:val="000000"/>
          <w:sz w:val="28"/>
        </w:rPr>
        <w:t>стандартам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аккредитации для организаций здравоохранения, осуществляющих деятельность в сфере службы крови, утвержденным приказом Министра здравоохранения Республики Казахстан от 6 января 2014 года № 2 (зарегистрирован в Реестре государственной регистрации нормативных правовых актов за № 9148);</w:t>
      </w:r>
    </w:p>
    <w:bookmarkEnd w:id="123"/>
    <w:bookmarkStart w:name="z52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медицинской деятельности;</w:t>
      </w:r>
    </w:p>
    <w:bookmarkEnd w:id="124"/>
    <w:bookmarkStart w:name="z52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 о запрещении деятельности или отдельных видов деятельности, требующих получения определенной государственной услуги.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дополнен пунктом 9-1 в соответствии с приказом Министра здравоохранения и социального развития РК от 30.09.2016 </w:t>
      </w:r>
      <w:r>
        <w:rPr>
          <w:rFonts w:ascii="Times New Roman"/>
          <w:b w:val="false"/>
          <w:i w:val="false"/>
          <w:color w:val="000000"/>
          <w:sz w:val="28"/>
        </w:rPr>
        <w:t>№ 831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</w:t>
      </w:r>
      <w:r>
        <w:br/>
      </w:r>
      <w:r>
        <w:rPr>
          <w:rFonts w:ascii="Times New Roman"/>
          <w:b/>
          <w:i w:val="false"/>
          <w:color w:val="000000"/>
        </w:rPr>
        <w:t>услугодателя и (или) их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здравоохранения РК от 10.07.2017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Обжалование решений, действий (бездействий) Министерства, услугодателя и (или) его должностных лиц по вопросам оказания государственных услуг: жалоба подается на имя руководителя услугодателя или Министерства по адресам,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 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 вопросам оказания государственных услуг подается в письменной форме по почте или в электронном виде, либо нарочно через канцелярию услугодателя или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услугополучателем указывается его фамилия, имя, отчество (при его наличии), почтовый адрес, исходящий номер, дата и подписывается услугополучателем.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 с выдачей талона, в котором указываются номер, дата, фамилия имя, отчество (при его наличии), лица, принявшего жалобу (с указанием контактных данных должностных лиц, для получения информации о ходе рассмотрения жалобы, а также срока и места получения ответа).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информация о порядке обжалования доступна по телефону единого контакт-центра: 8-800-080-7777 или 1414.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 или Министерства, подлежит рассмотрению в течении пяти рабочих дней со дня ее регистрации. Результат рассмотрения жалобы направляется услугополучателю посредством почтовой связи либо выдается нарочно в канцелярии услугодателя или Министерства.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несогласия с результатами оказанной государственной услуги, услугополучатель обращается с жалобой в уполномоченный орган по оценке и контролю за качеством оказания государственных услуг.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 </w:t>
      </w:r>
    </w:p>
    <w:bookmarkStart w:name="z8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 услугополучатель обращается в суд в установленном законодательством порядке.</w:t>
      </w:r>
    </w:p>
    <w:bookmarkEnd w:id="128"/>
    <w:bookmarkStart w:name="z83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форме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приказа Министра здравоохранения РК от 10.07.2017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помещениях услугодателя предусмотрены условия для обслуживания услугополучателей с ограниченными возможностями (пандусы и лифты).</w:t>
      </w:r>
    </w:p>
    <w:bookmarkEnd w:id="130"/>
    <w:bookmarkStart w:name="z8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 Министерства: www.mz.gov.kz.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Министра здравоохранения РК от 10.07.2017 </w:t>
      </w:r>
      <w:r>
        <w:rPr>
          <w:rFonts w:ascii="Times New Roman"/>
          <w:b w:val="false"/>
          <w:i w:val="false"/>
          <w:color w:val="00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получает государственную услугу в электронной форме через портал при условии наличия ЭЦП.</w:t>
      </w:r>
    </w:p>
    <w:bookmarkEnd w:id="132"/>
    <w:bookmarkStart w:name="z8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133"/>
    <w:bookmarkStart w:name="z8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 размещены на интернет-ресурсе Министерства www.mz.gov.kz, Единый контакт-центр: 1414, 8-800-080-7777.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приказа Министра здравоохранения РК от 10.07.2017 </w:t>
      </w:r>
      <w:r>
        <w:rPr>
          <w:rFonts w:ascii="Times New Roman"/>
          <w:b w:val="false"/>
          <w:i w:val="false"/>
          <w:color w:val="00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"Аккредитация медицинских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признания соответствия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стандартам аккредитации"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здравоохранения РК от 10.07.2017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27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                  Герб Республики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Казахстан Министерство здравоохранения Республики Казахстан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Название аккредитующего органа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            Свидетельство об аккредитации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здравоохранения", результатов внешней комплексной оценки и решения Комиссии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аккредитации (приказ от "___"____20__ года № ___)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признается аккредитованной сроком на  3 (три) года с присвоением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(вторая, первая, высшая)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Настоящее свидетельство удостоверяет о соответствии деятельности медицинской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организаций стандартам аккредитации в области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 свидетельства "_____" ______ 20___года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Регистрационный №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Город __________________________________________________________________________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"Аккредитация медицинских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признания соответствия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стандартам аккредитации"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Министра здравоохранения РК от 10.07.2017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            В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(полное наименование органа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аккредитации в области здравоохранения)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от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(полное наименование медицинской организации)</w:t>
      </w:r>
    </w:p>
    <w:bookmarkStart w:name="z92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на прохождение внешней комплексной оценки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провести внешнюю комплексную оценку в 20______г.,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предпочтительный месяц (даты): ________________ медицинской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организации____________________________________________________________________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(полное наименование медицинской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целью аккредитации.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Сведения об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ИИН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Форма собственности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Год создания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Номер, дата выдачи, серия лицензии на медицинскую деятельность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фармацевтическую деятельность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Свидетельство о государственной (учетной)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(перерегистрации)(справка)________________________________________________________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(№, серия, кем и когда выдано, статус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Расчетный счет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(№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Вид деятельности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(перечислить виды, профили оказываемых услуг)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8.Структурные подразделения, филиалы, представительства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(местонахождение и реквизиты)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а) количество коек стационара: ___ коек и/или мощность амбулаторно-поликлинической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организации/подразделения ___ посещений в смену;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б) среднее число пролеченных пациентов в течение 12 месяцев в стационаре: ___ пациентов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и/или посещений в поликлинике всего в течение 12 месяцев ___ посещений;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в) общее число штатных единиц: ___, из них занятых:___, вакантных: 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г) перечислить услуги, отданные в аутсорсинг /выполняемые субподрядными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организациями: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9. Ответственное лицо за ввод данных по самооценке: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наличии), ИИН, занимаемая должность, контактный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и электронный адрес____________________________________________________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10. Координатор по аккредитации (основное контактное лицо с аккредитующим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органом):______________________________________________________________________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наличии), занимаемая должность, контактный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телефон и электронный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11. Адрес медицинской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(почтовый индекс, город, район, область, улица, № дома,  телефон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указанием кода, факс)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12. Электронный адрес медицинской организаций и ссылка на веб-сайт (при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наличии):_______________________________________________________________________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13. Прилагаемые документы (организационная структура, копия лицензии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медицинскую деятельность, свидетельство о государственной регистрации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Даю согласие на проведение постаккредитационного мониторинга.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__________________      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     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Заявление принято к рассмотрению "__" ____ 20___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____________________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ответственного лица аккредитующего органа, подпись 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"Аккредитация медицинских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признания соответствия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стандартам аккредитации"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приказа Министра здравоохранения и социального развития РК от 30.09.2016 </w:t>
      </w:r>
      <w:r>
        <w:rPr>
          <w:rFonts w:ascii="Times New Roman"/>
          <w:b w:val="false"/>
          <w:i w:val="false"/>
          <w:color w:val="ff0000"/>
          <w:sz w:val="28"/>
        </w:rPr>
        <w:t>№ 831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3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</w:t>
      </w:r>
    </w:p>
    <w:bookmarkEnd w:id="137"/>
    <w:bookmarkStart w:name="z53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органа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аккредитации в области здравоохранения)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медицинской организации)</w:t>
      </w:r>
    </w:p>
    <w:bookmarkStart w:name="z53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</w:t>
      </w:r>
    </w:p>
    <w:bookmarkEnd w:id="139"/>
    <w:bookmarkStart w:name="z53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аккредитовать _______________________________________________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(полное 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организации: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БИН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собственности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Вид деятельности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Уставной капитал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Фамилия, имя, отчество (при его наличии) представителя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Дата регистрации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Свидетельство или справка о государственной (учетной) о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(перерегистрации)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(№, серия, кем и когда выдано, организационно-правовая форма)</w:t>
      </w:r>
    </w:p>
    <w:bookmarkStart w:name="z53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Адрес __________________________________________________________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дома/здания (стационарного помещения))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Расчетный счет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(№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Филиалы, представительства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(местонахождение и реквизиты)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Номер документа "результат самооценки", дата прохождения самооценки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№ лицензии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Вид деятельности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Прилагаемые документы:_________________________________________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Даю согласие на сбор и обработку персональных данных, необходимых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оказания государственной услуги.</w:t>
      </w:r>
    </w:p>
    <w:bookmarkStart w:name="z53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Руководитель____________ _________________________________________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(фамилия,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"Аккредитация медицинских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признания соответствия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стандартам аккредитации"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приказа Министра здравоохранения и социального развития РК от 30.09.2016 </w:t>
      </w:r>
      <w:r>
        <w:rPr>
          <w:rFonts w:ascii="Times New Roman"/>
          <w:b w:val="false"/>
          <w:i w:val="false"/>
          <w:color w:val="ff0000"/>
          <w:sz w:val="28"/>
        </w:rPr>
        <w:t>№ 831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</w:t>
      </w:r>
    </w:p>
    <w:bookmarkEnd w:id="143"/>
    <w:bookmarkStart w:name="z54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органа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аккредитации в области здравоохранения)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медицинской организации)</w:t>
      </w:r>
    </w:p>
    <w:bookmarkStart w:name="z54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переоформлении свидетельства об аккредитации </w:t>
      </w:r>
    </w:p>
    <w:bookmarkStart w:name="z54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переоформить свидетельство об аккредитации в связи __________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организации: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БИН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собственности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Вид деятельности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Уставной капитал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Фамилия, имя, отчество (при его наличии) представителя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Дата регистрации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Свидетельство или справка о государственной (учетной)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(перерегистрации)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(№, серия, кем и когда выдано, организационно-правовая форма)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Адрес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улицы, номер дома/здания (стационарного помещения))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Расчетный счет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(№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Филиалы, представительства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(местонахождение и реквизиты)</w:t>
      </w:r>
    </w:p>
    <w:bookmarkStart w:name="z54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Даю согласие на сбор и обработку персональных данных, необходимых для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оказания государственной услуги.</w:t>
      </w:r>
    </w:p>
    <w:bookmarkStart w:name="z54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 ___________________________________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(фамилия,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"Аккредитация медицинских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признания соответствия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стандартам аккредитации"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исключено приказом Министра здравоохранения РК от 10.07.2017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 № 294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5 в редакции приказа Министра здравоохранения РК от 10.07.2017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6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медицинскую деятельность"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здравоохранения РК от 10.07.2017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медицинскую деятельность" (далее – государственная услуга).</w:t>
      </w:r>
    </w:p>
    <w:bookmarkEnd w:id="150"/>
    <w:bookmarkStart w:name="z12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здравоохранения Республики Казахстан (далее – Министерство).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здравоохранения РК от 10.07.2017 </w:t>
      </w:r>
      <w:r>
        <w:rPr>
          <w:rFonts w:ascii="Times New Roman"/>
          <w:b w:val="false"/>
          <w:i w:val="false"/>
          <w:color w:val="00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областей, городов республиканского значения и столицы (далее – услугодатель).</w:t>
      </w:r>
    </w:p>
    <w:bookmarkEnd w:id="152"/>
    <w:bookmarkStart w:name="z87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оказанной государственной услуги осуществляется через:</w:t>
      </w:r>
    </w:p>
    <w:bookmarkEnd w:id="153"/>
    <w:bookmarkStart w:name="z87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54"/>
    <w:bookmarkStart w:name="z87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 elicense.kz (далее – портал).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здравоохранения РК от 01.03.2018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здравоохранения РК от 10.07.2017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Сроки оказания государственной услуги: </w:t>
      </w:r>
    </w:p>
    <w:bookmarkEnd w:id="157"/>
    <w:bookmarkStart w:name="z88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 момента сдачи пакета документов в Государственную корпорацию, а также при обращении на портал: </w:t>
      </w:r>
    </w:p>
    <w:bookmarkEnd w:id="158"/>
    <w:bookmarkStart w:name="z88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выдаче лицензии и (или) приложения к лицензии – 15 (пятнадцать) рабочих дней; </w:t>
      </w:r>
    </w:p>
    <w:bookmarkEnd w:id="159"/>
    <w:bookmarkStart w:name="z88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переоформлении лицензии и (или) приложения к лицензии – 3 (три) рабочих дня; </w:t>
      </w:r>
    </w:p>
    <w:bookmarkEnd w:id="160"/>
    <w:bookmarkStart w:name="z88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лицензии и (или) приложения к лицензии в случае утери или порчи, выданных в бумажной форме – 2 (два) рабочих дня.</w:t>
      </w:r>
    </w:p>
    <w:bookmarkEnd w:id="161"/>
    <w:bookmarkStart w:name="z88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услуги, при этом результат оказания государственной услуги услугодателем предоставляется в Государственную корпорацию за день до окончания срока оказания государственной услуги.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здравоохранения РК от 01.03.2018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 (или) бумажная.</w:t>
      </w:r>
    </w:p>
    <w:bookmarkEnd w:id="163"/>
    <w:bookmarkStart w:name="z13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лицензия и (или) приложение к лицензии, переоформление лицензии и (или) приложения к лицензии, дубликат лицензии и (или) приложения к лицензии на медицинскую деятельность,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получением лицензии и (или) приложения к лицензии на бумажном носителе лицензия и (или) приложение к лицензии оформляются в электронной форме, распечатываются и заверяются печатью услугодателя и подписью руководителя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результат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Start w:name="z13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платно физическим и юридическим лицам (далее – услугополучатель). 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оказание государственной услуги взимается лицензионный сбор за право занятия отдельными видами деятельности, который в соответствии с Кодексом Республики Казахстан "О налогах и других обязательных платежах в бюджет (Налоговый кодекс)" составляет: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выдачу лицензии – 10 месячных расчетных показателей (далее - МРП);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переоформление лицензии – 10 % от ставки при выдаче лицензии, но не более 4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 выдачу дубликата лицензии – 100 % от ставки при выдаче лицензии.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лицензионного сбора осуществляется в наличной и безналичной формах через банки второго уровня и организации, осуществляющие отдельные виды банковских операций.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электронного запроса на получение государственной услуги через портал, оплата может осуществляться через платежный шлюз "электронного правительства" (далее – ПШЭП).</w:t>
      </w:r>
    </w:p>
    <w:bookmarkStart w:name="z3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166"/>
    <w:bookmarkStart w:name="z88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Государственной корпорации – с понедельника по субботу, в соответствии с установленным графиком работы с 9-00 часов до 20-00 часов, без перерыва на обед, за исключением воскресенья и праздничных дней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67"/>
    <w:bookmarkStart w:name="z88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месту регистрации услугополучателя в порядке "электронной" очереди, без ускоренного обслуживания.</w:t>
      </w:r>
    </w:p>
    <w:bookmarkEnd w:id="168"/>
    <w:bookmarkStart w:name="z88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портала – круглосуточно (за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bookmarkEnd w:id="1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здравоохранения РК от 01.03.2018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</w:p>
    <w:bookmarkEnd w:id="170"/>
    <w:bookmarkStart w:name="z89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корпорацию:</w:t>
      </w:r>
    </w:p>
    <w:bookmarkEnd w:id="171"/>
    <w:bookmarkStart w:name="z89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 и приложения к лицензии:</w:t>
      </w:r>
    </w:p>
    <w:bookmarkEnd w:id="172"/>
    <w:bookmarkStart w:name="z89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173"/>
    <w:bookmarkStart w:name="z89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– для физического лица (требуется для идентификации личности);</w:t>
      </w:r>
    </w:p>
    <w:bookmarkEnd w:id="174"/>
    <w:bookmarkStart w:name="z89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в бюджет лицензионного сбора за право занятия отдельными видами деятельности;</w:t>
      </w:r>
    </w:p>
    <w:bookmarkEnd w:id="175"/>
    <w:bookmarkStart w:name="z89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сведений, подтверждающая наличие сведений и документов в соответствии с квалификационными требованиями, предъявляемые при лицензировании медицинской деятельности,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176"/>
    <w:bookmarkStart w:name="z89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право собственности, аренды или доверительного управления государственным имуществом на помещение или здание (нотариально засвидетельствованные в случае непредставления оригинала для сверки);</w:t>
      </w:r>
    </w:p>
    <w:bookmarkEnd w:id="177"/>
    <w:bookmarkStart w:name="z89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 о высшем или среднем медицинском образовании (нотариально засвидетельствованные в случае непредставления оригинала);</w:t>
      </w:r>
    </w:p>
    <w:bookmarkEnd w:id="178"/>
    <w:bookmarkStart w:name="z89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удостоверения о прохождении переподготовки или свидетельства о прохождении повышения квалификации (нотариально засвидетельствованные в случае непредставления оригинала);</w:t>
      </w:r>
    </w:p>
    <w:bookmarkEnd w:id="179"/>
    <w:bookmarkStart w:name="z89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сертификата специалиста по заявляемой специальности;</w:t>
      </w:r>
    </w:p>
    <w:bookmarkEnd w:id="180"/>
    <w:bookmarkStart w:name="z90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документ, подтверждающий трудовую деятельность работника, согласно заявляемым подвидам деятельности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(нотариально засвидетельствованного в случае непредставления оригинала);</w:t>
      </w:r>
    </w:p>
    <w:bookmarkEnd w:id="181"/>
    <w:bookmarkStart w:name="z90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переоформлении лицензии и (или) приложения к лицензии:</w:t>
      </w:r>
    </w:p>
    <w:bookmarkEnd w:id="182"/>
    <w:bookmarkStart w:name="z90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установленной формы,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183"/>
    <w:bookmarkStart w:name="z90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лицензионного сбора, за право занятия отдельными видами деятельности, за исключением оплаты через ПШЭП, для случаев переоформления лицензии;</w:t>
      </w:r>
    </w:p>
    <w:bookmarkEnd w:id="184"/>
    <w:bookmarkStart w:name="z90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</w:t>
      </w:r>
    </w:p>
    <w:bookmarkEnd w:id="185"/>
    <w:bookmarkStart w:name="z90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при получении переоформленной лицензии возвращает услугодателю ранее выданную на бумажном носителе лицензию и (или) приложение к лицензии.</w:t>
      </w:r>
    </w:p>
    <w:bookmarkEnd w:id="186"/>
    <w:bookmarkStart w:name="z90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получения дубликата лицензии и (или) приложения к лицензии:</w:t>
      </w:r>
    </w:p>
    <w:bookmarkEnd w:id="187"/>
    <w:bookmarkStart w:name="z90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установленной формы,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188"/>
    <w:bookmarkStart w:name="z90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в бюджет лицензионного сбора за право занятия отдельными видами деятельности.</w:t>
      </w:r>
    </w:p>
    <w:bookmarkEnd w:id="189"/>
    <w:bookmarkStart w:name="z90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государственной регистрации услугополучателя в качестве индивидуального предпринимателя, о лицензии, об оплате суммы лицензионного сбора (в случае оплаты через ПШЭП), о регистрации объекта недвижимости являющиеся государственными информационными ресурсами,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190"/>
    <w:bookmarkStart w:name="z91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письменное согласие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Казахстан.</w:t>
      </w:r>
    </w:p>
    <w:bookmarkEnd w:id="191"/>
    <w:bookmarkStart w:name="z91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настоящим пунктом Стандарта, работник Государственной корпорации отказывает в приеме заявления и выдает расписку об отказе в приеме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192"/>
    <w:bookmarkStart w:name="z91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расписки, при предъявлении удостоверения личности (либо его представителя по нотариально заверенной доверенности).</w:t>
      </w:r>
    </w:p>
    <w:bookmarkEnd w:id="193"/>
    <w:bookmarkStart w:name="z91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</w:t>
      </w:r>
    </w:p>
    <w:bookmarkEnd w:id="194"/>
    <w:bookmarkStart w:name="z91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195"/>
    <w:bookmarkStart w:name="z91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документов:</w:t>
      </w:r>
    </w:p>
    <w:bookmarkEnd w:id="196"/>
    <w:bookmarkStart w:name="z91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 - услугополучателю выдается расписка о приеме соответствующих документов;</w:t>
      </w:r>
    </w:p>
    <w:bookmarkEnd w:id="197"/>
    <w:bookmarkStart w:name="z91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"портал" - в личном кабинете услугополучателя отображается статус о принятии запроса для оказания государственной услуги.</w:t>
      </w:r>
    </w:p>
    <w:bookmarkEnd w:id="198"/>
    <w:bookmarkStart w:name="z91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на портал документы подаются в электронных копиях, указанные в подпунктах 1), 2) и 3) настоящего пункта.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здравоохранения РК от 01.03.2018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оказании государственной услуги:</w:t>
      </w:r>
    </w:p>
    <w:bookmarkEnd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занятие видом деятельности, запрещенным законами Республики Казахстан для данной категории субъектов;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внесен лицензионный сбор за право занятия отдельными видами деятельности в случае подачи заявления на выдачу лицензии на вид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не соответствует квалификационным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лицензиаром получен ответ от соответствующего согласующего государственного органа о несоответствии заявителя предъявляемым при лицензировании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отношении услугополучателя имеется вступивший в законную силу приговор суда, запрещающий ему заниматься отдельным 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судом на основании представления судебного исполнителя запрещено услугополучателю получать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работник Государственной корпорации отказывает в приеме заявления и выдает расписку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здравоохранения и социального развития РК от 27.01.2016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услугодателя и (или) их должностных лиц,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корпорации и (или) их работников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здравоохранения РК от 10.07.2017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11. Обжалование решений, действий (бездействий) Министерства, услугодателя и (или) его должностных лиц по вопросам оказания государственных услуг: жалоба подается на имя руководителя услугодателя или Министерства по адресам,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 </w:t>
      </w:r>
    </w:p>
    <w:bookmarkEnd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 вопросам оказания государственных услуг подается в письменной форме по почте или в электронном виде, либо нарочно через канцелярию услугодателя или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услугополучателем указывается его фамилия, имя, отчество (при его наличии), почтовый адрес, исходящий номер, дата и подписывается услугополучателем.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канцелярии услугодателя, Министерства является ее регистрация (штамп, входящий номер и дата регистрации проставляется на втором экземпляре жалобы или в сопроводительном письме к жалобе).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некорректного обслуживания работником Государственной корпорации, жалоба подается на имя руководителя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государственной услуги 1414.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- указываются его фамилия, имя, отчество (при его наличии), почтовый адрес;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- его наименование, почтовый адрес, исходящий номер и дата.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приказа Министра здравоохранения и социального развития РК от 27.01.2016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203"/>
    <w:bookmarkStart w:name="z141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 "Правительство для граждан"</w:t>
      </w:r>
    </w:p>
    <w:bookmarkEnd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приказа Министра здравоохранения РК от 01.03.2018 </w:t>
      </w:r>
      <w:r>
        <w:rPr>
          <w:rFonts w:ascii="Times New Roman"/>
          <w:b w:val="false"/>
          <w:i w:val="false"/>
          <w:color w:val="ff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помещении Государственной корпорации предусмотрены условия для обслуживания услугополучателей с ограниченными возможностями (пандусы и лифты).</w:t>
      </w:r>
    </w:p>
    <w:bookmarkEnd w:id="2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Министра здравоохранения РК от 01.03.2018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интернет-ресурсе Государственной корпорации – www.gov4c.kz.</w:t>
      </w:r>
    </w:p>
    <w:bookmarkEnd w:id="2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приказа Министра здравоохранения РК от 01.03.2018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15. Услугополучатель получает государственную услугу в электронной форме через портал при условии наличия ЭЦП.</w:t>
      </w:r>
    </w:p>
    <w:bookmarkEnd w:id="207"/>
    <w:bookmarkStart w:name="z14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208"/>
    <w:bookmarkStart w:name="z14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справочных служб по вопросам оказания государственной услуги размещены на интернет-ресурсе Министерства, единый контакт-центр по вопросам оказания государственных услуг 8-800-080-7777, 1414.</w:t>
      </w:r>
    </w:p>
    <w:bookmarkEnd w:id="2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медицинскую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здравоохранения РК от 10.07.2017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48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      физического лица для получения лицензии 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                  (или) приложения к лицензии</w:t>
      </w:r>
    </w:p>
    <w:bookmarkEnd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 имя отчество (при наличии) физического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индивидуальный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выдать лицензию и (или) приложение к лицензии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осуществление___________________________________________________________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полное наименование вида деятельности и (или) подвида(ов)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бумажном носителе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(поставить знак Х в случае, если необходимо получить лицензию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местожительства физического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дома/здания (стационарного помещения))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Телефоны 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Факс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Банковский счет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объекта осуществления деятельности или действий (операций)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дома/здания (стационарного помещения))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Прилагается _____ 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все указанные данные являются официальными контактами и на 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может быть направлена любая информация по вопросам выдачи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отказа в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заявителю не запрещено судом заниматься лицензируемым видом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все прилагаемые документы соответствуют действительности и являются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заявитель согласен на использование персональных данных ограниченного доступа,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 системах,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заявитель согласен на удостоверение заявления электронной цифровой подписью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работника Государственной корпорации (в случае обращения через Государственную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корпорацию).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Физическое лицо _____________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(подпись)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 Дата заполнения: "___"_____ 20_____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медицинскую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Министра здравоохранения РК от 10.07.2017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                                    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юридического лица для получения лицензии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(или) приложения к лицензии</w:t>
      </w:r>
    </w:p>
    <w:bookmarkEnd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В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наименование, местонахождение, бизнес-идентификационный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юридического лица (в том числе иностранного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юридического лица), бизнес-идентификационный номер филиала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представительства иностранного юридического лица – в случае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отсутствия бизнес-идентификационного номера у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выдать лицензию и (или) приложение к лицензии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осуществление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(указать полное наименование вида деятельности и (или) подвида(ов)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бумажном носителе _____ (поставить знак Х в случае, если необходимо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получить лицензию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юридического лица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(почтовый индекс, страна (для иностранного юридического лица),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область, город, район, населенный пункт, наименование улицы,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Электронная почта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Телефоны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Факс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Банковский счет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объекта осуществления деятельности или действий (операций)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(почтовый индекс, область, город,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наименование улицы, номер дома/здания (стационарного помещения))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все указанные данные являются официальными контактами и на 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может быть направлена любая информация по вопросам выдачи или отказа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заявителю не запрещено судом заниматься лицензируемым видом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все прилагаемые документы соответствуют действительности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являются 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заявитель согласен на использование персональных данных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ограниченного доступа,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системах, при выдаче лицензии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заявитель согласен на удостоверение заявления электронной цифровой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подписью работника Государственной корпорации (в случае обращения через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Государственную корпорацию).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_____________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Дата заполнения: "___" 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медицинскую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приказа Министра здравоохранения РК от 10.07.2017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                                    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физического лица для переоформления лицензии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(или) приложения к лицензии</w:t>
      </w:r>
    </w:p>
    <w:bookmarkEnd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В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наличии) физического лица,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переоформить лицензию и (или) приложение к лицензии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№____________ от _________ 20___ года, выданную(ое)(ых)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(номер(а) лицензии и (или) приложения(й) к лицензии, дата выдачи,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лицензиара, выдавшего лицензию и (или) приложение(я) к лицензии)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осуществление ____________________________________________________(полное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вида деятельности и (или) подвида(ов)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следующему(им) основанию(ям) (укажите в соответствующей ячейке 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изменения фамилии, имени, отчества (при его наличии)физического лица-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лицензиата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перерегистрация индивидуального предпринимателя-лицензиата, изменение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наименования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перерегистрация индивидуального предпринимателя-лицензиата,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изменение его юридического адреса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отчуждение лицензиатом лицензии, выданной по классу "разрешения, выдаваемые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объекты", вместе с объектом в пользу третьих лиц в случаях, если отчуждаемость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 "О разрешениях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уведомлениях" от 16 мая 2014 года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изменение адреса места нахождения объекта без его физического перемещения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лицензии, выданной по классу "разрешения, выдаваемые на объекты" или для приложений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лицензии с указанием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объектов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6) наличие требования о переоформлении в законах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7) изменение наименования вида деятельности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8) изменение наименования подвида деятельности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бумажном носителе _______ (поставить знак Х в случае, если необходимо получить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лицензию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местожительства физического лица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дома/здания (стационарного помещения))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Электронная почта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Телефоны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Факс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Банковский счет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Адрес объекта осуществления деятельности или действий (операций)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(почтовый индекс, область, город,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наименование улицы, номер дома/здания (стационарного помещения))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Прилагается _____ листов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все указанные данные являются официальными контактами и на них может быть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направлена любая информация по вопросам выдачи или отказа в выдаче лицензии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заявителю не запрещено судом заниматься лицензируемым видом и (или) подвидом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все прилагаемые документы соответствуют действительности и являются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заявитель согласен на использование персональных данных ограниченного доступа,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 системах,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заявитель согласен на удостоверение заявления электронной цифровой подписью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работника Государственной корпорации (в случае обращения через Государственную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корпорацию)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Физическое лицо _________       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(подпись)       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                  Дата заполнения: "__" _____ 20____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медицинскую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приказа Министра здравоохранения РК от 10.07.2017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                              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юридического лица для переоформления лицензии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(или) приложения к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В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от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наименование, местонахождение, бизнес-идентификационный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юридического лица (в том числе иностранного юридического лица),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филиала или представительства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иностранного юридического лица – в случае отсутствия бизнес-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идентификационного номера у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переоформить лицензию и (или) приложение(я) к лицензии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№__________от "___"_________20___года, выданную (ое)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(ых)______________________________________________________________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(номер(а) лицензии и (или) приложения(й) к лицензии, дата выдачи,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лицензиара, выдавшего лицензию и (или) приложение(я)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лицензии)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осуществление________________________________________ (полное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вида деятельности и (или) подвида (ов) деятельности) по следующему(им)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основанию(ям) (укажите в соответствующей ячейке 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реорганизация юридического лица-лицензиата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разрешениях и уведомлениях" от 14 мая 2014 года (далее – Закон)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путем (укажите в соответствующей ячейке 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слияния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преобразования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присоединения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выделения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разделения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изменение наименования юридического лица-лицензиата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изменение места нахождения юридического лица-лицензиата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отчуждение лицензиатом лицензии, выданной по классу "разрешения, выдаваемые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объекты", вместе с объектом в пользу третьих лиц в случаях, если отчуждаемость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лицензии предусмотрена приложением 1 к Закону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изменение адреса места нахождения объекта без его физического перемещения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лицензии, выданной по классу "разрешения, выдаваемые на объекты" или для приложений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лицензии с указанием объектов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6) наличие требования о переоформлении в законах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7) изменение наименования вида деятельности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8) изменение наименования подвида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бумажном носителе _____ (поставить знак Х в случае, если необходимо получить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лицензию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юридического лица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(страна – для иностранного юридического лица, почтовый индекс, область,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город, район, населенный пункт, наименование улицы, номер дома/здания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Электронная почта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Телефоны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Факс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Банковский счет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объекта осуществления деятельности или действий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(операций)______________________________________________________________________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(почтовый индекс, область, город,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наименование улицы, номер дома/здания (стационарного помещения))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все указанные данные являются официальными контактами и на 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может быть направлена любая информация по вопросам выдачи или отказа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заявителю не запрещено судом заниматься лицензируемым видом и (или)подвидом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все прилагаемые документы соответствуют действительности являются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заявитель согласен на использование персональных данных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ограниченного доступа,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системах, при выдаче лицензии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заявитель согласен на удостоверение заявления электронной цифровой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подписью работника Государственной корпорации (в случае обращения через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Государственную корпорацию).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_____________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Дата заполнения: "__" 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медицинскую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bookmarkStart w:name="z15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сведений, подтверждающая наличие сведений и документов в</w:t>
      </w:r>
    </w:p>
    <w:bookmarkEnd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соответствии с квалификационными требованиями, предъявляемые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лицензировании медицинской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подтверждающие наличие: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Помещения или здания на праве собственности или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аренды и поэтажного плана указанного помещения (здания):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регистрации объекта недвижимости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Кадастровый номер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Местоположения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Номер свидетельства о государственной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недвижимости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Номер договора об аренде__________________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Дата договора об аренде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Медицинского и (или) специального оборудования, аппаратуры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инструментария, приборов, мебели, инвентаря, транспортных и других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средств, согласно заявляемым подвидам медицинской деятельности: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7200"/>
        <w:gridCol w:w="646"/>
        <w:gridCol w:w="647"/>
        <w:gridCol w:w="397"/>
        <w:gridCol w:w="647"/>
        <w:gridCol w:w="1838"/>
      </w:tblGrid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медицинского и (или) специального оборудования, аппаратуры и инструментария, приборов, мебели, инвентаря, транспортных и других средств (по паспорту)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производитель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(рабочее/не рабочее)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Соответствующего образования согласно заявляемым подвидам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медицинской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медицинском образовании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Специальность по диплому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Квалификация по диплому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Номер диплома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Серия диплома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Полное наименование организации образования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Год поступления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Год окончания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Сведения о нострификации диплома (при необходимости)________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Специализации или усовершенствования и других видов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повышения квалификации за последние 5 лет по заявляемым подвидам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медицинской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повышении квалификации по заявляемой специальности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 документа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цикла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Полное наименование обучающей организации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Начало обучения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Окончание обучения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Количество часов______________________________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Соответствующего сертификата специалиста: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сертификате специалиста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специальности, по которой выдан сертификат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Квалификационная категория (при наличие– указать)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Орган, выдавший сертификат специалиста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Регистрационный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Дата выдачи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Срок действия сертификата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Штат медицинских работников, который подтверждается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сведениями о медицинских работниках: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медицинских работниках медицинских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(для юридического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субъекта здравоохранения)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 состоянию на "__" ______ 20___ года)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"/>
        <w:gridCol w:w="506"/>
        <w:gridCol w:w="507"/>
        <w:gridCol w:w="507"/>
        <w:gridCol w:w="824"/>
        <w:gridCol w:w="507"/>
        <w:gridCol w:w="1142"/>
        <w:gridCol w:w="3047"/>
        <w:gridCol w:w="1459"/>
        <w:gridCol w:w="2939"/>
      </w:tblGrid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по специальности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серия диплома Специальность и квалификация по диплому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организации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окончания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нострификации диплома (при необходимости)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 физических лиц – стажа работы по специальности не менее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лет по заявляемым подвидам медицинской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деятельность по заявляемой специальности(для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медицинской организации________________________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Местонахождение организации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Занимаемая должность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Дата приема на работу по заявляемой специальности___________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Дата увольнения 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медицинскую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bookmarkStart w:name="z15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физического лица для получения дубликата лицензии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(или) приложения к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 имя отчество (в случае наличия) физического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дубликат лицензии и (или) приложение к лицензии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(указать вид деятельности и (или) подвид(ы)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местожительства физического лица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улицы, номер дома/здания)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Адрес(а) осуществления деятельности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(почтовый индекс, область, город, район, населенный пункт,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 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может быть направлена любая информация по вопросам выдачи или отказа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выдаче лицензии и (или) приложения к лицензии;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(или)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являются действительными.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тайну, содержащихся в информационных системах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лицо ____________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(подпись) (фамилия, имя, отчество 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(в случае наличия) Дата заполнения: "__" ____ 20__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медицинскую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bookmarkStart w:name="z16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</w:t>
      </w:r>
    </w:p>
    <w:bookmarkEnd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юридического лица для получения дубликата лицензии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(или) приложения к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юридического лица, 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дубликат лицензии и (или) приложение к лицензии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(указать вид деятельности и (или) подвид(ы)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юридического лица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(почтовый индекс, область, город, район, населенный пункт,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Адрес(а) осуществления деятельности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(почтовый индекс, область, город, район, населенный пункт,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 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подтверждается, что: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может быть направлена любая информация по вопросам выдачи или отказа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(или)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являются действительными.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законом тайну, содержащихся в информационных системах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(подпись) (фамилия,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печати (в случае наличия)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"__" _________ 20__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медицинскую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в редакции приказа Министра здравоохранения и социального развития РК от 27.01.2016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(фамилия, имя, отчество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 наименование Организации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(адрес услугополучателя)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услугах", отдел №__ филиала Государственной корпорации (указать адрес)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экз.,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(работника Государственной корпорации)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Исп. фамилия, имя, отчество (при его наличии)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Тел.__________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Получил: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наличии)/подпись услугополучателя/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 № 294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8 в редакции приказа Министра здравоохранения РК от 10.07.2017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20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Выдача лицензии на ввоз на территорию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(или) вывоз с территории Республики Казахстан органов (части</w:t>
      </w:r>
      <w:r>
        <w:br/>
      </w:r>
      <w:r>
        <w:rPr>
          <w:rFonts w:ascii="Times New Roman"/>
          <w:b/>
          <w:i w:val="false"/>
          <w:color w:val="000000"/>
        </w:rPr>
        <w:t>органов) и (или) тканей человека, крови и ее компонентов</w:t>
      </w:r>
    </w:p>
    <w:bookmarkEnd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стандарта в редакции приказа Министра здравоохранения и социального развития РК от 30.09.2016 </w:t>
      </w:r>
      <w:r>
        <w:rPr>
          <w:rFonts w:ascii="Times New Roman"/>
          <w:b w:val="false"/>
          <w:i w:val="false"/>
          <w:color w:val="ff0000"/>
          <w:sz w:val="28"/>
        </w:rPr>
        <w:t>№ 831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21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здравоохранения РК от 10.07.2017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ввоз на территорию Республики и (или) вывоз с территории Республики Казахстан органов (части органов) и (или) тканей человека, крови и ее компонентов" (далее – государственная услуга).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здравоохранения Республики Казахстан (далее – Министерство).</w:t>
      </w:r>
    </w:p>
    <w:bookmarkEnd w:id="2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здравоохранения РК от 10.07.2017 </w:t>
      </w:r>
      <w:r>
        <w:rPr>
          <w:rFonts w:ascii="Times New Roman"/>
          <w:b w:val="false"/>
          <w:i w:val="false"/>
          <w:color w:val="00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Комитетом охраны общественного здоровья Министерства (далее – услугодатель). </w:t>
      </w:r>
    </w:p>
    <w:bookmarkEnd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здравоохранения РК от 10.07.2017 </w:t>
      </w:r>
      <w:r>
        <w:rPr>
          <w:rFonts w:ascii="Times New Roman"/>
          <w:b w:val="false"/>
          <w:i w:val="false"/>
          <w:color w:val="00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5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здравоохранения РК от 10.07.2017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222"/>
    <w:bookmarkStart w:name="z57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услугодателю, а также при обращении на портал:</w:t>
      </w:r>
    </w:p>
    <w:bookmarkEnd w:id="223"/>
    <w:bookmarkStart w:name="z57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на ввоз, вывоз тканей человека, крови и ее компонентов – 3 (три) рабочих дня;</w:t>
      </w:r>
    </w:p>
    <w:bookmarkEnd w:id="224"/>
    <w:bookmarkStart w:name="z57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на ввоз и (или) вывоз органов (части органов) человека – 1 (один) рабочий день.</w:t>
      </w:r>
    </w:p>
    <w:bookmarkEnd w:id="225"/>
    <w:bookmarkStart w:name="z57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проверяет на полноту представленных документов: </w:t>
      </w:r>
    </w:p>
    <w:bookmarkEnd w:id="226"/>
    <w:bookmarkStart w:name="z57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 выдаче лицензии на ввоз, вывоз тканей человека, крови и ее компонентов в течении 2 (двух) рабочих дней с даты подачи документов;</w:t>
      </w:r>
    </w:p>
    <w:bookmarkEnd w:id="227"/>
    <w:bookmarkStart w:name="z57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 выдаче лицензии на ввоз, вывоз органов (части органов) человека в течение 1 (одного) рабочего дня с даты подачи документов.</w:t>
      </w:r>
    </w:p>
    <w:bookmarkEnd w:id="228"/>
    <w:bookmarkStart w:name="z57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установления факта неполноты представленных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и (или) документов с истекшим сроком действия услугодатель в указанные сроки дает письменный мотивированный ответ о прекращении рассмотрения заявления;</w:t>
      </w:r>
    </w:p>
    <w:bookmarkEnd w:id="229"/>
    <w:bookmarkStart w:name="z57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15 (пятнадцать) минут;</w:t>
      </w:r>
    </w:p>
    <w:bookmarkEnd w:id="230"/>
    <w:bookmarkStart w:name="z57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15 (пятнадцать) минут.</w:t>
      </w:r>
    </w:p>
    <w:bookmarkEnd w:id="2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здравоохранения и социального развития РК от 30.09.2016 </w:t>
      </w:r>
      <w:r>
        <w:rPr>
          <w:rFonts w:ascii="Times New Roman"/>
          <w:b w:val="false"/>
          <w:i w:val="false"/>
          <w:color w:val="000000"/>
          <w:sz w:val="28"/>
        </w:rPr>
        <w:t>№ 831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Форма оказания государственной услуги: электронная (частично автоматизированная) и (или) бумажная.</w:t>
      </w:r>
    </w:p>
    <w:bookmarkEnd w:id="232"/>
    <w:bookmarkStart w:name="z22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лицензия на ввоз на территорию Республики и (или) вывоз с территории Республики Казахстан органов (части органов) и (или) тканей человека, крови и ее компонентов (далее – лицензия)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Лицензия выдается на одно перемещение через границу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получением лицензии на бумажном носителе лицензия оформляется в электронной форме, распечатывается и заверяется печатью и подписью руководителя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результат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Start w:name="z22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на платной основе юридическим лицам (далее – услугополучатель). </w:t>
      </w:r>
    </w:p>
    <w:bookmarkEnd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оказание государственной услуги взимается лицензионный сбор за право занятия отдельными видами деятельности, который в соответствии с Кодексом Республики Казахстан "О налогах и других обязательных платежах в бюджет (Налоговый кодекс)" составляет 10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лицензионного сбора осуществляется в наличной и безналичной форме через банки второго уровня и организации, осуществляющие отдельные виды банковских операций.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электронного запроса на получение государственной услуги через портал, оплата также может осуществляться через платежный шлюз "электронного правительства" (далее – ПШЭП).</w:t>
      </w:r>
    </w:p>
    <w:bookmarkStart w:name="z23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услугодателя – с понедельника по пятницу с 9.00 до 18.30 часов с перерывом на обед с 13.00 до 14.30 часов, кроме выходных и праздничных дней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9.00 часов до 17.30 часов с перерывом на обед с 13.00 часов до 14.30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в порядке очереди, без предварительной записи и ускоренного обслуживания;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прием заявления и выдача результата оказания государственной услуги осуществляется следующим рабочим днем.</w:t>
      </w:r>
    </w:p>
    <w:bookmarkStart w:name="z23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</w:p>
    <w:bookmarkEnd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уплату в бюджет лицензионного сбора за право занятия отдельными видами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внешнеторгового договора (контракта), приложения и (или) дополнения к нему, а в случае отсутствия внешнеторгового договора (контракта) копия иного документа, подтверждающего намерения сторон, заверенная печатью и подписью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разрешение государственных органов третьих стран, уполномоченных принимать решение о возможности ввоза, вывоза тканей и (или) органов (части органов) человека, крови и ее компонентов;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внешнеторгового договора (контракта), приложения и (или) дополнения к нему, а в случае отсутствия внешнеторгового договора (контракта) копия иного документа, подтверждающего намерения сторон в виде электронной копии;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разрешения государственных органов третьих стран, уполномоченных принимать решение о возможности ввоза или вывоза органов (части органов) и (или) тканей человека, крови и ее компонентов;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уплату в бюджет лицензионного сбора за право занятия отдельными видами деятельности, за исключением случаев оплаты через ПШЭП.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 о государственной регистрации (перерегистрации) юридического лица, об оплате лицензионного сбора (в случае оплаты через ПШЭП), о лицензии на медицинскую деятельность и копии приложения к лицензии по специальностям "трансплантология", "гематология", "заготовка крови", являющиеся государственными информационными ресурсами, услугодатель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Услугодателю (нарочно либо посредством почтовой связи) –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– в "личном кабинете" услугополучателя отображается статус о принятии запроса для оказания государственной услуги.</w:t>
      </w:r>
    </w:p>
    <w:bookmarkStart w:name="z23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Отказ в выдаче лицензии осуществляется в случаях, если:</w:t>
      </w:r>
    </w:p>
    <w:bookmarkEnd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занятие видом деятельности, запрещено законами Республики Казахстан, для данной категории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внесен лицензионный сбор;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не соответствует квалификационным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услугополучателя государственной услуги имеется вступившее в законную силу решение (приговор) суда, о приостановлении или запрещении деятельности отдельного вида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судом на основании представления судебного исполнителя временно запрещено выдавать услугополучателю - должнику лицензию.</w:t>
      </w:r>
    </w:p>
    <w:bookmarkStart w:name="z233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их должностных лиц по вопросам оказания государственной услуги</w:t>
      </w:r>
    </w:p>
    <w:bookmarkEnd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здравоохранения РК от 10.07.2017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3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Обжалование решений, действий (бездействий) Министерства, услугодателя и (или) его должностных лиц по вопросам оказания государственных услуг: жалоба подается на имя руководителя услугодателя или Министерства по адресам,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 </w:t>
      </w:r>
    </w:p>
    <w:bookmarkEnd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 вопросам оказания государственных услуг подается в письменной форме по почте или в электронном виде, либо нарочно через канцелярию услугодателя или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услугополучателем указывается его фамилия, имя, отчество (при его наличии), почтовый адрес, исходящий номер, дата и подписывается услугополучателем.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 с выдачей талона, в котором указываются номер, дата, фамилия имя, отчество (при его наличии), лица, принявшего жалобу (с указанием контактных данных должностных лиц, для получения информации о ходе рассмотрения жалобы, а также срока и места получения ответа).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информация о порядке обжалования доступна по телефону единого контакт – центра: 8-800-080-7777 или 1414.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 Результат рассмотрения жалобы направляется услугополучателю посредством почтовой связи либо выдается нарочно в канцелярии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bookmarkStart w:name="z23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порядке.</w:t>
      </w:r>
    </w:p>
    <w:bookmarkEnd w:id="240"/>
    <w:bookmarkStart w:name="z236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приказа Министра здравоохранения РК от 10.07.2017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3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помещениях услугодателя предусмотрены условия для обслуживания услугополучателей с ограниченными возможностями (пандусы и лифты).</w:t>
      </w:r>
    </w:p>
    <w:bookmarkEnd w:id="242"/>
    <w:bookmarkStart w:name="z23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 места оказания государственной услуги размещен на интернет-ресурсе Министерства: www.mz.gov.kz.</w:t>
      </w:r>
    </w:p>
    <w:bookmarkEnd w:id="2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приказа Министра здравоохранения РК от 10.07.2017 </w:t>
      </w:r>
      <w:r>
        <w:rPr>
          <w:rFonts w:ascii="Times New Roman"/>
          <w:b w:val="false"/>
          <w:i w:val="false"/>
          <w:color w:val="00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получает государственную услугу в электронной форме через портал при условии наличия ЭЦП.</w:t>
      </w:r>
    </w:p>
    <w:bookmarkEnd w:id="244"/>
    <w:bookmarkStart w:name="z24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245"/>
    <w:bookmarkStart w:name="z24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справочных служб по вопросам оказания государственной услуги размещены на интернет-ресурсе Министерства: www.mz.gov.kz., Единый контакт-центр: 1414, 8-800-080-7777.</w:t>
      </w:r>
    </w:p>
    <w:bookmarkEnd w:id="2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приказа Министра здравоохранения РК от 10.07.2017 </w:t>
      </w:r>
      <w:r>
        <w:rPr>
          <w:rFonts w:ascii="Times New Roman"/>
          <w:b w:val="false"/>
          <w:i w:val="false"/>
          <w:color w:val="00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ввоз на территорию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вывоз с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(части органов) и (или) тканей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человека, крови и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компонентов"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здравоохранения РК от 10.07.2017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            Лицензия на экспорт отдельных видов товаров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6"/>
        <w:gridCol w:w="3487"/>
        <w:gridCol w:w="394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Лицензия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Период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               по</w:t>
            </w:r>
          </w:p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             от</w:t>
            </w:r>
          </w:p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Заявитель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Покупатель</w:t>
            </w:r>
          </w:p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Страна назначения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покупателя</w:t>
            </w:r>
          </w:p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Валюта контракта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10.Стоимость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11.Статистическая стоимость</w:t>
            </w:r>
          </w:p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Страна происхождения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Количество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Код товара по ЕТН ВЭД и его описание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Дополнительная информация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Основание для выдачи лицензии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18.Уполномоченное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и печать          Дата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9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Лицензия на импорт отдельных видов товаров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5"/>
        <w:gridCol w:w="3622"/>
        <w:gridCol w:w="362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Уполномоченный орган </w:t>
            </w:r>
          </w:p>
        </w:tc>
      </w:tr>
      <w:tr>
        <w:trPr>
          <w:trHeight w:val="30" w:hRule="atLeast"/>
        </w:trPr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Период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                по</w:t>
            </w:r>
          </w:p>
        </w:tc>
      </w:tr>
      <w:tr>
        <w:trPr>
          <w:trHeight w:val="30" w:hRule="atLeast"/>
        </w:trPr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 лицензии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Контракт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               от</w:t>
            </w:r>
          </w:p>
        </w:tc>
      </w:tr>
      <w:tr>
        <w:trPr>
          <w:trHeight w:val="30" w:hRule="atLeast"/>
        </w:trPr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Заявитель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Продавец</w:t>
            </w:r>
          </w:p>
        </w:tc>
      </w:tr>
      <w:tr>
        <w:trPr>
          <w:trHeight w:val="30" w:hRule="atLeast"/>
        </w:trPr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Страна отправления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продавца</w:t>
            </w:r>
          </w:p>
        </w:tc>
      </w:tr>
      <w:tr>
        <w:trPr>
          <w:trHeight w:val="30" w:hRule="atLeast"/>
        </w:trPr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Валюта контракта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Стоимость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11.Статистическая стоимость</w:t>
            </w:r>
          </w:p>
        </w:tc>
      </w:tr>
      <w:tr>
        <w:trPr>
          <w:trHeight w:val="30" w:hRule="atLeast"/>
        </w:trPr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Страна происхождения 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Количество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Код товара по ЕТН  ВЭД и его описание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Основание для выдачи лицензии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и печать          Дата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 и (или) импорт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видов товаров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0"/>
        <w:gridCol w:w="12"/>
        <w:gridCol w:w="2142"/>
        <w:gridCol w:w="4556"/>
        <w:gridCol w:w="73"/>
        <w:gridCol w:w="327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лицензии №     от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листов                       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 заявителя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и печать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ввоз на территорию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вывоз с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(части органов) и (или) тканей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человека, крови и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компонентов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Министра здравоохранения РК от 10.07.2017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Заявление на выдачу лицензии на экспорт</w:t>
      </w:r>
    </w:p>
    <w:bookmarkEnd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отдельных видов товаров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7"/>
        <w:gridCol w:w="2684"/>
        <w:gridCol w:w="3039"/>
      </w:tblGrid>
      <w:tr>
        <w:trPr>
          <w:trHeight w:val="30" w:hRule="atLeast"/>
        </w:trPr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Заявление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Период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              по </w:t>
            </w:r>
          </w:p>
        </w:tc>
      </w:tr>
      <w:tr>
        <w:trPr>
          <w:trHeight w:val="30" w:hRule="atLeast"/>
        </w:trPr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 лицензии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ЭКСПОРТ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Контракт       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             от</w:t>
            </w:r>
          </w:p>
        </w:tc>
      </w:tr>
      <w:tr>
        <w:trPr>
          <w:trHeight w:val="30" w:hRule="atLeast"/>
        </w:trPr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Заявитель (БИН)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Покупатель </w:t>
            </w:r>
          </w:p>
        </w:tc>
      </w:tr>
      <w:tr>
        <w:trPr>
          <w:trHeight w:val="30" w:hRule="atLeast"/>
        </w:trPr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Страна назначения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покупателя</w:t>
            </w:r>
          </w:p>
        </w:tc>
      </w:tr>
      <w:tr>
        <w:trPr>
          <w:trHeight w:val="30" w:hRule="atLeast"/>
        </w:trPr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Валюта контракта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Стоимость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11.Статистическая стоимость</w:t>
            </w:r>
          </w:p>
        </w:tc>
      </w:tr>
      <w:tr>
        <w:trPr>
          <w:trHeight w:val="30" w:hRule="atLeast"/>
        </w:trPr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Страна происхождения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Количество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Код товара по ЕТН ВЭД и его описание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Основание для выдачи лицензии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Настоящим даю согласие на использование сведений, содержащих в информационных ресурсах.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Уполномоченное лицо заявителя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и печать         Дата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9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Заявление на выдачу лицензии на импорт</w:t>
      </w:r>
    </w:p>
    <w:bookmarkEnd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отдельных видов товаров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2"/>
        <w:gridCol w:w="2764"/>
        <w:gridCol w:w="2764"/>
      </w:tblGrid>
      <w:tr>
        <w:trPr>
          <w:trHeight w:val="30" w:hRule="atLeast"/>
        </w:trPr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Заявление  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Период действия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              по</w:t>
            </w:r>
          </w:p>
        </w:tc>
      </w:tr>
      <w:tr>
        <w:trPr>
          <w:trHeight w:val="30" w:hRule="atLeast"/>
        </w:trPr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лицензии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ИМПОРТ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Контракт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             от</w:t>
            </w:r>
          </w:p>
        </w:tc>
      </w:tr>
      <w:tr>
        <w:trPr>
          <w:trHeight w:val="30" w:hRule="atLeast"/>
        </w:trPr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Заявитель (БИН)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Продавец</w:t>
            </w:r>
          </w:p>
        </w:tc>
      </w:tr>
      <w:tr>
        <w:trPr>
          <w:trHeight w:val="30" w:hRule="atLeast"/>
        </w:trPr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Страна отправления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продавца</w:t>
            </w:r>
          </w:p>
        </w:tc>
      </w:tr>
      <w:tr>
        <w:trPr>
          <w:trHeight w:val="30" w:hRule="atLeast"/>
        </w:trPr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Валюта контракта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Стоимость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11.Статистическая стоимость</w:t>
            </w:r>
          </w:p>
        </w:tc>
      </w:tr>
      <w:tr>
        <w:trPr>
          <w:trHeight w:val="30" w:hRule="atLeast"/>
        </w:trPr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Страна происхождения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Количество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Код товара по ЕТН ВЭД и его описание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Дополнительная информации</w:t>
            </w:r>
          </w:p>
        </w:tc>
      </w:tr>
      <w:tr>
        <w:trPr>
          <w:trHeight w:val="30" w:hRule="atLeast"/>
        </w:trPr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Основание для выдачи лицензии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Настоящим даю согласие на использование сведений, содержащих в информационных ресурсах.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Уполномоченное лицо заявителя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и печать         Дата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заявлению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выдачу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 или импорт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товаров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0"/>
        <w:gridCol w:w="12"/>
        <w:gridCol w:w="2142"/>
        <w:gridCol w:w="4556"/>
        <w:gridCol w:w="73"/>
        <w:gridCol w:w="327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заявлению №      от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листов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 заявителя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и печать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медицинскую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приказа Министра здравоохранения и социального развития РК от 30.09.2016 </w:t>
      </w:r>
      <w:r>
        <w:rPr>
          <w:rFonts w:ascii="Times New Roman"/>
          <w:b w:val="false"/>
          <w:i w:val="false"/>
          <w:color w:val="ff0000"/>
          <w:sz w:val="28"/>
        </w:rPr>
        <w:t>№ 831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1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форма</w:t>
      </w:r>
    </w:p>
    <w:bookmarkEnd w:id="251"/>
    <w:bookmarkStart w:name="z619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физического лица для переоформления лицензии и</w:t>
      </w:r>
      <w:r>
        <w:br/>
      </w:r>
      <w:r>
        <w:rPr>
          <w:rFonts w:ascii="Times New Roman"/>
          <w:b/>
          <w:i w:val="false"/>
          <w:color w:val="000000"/>
        </w:rPr>
        <w:t>(или) приложения к лицензии</w:t>
      </w:r>
    </w:p>
    <w:bookmarkEnd w:id="252"/>
    <w:bookmarkStart w:name="z62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</w:t>
      </w:r>
    </w:p>
    <w:bookmarkEnd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наличии) физического лица,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переоформить лицензию и (или) приложение к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№____________ от _________ 20___ года, выданную(ое)(ых)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(номер(а) лицензии и (или) приложения(й) к лицензии, дата выдачи,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лицензиара, выдавшего лицензию и (или) приложение(я) к лицензии)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следующему(им) основанию(ям)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изменения фамилии, имени, отчества (при его наличии)физического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лицензиата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перерегистрация индивидуального предпринимателя-лицензиата, изменение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его наименования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перерегистрация индивидуального предпринимателя-лицензиата,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его юридического адреса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отчуждение лицензиатом лицензии, выданной по классу "разрешения,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выдаваемые на объекты", вместе с объектом в пользу третьих лиц в случаях, если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отчуждаемость 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разрешениях и уведомлениях" от 16 мая 2014 года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изменение адреса места нахождения объекта без его физического перемещения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лицензии, выданной по классу "разрешения, выдаваемые на объекты" или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приложений к лицензии с указанием объектов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требования о переоформлении в законах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изменение наименования вида деятельности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изменение наименования подвида деятельности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бумажном носителе _______ (поставить знак Х в случае, если необходимо получить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лицензию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местожительства физического лица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почтовый индекс, область, город, район, населенный пункт, наименование улицы,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дома/здания (стационарного помещения))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улицы, номер дома/здания (стационарного помещения))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 указанные данные являются официальными контактами и на них может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направлена любая информация по вопросам выдачи или отказа в выдаче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заявителю не запрещено судом заниматься лицензируемым видом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все прилагаемые документы соответствуют действительности и являются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заявитель согласен на использование персональных данных ограниченного доступа,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составляющих охраняемую законом тайну, содержащихся в информационных системах,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выдаче лицензии и (или) приложения к лицензии;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заявитель согласен на удостоверение заявления электронной цифровой подписью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 Государственной корпорации (в случае обращения через Государственную корпорацию)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лицо __________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(фамилия, имя, отчество (при его наличии)</w:t>
      </w:r>
    </w:p>
    <w:bookmarkStart w:name="z62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печати Дата заполнения: "__" _____ 20____ года </w:t>
      </w:r>
    </w:p>
    <w:bookmarkEnd w:id="2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медицинскую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приказа Министра здравоохранения и социального развития РК от 30.09.2016 </w:t>
      </w:r>
      <w:r>
        <w:rPr>
          <w:rFonts w:ascii="Times New Roman"/>
          <w:b w:val="false"/>
          <w:i w:val="false"/>
          <w:color w:val="ff0000"/>
          <w:sz w:val="28"/>
        </w:rPr>
        <w:t>№ 831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22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Заявление</w:t>
      </w:r>
      <w:r>
        <w:br/>
      </w:r>
      <w:r>
        <w:rPr>
          <w:rFonts w:ascii="Times New Roman"/>
          <w:b/>
          <w:i w:val="false"/>
          <w:color w:val="000000"/>
        </w:rPr>
        <w:t>юридического лица для переоформления лицензии и</w:t>
      </w:r>
      <w:r>
        <w:br/>
      </w:r>
      <w:r>
        <w:rPr>
          <w:rFonts w:ascii="Times New Roman"/>
          <w:b/>
          <w:i w:val="false"/>
          <w:color w:val="000000"/>
        </w:rPr>
        <w:t>(или) приложения к лицензии</w:t>
      </w:r>
    </w:p>
    <w:bookmarkEnd w:id="255"/>
    <w:bookmarkStart w:name="z62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</w:t>
      </w:r>
    </w:p>
    <w:bookmarkEnd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наименование, местонахождение,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 (в том числе иностранного юридического лица), биззнес-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номер филиала или представительства иностранного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 – в случае отсутствия бизнес-идентификационного номера у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переоформить лицензию и (или) приложение(я) к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(нужное подчеркнуть) №__________от "___" _________ 20___года,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выданную(ое)(ых)__________________________________________________________________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(номер(а) лицензии и (или) приложения(й) к лицензии, дата выдачи, наименование лицензиара,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выдавшего лицензию и (или) приложение(я) к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осуществление____________________________________________________________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вида деятельности и (или) подвида(ов) деятельности) по следующему(им)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основанию(ям)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реорганизация юридического лица-лицензиата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"О разрешениях и уведомлениях" от 14 мая 2014 года путем (укажите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слияния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преобразования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присоединения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выделения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разделения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изменение наименования юридического лица-лицензиата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изменение места нахождения юридического лица-лицензиата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отчуждение лицензиатом лицензии, выданной по классу "разрешения, выдаваемые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объекты", вместе с объектом в пользу третьих лиц в случаях, если отчуждаемость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 "О разрешениях и уведомлениях"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14 мая 2014 года_______________________________________________________________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изменение адреса места нахождения объекта без его физического перемещения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лицензии, выданной по классу "разрешения, выдаваемые на объекты" или для приложений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лицензии с указанием объектов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требования о переоформлении в законах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изменение наименования вида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изменение наименования подвида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бумажном носителе _____ (поставить знак Х в случае, если необходимо получить лицензию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юридического лица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(страна – для иностранного юридического лица, почтовый индекс, область, город, район,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населенный пункт,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 наименование улицы, номер дома/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здания (стационарного помещения))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 указанные данные являются официальными контактами и на них может быть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направлена любая информация по вопросам выдачи или отказа в выдаче лицензии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заявителю не запрещено судом заниматься лицензируемым видом и (или) подвидом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все прилагаемые документы соответствуют действительности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заявитель согласен на использование персональных данных ограниченного доступа,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составляющих охраняемую законом тайну, содержащихся в информационных системах, при выдаче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заявитель согласен на удостоверение заявления электронной цифровой подписью работника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корпорации (в случае обращения через Государственную корпорацию).</w:t>
      </w:r>
    </w:p>
    <w:bookmarkStart w:name="z62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 ________________________________________________</w:t>
      </w:r>
    </w:p>
    <w:bookmarkEnd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(фамилия, имя, отчество (при его наличии)</w:t>
      </w:r>
    </w:p>
    <w:bookmarkStart w:name="z62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Дата заполнения: "__" __________ 20__ года</w:t>
      </w:r>
    </w:p>
    <w:bookmarkEnd w:id="2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 № 294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9 в редакции приказа Министра здравоохранения РК от 10.07.2017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51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заключения (разрешительного документа) на ввоз на</w:t>
      </w:r>
      <w:r>
        <w:br/>
      </w:r>
      <w:r>
        <w:rPr>
          <w:rFonts w:ascii="Times New Roman"/>
          <w:b/>
          <w:i w:val="false"/>
          <w:color w:val="000000"/>
        </w:rPr>
        <w:t>территорию Республики Казахстан и вывоз с территории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 гемопоэтических стволовых клеток, костного мозга в</w:t>
      </w:r>
      <w:r>
        <w:br/>
      </w:r>
      <w:r>
        <w:rPr>
          <w:rFonts w:ascii="Times New Roman"/>
          <w:b/>
          <w:i w:val="false"/>
          <w:color w:val="000000"/>
        </w:rPr>
        <w:t>случае их перемещения с целью проведения неродственной</w:t>
      </w:r>
      <w:r>
        <w:br/>
      </w:r>
      <w:r>
        <w:rPr>
          <w:rFonts w:ascii="Times New Roman"/>
          <w:b/>
          <w:i w:val="false"/>
          <w:color w:val="000000"/>
        </w:rPr>
        <w:t>трансплантации, а также образцов клеток, тканей, биологических</w:t>
      </w:r>
      <w:r>
        <w:br/>
      </w:r>
      <w:r>
        <w:rPr>
          <w:rFonts w:ascii="Times New Roman"/>
          <w:b/>
          <w:i w:val="false"/>
          <w:color w:val="000000"/>
        </w:rPr>
        <w:t>жидкостей и секретов, в том числе продуктов жизнедеятельности</w:t>
      </w:r>
      <w:r>
        <w:br/>
      </w:r>
      <w:r>
        <w:rPr>
          <w:rFonts w:ascii="Times New Roman"/>
          <w:b/>
          <w:i w:val="false"/>
          <w:color w:val="000000"/>
        </w:rPr>
        <w:t>человека, физиологических и патологических выделений, мазков,</w:t>
      </w:r>
      <w:r>
        <w:br/>
      </w:r>
      <w:r>
        <w:rPr>
          <w:rFonts w:ascii="Times New Roman"/>
          <w:b/>
          <w:i w:val="false"/>
          <w:color w:val="000000"/>
        </w:rPr>
        <w:t>соскобов, смывов, предназначенных для диагностических целей или</w:t>
      </w:r>
      <w:r>
        <w:br/>
      </w:r>
      <w:r>
        <w:rPr>
          <w:rFonts w:ascii="Times New Roman"/>
          <w:b/>
          <w:i w:val="false"/>
          <w:color w:val="000000"/>
        </w:rPr>
        <w:t>полученных в процессе проведения биомедицинских исследований"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здравоохранения РК от 10.07.2017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5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заключений (разрешительных документов) на ввоз на территорию Республики Казахстан и вывоз с территории Республики Казахстан гемопоэтических стволовых клеток, костного мозга в случае их перемещения с целью проведения неродственной трансплантации, а также образцов клеток, тканей, биологических жидкостей и секретов, в том числе продуктов жизнедеятельности человека, физиологических и патологических выделений, мазков, соскобов, смывов, предназначенных для диагностических целей или полученных в процессе проведения биомедицинских исследований" (далее – государственная услуга).</w:t>
      </w:r>
    </w:p>
    <w:bookmarkEnd w:id="260"/>
    <w:bookmarkStart w:name="z25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здравоохранения Республики Казахстан (далее – Министерство).</w:t>
      </w:r>
    </w:p>
    <w:bookmarkEnd w:id="2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здравоохранения РК от 10.07.2017 </w:t>
      </w:r>
      <w:r>
        <w:rPr>
          <w:rFonts w:ascii="Times New Roman"/>
          <w:b w:val="false"/>
          <w:i w:val="false"/>
          <w:color w:val="00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Комитетом охраны общественного здоровья Министерства (далее – услугодатель). </w:t>
      </w:r>
    </w:p>
    <w:bookmarkEnd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здравоохранения РК от 10.07.2017 </w:t>
      </w:r>
      <w:r>
        <w:rPr>
          <w:rFonts w:ascii="Times New Roman"/>
          <w:b w:val="false"/>
          <w:i w:val="false"/>
          <w:color w:val="00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6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здравоохранения РК от 10.07.2017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5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264"/>
    <w:bookmarkStart w:name="z58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течении 3 (трех) рабочих дней, со дня сдачи пакета документов услугодателю;</w:t>
      </w:r>
    </w:p>
    <w:bookmarkEnd w:id="265"/>
    <w:bookmarkStart w:name="z58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заключения (разрешительного документа) на ввоз на территорию Республики Казахстан и вывоз с территории Республики Казахстан гемопоэтических стволовых клеток, костного мозга в случае их перемещения с целью проведения неродственной трансплантации, а также образцов клеток, тканей, биологических жидкостей и секретов, в том числе продуктов жизнедеятельности человека, физиологических и патологических выделений, мазков, соскобов, смывов, предназначенных для диагностических целей или полученных в процессе проведения биомедицинских исследований (далее – заключение) – в течении 3 (трех) рабочих дней.</w:t>
      </w:r>
    </w:p>
    <w:bookmarkEnd w:id="266"/>
    <w:bookmarkStart w:name="z58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проверяет на полноту представленных документов.</w:t>
      </w:r>
    </w:p>
    <w:bookmarkEnd w:id="267"/>
    <w:bookmarkStart w:name="z58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установления факта неполноты представленных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и (или) документов с истекшим сроком действия услугодатель в указанные сроки дает письменный мотивированный ответ о прекращении рассмотрения заявления; </w:t>
      </w:r>
    </w:p>
    <w:bookmarkEnd w:id="268"/>
    <w:bookmarkStart w:name="z58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15 (пятнадцать) минут;</w:t>
      </w:r>
    </w:p>
    <w:bookmarkEnd w:id="269"/>
    <w:bookmarkStart w:name="z58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15 (пятнадцать) минут.</w:t>
      </w:r>
    </w:p>
    <w:bookmarkEnd w:id="2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здравоохранения и социального развития РК от 30.09.2016 </w:t>
      </w:r>
      <w:r>
        <w:rPr>
          <w:rFonts w:ascii="Times New Roman"/>
          <w:b w:val="false"/>
          <w:i w:val="false"/>
          <w:color w:val="000000"/>
          <w:sz w:val="28"/>
        </w:rPr>
        <w:t>№ 831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здравоохранения РК от 10.07.2017 </w:t>
      </w:r>
      <w:r>
        <w:rPr>
          <w:rFonts w:ascii="Times New Roman"/>
          <w:b w:val="false"/>
          <w:i w:val="false"/>
          <w:color w:val="00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 (или) бумажная.</w:t>
      </w:r>
    </w:p>
    <w:bookmarkEnd w:id="271"/>
    <w:bookmarkStart w:name="z25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услуги:</w:t>
      </w:r>
    </w:p>
    <w:bookmarkEnd w:id="272"/>
    <w:bookmarkStart w:name="z58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(разрешительный документ) на ввоз на территорию Республики Казахстан и (или) вывоз с территории Республики Казахстан гемопоэтических стволовых клеток, костного мозга в случае их перемещения с целью проведения неродственной трансплантации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273"/>
    <w:bookmarkStart w:name="z58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(разрешительный документ) на ввоз на территорию Республики Казахстан и (или) вывоз с территории Республики Казахстан образцов клеток, тканей, биологических жидкостей и секретов, в том числе продуктов жизнедеятельности человека, физиологических и патологических выделений, мазков, соскобов, смывов, предназначенных для диагностических целей или полученных в процессе проведения биомедицинских исследований (далее – заключение) по форме, согласно приложению 3 к настоящему стандарту государственной услуги;</w:t>
      </w:r>
    </w:p>
    <w:bookmarkEnd w:id="274"/>
    <w:bookmarkStart w:name="z59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об отказе в оказании государственной услуги по основаниям установленным пунктом 9-1 настоящего стандарта.</w:t>
      </w:r>
    </w:p>
    <w:bookmarkEnd w:id="275"/>
    <w:bookmarkStart w:name="z59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выдается на срок, определяемый заявителем, но не превышающий один год.</w:t>
      </w:r>
    </w:p>
    <w:bookmarkEnd w:id="276"/>
    <w:bookmarkStart w:name="z59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электронная.</w:t>
      </w:r>
    </w:p>
    <w:bookmarkEnd w:id="277"/>
    <w:bookmarkStart w:name="z59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получением лицензии на бумажном носителе лицензия оформляется в электронной форме, распечатывается и заверяется печатью и подписью руководителя услугодателя.</w:t>
      </w:r>
    </w:p>
    <w:bookmarkEnd w:id="278"/>
    <w:bookmarkStart w:name="z59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результат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End w:id="2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здравоохранения и социального развития РК от 30.09.2016 </w:t>
      </w:r>
      <w:r>
        <w:rPr>
          <w:rFonts w:ascii="Times New Roman"/>
          <w:b w:val="false"/>
          <w:i w:val="false"/>
          <w:color w:val="000000"/>
          <w:sz w:val="28"/>
        </w:rPr>
        <w:t>№ 831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приказом Министра здравоохранения РК от 10.07.2017 </w:t>
      </w:r>
      <w:r>
        <w:rPr>
          <w:rFonts w:ascii="Times New Roman"/>
          <w:b w:val="false"/>
          <w:i w:val="false"/>
          <w:color w:val="00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бесплатно, юридическим лицам (далее – услугополучатель). </w:t>
      </w:r>
    </w:p>
    <w:bookmarkEnd w:id="280"/>
    <w:bookmarkStart w:name="z26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услугодателя – с понедельника по пятницу с 9.00 до 18.30 часов с перерывом на обед с 13.00 до 14.30 часов, кроме выходных и праздничных дней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9.00 часов до 17.30 часов с перерывом на обед с 13.00 часов до 14.30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в порядке очереди, без предварительной записи и ускоренного обслуживания;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bookmarkStart w:name="z26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</w:p>
    <w:bookmarkEnd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заключения (разрешительного документа) на ввоз на территорию Республики Казахстан и (или) вывоз с территории Республики Казахстан гемопоэтических стволовых клеток, костного мозга человека при перемещении их с целью проведения неродственной трансплантации: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форме, согласно приложению 5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лицензии на медицинскую деятельность по специальности "гематология" или "онкология";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договора (контракта) заключенного с организацией здравоохранения страны-импортера или страны-экспортера о проведении неродственной трансплантации гемопоэтических стволовых клеток и (или) костного мозга человека, с аутентичным переводом на государственный и (или) русский язык, заверенного нотариально либо копию договора (контракта) заключенного с организацией осуществляющей функции регистра гемопоэтических стволовых клеток и (или) костного мозга страны-импортера или страны-экспортера о проведении поиска и активации донора для осуществления неродственной трансплантации гемопоэтических стволовых клеток и (или) костного мозга человека, с аутентичным переводом на государственный и (или) русский язык;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результатов исследования на биологическую безопасность образцов гемопоэтических стволовых клеток, костного мозга человека в случае их перемещения с целью проведения неродственной трансплантации;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документа, на основании которого медицинская организация страны – импортера или страны – экспортера оказывает медицинские услуги, с аутентичным переводом на государственный и (или) русский язык;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получения заключения (разрешительного документа) на ввоз на территорию Республики Казахстан и (или) вывоз с территории Республики Казахстан образцов клеток, тканей, биологических жидкостей и секретов, в том числе продуктов жизнедеятельности человека, физиологических и патологических выделений, мазков, соскобов, смывов, предназначенных для диагностических научных целей: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форме, согласно приложению 8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лицензии на медицинскую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договора (контракта) заключенного с организацией здравоохранения страны-импортера или страны-экспортера об оказании соответствующего вида медицинских услуг, с аутентичным переводом на государственный и (или) русский язык, заверенного нотариально;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получения заключения (разрешительного документа) на ввоз на территорию Республики Казахстан и (или) вывоз с территории Республики Казахстан образцов клеток, тканей, биологических жидкостей и секретов, в том числе продуктов жизнедеятельности человека, физиологических и патологических выделений, мазков, соскобов, смывов полученных в процессе проведения биомедицинских исследований: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8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занятие научной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договора (контракта) заключенного с организацией здравоохранения или организацией осуществляющей научную деятельность страны-импортера или страны-экспортера о совместной научной деятельности, с аутентичным переводом на государственный и (или) русский язык, заверенного нотариально.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заключения (разрешительного документа) на ввоз на территорию Республики Казахстан и (или) вывоз с территории Республики Казахстан гемопоэтических стволовых клеток, костного мозга человека при перемещении их с целью проведения неродственной трансплантации: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договора (контракта), заключенного с организацией здравоохранения страны-импортера или страны-экспортера о проведении неродственной трансплантации гемопоэтических стволовых клеток и (или) костного мозга человека, с аутентичным переводом на государственный и (или) русский язык, заверенного нотариально либо копию договора (контракта) заключенного с организацией осуществляющей функции регистра гемопоэтических стволовых клеток и (или) костного мозга страны-импортера или страны-экспортера о проведении поиска и активации донора для осуществления неродственной трансплантации гемопоэтических стволовых клеток и (или) костного мозга человека, с аутентичным переводом на государственный и (или) русский язык;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результатов исследования на биологическую безопасность образцов гемопоэтических стволовых клеток, костного мозга человека в случае их перемещения с целью проведения неродственной трансплантации;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на основании которого медицинская организация страны – импортера или страны – экспортера оказывает медицинские услуги, с аутентичным переводом на государственный и (или) русский язык;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получения заключения (разрешительного документа) на ввоз на территорию Республики Казахстан и (или) вывоз с территории Республики Казахстан образцов клеток, тканей, биологических жидкостей и секретов, в том числе продуктов жизнедеятельности человека, физиологических и патологических выделений, мазков, соскобов, смывов, предназначенных для диагностических научных целей: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договора (контракта) заключенного с организацией здравоохранения страны-импортера или страны-экспортера об оказании соответсвующего вида медицинских услуг, с аутентичным переводом на государственный и (или) русский язык, заверенного нотариально;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получения заключения (разрешительного документа) на ввоз на территорию Республики Казахстан и (или) вывоз с территории Республики Казахстан образцов клеток, тканей, биологических жидкостей и секретов, в том числе продуктов жизнедеятельности человека, физиологических и патологических выделений, мазков, соскобов, смывов, полученных в процессе проведения биомедицинских исследований: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занятие научной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договора (контракта), заключенного с организацией здравоохранения или организацией осуществляющей научную деятельность страны-импортера или страны-экспортера о совместной научной деятельности, с аутентичным переводом на государственный и (или) русский язык, заверенного нотариально.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 о государственной регистрации (перерегистрации) юридического лица, о лицензии на медицинскую деятельность и копии приложения к лицензии по специальностям "трансплантология", "гематология", "заготовка крови", являющиеся государственными информационными ресурсами, услугодатель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услугодателю (нарочно либо посредством почтовой связи) –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– в "личном кабинете" услугополучателя отображается статус о принятии запроса для оказания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здравоохранения РК от 10.07.2017 </w:t>
      </w:r>
      <w:r>
        <w:rPr>
          <w:rFonts w:ascii="Times New Roman"/>
          <w:b w:val="false"/>
          <w:i w:val="false"/>
          <w:color w:val="00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Услугодатель отказывает в оказании государственной услуги по следующим основаниям:</w:t>
      </w:r>
    </w:p>
    <w:bookmarkEnd w:id="283"/>
    <w:bookmarkStart w:name="z59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284"/>
    <w:bookmarkStart w:name="z59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заключений (разрешительных документов) на ввоз на территорию Республики Казахстан и вывоз с территории Республики Казахстан гемопоэтических стволовых клеток, костного мозга в случае их перемещения с целью проведения неродственной трансплантации, а также образцов клеток, тканей, биологических жидкостей и секретов, в том числе продуктов жизнедеятельности человека, физиологических и патологических выделений, мазков, соскобов, смывов, предназначенных для диагностических целей или полученных в процессе проведения биомедицинских исследований, утвержденными приказом исполняющего обязанности Министра здравоохранения Республики Казахстан от 26 марта 2014 года № 151 (зарегистрирован в Реестре государственной регистрации нормативных правовых актов за № 9372);</w:t>
      </w:r>
    </w:p>
    <w:bookmarkEnd w:id="285"/>
    <w:bookmarkStart w:name="z59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286"/>
    <w:bookmarkStart w:name="z60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2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дополнен пунктом 9-1 в соответствии с приказом Министра здравоохранения и социального развития РК от 30.09.2016 </w:t>
      </w:r>
      <w:r>
        <w:rPr>
          <w:rFonts w:ascii="Times New Roman"/>
          <w:b w:val="false"/>
          <w:i w:val="false"/>
          <w:color w:val="000000"/>
          <w:sz w:val="28"/>
        </w:rPr>
        <w:t>№ 831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3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их должностных лиц по вопросам оказания государственной услуги</w:t>
      </w:r>
    </w:p>
    <w:bookmarkEnd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здравоохранения РК от 10.07.2017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6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Обжалование решений, действий (бездействий) Министерства, услугодателя и (или) его должностных лиц по вопросам оказания государственных услуг: жалоба подается на имя руководителя услугодателя или Министерства по адресам,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 </w:t>
      </w:r>
    </w:p>
    <w:bookmarkEnd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 вопросам оказания государственных услуг подается в письменной форме по почте или в электронном виде, либо нарочно через канцелярию услугодателя или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услугополучателем указывается его фамилия, имя, отчество (при его наличии), почтовый адрес, исходящий номер, дата и подписывается услугополучателем.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 с выдачей талона, в котором указываются номер, дата, фамилия имя, отчество (при его наличии), лица, принявшего жалобу (с указанием контактных данных должностных лиц, для получения информации о ходе рассмотрения жалобы, а также срока и места получения ответа).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информация о порядке обжалования доступна по телефону единого контакт-центра: 8-800-080-7777 или 1414.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 поступившая в адрес услугодателя или Министерства, подлежит рассмотрению в течении пяти рабочих дней со дня ее регистрации. Результат рассмотрения жалобы направляется услугополучателю посредством почтовой связи либо выдается нарочно в канцелярии услугодателя или Министерства.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несогласия с результатами оказанной государственной услуги, услугополучатель обращается с жалобой в уполномоченный орган по оценке и контролю за качеством оказания государственных услуг.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 </w:t>
      </w:r>
    </w:p>
    <w:bookmarkStart w:name="z26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 услугополучатель обращается в суд в установленном законодательством порядке.</w:t>
      </w:r>
    </w:p>
    <w:bookmarkEnd w:id="290"/>
    <w:bookmarkStart w:name="z266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приказа Министра здравоохранения РК от 10.07.2017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6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помещениях услугодателя предусмотрены условия для обслуживания услугополучателей с ограниченными возможностями (пандусы и лифты).</w:t>
      </w:r>
    </w:p>
    <w:bookmarkEnd w:id="292"/>
    <w:bookmarkStart w:name="z26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 места оказания государственной услуги размещен на интернет-ресурсе Министерства: www.mz.gov.kz.</w:t>
      </w:r>
    </w:p>
    <w:bookmarkEnd w:id="2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Министра здравоохранения РК от 10.07.2017 </w:t>
      </w:r>
      <w:r>
        <w:rPr>
          <w:rFonts w:ascii="Times New Roman"/>
          <w:b w:val="false"/>
          <w:i w:val="false"/>
          <w:color w:val="00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получает государственную услугу в электронной форме через портал при условии наличия ЭЦП.</w:t>
      </w:r>
    </w:p>
    <w:bookmarkEnd w:id="294"/>
    <w:bookmarkStart w:name="z270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295"/>
    <w:bookmarkStart w:name="z27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 размещены на интернет-ресурсе Министерства: www.mz.gov.kz., Единый контакт-центр: 1414, 8-800-080-7777.</w:t>
      </w:r>
    </w:p>
    <w:bookmarkEnd w:id="2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приказа Министра здравоохранения РК от 10.07.2017 </w:t>
      </w:r>
      <w:r>
        <w:rPr>
          <w:rFonts w:ascii="Times New Roman"/>
          <w:b w:val="false"/>
          <w:i w:val="false"/>
          <w:color w:val="00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заключений (разрешительных документов)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ввоз на территорию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вывоз с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гемопоэтических стволовых клеток, костного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мозга в случае их перемещения с целью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неродственной трансплантации,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образцов клеток, тканей, биологических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жидкостей и секретов, в том числе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жизнедеятельности человека, физиологических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патологических выделений, мазков, соскобов, смывов,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предназначенных для диагностических целей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полученных в процессе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биомедицинских исследований"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bookmarkStart w:name="z27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</w:t>
      </w:r>
    </w:p>
    <w:bookmarkEnd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(разрешительный документ)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ввоз на территорию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и (или) вывоз с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гемопоэтических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стволовых клеток, костного мозга в случае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их перемещения с целью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неродственной трансплантации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____/20 /_____/____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 государственной власти, выдавшего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Выдано_______________________________________________________________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(Название организации, юридический адрес, страна/ для физических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перемещения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_____________________________________/ /_____________________________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(раздел Единого перечня товаров) (Код ТН ВЭД ТС)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3"/>
        <w:gridCol w:w="2892"/>
        <w:gridCol w:w="4705"/>
      </w:tblGrid>
      <w:tr>
        <w:trPr>
          <w:trHeight w:val="30" w:hRule="atLeast"/>
        </w:trPr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Получатель/отправитель*______________________________________________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(название, юридический адрес, страна)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Страна назначения/отправления *______________________________________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ввоза/вывоза____________________________________________________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временного ввоза (вывоза)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Основание:___________________________________________________________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Дополнительная информация____________________________________________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Страна транзита &lt;*&gt;__________________________________________________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(транзит по территории)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______________Дата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действительно по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&lt;*&gt; заполняются с учетом требований к категориям товаров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заключений (разрешительных документов)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ввоз на территорию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вывоз с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гемопоэтических стволовых клеток, костного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мозга в случае их перемещения с целью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неродственной трансплантации,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образцов клеток, тканей, биологических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жидкостей и секретов, в том числе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жизнедеятельности человека, физиологических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патологических выделений, мазков, соскобов, смывов,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предназначенных для диагностических целей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полученных в процессе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биомедицинских исследований"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исключено приказом Министра здравоохранения РК от 10.07.2017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Выдача заключений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(разрешительных документов)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ввоз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 вывоз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гемопоэтических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стволовых клеток, костного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мозга в случае их перемещения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целью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неродственной трансплантации,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образцов клеток, тканей,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биологических жидкостей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секретов, в том числе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жизнедеятельности человека,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физиологических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патологических выделений,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мазков, соскобов, смывов,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диагностических целей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полученных в процессе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биомедицинских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3 в редакции приказа Министра здравоохранения РК от 10.07.2017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bookmarkStart w:name="z27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</w:t>
      </w:r>
    </w:p>
    <w:bookmarkEnd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(разрешительный документ)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ввоз на территорию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и (или) вывоз с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образцов клеток,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тканей, биологических жидкостей и секретов,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продуктов жизнедеятельности человека,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физиологических и патологических выделений,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мазков, соскобов, смывов, предназначенных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диагностических целей или полученных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процессе проведения биомедицинских исследований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____/20 /_____/____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месяц число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органа, выдавшего заключение)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Выдано_____________________________________________________________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(Страна, название организации, юридический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перемещения 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2"/>
        <w:gridCol w:w="3392"/>
        <w:gridCol w:w="5516"/>
      </w:tblGrid>
      <w:tr>
        <w:trPr>
          <w:trHeight w:val="30" w:hRule="atLeast"/>
        </w:trPr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Получатель/отправитель*______________________________________________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(название, юридический адрес, страна)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Страна назначения/отправления *______________________________________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ввоза/вывоза____________________________________________________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временного ввоза (вывоза)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Основание:___________________________________________________________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Дополнительная информация____________________________________________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Страна транзита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(транзит по территории)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______________Дата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действительно по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заключений (разрешительных документов)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ввоз на территорию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вывоз с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гемопоэтических стволовых клеток, костного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мозга в случае их перемещения с целью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неродственной трансплантации,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образцов клеток, тканей, биологических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жидкостей и секретов, в том числе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жизнедеятельности человека, физиологических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патологических выделений, мазков, соскобов, смывов,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предназначенных для диагностических целей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полученных в процессе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биомедицинских исследований"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исключено приказом Министра здравоохранения РК от 10.07.2017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Выдача заключений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(разрешительных документов)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ввоз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 вывоз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гемопоэтических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стволовых клеток, костного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мозга в случае их перемещения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целью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неродственной трансплантации,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образцов клеток, тканей,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биологических жидкостей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секретов, в том числе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жизнедеятельности человека,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физиологических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патологических выделений,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мазков, соскобов, смывов,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диагностических целей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полученных в процессе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биомедицинских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5 в редакции приказа Министра здравоохранения РК от 10.07.2017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bookmarkStart w:name="z281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</w:t>
      </w:r>
    </w:p>
    <w:bookmarkEnd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для получения заключения (разрешительного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 ввоз на территорию Республики Казахстан и (или) вывоз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территории Республики Казахстан гемопоэтических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стволовых клеток, костного мозга человека в случае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перемещения с целью проведения неродственной трансплантации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импортирующей (экспортирующей) организации,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адрес, 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Просит разрешить ввоз(вывоз) на (с) территорию (территории)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согласно контракту № _____от _______(дата)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гемопоэтических стволовых клеток, костного мозга в целях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неродственной транплантации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(наименование, количество)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конкретную цель ввоза/вывоза)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Получатель/отправитель_______________________________________________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(название, юридический адрес, страна)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Страна назначения/отправления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Разрешение (прилагается оригинал) уполномоченного органа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 здравоохранения страны-импортера №_______ от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Прилагаются следующие документы:_______________________________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даю согласие на использование сведений, содержащихся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информационных ресурсах.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должности руководителя организации, подпись, (фамилия,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заключений (разрешительных документов)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ввоз на территорию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вывоз с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гемопоэтических стволовых клеток, костного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мозга в случае их перемещения с целью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неродственной трансплантации,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образцов клеток, тканей, биологических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жидкостей и секретов, в том числе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жизнедеятельности человека, физиологических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патологических выделений, мазков, соскобов, смывов,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предназначенных для диагностических целей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полученных в процессе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биомедицинских исследований"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исключено приказом Министра здравоохранения РК от 10.07.2017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заключений (разрешительных документов)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ввоз на территорию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вывоз с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гемопоэтических стволовых клеток, костного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мозга в случае их перемещения с целью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неродственной трансплантации,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образцов клеток, тканей, биологических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жидкостей и секретов, в том числе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жизнедеятельности человека, физиологических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патологических выделений, мазков, соскобов, смывов,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предназначенных для диагностических целей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полученных в процессе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биомедицинских исследований"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исключено приказом Министра здравоохранения РК от 10.07.2017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Выдача заключений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(разрешительных документов)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ввоз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 вывоз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гемопоэтических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стволовых клеток, костного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мозга в случае их перемещения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целью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неродственной трансплантации,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образцов клеток, тканей,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биологических жидкостей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секретов, в том числе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жизнедеятельности человека,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физиологических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патологических выделений,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мазков, соскобов, смывов,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диагностических целей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полученных в процессе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биомедицинских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8 в редакции приказа Министра здравоохранения РК от 10.07.2017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bookmarkStart w:name="z28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</w:t>
      </w:r>
    </w:p>
    <w:bookmarkEnd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для получения заключения (разрешительного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ввоз на территорию Республики Казахстан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вывоз с территории Республики Казахстан образцов клеток,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тканей, биологических жидкостей и секретов,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продуктов жизнедеятельности человека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физиологических и патологических выделений,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мазков, соскобов, смывов, предназначенных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(диагностических целей) или (полученных в процессе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биомедицинских исследований)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_______________________(нужное подчеркнуть)__________________________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импортирующей (экспортирующей) организации,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адрес, 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Просит разрешить ввоз/вывоз на (с) территорию (территории)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согласно контракту № _____от _______(дата)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образцов клеток, тканей, биологических жидкостей и секретов, в 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 продуктов жизнедеятельности человека, физиологических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патологических выделений, мазков, соскобов, смывов___________________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(наименование, количество)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диагностических целей, полученных в процессе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биомедицинских исследований__________________________________________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(цель ввоза/вывоза, 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Разрешение (прилагается оригинал) уполномоченного органа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 здравоохранения страны-импортера №_______ от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Прилагаются следующие документы:_______________________________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даю согласие на использование сведений, содержащихся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информационных ресурсах.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должности руководителя организации) (подпись, 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заключений (разрешительных документов)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ввоз на территорию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вывоз с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гемопоэтических стволовых клеток, костного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мозга в случае их перемещения с целью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неродственной трансплантации,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образцов клеток, тканей, биологических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жидкостей и секретов, в том числе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жизнедеятельности человека, физиологических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патологических выделений, мазков, соскобов, смывов,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предназначенных для диагностических целей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полученных в процессе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биомедицинских исследований"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исключено приказом Министра здравоохранения РК от 10.07.2017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заключений (разрешительных документов)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ввоз на территорию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вывоз с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гемопоэтических стволовых клеток, костного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мозга в случае их перемещения с целью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неродственной трансплантации,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образцов клеток, тканей, биологических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жидкостей и секретов, в том числе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жизнедеятельности человека, физиологических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патологических выделений, мазков, соскобов, смывов,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предназначенных для диагностических целей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полученных в процессе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биомедицинских исследований"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исключено приказом Министра здравоохранения РК от 10.07.2017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294</w:t>
            </w:r>
          </w:p>
        </w:tc>
      </w:tr>
    </w:tbl>
    <w:bookmarkStart w:name="z293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"Определение соответствия (несоответствия) потенциального поставщика услуг гарантированного объема бесплатной медицинской помощи и/или обязательного социального медицинского страхования предъявляемым требованиям для включения в базу данных субъектов здравоохранения, претендующих на оказание медицинских услуг в рамках гарантированного объема бесплатной медицинской помощи и в системе обязательного социального медицинского страхования"</w:t>
      </w:r>
    </w:p>
    <w:bookmarkEnd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Министра здравоохранения РК от 09.01.2019 </w:t>
      </w:r>
      <w:r>
        <w:rPr>
          <w:rFonts w:ascii="Times New Roman"/>
          <w:b w:val="false"/>
          <w:i w:val="false"/>
          <w:color w:val="ff0000"/>
          <w:sz w:val="28"/>
        </w:rPr>
        <w:t>№ ҚР ДСМ-1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94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02"/>
    <w:bookmarkStart w:name="z925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"Определение соответствия (несоответствия) потенциального поставщика услуг гарантированного объема бесплатной медицинской помощи и (или) обязательного социального медицинского страхования предъявляемым требованиям для включения в базу данных субъектов здравоохранения, претендующих на оказание медицинских услуг в рамках гарантированного объема бесплатной медицинской помощи и в системе обязательного социального медицинского страхования" (далее – государственная услуга).</w:t>
      </w:r>
    </w:p>
    <w:bookmarkEnd w:id="303"/>
    <w:bookmarkStart w:name="z926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здравоохранения Республики Казахстан (далее – Министерство).</w:t>
      </w:r>
    </w:p>
    <w:bookmarkEnd w:id="304"/>
    <w:bookmarkStart w:name="z927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филиалами некоммерческого акционерного общества "Фонд социального медицинского страхования" (далее – НАО "ФСМС") в областях, городах Астана, Алматы и Шымкент (далее – услугодатель).</w:t>
      </w:r>
    </w:p>
    <w:bookmarkEnd w:id="305"/>
    <w:bookmarkStart w:name="z928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End w:id="306"/>
    <w:bookmarkStart w:name="z929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307"/>
    <w:bookmarkStart w:name="z93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308"/>
    <w:bookmarkStart w:name="z93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 не более 3 (трех) календарных дней;</w:t>
      </w:r>
    </w:p>
    <w:bookmarkEnd w:id="309"/>
    <w:bookmarkStart w:name="z93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15 (пятнадцать) минут;</w:t>
      </w:r>
    </w:p>
    <w:bookmarkEnd w:id="310"/>
    <w:bookmarkStart w:name="z93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обслуживания-20 (двадцать минут).</w:t>
      </w:r>
    </w:p>
    <w:bookmarkEnd w:id="311"/>
    <w:bookmarkStart w:name="z93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предоставления государственной услуги – бумажная.</w:t>
      </w:r>
    </w:p>
    <w:bookmarkEnd w:id="312"/>
    <w:bookmarkStart w:name="z93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включение в базу данных субъектов здравоохранения, претендующих на оказание медицинских услуг в рамках гарантированного объема бесплатной медицинской помощи и в системе обязательного социального медицинского страхования либо уведомление об отклонении заявки для включения в базу данных субъектов здравоохранения, претендующих на оказание медицинских услуг в рамках гарантированного объема бесплатной медицинской помощи и в системе обязательного социального медицинского страхования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313"/>
    <w:bookmarkStart w:name="z93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субъектам здравоохранения: физическим и юридическим лицам.</w:t>
      </w:r>
    </w:p>
    <w:bookmarkEnd w:id="314"/>
    <w:bookmarkStart w:name="z93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 услугодателя: </w:t>
      </w:r>
    </w:p>
    <w:bookmarkEnd w:id="315"/>
    <w:bookmarkStart w:name="z93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понедельника по пятницу с 9-00 до 18-30 часов с перерывом на обед с 13-00 до 14-30 часов, кроме выходных и праздничных дней,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года.</w:t>
      </w:r>
    </w:p>
    <w:bookmarkEnd w:id="316"/>
    <w:bookmarkStart w:name="z93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на оказание государственной услуги устанавливается с 9-00 часов до 18-00 часов с перерывом на обед с 13-00 часов до 14-30 часов.</w:t>
      </w:r>
    </w:p>
    <w:bookmarkEnd w:id="317"/>
    <w:bookmarkStart w:name="z94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услуги:</w:t>
      </w:r>
    </w:p>
    <w:bookmarkEnd w:id="318"/>
    <w:bookmarkStart w:name="z94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заявка для включения в базу данных субъектов здравоохранения, претендующих на оказание медицинских услуг в рамках гарантированного объема бесплатной медицинской помощи и в системе обязательного социального медицинского страхования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319"/>
    <w:bookmarkStart w:name="z94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(справка) о государственной регистрации (перерегистрации) юридического лица или копию свидетельства о регистрации в качестве индивидуального предпринимателя (для физических лиц);</w:t>
      </w:r>
    </w:p>
    <w:bookmarkEnd w:id="320"/>
    <w:bookmarkStart w:name="z94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копия документа, удостоверяющего личность (для физического лица); </w:t>
      </w:r>
    </w:p>
    <w:bookmarkEnd w:id="321"/>
    <w:bookmarkStart w:name="z94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лицензий на занятие медицинской деятельностью и приложений к ним, подтверждающих право на оказание соответствующих медицинских услуг, в том числе расположение производственной базы субъекта здравоохранения или его представительства, филиала (при подаче заявки на участие представительством);</w:t>
      </w:r>
    </w:p>
    <w:bookmarkEnd w:id="322"/>
    <w:bookmarkStart w:name="z94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сведения об ответственных лицах, уполномоченных на ведение информационных систем здравоохранения,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для последующего предоставления субъекту здравоохранения субъектом информатизации логина и пароля к необходимым информационным системам здравоохранения.</w:t>
      </w:r>
    </w:p>
    <w:bookmarkEnd w:id="323"/>
    <w:bookmarkStart w:name="z94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перечню, предусмотренному настоящим пунктом, и (или) документов с истекшим сроком действия услугодатель отказывает в приеме заявления.</w:t>
      </w:r>
    </w:p>
    <w:bookmarkEnd w:id="324"/>
    <w:bookmarkStart w:name="z94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отказывает в оказании государственных услуг по следующим основаниям:</w:t>
      </w:r>
    </w:p>
    <w:bookmarkEnd w:id="325"/>
    <w:bookmarkStart w:name="z948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326"/>
    <w:bookmarkStart w:name="z949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327"/>
    <w:bookmarkStart w:name="z950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328"/>
    <w:bookmarkStart w:name="z951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их должностных лиц по вопросам оказания государственной услуги</w:t>
      </w:r>
    </w:p>
    <w:bookmarkEnd w:id="329"/>
    <w:bookmarkStart w:name="z952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услугодателя, руководителя НАО "ФСМС" или Министерства по адресам,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330"/>
    <w:bookmarkStart w:name="z953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 либо нарочно через услугодателя, канцелярию НАО "ФСМС" или Министерства.</w:t>
      </w:r>
    </w:p>
    <w:bookmarkEnd w:id="331"/>
    <w:bookmarkStart w:name="z954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услугодателем, в канцелярии НАО "ФСМС" или Министерства, является ее регистрация (штамп, входящий номер и дата регистрации проставляются на втором экземпляре жалобы или в сопроводительном письме к жалобе).</w:t>
      </w:r>
    </w:p>
    <w:bookmarkEnd w:id="332"/>
    <w:bookmarkStart w:name="z955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услугополучателя:</w:t>
      </w:r>
    </w:p>
    <w:bookmarkEnd w:id="333"/>
    <w:bookmarkStart w:name="z956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отчество (при его наличии), почтовый адрес;</w:t>
      </w:r>
    </w:p>
    <w:bookmarkEnd w:id="334"/>
    <w:bookmarkStart w:name="z957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его наименование, почтовый адрес, исходящий номер и дата.</w:t>
      </w:r>
    </w:p>
    <w:bookmarkEnd w:id="335"/>
    <w:bookmarkStart w:name="z958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НАО "ФСМС" или Министерства, подлежит рассмотрению в течение 5 (пяти) рабочих дней со дня ее регистрации. </w:t>
      </w:r>
    </w:p>
    <w:bookmarkEnd w:id="336"/>
    <w:bookmarkStart w:name="z959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 результатах рассмотрения жалобы направляется услугополучателю посредством интернет-ресурса, почтовой связи либо выдается нарочно в помещении услугодателя или Министерства.</w:t>
      </w:r>
    </w:p>
    <w:bookmarkEnd w:id="337"/>
    <w:bookmarkStart w:name="z960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338"/>
    <w:bookmarkStart w:name="z961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339"/>
    <w:bookmarkStart w:name="z962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случаях несогласия с результатами оказанной государственной услуги услугополучатель может обратиться в суд в установленном законодательством Республики Казахстан порядке.</w:t>
      </w:r>
    </w:p>
    <w:bookmarkEnd w:id="340"/>
    <w:bookmarkStart w:name="z963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341"/>
    <w:bookmarkStart w:name="z964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интернет-ресурсе:</w:t>
      </w:r>
    </w:p>
    <w:bookmarkEnd w:id="342"/>
    <w:bookmarkStart w:name="z965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– www.mz.gov.kz;</w:t>
      </w:r>
    </w:p>
    <w:bookmarkEnd w:id="343"/>
    <w:bookmarkStart w:name="z966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НАО "ФСМС" – www.fms.kz;</w:t>
      </w:r>
    </w:p>
    <w:bookmarkEnd w:id="344"/>
    <w:bookmarkStart w:name="z967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на стендах в помещении услугодателя.</w:t>
      </w:r>
    </w:p>
    <w:bookmarkEnd w:id="345"/>
    <w:bookmarkStart w:name="z968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 размещены на интернет-ресурсе Министерства, НАО "ФСМС". Единый контакт-центр по вопросам оказания государственных услуг: 1414, 8 800 080 77 77.</w:t>
      </w:r>
    </w:p>
    <w:bookmarkEnd w:id="3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"Определение соответствия (несоответствия)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потенциального поставщика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 и /или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медицинского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предъявляемым требованиям для включения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базу данных субъектов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претендующих на оказание медицинских услуг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гарантированного 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 и в системе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медицинского страхования"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потенциального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поставщика)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потенциального поставщика)</w:t>
            </w:r>
          </w:p>
        </w:tc>
      </w:tr>
    </w:tbl>
    <w:bookmarkStart w:name="z971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об отклонении заявки для включения в базу данных субъектов здравоохранения, претендующих на оказание медицинских услуг в рамках гарантированного объема бесплатной медицинской помощи и в системе обязательного социального медицинского страхования</w:t>
      </w:r>
    </w:p>
    <w:bookmarkEnd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23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закупа услуг у субъектов здравоохранения в рамках гарантированного объема бесплатной медицинской помощи и в системе обязательного социального медицинского страхования, утвержденных приказом Министра здравоохранения Республики Казахстан от 7 августа 2017 года № 591 (зарегистрирован в Реестре государственной регистрации нормативных правовых актов под № 15604), филиал некоммерческого акционерного общества "Фонд социального медицинского страхования" (далее – НАО "ФСМС")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(указать наименование области, города)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отказывает во включении в базу данных субъектов здравоохранения, претендующих на оказание медицинских услуг в рамках гарантированного объема бесплатной медицинской помощи и в системе обязательного социального медицинского страхования в связи с непредставлением (несоответствием)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22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указанных Правил,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Филиала НАО "ФСМС"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фамилия, имя, отчество (при его наличии)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Тел.______________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"___" ____________________ 20__ г.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"Определение соответствия (несоответствия)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потенциального поставщика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 и /или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медицинского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предъявляемым требованиям для включения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базу данных субъектов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претендующих на оказание медицинских услуг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гарантированного 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 и в системе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медицинского страхования"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74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 некоммерческое акционерное общество "Фонд социального</w:t>
      </w:r>
      <w:r>
        <w:br/>
      </w:r>
      <w:r>
        <w:rPr>
          <w:rFonts w:ascii="Times New Roman"/>
          <w:b/>
          <w:i w:val="false"/>
          <w:color w:val="000000"/>
        </w:rPr>
        <w:t>медицинского страхования" (филиал)</w:t>
      </w:r>
    </w:p>
    <w:bookmarkEnd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и местонахождение фонда (филиала)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от__________________________________________________________________________________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субъекта здравоохранения)</w:t>
      </w:r>
    </w:p>
    <w:bookmarkStart w:name="z975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для включения в базу данных субъектов здравоохранения,</w:t>
      </w:r>
      <w:r>
        <w:br/>
      </w:r>
      <w:r>
        <w:rPr>
          <w:rFonts w:ascii="Times New Roman"/>
          <w:b/>
          <w:i w:val="false"/>
          <w:color w:val="000000"/>
        </w:rPr>
        <w:t>претендующих на оказание медицинских услуг в рамках гарантированного</w:t>
      </w:r>
      <w:r>
        <w:br/>
      </w:r>
      <w:r>
        <w:rPr>
          <w:rFonts w:ascii="Times New Roman"/>
          <w:b/>
          <w:i w:val="false"/>
          <w:color w:val="000000"/>
        </w:rPr>
        <w:t>объема бесплатной медицинской помощи и в системе обязательного</w:t>
      </w:r>
      <w:r>
        <w:br/>
      </w:r>
      <w:r>
        <w:rPr>
          <w:rFonts w:ascii="Times New Roman"/>
          <w:b/>
          <w:i w:val="false"/>
          <w:color w:val="000000"/>
        </w:rPr>
        <w:t>социального медицинского страхования*</w:t>
      </w:r>
    </w:p>
    <w:bookmarkEnd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 о юридическом (физическом) лице, претендующем на включение в базу данных субъектов здравоохранения, претендующих на оказание медицинских услуг в рамках гарантированного объема бесплатной медицинской помощи и в системе обязательного социального медицинского страхования: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юридический, почтовый и электронный адрес, контактные телефоны субъекта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банковские реквизиты субъекта здравоохранения (ИИН, БИН, ИИК) полное наименование и адрес банка или его филиала, в котором субъект здравоохранения обслуживается;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руководителя субъекта здравоохранения.</w:t>
      </w:r>
    </w:p>
    <w:bookmarkStart w:name="z97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Заявляет в качестве (нужное указать):</w:t>
      </w:r>
    </w:p>
    <w:bookmarkEnd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субъекта здравоохранения, претендующего на оказание медицинских услуг в рамках гарантированного объема бесплатной медицинской помощи (далее – ГОБМП) и (или) в системе обязательного социального медицинского страхования (далее – ОСМС) по договору закупа медицинских услуг (поставщика);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соисполнителя, претендующего на оказание части обязательств поставщика услуг по договору закупа медицинских услуг на основании договора в соответствии с гражданским законодательством Республики Казахстан) на следующую (-ие) форму (-ы) медицинской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(указывается форма (-ы) медицинской помощи, на оказание которой (-ых) претендует субъект здравоохранения/соисполнитель)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следующему виду(-ам) медицинской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(указывается вид(ы) медицинской помощи, на оказание которого(-ых) претендует субъект здравоохранения/соисполнитель);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услугам**: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(указывается наименование услуг)</w:t>
      </w:r>
    </w:p>
    <w:bookmarkStart w:name="z97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Указанные медицинские услуги оказываются на территории</w:t>
      </w:r>
    </w:p>
    <w:bookmarkEnd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(наименование области, городов республиканского значения или столицы)</w:t>
      </w:r>
    </w:p>
    <w:bookmarkStart w:name="z97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Настоящей заявкой субъект здравоохранения выражает желание принять участие в процедуре формирования базы данных субъектов здравоохранения, претендующих на оказание медицинских услуг в рамках гарантированного объема бесплатной медицинской помощи и в системе обязательного социального медицинского страхования, в соответствии с требованиями и условиями,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закупа услуг у субъектов здравоохранения в рамках гарантированного объема бесплатной медицинской помощи и в системе обязательного социального медицинского страхования, утвержденными приказом Министра здравоохранения Республики Казахстан от 7 августа 2017 года № 591 (зарегистрирован в Реестре государственной регистрации нормативных правовых актов Республики Казахстан под № 15604) (далее – Правила).</w:t>
      </w:r>
    </w:p>
    <w:bookmarkEnd w:id="352"/>
    <w:bookmarkStart w:name="z97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Настоящей заявкой субъект здравоохранения подтверждает отсутствие нарушений требований, предъявляемых Правилами к субъектам здравоохранения/соисполнителям для включения в базу данных субъектов здравоохранения, претендующих на оказание медицинских услуг в рамках гарантированного объема бесплатной медицинской помощи и в системе обязательного социального медицинского страхования, и достоверность представленных сведений. </w:t>
      </w:r>
    </w:p>
    <w:bookmarkEnd w:id="353"/>
    <w:bookmarkStart w:name="z98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Заявка на участие является формой выражения: </w:t>
      </w:r>
    </w:p>
    <w:bookmarkEnd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согласия субъекта здравоохранения на получение сведений о нем, подтверждающих соответствие требованиям и ограничениям, установленным Правилами;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осведомленности с условиями оказания медицинских услуг в рамках ГОБМП и (или) в системе ОСМС и оплаты за их оказание.</w:t>
      </w:r>
    </w:p>
    <w:bookmarkStart w:name="z98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 настоящей заявке прилагаются следующие документы:</w:t>
      </w:r>
    </w:p>
    <w:bookmarkEnd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заявка для включения в базу данных субъектов здравоохранения, претендующих на оказание медицинских услуг в рамках гарантированного объема бесплатной медицинской помощи и в системе обязательного социального медицинского страхования по форме согласно приложению 2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(справка) о государственной регистрации (перерегистрации) юридического лица или копию свидетельства о регистрации в качестве индивидуального предпринимателя (для физических лиц);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копия документа, удостоверяющего личность (для физического лица);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лицензий на занятие медицинской деятельностью и приложений к ним, подтверждающих право на оказание соответствующих медицинских услуг, в том числе расположение производственной базы субъекта здравоохранения или его представительства, филиала (при подаче заявки на участие представительством);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об ответственных лицах, уполномоченных на ведение информационных систем здравоохранения, по форме согласно приложению 3 к настоящему стандарту государственной услуги для последующего предоставления субъекту здравоохранения субъектом информатизации логина и пароля к необходимым информационным системам здравоохранения.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_______________________________________________________/_____________ (должность, фамилия, имя, отчество (при его наличии) руководителя субъекта   здравоохранения/соисполнителя,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 ______________</w:t>
      </w:r>
    </w:p>
    <w:bookmarkStart w:name="z98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*- заполняется субъектом здравоохранения, претендующим на оказание медицинских услуг в рамках ГОБМП и (или) в системе ОСМС по договору закупа услуг, или соисполнителем, претендующим на оказание части обязательств поставщика услуг по договору закупа медицинских услуг в рамках ГОБМП и (или) в системе ОСМС;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- указывается при подаче заявки на участие на оказание высокотехнологичных медицинских услуг, отдельных видов консультативно-диагностических услуг (дорогостоящих видов медицинских услуг и др.).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"Определение соответствия (несоответствия)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потенциального поставщика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 и /или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медицинского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предъявляемым требованиям для включения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базу данных субъектов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претендующих на оказание медицинских услуг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гарантированного 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 и в системе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медицинского страхования"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85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ответственных лицах, уполномоченных на ведение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 здравоохранения ____________________________________________________________________________________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субъекта здравоохранения)</w:t>
      </w:r>
    </w:p>
    <w:bookmarkEnd w:id="3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1"/>
        <w:gridCol w:w="3705"/>
        <w:gridCol w:w="2131"/>
        <w:gridCol w:w="2131"/>
        <w:gridCol w:w="2132"/>
      </w:tblGrid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информационной системы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заполнения 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 № 294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11 в редакции приказа Министра здравоохранения РК от 10.07.2017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44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проведение клинических исследований</w:t>
      </w:r>
      <w:r>
        <w:br/>
      </w:r>
      <w:r>
        <w:rPr>
          <w:rFonts w:ascii="Times New Roman"/>
          <w:b/>
          <w:i w:val="false"/>
          <w:color w:val="000000"/>
        </w:rPr>
        <w:t>медицинских технологий"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здравоохранения РК от 10.07.2017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4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проведение клинических исследований медицинских технологий" (далее – государственная услуга).</w:t>
      </w:r>
    </w:p>
    <w:bookmarkEnd w:id="359"/>
    <w:bookmarkStart w:name="z34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здравоохранения Республики Казахстан (далее – Министерство).</w:t>
      </w:r>
    </w:p>
    <w:bookmarkEnd w:id="3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здравоохранения РК от 10.07.2017 </w:t>
      </w:r>
      <w:r>
        <w:rPr>
          <w:rFonts w:ascii="Times New Roman"/>
          <w:b w:val="false"/>
          <w:i w:val="false"/>
          <w:color w:val="00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Министерством (далее – услугодатель). </w:t>
      </w:r>
    </w:p>
    <w:bookmarkEnd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осуществляются через канцелярию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здравоохранения РК от 10.07.2017 </w:t>
      </w:r>
      <w:r>
        <w:rPr>
          <w:rFonts w:ascii="Times New Roman"/>
          <w:b w:val="false"/>
          <w:i w:val="false"/>
          <w:color w:val="00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9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здравоохранения РК от 10.07.2017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5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363"/>
    <w:bookmarkStart w:name="z603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– 22 (двадцать два) рабочих дня;</w:t>
      </w:r>
    </w:p>
    <w:bookmarkEnd w:id="364"/>
    <w:bookmarkStart w:name="z604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15 (пятнадцать) минут;</w:t>
      </w:r>
    </w:p>
    <w:bookmarkEnd w:id="365"/>
    <w:bookmarkStart w:name="z605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15 (пятнадцать) минут.</w:t>
      </w:r>
    </w:p>
    <w:bookmarkEnd w:id="366"/>
    <w:bookmarkStart w:name="z606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установления факта неполноты представленных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и (или) документов с истекшим сроком действия услугодатель в указанные сроки дает письменный мотивированный ответ о прекращении рассмотрения заявления.</w:t>
      </w:r>
    </w:p>
    <w:bookmarkEnd w:id="3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здравоохранения и социального развития РК от 30.09.2016 </w:t>
      </w:r>
      <w:r>
        <w:rPr>
          <w:rFonts w:ascii="Times New Roman"/>
          <w:b w:val="false"/>
          <w:i w:val="false"/>
          <w:color w:val="000000"/>
          <w:sz w:val="28"/>
        </w:rPr>
        <w:t>№ 831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1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Форма оказания государственной услуги: бумажная.</w:t>
      </w:r>
    </w:p>
    <w:bookmarkEnd w:id="368"/>
    <w:bookmarkStart w:name="z352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разрешение на проведение клинических исследований медицинских технологий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либо мотивированный ответ об отказе в оказании государственной услуги по основаниям установленным пунктом 9-1 настоящего стандарта.</w:t>
      </w:r>
    </w:p>
    <w:bookmarkEnd w:id="3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здравоохранения и социального развития РК от 30.09.2016 </w:t>
      </w:r>
      <w:r>
        <w:rPr>
          <w:rFonts w:ascii="Times New Roman"/>
          <w:b w:val="false"/>
          <w:i w:val="false"/>
          <w:color w:val="000000"/>
          <w:sz w:val="28"/>
        </w:rPr>
        <w:t>№ 831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3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– услугополучатель).</w:t>
      </w:r>
    </w:p>
    <w:bookmarkEnd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 услугодателя с понедельника по пятницу с 9.00 до 18.30 часов с перерывом на обед с 13.00 до 14.30 часов, кроме выходных и праздничных дней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Start w:name="z354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 к услугодателю:</w:t>
      </w:r>
    </w:p>
    <w:bookmarkEnd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заявка на проведение клинических исследований медицинских технологий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материалы медико-биологических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экспериментов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доклинических (неклинических) исследований в 3-х экземплярах;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протокол клинического исследования (в 3-х экземплярах);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положительное заключение Центральной комиссии по вопросам этики (в 3-х экземплярах).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документов, указанных в данном пункте настоящего стандарта государственной услуги (нарочно либо посредством почтовой связи),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документов.</w:t>
      </w:r>
    </w:p>
    <w:bookmarkStart w:name="z612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Услугодатель отказывает в оказании государственной услуги по следующим основаниям:</w:t>
      </w:r>
    </w:p>
    <w:bookmarkEnd w:id="372"/>
    <w:bookmarkStart w:name="z60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отсутствие и/или несоответствие следующих документов, представленных услугополучателем:</w:t>
      </w:r>
    </w:p>
    <w:bookmarkEnd w:id="373"/>
    <w:bookmarkStart w:name="z60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положительного заключения локальной комиссии по вопросам этики - для экспериментов и (или) исследований, планируемых к проведению на базе конкретного исследовательского центра; Центральной комиссии по вопросам этики – для экспериментов и (или) исследований, планируемых к проведению на международном и республиканском уровнях у исследователей, вовлеченных в эксперимент и (или) исследование,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медико-биологических экспериментов, доклинических (неклинических) и клинических исследований, утвержденными приказом Министра здравоохранения Республики Казахстан от 12 ноября 2009 года № 697 (зарегистрирован в Реестре государственной регистрации нормативных правовых актов за № 5932); </w:t>
      </w:r>
    </w:p>
    <w:bookmarkEnd w:id="374"/>
    <w:bookmarkStart w:name="z60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документов об образовании и уровня квалификации, соответствующих направлению и профилю проводимого эксперимента и (или) исследования;</w:t>
      </w:r>
    </w:p>
    <w:bookmarkEnd w:id="375"/>
    <w:bookmarkStart w:name="z61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376"/>
    <w:bookmarkStart w:name="z61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3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дополнен пунктом 9-1 в соответствии с приказом Министра здравоохранения и социального развития РК от 30.09.2016 </w:t>
      </w:r>
      <w:r>
        <w:rPr>
          <w:rFonts w:ascii="Times New Roman"/>
          <w:b w:val="false"/>
          <w:i w:val="false"/>
          <w:color w:val="000000"/>
          <w:sz w:val="28"/>
        </w:rPr>
        <w:t>№ 831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5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их должностных лиц по вопросам оказания государственной услуги</w:t>
      </w:r>
    </w:p>
    <w:bookmarkEnd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здравоохранения РК от 10.07.2017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5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Обжалование решений, действий (бездействий) Министерства, услугодателя и (или) его должностных лиц по вопросам оказания государственных услуг: жалоба подается на имя руководителя услугодателя или Министерства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 </w:t>
      </w:r>
    </w:p>
    <w:bookmarkEnd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 вопросам оказания государственных услуг подается в письменной форме по почте или в электронном виде, либо нарочно через канцелярию услугодателя или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услугополучателем указывается его фамилия, имя, отчество (при его наличии), почтовый адрес, исходящий номер и дата. Жалоба подписывается услугополучателем.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 с выдачей талона, в котором указываются номер, дата, фамилия имя, отчество (при его наличии), лица, принявшего жалобу (с указанием контактных данных должностных лиц, для получения информации о ходе рассмотрения жалобы, а также срока и места получения ответа).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 Результат рассмотрения жалобы направляется услогополучателю посредством почтовой связи либо выдается нарочно в канцелярии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Start w:name="z35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 услугополучатель обращается в суд в установленном законодательством порядке.</w:t>
      </w:r>
    </w:p>
    <w:bookmarkEnd w:id="380"/>
    <w:bookmarkStart w:name="z358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приказа Министра здравоохранения РК от 10.07.2017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5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помещениях услугодателя предусмотрены условия для обслуживания услугополучателей с ограниченными физическими возможностями (пандусы и лифты).</w:t>
      </w:r>
    </w:p>
    <w:bookmarkEnd w:id="382"/>
    <w:bookmarkStart w:name="z36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 места оказания государственной услуги размещен на интернет-ресурсе Министерства - www.mz.gov.kz, раздел "Государственные услуги".</w:t>
      </w:r>
    </w:p>
    <w:bookmarkEnd w:id="3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Министра здравоохранения РК от 10.07.2017 </w:t>
      </w:r>
      <w:r>
        <w:rPr>
          <w:rFonts w:ascii="Times New Roman"/>
          <w:b w:val="false"/>
          <w:i w:val="false"/>
          <w:color w:val="00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услугодателя по вопросам оказания государственной услуги, единого контакт-центра по вопросам оказания государственных услуг.</w:t>
      </w:r>
    </w:p>
    <w:bookmarkEnd w:id="384"/>
    <w:bookmarkStart w:name="z36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услугодателя по вопросам оказания государственной услуги размещены на интернет-ресурсе Министерства: www.mz.gov.kz., Единый контакт-центр: 1414, 8-800-080-7777.</w:t>
      </w:r>
    </w:p>
    <w:bookmarkEnd w:id="3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приказа Министра здравоохранения РК от 10.07.2017 </w:t>
      </w:r>
      <w:r>
        <w:rPr>
          <w:rFonts w:ascii="Times New Roman"/>
          <w:b w:val="false"/>
          <w:i w:val="false"/>
          <w:color w:val="00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клинических 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технологий"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bookmarkStart w:name="z364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Разрешения на проведение клинических</w:t>
      </w:r>
    </w:p>
    <w:bookmarkEnd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исследований медицинских технологий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Выдана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/>
          <w:color w:val="000000"/>
          <w:sz w:val="28"/>
        </w:rPr>
        <w:t xml:space="preserve">(Ф.И.О. или наименование организации </w:t>
      </w:r>
      <w:r>
        <w:rPr>
          <w:rFonts w:ascii="Times New Roman"/>
          <w:b w:val="false"/>
          <w:i/>
          <w:color w:val="000000"/>
          <w:sz w:val="28"/>
        </w:rPr>
        <w:t>услугополучателя</w:t>
      </w:r>
      <w:r>
        <w:rPr>
          <w:rFonts w:ascii="Times New Roman"/>
          <w:b w:val="false"/>
          <w:i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клинических исследований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медицинской технологии)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протокольного решения Ученого совета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здравоохранения Республики Казахстан и социального развития № ___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 20 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"__" ________ 20__г.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клинических 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технологий"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bookmarkStart w:name="z366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на проведение клинических исследований</w:t>
      </w:r>
    </w:p>
    <w:bookmarkEnd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медицинских технологий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Просим разрешить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или наименование организации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подразделение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ведомственная принадлежность, адрес, телефон, электронный адрес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"____" ___________ 20 _____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 № 294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9 в соответствии с приказом Министра здравоохранения РК от 10.07.2017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28" w:id="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"Допуск иностранных специалистов к клинической практике, за исключением лиц, приглашенных к осуществлению профессиональной медицинской деятельности в Национальном холдинге в области здравоохранения и его дочерних организациях, а также Назарбаев Университете или его медицинских организациях, медицинских организациях Управления Делами Президента Республики Казахстан"</w:t>
      </w:r>
    </w:p>
    <w:bookmarkEnd w:id="388"/>
    <w:bookmarkStart w:name="z629" w:id="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89"/>
    <w:bookmarkStart w:name="z630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"Допуск иностранных специалистов к клинической практике, за исключением лиц, приглашенных к осуществлению профессиональной медицинской деятельности в Национальном холдинге в области здравоохранения и его дочерних организациях, а также Назарбаев Университете или его медицинских организациях, медицинских организациях Управления Делами Президента Республики Казахстан" (далее – государственная услуга).</w:t>
      </w:r>
    </w:p>
    <w:bookmarkEnd w:id="390"/>
    <w:bookmarkStart w:name="z631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здравоохранения Республики Казахстан (далее – Министерство).</w:t>
      </w:r>
    </w:p>
    <w:bookmarkEnd w:id="391"/>
    <w:bookmarkStart w:name="z632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территориальными департаментами Комитета охраны общественного здоровья Министерства (далее – услугодатель).</w:t>
      </w:r>
    </w:p>
    <w:bookmarkEnd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осуществляется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приказом Министра здравоохранения РК от 01.03.2018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4" w:id="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393"/>
    <w:bookmarkStart w:name="z635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394"/>
    <w:bookmarkStart w:name="z920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– 10 (десять) рабочих дней;</w:t>
      </w:r>
    </w:p>
    <w:bookmarkEnd w:id="395"/>
    <w:bookmarkStart w:name="z921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– 15 (пятнадцать) минут;</w:t>
      </w:r>
    </w:p>
    <w:bookmarkEnd w:id="396"/>
    <w:bookmarkStart w:name="z922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15 (пятнадцать) минут.</w:t>
      </w:r>
    </w:p>
    <w:bookmarkEnd w:id="397"/>
    <w:bookmarkStart w:name="z923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работник Государственной корпорации отказывает в приеме заявления и выдает расписку об отказе в приеме документов.</w:t>
      </w:r>
    </w:p>
    <w:bookmarkEnd w:id="398"/>
    <w:bookmarkStart w:name="z924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услуги, при этом результат оказания государственной услуги услугодателем предоставляется в Государственную корпорацию за день до окончания срока оказания государственной услуги.</w:t>
      </w:r>
    </w:p>
    <w:bookmarkEnd w:id="3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здравоохранения РК от 01.03.2018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1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400"/>
    <w:bookmarkStart w:name="z642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сертификат специалиста (далее – сертификат)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либо мотивированный ответ об отказе в оказании государственной услуги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</w:p>
    <w:bookmarkEnd w:id="401"/>
    <w:bookmarkStart w:name="z643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бумажная. </w:t>
      </w:r>
    </w:p>
    <w:bookmarkEnd w:id="402"/>
    <w:bookmarkStart w:name="z644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бесплатно физическим лицам (далее – услугополучатель). </w:t>
      </w:r>
    </w:p>
    <w:bookmarkEnd w:id="403"/>
    <w:bookmarkStart w:name="z645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 Государственной корпорации – с понедельника по субботу включительно, за исключением воскресения и праздничных дней,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в соответствии с установленным графиком работы услугодателя с 9.00 до 20.00 часов, без перерыва.</w:t>
      </w:r>
    </w:p>
    <w:bookmarkEnd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по выбору услугополучателя без ускоренного обслуживания, возможно бронирование электронной очереди посредством портала.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здравоохранения РК от 01.03.2018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8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 в Государственную корпорацию:</w:t>
      </w:r>
    </w:p>
    <w:bookmarkEnd w:id="405"/>
    <w:bookmarkStart w:name="z649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 </w:t>
      </w:r>
    </w:p>
    <w:bookmarkEnd w:id="406"/>
    <w:bookmarkStart w:name="z650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документ, удостоверяющий личность заявителя; </w:t>
      </w:r>
    </w:p>
    <w:bookmarkEnd w:id="407"/>
    <w:bookmarkStart w:name="z651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удостоверение о признании и (или) нострификации документов об образовании, об окончании интернатуры или резидентуры либо клинической ординатуры (при их наличии) по заявляемой специальности на территории Республики Казахстан, выданное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признания и нострификации документов об образовании, утвержденными приказом Министра образования и науки Республики Казахстан от 10 января 2008 года № 8 (зарегистрирован в Реестре государственной регистрации нормативных правовых актов за № 5135); </w:t>
      </w:r>
    </w:p>
    <w:bookmarkEnd w:id="408"/>
    <w:bookmarkStart w:name="z652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документ, подтверждающий осуществление клинической практики по заявляемой специальности, выданный в стране проживания иностранного специалиста; </w:t>
      </w:r>
    </w:p>
    <w:bookmarkEnd w:id="409"/>
    <w:bookmarkStart w:name="z653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документы, подтверждающие прохождение повышения квалификации по заявляемой специальности за последние пять лет, в общем объеме не менее 108 часов; </w:t>
      </w:r>
    </w:p>
    <w:bookmarkEnd w:id="410"/>
    <w:bookmarkStart w:name="z654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документ, подтверждающий трудовую деятельность,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bookmarkEnd w:id="4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7) исключен приказом Министра здравоохранения РК от 01.03.2018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6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разрешение на привлечение иностранной рабочей силы, выданное работодателю (организация здравоохранения), местным исполнительным органом областей, городов республиканского значения и столицы; </w:t>
      </w:r>
    </w:p>
    <w:bookmarkEnd w:id="412"/>
    <w:bookmarkStart w:name="z657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свидетельство о перемене имени, отчества, фамилии или о заключении брака или о расторжении брака, для лиц, изменивших фамилию, имя или отчество (при его наличии) после получения документов об образовании;</w:t>
      </w:r>
    </w:p>
    <w:bookmarkEnd w:id="413"/>
    <w:bookmarkStart w:name="z658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положительный результат Оценки, проводимой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профессиональной подготовленности и подтверждения соответствия квалификации специалистов в области здравоохранения, утвержденными приказом Министра здравоохранения и социального развития Республики Казахстан от 28 мая 2015 года № 404 (зарегистрирован в Реестре государственной регистрации нормативных правовых актов за № 11449).</w:t>
      </w:r>
    </w:p>
    <w:bookmarkEnd w:id="414"/>
    <w:bookmarkStart w:name="z659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предусмотренный в подпункте 4) настоящего пункта не предоставляется лицами, впервые поступающими на работу.</w:t>
      </w:r>
    </w:p>
    <w:bookmarkEnd w:id="415"/>
    <w:bookmarkStart w:name="z660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предусмотренный в подпункте 5) настоящего пункта не предоставляется лицами до истечения пяти лет со дня окончания учебного заведения.</w:t>
      </w:r>
    </w:p>
    <w:bookmarkEnd w:id="416"/>
    <w:bookmarkStart w:name="z661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предусмотренный в подпункте 6) настоящего пункта не предоставляется лицами, впервые поступающими на работу по окончанию учебного заведения.</w:t>
      </w:r>
    </w:p>
    <w:bookmarkEnd w:id="417"/>
    <w:bookmarkStart w:name="z662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предусмотренный в подпункте 8) настоящего пункта не предоставляется иностранными специалистами, постоянно проживающими в Республике Казахстан, а также иностранными работниками, являющимися гражданами государств-участников Договора о Евразийском экономическом союзе от 29 мая 2014 года.</w:t>
      </w:r>
    </w:p>
    <w:bookmarkEnd w:id="418"/>
    <w:bookmarkStart w:name="z663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предусмотренный в подпункте 10) настоящего пункта не предоставляется иностранными гражданами из стран организаций экономического сотрудничества и развития при условии наличия лицензии либо иного документа, дающего право на занятие медицинской деятельностью.</w:t>
      </w:r>
    </w:p>
    <w:bookmarkEnd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документу, выданному на иностранном языке, дополнительно предоставляется нотариально заверенный перевод на казахском и русском языках.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приказом Министра здравоохранения РК от 01.03.2018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5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отказывает в оказании государственной услуги по следующим основаниям:</w:t>
      </w:r>
    </w:p>
    <w:bookmarkEnd w:id="420"/>
    <w:bookmarkStart w:name="z666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421"/>
    <w:bookmarkStart w:name="z667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18 сентября 2015 года № 733 (зарегистрирован в Реестре государственной регистрации нормативных правовых актов за № 12185);</w:t>
      </w:r>
    </w:p>
    <w:bookmarkEnd w:id="422"/>
    <w:bookmarkStart w:name="z668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медицинской деятельности по заявляемой специальности;</w:t>
      </w:r>
    </w:p>
    <w:bookmarkEnd w:id="423"/>
    <w:bookmarkStart w:name="z669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424"/>
    <w:bookmarkStart w:name="z670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лиц, Государственной корпорации и (или) их работников по вопросам оказания государственных услуг</w:t>
      </w:r>
    </w:p>
    <w:bookmarkEnd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здравоохранения РК от 01.03.2018 </w:t>
      </w:r>
      <w:r>
        <w:rPr>
          <w:rFonts w:ascii="Times New Roman"/>
          <w:b w:val="false"/>
          <w:i w:val="false"/>
          <w:color w:val="ff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71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Обжалование решений, действий (бездействий) Министерства, услугодателя и (или) его должностных лиц по вопросам оказания государственных услуг: жалоба подается на имя руководителя услугодателя или Министерства по адресам,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 </w:t>
      </w:r>
    </w:p>
    <w:bookmarkEnd w:id="426"/>
    <w:bookmarkStart w:name="z672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 вопросам оказания государственных услуг подается в письменной форме по почте или в электронном виде, либо нарочно через канцелярию услугодателя или Министерства.</w:t>
      </w:r>
    </w:p>
    <w:bookmarkEnd w:id="427"/>
    <w:bookmarkStart w:name="z673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услугополучателем указывается его фамилия, имя, отчество (при его наличии), почтовый адрес, исходящий номер и дата. Жалоба подписывается услугополучателем.</w:t>
      </w:r>
    </w:p>
    <w:bookmarkEnd w:id="428"/>
    <w:bookmarkStart w:name="z674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 с выдачей талона, в котором указываются номер, дата, фамилия имя, отчество (при его наличии), лица, принявшего жалобу (с указанием контактных данных должностных лиц, для получения информации о ходе рассмотрения жалобы, а также срока и места получения ответа).</w:t>
      </w:r>
    </w:p>
    <w:bookmarkEnd w:id="429"/>
    <w:bookmarkStart w:name="z675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 Результат рассмотрения жалобы направляется услугополучателю посредством почтовой связи либо выдается нарочно в канцелярии услугодателя или Министерства.</w:t>
      </w:r>
    </w:p>
    <w:bookmarkEnd w:id="430"/>
    <w:bookmarkStart w:name="z676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431"/>
    <w:bookmarkStart w:name="z677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bookmarkEnd w:id="432"/>
    <w:bookmarkStart w:name="z678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433"/>
    <w:bookmarkStart w:name="z679" w:id="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через Государственную корпорацию</w:t>
      </w:r>
    </w:p>
    <w:bookmarkEnd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здравоохранения РК от 01.03.2018 </w:t>
      </w:r>
      <w:r>
        <w:rPr>
          <w:rFonts w:ascii="Times New Roman"/>
          <w:b w:val="false"/>
          <w:i w:val="false"/>
          <w:color w:val="ff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80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помещении Государственной корпорации предусмотрены условия для обслуживания услугополучателей с ограниченными возможностями (пандусы и лифты).</w:t>
      </w:r>
    </w:p>
    <w:bookmarkEnd w:id="4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Министра здравоохранения РК от 01.03.2018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1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интернет-ресурсе Государственной корпорации – www.gov4c.kz.</w:t>
      </w:r>
    </w:p>
    <w:bookmarkEnd w:id="4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приказа Министра здравоохранения РК от 01.03.2018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4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 размещены на интернет-ресурсе Министерства www.mz.gov.kz., Единый контакт-центр: 1414, 8-800-080-7777.</w:t>
      </w:r>
    </w:p>
    <w:bookmarkEnd w:id="4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"Допуск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к клинической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практике, за исключением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приглашенных к осуществлению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 Национальном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холдинге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 его дочерних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организациях, а также 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Университете или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организациях,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87" w:id="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      Сертификат специалиста</w:t>
      </w:r>
    </w:p>
    <w:bookmarkEnd w:id="438"/>
    <w:bookmarkStart w:name="z688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действительно получил(-а)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настоящий сертификат специалиста для допуска к клинической практике по специальности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(специальность по номенклатуре)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Приказ руководителя государственного органа, вынесшего решение о его выдаче от "____"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 20 ____ года №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Сертификат действителен до "____" ___________ 20____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Регистрационный №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 "____" ___________ 20 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руководителя___________________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Место печати </w:t>
      </w:r>
    </w:p>
    <w:bookmarkEnd w:id="4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"Допуск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к клинической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практике, за исключением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приглашенных к осуществлению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 Национальном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холдинге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 его дочерних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организациях, а также 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Университете или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организациях,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91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Почтовый адрес_____________________________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Контактный телефон_________________________</w:t>
      </w:r>
    </w:p>
    <w:bookmarkEnd w:id="440"/>
    <w:bookmarkStart w:name="z692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выдаче сертификата специалиста</w:t>
      </w:r>
    </w:p>
    <w:bookmarkEnd w:id="441"/>
    <w:bookmarkStart w:name="z693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сертификат специалиста для допуска к клинической практике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медицинской специальности________________________________________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медицинскую специальность)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территории Республики Казахстан для работы в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здравоохранения______________________________________________________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наименование организации здравоохранения)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Сведения об организации здравоохранения: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Форма собственности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Адрес организации____________________________________________________________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(область, город, район, улица, № дома,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Филиалы, представительства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(местонахождение)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Документы, прилагаемые к заявлению (количество и наименования):_________________________________________________________________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Иностранный специалист________________________________________________________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"___" _______________20__г. </w:t>
      </w:r>
    </w:p>
    <w:bookmarkEnd w:id="4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 № 294</w:t>
            </w:r>
          </w:p>
        </w:tc>
      </w:tr>
    </w:tbl>
    <w:bookmarkStart w:name="z718" w:id="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"Аккредитация субъекта здравоохранения, осуществляющего оценку профессиональной подготовленности и подтверждение соответствия квалификации специалистов в области здравоохранения"</w:t>
      </w:r>
    </w:p>
    <w:bookmarkEnd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10 в соответствии с приказом Министра здравоохранения РК от 01.03.2018 </w:t>
      </w:r>
      <w:r>
        <w:rPr>
          <w:rFonts w:ascii="Times New Roman"/>
          <w:b w:val="false"/>
          <w:i w:val="false"/>
          <w:color w:val="ff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19" w:id="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44"/>
    <w:bookmarkStart w:name="z720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"Аккредитация субъекта здравоохранения, осуществляющего оценку профессиональной подготовленности и подтверждение соответствия квалификации специалистов в области здравоохранения" (далее – государственная услуга).</w:t>
      </w:r>
    </w:p>
    <w:bookmarkEnd w:id="445"/>
    <w:bookmarkStart w:name="z721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здравоохранения Республики Казахстан (далее – Министерство).</w:t>
      </w:r>
    </w:p>
    <w:bookmarkEnd w:id="446"/>
    <w:bookmarkStart w:name="z722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охраны общественного здоровья Министерства (далее – услугодатель).</w:t>
      </w:r>
    </w:p>
    <w:bookmarkEnd w:id="447"/>
    <w:bookmarkStart w:name="z723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End w:id="448"/>
    <w:bookmarkStart w:name="z724" w:id="4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449"/>
    <w:bookmarkStart w:name="z725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450"/>
    <w:bookmarkStart w:name="z726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– 15 (пятнадцать) рабочих дней.</w:t>
      </w:r>
    </w:p>
    <w:bookmarkEnd w:id="451"/>
    <w:bookmarkStart w:name="z727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установления факта неполноты представленных документов согласно перечню, предусмотренному пунктом 9 настоящего стандарта государственной услуги, и (или) документов с истекшим сроком действия услугодатель отказывает в приеме заявления;</w:t>
      </w:r>
    </w:p>
    <w:bookmarkEnd w:id="452"/>
    <w:bookmarkStart w:name="z728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– 15 (пятнадцать) минут;</w:t>
      </w:r>
    </w:p>
    <w:bookmarkEnd w:id="453"/>
    <w:bookmarkStart w:name="z729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15 (пятнадцать) минут.</w:t>
      </w:r>
    </w:p>
    <w:bookmarkEnd w:id="454"/>
    <w:bookmarkStart w:name="z730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455"/>
    <w:bookmarkStart w:name="z731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свидетельство об аккредитации субъекта здравоохранения, осуществляющего оценку профессиональной подготовленности и подтверждению соответствия квалификации специалистов в области здравоохранения - (далее – свидетельство), по форме согласно приложению 1 к настоящему стандарту государственной услуги либо мотивированный ответ об отказе в оказании государственной услуги по основаниям, установленным пунктом 10 настоящего стандарта.</w:t>
      </w:r>
    </w:p>
    <w:bookmarkEnd w:id="456"/>
    <w:bookmarkStart w:name="z732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457"/>
    <w:bookmarkStart w:name="z733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юридическим лицам (далее – услугополучатель).</w:t>
      </w:r>
    </w:p>
    <w:bookmarkEnd w:id="458"/>
    <w:bookmarkStart w:name="z734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 услугодателя – с понедельника по пятницу с 9.00 до 18.30 часов с перерывом на обед с 13.00 до 14.30 часов, кроме выходных и праздничных дней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59"/>
    <w:bookmarkStart w:name="z735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9.00 часов до 17.30 часов с перерывом на обед с 13.00 часов до 14.30 часов.</w:t>
      </w:r>
    </w:p>
    <w:bookmarkEnd w:id="460"/>
    <w:bookmarkStart w:name="z736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End w:id="461"/>
    <w:bookmarkStart w:name="z737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 к услугодателю:</w:t>
      </w:r>
    </w:p>
    <w:bookmarkEnd w:id="462"/>
    <w:bookmarkStart w:name="z738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 приложению 2 к настоящему Стандарту;</w:t>
      </w:r>
    </w:p>
    <w:bookmarkEnd w:id="463"/>
    <w:bookmarkStart w:name="z739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свидетельства (справка) о государственной регистрации (перерегистрации) юридического лица и (или) филиалов (представительств);</w:t>
      </w:r>
    </w:p>
    <w:bookmarkEnd w:id="464"/>
    <w:bookmarkStart w:name="z740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документов, подтверждающих наличие помещения или здания на праве собственности или договора аренды, заверенные нотариально;</w:t>
      </w:r>
    </w:p>
    <w:bookmarkEnd w:id="465"/>
    <w:bookmarkStart w:name="z741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документов, подтверждающих сведения о персонале организации, аккредитуемой на осуществление деятельности по оценке профессиональной подготовленности и подтверждения соответствия квалификации специалистов в области здравоохранения по форме согласно приложению 3 к настоящим Правилам;</w:t>
      </w:r>
    </w:p>
    <w:bookmarkEnd w:id="466"/>
    <w:bookmarkStart w:name="z742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копии документов, составляющих методологию организации по оценке: стратегический план развития, перечень экзаменационного материала (банк тестовых заданий и клинических сценариев) для проведения независимой оценки специалистов здравоохранения и выпускников организаций медицинского образования и науки;</w:t>
      </w:r>
    </w:p>
    <w:bookmarkEnd w:id="467"/>
    <w:bookmarkStart w:name="z743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перечень симуляционного и медицинского оборудования организации, аккредитуемой на осуществление деятельности по оценке профессиональной подготовленности и подтверждения соответствия квалификации специалистов в области здравоохранения по оценке по форме согласно приложению 4 к настоящим Правилам.</w:t>
      </w:r>
    </w:p>
    <w:bookmarkEnd w:id="468"/>
    <w:bookmarkStart w:name="z744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отказывает в оказании государственной услуги по следующим основаниям:</w:t>
      </w:r>
    </w:p>
    <w:bookmarkEnd w:id="469"/>
    <w:bookmarkStart w:name="z745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наличия в представленных документах недостоверной информации;</w:t>
      </w:r>
    </w:p>
    <w:bookmarkEnd w:id="470"/>
    <w:bookmarkStart w:name="z746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несоответствия организации по оценке стандартам аккредитации;</w:t>
      </w:r>
    </w:p>
    <w:bookmarkEnd w:id="471"/>
    <w:bookmarkStart w:name="z747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вступившее в законную силу решение суда о запрете на занятие деятельностью по заявляемому виду.</w:t>
      </w:r>
    </w:p>
    <w:bookmarkEnd w:id="472"/>
    <w:bookmarkStart w:name="z748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их должностных лиц по вопросам оказания государственных услуг</w:t>
      </w:r>
    </w:p>
    <w:bookmarkEnd w:id="473"/>
    <w:bookmarkStart w:name="z749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Министерства, услугодателя и (или) его должностных лиц по вопросам оказания государственных услуг: жалоба подается на имя руководителя услугодателя или Министерства по адресам, указанным в пункте 14 настоящего стандарта государственной услуги.</w:t>
      </w:r>
    </w:p>
    <w:bookmarkEnd w:id="474"/>
    <w:bookmarkStart w:name="z750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 вопросам оказания государственных услуг подается в письменной форме по почте или в электронном виде, либо нарочно через канцелярию услугодателя или Министерства.</w:t>
      </w:r>
    </w:p>
    <w:bookmarkEnd w:id="475"/>
    <w:bookmarkStart w:name="z751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услугополучателем указывается его фамилия, имя, отчество (при его наличии), почтовый адрес, исходящий номер и дата. Жалоба подписывается услугополучателем.</w:t>
      </w:r>
    </w:p>
    <w:bookmarkEnd w:id="476"/>
    <w:bookmarkStart w:name="z752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 с выдачей талона, в котором указываются номер, дата, фамилия имя, отчество (при его наличии), лица, принявшего жалобу (с указанием контактных данных должностных лиц, для получения информации о ходе рассмотрения жалобы, а также срока и места получения ответа).</w:t>
      </w:r>
    </w:p>
    <w:bookmarkEnd w:id="477"/>
    <w:bookmarkStart w:name="z753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 Результат рассмотрения жалобы направляется услугополучателю посредством почтовой связи либо выдается нарочно в канцелярии услугодателя или Министерства.</w:t>
      </w:r>
    </w:p>
    <w:bookmarkEnd w:id="478"/>
    <w:bookmarkStart w:name="z754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479"/>
    <w:bookmarkStart w:name="z755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bookmarkEnd w:id="480"/>
    <w:bookmarkStart w:name="z756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 услугополучатель обращается в суд в установленном законодательством порядке.</w:t>
      </w:r>
    </w:p>
    <w:bookmarkEnd w:id="481"/>
    <w:bookmarkStart w:name="z757" w:id="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482"/>
    <w:bookmarkStart w:name="z758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помещениях услугодателя предусмотрены условия для обслуживания услугополучателей с ограниченными возможностями (пандусы и лифты).</w:t>
      </w:r>
    </w:p>
    <w:bookmarkEnd w:id="483"/>
    <w:bookmarkStart w:name="z759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на:</w:t>
      </w:r>
    </w:p>
    <w:bookmarkEnd w:id="484"/>
    <w:bookmarkStart w:name="z760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Министерства: www.mz.gov.kz;</w:t>
      </w:r>
    </w:p>
    <w:bookmarkEnd w:id="485"/>
    <w:bookmarkStart w:name="z761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услугодателя: www.kooz.mz.gov.kz.</w:t>
      </w:r>
    </w:p>
    <w:bookmarkEnd w:id="486"/>
    <w:bookmarkStart w:name="z762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 размещены на интернет-ресурсе Министерства, единый контакт-центр по вопросам оказания государственной услуги: 8-800-080-7777, 1414.</w:t>
      </w:r>
    </w:p>
    <w:bookmarkEnd w:id="4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"Аккредитация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осуществляющего оценку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подтверждение 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65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Герб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 Республики Казахстан</w:t>
      </w:r>
    </w:p>
    <w:bookmarkEnd w:id="488"/>
    <w:bookmarkStart w:name="z766" w:id="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</w:t>
      </w:r>
      <w:r>
        <w:br/>
      </w:r>
      <w:r>
        <w:rPr>
          <w:rFonts w:ascii="Times New Roman"/>
          <w:b/>
          <w:i w:val="false"/>
          <w:color w:val="000000"/>
        </w:rPr>
        <w:t>об аккредитации организации по оценке профессиональной подготовленности и подтверждению соответствия квалификации специалистов в области здравоохранения</w:t>
      </w:r>
    </w:p>
    <w:bookmarkEnd w:id="489"/>
    <w:bookmarkStart w:name="z767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Выдано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организации)</w:t>
      </w:r>
    </w:p>
    <w:bookmarkEnd w:id="490"/>
    <w:bookmarkStart w:name="z768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 вышеуказанная организация аккредитована в качестве организации по оценке профессиональной подготовленности и подтверждению соответствия квалификации специалистов в области здравоохранения на территории Республики Казахстан на период 5 (пять) лет до "____"______________20____г.</w:t>
      </w:r>
    </w:p>
    <w:bookmarkEnd w:id="4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9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области здравоохранения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            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     (при его наличии)</w:t>
      </w:r>
    </w:p>
    <w:bookmarkEnd w:id="4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0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 свидетельства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"____"______________20____г.</w:t>
      </w:r>
    </w:p>
    <w:bookmarkEnd w:id="4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1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"____"______________20____г.</w:t>
      </w:r>
    </w:p>
    <w:bookmarkEnd w:id="4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"Аккредитация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осуществляющего оценку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подготовленности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подтверждение 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74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(полное наименование аккредитующего органа)</w:t>
      </w:r>
    </w:p>
    <w:bookmarkEnd w:id="495"/>
    <w:bookmarkStart w:name="z775" w:id="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496"/>
    <w:bookmarkStart w:name="z776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аккредитовать на осуществление деятельности по оценке профессиональной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подготовленности и подтверждения соответствия квалификации специалистов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здравоохранения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территории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(указать регион на территории Республики Казахстан)</w:t>
      </w:r>
    </w:p>
    <w:bookmarkEnd w:id="4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7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организации:</w:t>
      </w:r>
    </w:p>
    <w:bookmarkEnd w:id="498"/>
    <w:bookmarkStart w:name="z778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 собственности _____________________________________________________</w:t>
      </w:r>
    </w:p>
    <w:bookmarkEnd w:id="499"/>
    <w:bookmarkStart w:name="z779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Год создания ____________________________________________________________</w:t>
      </w:r>
    </w:p>
    <w:bookmarkEnd w:id="500"/>
    <w:bookmarkStart w:name="z780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Свидетельство (справка) о государственной регистрации (перерегистрации)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(№, кем и когда выдано)</w:t>
      </w:r>
    </w:p>
    <w:bookmarkEnd w:id="501"/>
    <w:bookmarkStart w:name="z781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Адрес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(индекс, город, район, область, улица, № дома, телефон, факс)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502"/>
    <w:bookmarkStart w:name="z782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Расчетный счет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(№ счета, наименование и местонахождение банка)</w:t>
      </w:r>
    </w:p>
    <w:bookmarkEnd w:id="503"/>
    <w:bookmarkStart w:name="z783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Филиалы, представительства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(местонахождение и реквизиты)</w:t>
      </w:r>
    </w:p>
    <w:bookmarkEnd w:id="504"/>
    <w:bookmarkStart w:name="z784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Прилагаемые документы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5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5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                 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(подпись)                         (фамилия, имя, отчество (при наличии)</w:t>
      </w:r>
    </w:p>
    <w:bookmarkEnd w:id="506"/>
    <w:bookmarkStart w:name="z786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наличии), телефон сотрудника, ответственного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за связь с аккредитующим органом)</w:t>
      </w:r>
    </w:p>
    <w:bookmarkEnd w:id="5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7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принято к рассмотрению "______"_____________20____г.</w:t>
      </w:r>
    </w:p>
    <w:bookmarkEnd w:id="508"/>
    <w:bookmarkStart w:name="z788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(подпись, фамилия, имя, отчество (при наличии) ответственного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аккредитующего органа)</w:t>
      </w:r>
    </w:p>
    <w:bookmarkEnd w:id="5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9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"______"______________20____г.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город ________________________</w:t>
      </w:r>
    </w:p>
    <w:bookmarkEnd w:id="5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"Аккредитация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осуществляющего оценку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подготовленности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подтверждение 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92" w:id="5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</w:t>
      </w:r>
      <w:r>
        <w:br/>
      </w:r>
      <w:r>
        <w:rPr>
          <w:rFonts w:ascii="Times New Roman"/>
          <w:b/>
          <w:i w:val="false"/>
          <w:color w:val="000000"/>
        </w:rPr>
        <w:t>о персонале организации, аккредитуемой на осуществление деятельности по оценке профессиональной подготовленности и подтверждения соответствия квалификации специалистов в области здравоохранения</w:t>
      </w:r>
    </w:p>
    <w:bookmarkEnd w:id="511"/>
    <w:bookmarkStart w:name="z793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организации)</w:t>
      </w:r>
    </w:p>
    <w:bookmarkEnd w:id="5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868"/>
        <w:gridCol w:w="1860"/>
        <w:gridCol w:w="1586"/>
        <w:gridCol w:w="1199"/>
        <w:gridCol w:w="594"/>
        <w:gridCol w:w="760"/>
        <w:gridCol w:w="4839"/>
      </w:tblGrid>
      <w:tr>
        <w:trPr>
          <w:trHeight w:val="30" w:hRule="atLeast"/>
        </w:trPr>
        <w:tc>
          <w:tcPr>
            <w:tcW w:w="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513"/>
        </w:tc>
        <w:tc>
          <w:tcPr>
            <w:tcW w:w="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</w:p>
        </w:tc>
        <w:tc>
          <w:tcPr>
            <w:tcW w:w="1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месту регистрации и по месту фактического проживания)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Образование, наименование ВУЗа и год его окончания,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 по диплому</w:t>
            </w:r>
          </w:p>
        </w:tc>
        <w:tc>
          <w:tcPr>
            <w:tcW w:w="1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место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(наименование, адрес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</w:t>
            </w:r>
          </w:p>
        </w:tc>
        <w:tc>
          <w:tcPr>
            <w:tcW w:w="4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прохождении повышения квалификации № удостоверения о повышении квалификации, (сроки обучения, № и дата выдачи удостоверения, за последние 5 лет)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специальности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организации по оценке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14"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820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                 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                              (фамилия, имя, отчество (при наличии)</w:t>
      </w:r>
    </w:p>
    <w:bookmarkEnd w:id="5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1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"______"______________20____г.</w:t>
      </w:r>
    </w:p>
    <w:bookmarkEnd w:id="5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"Аккредитация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осуществляющего оценку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подготовленности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подтверждение 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24" w:id="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симуляционного и медицинского оборудования организации, аккредитуемой на осуществление деятельности по оценке профессиональной подготовленности и подтверждения соответствия квалификации специалистов в области здравоохранения</w:t>
      </w:r>
    </w:p>
    <w:bookmarkEnd w:id="5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4"/>
        <w:gridCol w:w="1342"/>
        <w:gridCol w:w="2460"/>
        <w:gridCol w:w="2184"/>
        <w:gridCol w:w="1343"/>
        <w:gridCol w:w="1343"/>
        <w:gridCol w:w="1344"/>
      </w:tblGrid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518"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Завод-изготовитель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73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                 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                              (фамилия, имя, отчество (при наличии)</w:t>
      </w:r>
    </w:p>
    <w:bookmarkEnd w:id="5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4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"______"______________20____г.</w:t>
      </w:r>
    </w:p>
    <w:bookmarkEnd w:id="5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