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b4e82" w14:textId="38b4e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специального государственного архива Министерства внутренних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8 мая 2015 года № 440. Зарегистрирован в Министерстве юстиции Республики Казахстан от 16 июня 2015 года № 11359. Утратил силу приказом Министра внутренних дел Республики Казахстан от 27 марта 2020 года № 256.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27.03.2020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государственной услуги "Выдача архивных справок и/или копий архивных документов в пределах специального государственного архива Министерства внутренних дел Республики Казахстан и его территориальных подразделений",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государственной услуги "Апостилирование архивных справок и копий архивных документов, исходящих из специального государственного архива Министерства внутренних дел Республики Казахстан и его территориальных подразделений",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приказы Министра внутренних дел Республики Казахстан: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 26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государственных услуг специального государственного архива Министерства внутренних дел Республики Казахстан" (государственная регистрация от 15 марта 2014 года за № 9223; официальное опубликование в информационно-правовой системе "Әділет" - 12 августа 2014 года);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 16 июня 2014 года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приказ Министра внутренних дел Республики Казахстан от 26 февраля 2014 года № 109 "Об утверждении регламентов государственных услуг специального государственного архива Министерства внутренних дел Республики Казахстан" (государственная регистрация от 22 июля 2014 года № 9602; официальное опубликование в информационно-правовой системе "Әділет" - 12 августа 2014 года).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Информационно-аналитическому центру Министерства внутренних дел Республики Казахстан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 и официальное опубликование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заместителя министра внутренних дел Республики Казахстан генерал-майора полиции Демеуова М.Г. и Информационно-аналитический центр Министерства внутренних дел Республики Казахстан (Закаргаева Р.Н.).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33"/>
        <w:gridCol w:w="5867"/>
      </w:tblGrid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генерал-полковник полиции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2015 года № 440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архивных справок и/или копий архивных документов в пределах специального государственного архива Министерства внутренних дел Республики Казахстан и его территориальных подразделений"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приказа Министра внутренних дел РК от 21.08.2019 </w:t>
      </w:r>
      <w:r>
        <w:rPr>
          <w:rFonts w:ascii="Times New Roman"/>
          <w:b w:val="false"/>
          <w:i w:val="false"/>
          <w:color w:val="ff0000"/>
          <w:sz w:val="28"/>
        </w:rPr>
        <w:t>№ 733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4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архивных справок и/или копий архивных документов в пределах специального государственного архива Министерства внутренних дел Республики Казахстан и его территориальных подразделений" (далее – государственная услуга) оказывается Министерством внутренних дел Республики Казахстан, его территориальными подразделениями, учебными заведениями Министерства внутренних дел Республики Казахстан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утвержденным приказом Министра внутренних дел Республики Казахстан от 8 апреля 2015 года № 320 "Об утверждении стандартов государственных услуг специального государственного архива Министерства внутренних дел Республики Казахстан" (зарегистрирован в Реестре государственной регистрации нормативных правовых актов № 11087) – (далее - Стандарт).</w:t>
      </w:r>
    </w:p>
    <w:bookmarkEnd w:id="8"/>
    <w:bookmarkStart w:name="z4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осуществляется через:</w:t>
      </w:r>
    </w:p>
    <w:bookmarkEnd w:id="9"/>
    <w:bookmarkStart w:name="z4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0"/>
    <w:bookmarkStart w:name="z4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1"/>
    <w:bookmarkStart w:name="z4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-портал).</w:t>
      </w:r>
    </w:p>
    <w:bookmarkEnd w:id="12"/>
    <w:bookmarkStart w:name="z4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результатов оказания государственной услуги осуществляется через канцелярию услугодателя или Государственную корпорацию.</w:t>
      </w:r>
    </w:p>
    <w:bookmarkEnd w:id="13"/>
    <w:bookmarkStart w:name="z4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услуги: электронная (частично автоматизированная) и (или) бумажная.</w:t>
      </w:r>
    </w:p>
    <w:bookmarkEnd w:id="14"/>
    <w:bookmarkStart w:name="z4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Результат оказания государственной услуги – архивная справка и/или копия архивного документа, либо мотивированный ответ об отказе в оказании государственной услуги.</w:t>
      </w:r>
    </w:p>
    <w:bookmarkEnd w:id="15"/>
    <w:bookmarkStart w:name="z5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результатов оказания государственной услуги: бумажная.</w:t>
      </w:r>
    </w:p>
    <w:bookmarkEnd w:id="16"/>
    <w:bookmarkStart w:name="z5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"личный кабинет" направляется статус о рассмотрении запроса на государственную услугу, а также уведомление с указанием даты, времени и места получения результата оказания государственной услуги.</w:t>
      </w:r>
    </w:p>
    <w:bookmarkEnd w:id="17"/>
    <w:bookmarkStart w:name="z5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 и юридическим лицам (далее - услугополучатель).</w:t>
      </w:r>
    </w:p>
    <w:bookmarkEnd w:id="18"/>
    <w:bookmarkStart w:name="z5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9"/>
    <w:bookmarkStart w:name="z5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прием услугодателем, Государственной корпорацией или через портал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0"/>
    <w:bookmarkStart w:name="z5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1"/>
    <w:bookmarkStart w:name="z5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сотрудником канцелярии от услугополучателя путем проверки документов на соответствие пункту 9 Стандарта и регистрация заявления в течение 15 (пятнадцати) минут (в случае поступления после 17.30 часов, документы регистрируются на следующий рабочий день).</w:t>
      </w:r>
    </w:p>
    <w:bookmarkEnd w:id="22"/>
    <w:bookmarkStart w:name="z5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услугодателем пакета документов при личном обращении услугополучателя является выдаваемая ему копия заявления с отметкой даты и времени приема, номера входящего документа, с указанием фамилии, имени, отчества (при его наличии) лица, принявшего документы.</w:t>
      </w:r>
    </w:p>
    <w:bookmarkEnd w:id="23"/>
    <w:bookmarkStart w:name="z5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документов, предусмотренных пунктом 9 Стандарта, и (или) документов с истекшим сроком действия отказ работника канцелярии в приеме заявления;</w:t>
      </w:r>
    </w:p>
    <w:bookmarkEnd w:id="24"/>
    <w:bookmarkStart w:name="z5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сотрудником канцелярии в течение 1 (одного) часа зарегистрированных документов руководителю услугодателя, а в случае его отсутствия лицу, исполняющему его обязанности (далее – руководитель услугодателя), для принятия решения по его исполнению;</w:t>
      </w:r>
    </w:p>
    <w:bookmarkEnd w:id="25"/>
    <w:bookmarkStart w:name="z6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передача сотрудником канцелярии в течение 1 (одного) часа документов ответственному исполнителю;</w:t>
      </w:r>
    </w:p>
    <w:bookmarkEnd w:id="26"/>
    <w:bookmarkStart w:name="z6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основании резолюции руководителя услугодателя, выявление ответственным исполнителем необходимых сведений по теме запроса и подготовка на их основе архивной справки и/или копии архивных документов, в случае отсутствия сведений, мотивированного ответа об отказе в оказании государственной услуги в течение 8 (восьми) календарных дней;</w:t>
      </w:r>
    </w:p>
    <w:bookmarkEnd w:id="27"/>
    <w:bookmarkStart w:name="z6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результата оказания государственной услуги в течение 2 (двух) часов;</w:t>
      </w:r>
    </w:p>
    <w:bookmarkEnd w:id="28"/>
    <w:bookmarkStart w:name="z6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регистрация и отправка сотрудником канцелярии результата оказания государственной услуги в течение 2 (двух) часов услугополучателю или в Государственную корпорацию через курьера, либо почтовой связью, не позднее чем за сутки до истечения срока оказания государственной услуги, установленного Стандартом;</w:t>
      </w:r>
    </w:p>
    <w:bookmarkEnd w:id="29"/>
    <w:bookmarkStart w:name="z6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поступлении запроса через портал услугополучателю в "личный кабинет" направляется статус о рассмотрении запроса на государственную услугу, а также уведомление с указанием даты, времени и места получения результата оказания государственной услуги.</w:t>
      </w:r>
    </w:p>
    <w:bookmarkEnd w:id="30"/>
    <w:bookmarkStart w:name="z6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1"/>
    <w:bookmarkStart w:name="z6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услугополучателя;</w:t>
      </w:r>
    </w:p>
    <w:bookmarkEnd w:id="32"/>
    <w:bookmarkStart w:name="z6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услугодателя;</w:t>
      </w:r>
    </w:p>
    <w:bookmarkEnd w:id="33"/>
    <w:bookmarkStart w:name="z6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передача запроса ответственному исполнителю, выявление документов по теме запроса;</w:t>
      </w:r>
    </w:p>
    <w:bookmarkEnd w:id="34"/>
    <w:bookmarkStart w:name="z6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 архивной справки, подготовка копии выявленных архивных документов, проект мотивированного ответа об отказе в оказании государственной услуги;</w:t>
      </w:r>
    </w:p>
    <w:bookmarkEnd w:id="35"/>
    <w:bookmarkStart w:name="z7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подписанная архивная справка, заверенные копии архивных документов, подписанный мотивированный ответ об отказе в оказании государственной услуги;</w:t>
      </w:r>
    </w:p>
    <w:bookmarkEnd w:id="36"/>
    <w:bookmarkStart w:name="z7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зарегистрированная архивная справка, зарегистрированные заверенные копии архивных документов, зарегистрированный мотивированный ответ об отказе в оказании государственной услуги;</w:t>
      </w:r>
    </w:p>
    <w:bookmarkEnd w:id="37"/>
    <w:bookmarkStart w:name="z7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отправка результата оказания государственной услуги по назначению.</w:t>
      </w:r>
    </w:p>
    <w:bookmarkEnd w:id="38"/>
    <w:bookmarkStart w:name="z7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9"/>
    <w:bookmarkStart w:name="z7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0"/>
    <w:bookmarkStart w:name="z7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канцелярии;</w:t>
      </w:r>
    </w:p>
    <w:bookmarkEnd w:id="41"/>
    <w:bookmarkStart w:name="z7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услугодателя, руководитель соответствующего структурного подразделения услугодателя;</w:t>
      </w:r>
    </w:p>
    <w:bookmarkEnd w:id="42"/>
    <w:bookmarkStart w:name="z7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исполнитель.</w:t>
      </w:r>
    </w:p>
    <w:bookmarkEnd w:id="43"/>
    <w:bookmarkStart w:name="z7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44"/>
    <w:bookmarkStart w:name="z7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в течение 15 (пятнадцати) минут принимает документы от услугополучателя путем проверки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регистрирует заявление (в случае поступления документов после 17.30 часов, заявление регистрируется на следующий рабочий день).</w:t>
      </w:r>
    </w:p>
    <w:bookmarkEnd w:id="45"/>
    <w:bookmarkStart w:name="z8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услугодателем пакета документов при личном обращении услугополучателя является выдаваемая ему копия заявления с отметкой даты и времени приема, номера входящего документа, с указанием фамилии, имени, отчества (при его наличии) лица, принявшего документы.</w:t>
      </w:r>
    </w:p>
    <w:bookmarkEnd w:id="46"/>
    <w:bookmarkStart w:name="z8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документов, предусмотренных пунктом 9 стандарта, и (или) документов с истекшим сроком действия работник канцелярии отказывает в приеме заявления;</w:t>
      </w:r>
    </w:p>
    <w:bookmarkEnd w:id="47"/>
    <w:bookmarkStart w:name="z8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в течение 1 (одного) часа направляет документы руководителю услугодателя, для принятия решения по его исполнению;</w:t>
      </w:r>
    </w:p>
    <w:bookmarkEnd w:id="48"/>
    <w:bookmarkStart w:name="z8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в течение 1 (одного) часа передает рассмотренные документы ответственному исполнителю;</w:t>
      </w:r>
    </w:p>
    <w:bookmarkEnd w:id="49"/>
    <w:bookmarkStart w:name="z8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изучает научно-справочный аппарат и учетные данные о наличии документов по теме запроса. При наличии документов, выявляет их для подготовки архивной справки и в течение 8 (восьми) календарных дней готовит архивную справку и/или копирует выявленные архивные документы, в случае отсутствия сведений готовит мотивированный ответ об отказе в оказании государственной услуги;</w:t>
      </w:r>
    </w:p>
    <w:bookmarkEnd w:id="50"/>
    <w:bookmarkStart w:name="z8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соответствующего структурного подразделения услугодателя в течение 1 (одного) часа визирует результат оказания государственной услуги;</w:t>
      </w:r>
    </w:p>
    <w:bookmarkEnd w:id="51"/>
    <w:bookmarkStart w:name="z8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в течение 1 (одного) часа подписывает результат оказания государственной услуги;</w:t>
      </w:r>
    </w:p>
    <w:bookmarkEnd w:id="52"/>
    <w:bookmarkStart w:name="z8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регистрирует и отправляет результат оказания государственной услуги в течение 2 (двух) часов услугополучателю или в Государственную корпорацию через курьера, либо почтовой связью, не позднее чем за сутки до истечения срока оказания государственной услуги, установленного Стандартом;</w:t>
      </w:r>
    </w:p>
    <w:bookmarkEnd w:id="53"/>
    <w:bookmarkStart w:name="z8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 поступлении запроса через портал услугополучателю в "личный кабинет" направляется статус о рассмотрении запроса на государственную услугу, а также уведомление с указанием даты, времени и места получения результата оказания государственной услуги.</w:t>
      </w:r>
    </w:p>
    <w:bookmarkEnd w:id="54"/>
    <w:bookmarkStart w:name="z89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5"/>
    <w:bookmarkStart w:name="z9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услугополучателя:</w:t>
      </w:r>
    </w:p>
    <w:bookmarkEnd w:id="56"/>
    <w:bookmarkStart w:name="z9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государственной услуги услугополучатель обращается в Государственную корпорацию в порядке электронной очереди без ускоренного обслуживания. При необходимости услугополучатель имеет возможность бронирования электронной очереди посредством портала;</w:t>
      </w:r>
    </w:p>
    <w:bookmarkEnd w:id="57"/>
    <w:bookmarkStart w:name="z9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работником Государственной корпорации в автоматизированное рабочее место информационной системы Государственной корпорации логина и пароля (процесс авторизации) для оказания государственной услуги в течение 5 (пяти) минут;</w:t>
      </w:r>
    </w:p>
    <w:bookmarkEnd w:id="58"/>
    <w:bookmarkStart w:name="z9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работником Государственной корпорации государственной услуги, вывод на экран формы запроса для оказания государственной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засвидетельствованной доверенности, при ином удостоверении доверенности – данные доверенности не заполняются) в течение 5 (пяти) минут;</w:t>
      </w:r>
    </w:p>
    <w:bookmarkEnd w:id="59"/>
    <w:bookmarkStart w:name="z9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направление запроса через шлюз "электронного правительства" в государственную базу данных "Физические лица" (далее – ГБД ФЛ) либо государственную базу данных "Юридические лица" (далее – ГБД ЮЛ) о данных услугополучателя, а также в единую нотариальную информационную систему (далее – ЕНИС) – о данных доверенности представителя услугополучателя в течение 2 (двух) минут;</w:t>
      </w:r>
    </w:p>
    <w:bookmarkEnd w:id="60"/>
    <w:bookmarkStart w:name="z9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ГБД ФЛ/ГБД ЮЛ и данных доверенности в ЕНИС в течение 1 (одной) минуты;</w:t>
      </w:r>
    </w:p>
    <w:bookmarkEnd w:id="61"/>
    <w:bookmarkStart w:name="z9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ГБД ФЛ/ГБД ЮЛ и данных доверенности в ЕНИС в течение 2 (двух) минут;</w:t>
      </w:r>
    </w:p>
    <w:bookmarkEnd w:id="62"/>
    <w:bookmarkStart w:name="z9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заполнение работником Государственной корпорации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электронной цифровой подписи заполненной формы (введенных данных) запроса на оказание государственной услуги;</w:t>
      </w:r>
    </w:p>
    <w:bookmarkEnd w:id="63"/>
    <w:bookmarkStart w:name="z9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условие 2 – проверка работником Государственной корпорации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64"/>
    <w:bookmarkStart w:name="z9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формирование сообщения об отказе в запрашиваемой государственной услуге в связи с имеющимися нарушениями в документах услугополучателя;</w:t>
      </w:r>
    </w:p>
    <w:bookmarkEnd w:id="65"/>
    <w:bookmarkStart w:name="z10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направление электронного документа (запроса услугополучателя), удостоверенного (подписанного) электронной цифровой подписью работника Государственной корпорации, через шлюз "электронного правительства" в автоматизированное рабочее место государственного органа в течение 2 (двух) минут либо направление документов услугодателю в бумажном виде через курьерскую связь;</w:t>
      </w:r>
    </w:p>
    <w:bookmarkEnd w:id="66"/>
    <w:bookmarkStart w:name="z10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8 – регистрация электронного документа в автоматизированном рабочем месте услугодателя;</w:t>
      </w:r>
    </w:p>
    <w:bookmarkEnd w:id="67"/>
    <w:bookmarkStart w:name="z10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9 – осуществление процедур (действий), предусмотренных подпунктами 2)-6) пункта 5 настоящего регламента;</w:t>
      </w:r>
    </w:p>
    <w:bookmarkEnd w:id="68"/>
    <w:bookmarkStart w:name="z10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10 – получение услугополучателем через Государственную корпорацию результата оказания государственной услуги.</w:t>
      </w:r>
    </w:p>
    <w:bookmarkEnd w:id="69"/>
    <w:bookmarkStart w:name="z10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сдачи документов в Государственную корпорацию не входит в срок оказания государственной услуги.</w:t>
      </w:r>
    </w:p>
    <w:bookmarkEnd w:id="70"/>
    <w:bookmarkStart w:name="z10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71"/>
    <w:bookmarkStart w:name="z10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услугополучателем архивной справки и/или копии архивных документов, мотивированного ответа об отказе в оказании государственной услуги производится через работника Государственной корпорации в течение 20 (двадцати) минут.</w:t>
      </w:r>
    </w:p>
    <w:bookmarkEnd w:id="72"/>
    <w:bookmarkStart w:name="z10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результата оказания государственной услуги осуществляется на основании расписки о приеме соответствующих документов, при предъявлении удостоверения личности услугополучателя.</w:t>
      </w:r>
    </w:p>
    <w:bookmarkEnd w:id="73"/>
    <w:bookmarkStart w:name="z10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оказания государственной услуги в течение 1 (одного) месяца, после чего передает его услугодателю для дальнейшего хранения в течении 5 (пяти) лет. При обращении услугополучателя по истечении 1 (одного) месяца, по запросу Государственной корпорации услугодатель в течение 1 (одного) рабочего дня направляет результат оказания государственной услуги в Государственную корпорацию для выдачи услугополучателю.</w:t>
      </w:r>
    </w:p>
    <w:bookmarkEnd w:id="74"/>
    <w:bookmarkStart w:name="z10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75"/>
    <w:bookmarkStart w:name="z11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услугополучатель осуществляет авторизацию на портале с помощью индивидуального идентификационного номера (далее – ИИН) либо бизнес идентификационного номера (далее – БИН), а также электронной цифровой подписью либо одноразового пароля, в случае отсутствия регистрации необходимо пройти процедуру регистрации в течение 2 (двух) минут;</w:t>
      </w:r>
    </w:p>
    <w:bookmarkEnd w:id="76"/>
    <w:bookmarkStart w:name="z11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на портале подлинности данных о зарегистрированном услугополучателе через логин (ИИН/БИН) и пароль в течение 2 (двух) минут;</w:t>
      </w:r>
    </w:p>
    <w:bookmarkEnd w:id="77"/>
    <w:bookmarkStart w:name="z11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порталом сообщения о мотивированном отказе в авторизации в связи с имеющимися нарушениями в данных услугополучателя в течение 2 (двух) минут;</w:t>
      </w:r>
    </w:p>
    <w:bookmarkEnd w:id="78"/>
    <w:bookmarkStart w:name="z11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услугополучателем государственной услуги,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документов в электронном виде, указанных в пункте 9 стандарта, а также выбор услугополучателем регистрационного свидетельства электронной цифровой подписи для удостоверения (подписания) запроса в течение 15 (пятнадцати) минут;</w:t>
      </w:r>
    </w:p>
    <w:bookmarkEnd w:id="79"/>
    <w:bookmarkStart w:name="z11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2 – проверка на портале срока действия регистрационного свидетельства электронной цифровой подписи и отсутствия в списке отозванных (аннулированных) регистрационных свидетельств, а также соответствия идентификационных данных (между ИИН/БИН, указанным в запросе, и ИИН/БИН, указанным в регистрационном свидетельстве электронной цифровой подписи) в течение 2 (двух) минут;</w:t>
      </w:r>
    </w:p>
    <w:bookmarkEnd w:id="80"/>
    <w:bookmarkStart w:name="z11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мотивированном отказе в запрашиваемой государственной услуге в связи с не подтверждением подлинности электронной цифровой подписи услугополучателя в течение 2 (двух) минут;</w:t>
      </w:r>
    </w:p>
    <w:bookmarkEnd w:id="81"/>
    <w:bookmarkStart w:name="z11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удостоверение (подписание) запроса для оказания государственной услуги посредством электронной цифровой подписи услугополучателя либо одноразового пароля и направление электронного документа (запроса) через шлюз "электронного правительства" в автоматизированное рабочее место услугодателя для обработки услугодателем в течение 7 (семи) минут;</w:t>
      </w:r>
    </w:p>
    <w:bookmarkEnd w:id="82"/>
    <w:bookmarkStart w:name="z11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регистрация электронного документа в автоматизированном рабочем месте услугодателя в течение 2 (двух) минут;</w:t>
      </w:r>
    </w:p>
    <w:bookmarkEnd w:id="83"/>
    <w:bookmarkStart w:name="z11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поступивших документов на соответствие пункту 9 стандарта в течение 15 (пятнадцати) минут;</w:t>
      </w:r>
    </w:p>
    <w:bookmarkEnd w:id="84"/>
    <w:bookmarkStart w:name="z11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сообщения об отказе в оказании государственной услуги в случае не соответствия документов пункту 9 стандарта в течение 2 (двух) минут;</w:t>
      </w:r>
    </w:p>
    <w:bookmarkEnd w:id="85"/>
    <w:bookmarkStart w:name="z12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8 – осуществление процедур (действий), предусмотренных подпунктами 2)-6) пункта 5 настоящего регламента;</w:t>
      </w:r>
    </w:p>
    <w:bookmarkEnd w:id="86"/>
    <w:bookmarkStart w:name="z12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услугополучателем статуса о рассмотрении запроса на государственную услугу, а также уведомление с указанием даты, времени и места получения результата оказания государственной услуги, сформированной автоматизированным рабочим местом услугодателя, удостоверенного электронной цифровой подписью уполномоченного лица услугодателя.</w:t>
      </w:r>
    </w:p>
    <w:bookmarkEnd w:id="87"/>
    <w:bookmarkStart w:name="z12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Пошаговые действия и решения при обращении услугополучателя через портал приведены в диаграмме № 1 функционального взаимодействия при оказании государственной услуги через портал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8"/>
    <w:bookmarkStart w:name="z12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отражены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9"/>
    <w:bookmarkStart w:name="z12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Справочник бизнес-процессов оказания государственной услуги размещается на интернет-ресурсе услугодателя.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архивных справок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копий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 государственного архива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 территориальных подразделений"</w:t>
            </w:r>
          </w:p>
        </w:tc>
      </w:tr>
    </w:tbl>
    <w:bookmarkStart w:name="z126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№1 функционального взаимодействия при оказании государственной услуги через портал</w:t>
      </w:r>
    </w:p>
    <w:bookmarkEnd w:id="91"/>
    <w:bookmarkStart w:name="z12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2"/>
    <w:p>
      <w:pPr>
        <w:spacing w:after="0"/>
        <w:ind w:left="0"/>
        <w:jc w:val="both"/>
      </w:pPr>
      <w:r>
        <w:drawing>
          <wp:inline distT="0" distB="0" distL="0" distR="0">
            <wp:extent cx="7810500" cy="388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93"/>
    <w:bookmarkStart w:name="z12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4"/>
    <w:p>
      <w:pPr>
        <w:spacing w:after="0"/>
        <w:ind w:left="0"/>
        <w:jc w:val="both"/>
      </w:pPr>
      <w:r>
        <w:drawing>
          <wp:inline distT="0" distB="0" distL="0" distR="0">
            <wp:extent cx="7010400" cy="812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81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архивных справок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копии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 государственного архива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подразделений"</w:t>
            </w:r>
          </w:p>
        </w:tc>
      </w:tr>
    </w:tbl>
    <w:bookmarkStart w:name="z131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– процессов оказания государственной услуги "Выдача архивных справок и/или копии архивных документов в пределах специального государственного архива Министерства внутренних дел Республики Казахстан и его территориальных подразделений"</w:t>
      </w:r>
    </w:p>
    <w:bookmarkEnd w:id="95"/>
    <w:bookmarkStart w:name="z13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6"/>
    <w:p>
      <w:pPr>
        <w:spacing w:after="0"/>
        <w:ind w:left="0"/>
        <w:jc w:val="both"/>
      </w:pPr>
      <w:r>
        <w:drawing>
          <wp:inline distT="0" distB="0" distL="0" distR="0">
            <wp:extent cx="7810500" cy="453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97"/>
    <w:bookmarkStart w:name="z13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8"/>
    <w:p>
      <w:pPr>
        <w:spacing w:after="0"/>
        <w:ind w:left="0"/>
        <w:jc w:val="both"/>
      </w:pPr>
      <w:r>
        <w:drawing>
          <wp:inline distT="0" distB="0" distL="0" distR="0">
            <wp:extent cx="6883400" cy="407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834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*СФЕ – структурно-функциональная единица: взаимодействие структурных подразделений (работников) услугодателя, Государственной корпорации, портала</w:t>
      </w: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мая 2015 года № 440 </w:t>
            </w:r>
          </w:p>
        </w:tc>
      </w:tr>
    </w:tbl>
    <w:bookmarkStart w:name="z25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оказания государственной услуги "Апостилирование</w:t>
      </w:r>
      <w:r>
        <w:br/>
      </w:r>
      <w:r>
        <w:rPr>
          <w:rFonts w:ascii="Times New Roman"/>
          <w:b/>
          <w:i w:val="false"/>
          <w:color w:val="000000"/>
        </w:rPr>
        <w:t>архивных справок и копий архивных документов, исходящих из</w:t>
      </w:r>
      <w:r>
        <w:br/>
      </w:r>
      <w:r>
        <w:rPr>
          <w:rFonts w:ascii="Times New Roman"/>
          <w:b/>
          <w:i w:val="false"/>
          <w:color w:val="000000"/>
        </w:rPr>
        <w:t>Специального государственного архива Министерства внутренних</w:t>
      </w:r>
      <w:r>
        <w:br/>
      </w:r>
      <w:r>
        <w:rPr>
          <w:rFonts w:ascii="Times New Roman"/>
          <w:b/>
          <w:i w:val="false"/>
          <w:color w:val="000000"/>
        </w:rPr>
        <w:t>дел Республики Казахстан и его территориальных подразделений"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приказа Министра внутренних дел РК от 21.08.2019 </w:t>
      </w:r>
      <w:r>
        <w:rPr>
          <w:rFonts w:ascii="Times New Roman"/>
          <w:b w:val="false"/>
          <w:i w:val="false"/>
          <w:color w:val="ff0000"/>
          <w:sz w:val="28"/>
        </w:rPr>
        <w:t>№ 733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5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0"/>
    <w:bookmarkStart w:name="z13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"Апостилирование архивных справок и копий архивных документов, исходящих из специального государственного архива Министерства внутренних дел Республики Казахстан и его территориальных подразделений" (далее – государственная услуга) оказывается Министерством внутренних дел Республики Казахстан, его территориальными подразделениями, учебными заведениями Министерства внутренних дел Республики Казахстан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утвержденным приказом Министра внутренних дел Республики Казахстан в соответствии со стандартом государственной услуги утвержденным приказом Министра внутренних дел Республики Казахстан от 8 апреля 2015 года № 320 "Об утверждении стандартов государственных услуг специального государственного архива Министерства внутренних дел Республики Казахстан" (зарегистрирован в Реестре государственной регистрации нормативных правовых актов № 11087) – (далее - Стандарт).</w:t>
      </w:r>
    </w:p>
    <w:bookmarkEnd w:id="101"/>
    <w:bookmarkStart w:name="z13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осуществляется через:</w:t>
      </w:r>
    </w:p>
    <w:bookmarkEnd w:id="102"/>
    <w:bookmarkStart w:name="z13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канцелярию услугодателя;</w:t>
      </w:r>
    </w:p>
    <w:bookmarkEnd w:id="103"/>
    <w:bookmarkStart w:name="z13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04"/>
    <w:bookmarkStart w:name="z14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услуги: бумажная.</w:t>
      </w:r>
    </w:p>
    <w:bookmarkEnd w:id="105"/>
    <w:bookmarkStart w:name="z14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штамп апостиля на архивных справках и копиях архивных документов, исходящих из специального государственного архива Республики Казахстан и направляемых за рубеж,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Правительства Республики Казахстан от 24 апреля 2001 года № 545 "О мерах по реализации положений Конвенции, отменяющей требование легализации иностранных официальных документов (Гаага, 5 октября 1961 года)", либо мотивированный ответ об отказе в оказании государственной услуги.</w:t>
      </w:r>
    </w:p>
    <w:bookmarkEnd w:id="106"/>
    <w:bookmarkStart w:name="z14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End w:id="107"/>
    <w:bookmarkStart w:name="z14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на платной основе физическим и юридическим лицам (далее – услугополучатель).</w:t>
      </w:r>
    </w:p>
    <w:bookmarkEnd w:id="108"/>
    <w:bookmarkStart w:name="z144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9"/>
    <w:bookmarkStart w:name="z14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прием услугодателем, Государственной корпорацией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0"/>
    <w:bookmarkStart w:name="z14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11"/>
    <w:bookmarkStart w:name="z14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сотрудником канцелярии от услугополучателя путем проверки документов на соответствие пункту 9 Стандарта и регистрация заявления в течение 15 (пятнадцати) минут (в случае поступления после 17.30 часов, документы регистрируются на следующий рабочий день).</w:t>
      </w:r>
    </w:p>
    <w:bookmarkEnd w:id="112"/>
    <w:bookmarkStart w:name="z14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услугодателем пакета документов при личном обращении услугополучателя является выдаваемая ему копия заявления с отметкой даты и времени приема, номера входящего документа, с указанием фамилии, имени, отчества (при его наличии) лица, принявшего документы.</w:t>
      </w:r>
    </w:p>
    <w:bookmarkEnd w:id="113"/>
    <w:bookmarkStart w:name="z14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документов, предусмотренных пунктом 9 Стандарта, и (или) документов с истекшим сроком действия отказ работника канцелярии в приеме заявления;</w:t>
      </w:r>
    </w:p>
    <w:bookmarkEnd w:id="114"/>
    <w:bookmarkStart w:name="z15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сотрудником канцелярии в течение 1 (одного) часа зарегистрированных документов руководителю услугодателя, а в случае его отсутствия лицу, исполняющему его обязанности (далее – руководитель услугодателя), для принятия решения по его исполнению;</w:t>
      </w:r>
    </w:p>
    <w:bookmarkEnd w:id="115"/>
    <w:bookmarkStart w:name="z15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передача сотрудником канцелярии в течение 1 (одного) часа документов ответственному исполнителю;</w:t>
      </w:r>
    </w:p>
    <w:bookmarkEnd w:id="116"/>
    <w:bookmarkStart w:name="z15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основании резолюции руководителя услугодателя осуществление ответственным исполнителем проверки подлинности официального документа, проставление апостиля, в случае несоответствия представленных документов подготовка мотивированного ответа об отказе в оказании государственной услуги в течение 8 (восьми) рабочих дней;</w:t>
      </w:r>
    </w:p>
    <w:bookmarkEnd w:id="117"/>
    <w:bookmarkStart w:name="z15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результата оказания государственной услуги в течение 2 (двух) часов;</w:t>
      </w:r>
    </w:p>
    <w:bookmarkEnd w:id="118"/>
    <w:bookmarkStart w:name="z15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регистрация и отправка сотрудником канцелярии результата оказания государственной услуги в течение 2 (двух) часов услугополучателю или в Государственную корпорацию через курьера, либо почтовой связью, не позднее чем за сутки до истечения срока оказания государственной услуги, установленного Стандартом.</w:t>
      </w:r>
    </w:p>
    <w:bookmarkEnd w:id="119"/>
    <w:bookmarkStart w:name="z15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20"/>
    <w:bookmarkStart w:name="z15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услугополучателя;</w:t>
      </w:r>
    </w:p>
    <w:bookmarkEnd w:id="121"/>
    <w:bookmarkStart w:name="z15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структурного подразделения;</w:t>
      </w:r>
    </w:p>
    <w:bookmarkEnd w:id="122"/>
    <w:bookmarkStart w:name="z15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представленных документов на подлинность;</w:t>
      </w:r>
    </w:p>
    <w:bookmarkEnd w:id="123"/>
    <w:bookmarkStart w:name="z15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проставление апостиля либо подготовка проекта ответа об отказе в оказании государственной услуги;</w:t>
      </w:r>
    </w:p>
    <w:bookmarkEnd w:id="124"/>
    <w:bookmarkStart w:name="z16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подписанный апостиль либо ответ об отказе в оказании государственной услуги;</w:t>
      </w:r>
    </w:p>
    <w:bookmarkEnd w:id="125"/>
    <w:bookmarkStart w:name="z16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запись в Книге регистрации документов, представленных для проставления апостиля;</w:t>
      </w:r>
    </w:p>
    <w:bookmarkEnd w:id="126"/>
    <w:bookmarkStart w:name="z16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отправка документов по назначению.</w:t>
      </w:r>
    </w:p>
    <w:bookmarkEnd w:id="127"/>
    <w:bookmarkStart w:name="z163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28"/>
    <w:bookmarkStart w:name="z16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29"/>
    <w:bookmarkStart w:name="z16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канцелярии;</w:t>
      </w:r>
    </w:p>
    <w:bookmarkEnd w:id="130"/>
    <w:bookmarkStart w:name="z16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услугодателя, руководитель соответствующего структурного подразделения услугодателя;</w:t>
      </w:r>
    </w:p>
    <w:bookmarkEnd w:id="131"/>
    <w:bookmarkStart w:name="z16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исполнитель.</w:t>
      </w:r>
    </w:p>
    <w:bookmarkEnd w:id="132"/>
    <w:bookmarkStart w:name="z16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33"/>
    <w:bookmarkStart w:name="z16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в течение 15 (пятнадцати) минут принимает документы от услугополучателя путем проверки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регистрирует заявление (в случае поступления документов после 17.30 часов, заявление регистрируется на следующий рабочий день).</w:t>
      </w:r>
    </w:p>
    <w:bookmarkEnd w:id="134"/>
    <w:bookmarkStart w:name="z17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услугодателем пакета документов при личном обращении услугополучателя является выдаваемая ему копия заявления с отметкой даты и времени приема, номера входящего документа, с указанием фамилии, имени, отчества (при его наличии) лица, принявшего документы.</w:t>
      </w:r>
    </w:p>
    <w:bookmarkEnd w:id="135"/>
    <w:bookmarkStart w:name="z17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документов, предусмотренных пунктом 9 Стандарта, и (или) документов с истекшим сроком действия работник канцелярии отказывает в приеме заявления;</w:t>
      </w:r>
    </w:p>
    <w:bookmarkEnd w:id="136"/>
    <w:bookmarkStart w:name="z17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в течение 1 (одного) часа направляет документы руководителю услугодателя, для принятия решения по его исполнению;</w:t>
      </w:r>
    </w:p>
    <w:bookmarkEnd w:id="137"/>
    <w:bookmarkStart w:name="z17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в течение 1 (одного) часа передает рассмотренные документы ответственному исполнителю;</w:t>
      </w:r>
    </w:p>
    <w:bookmarkEnd w:id="138"/>
    <w:bookmarkStart w:name="z17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в течение 8 (восьми) рабочих дней проверяет подлинность официального документа, проставляет штамп апостиля, гербовую печать на штамп апостиля, заполняет Книгу регистрации документов, представленных для проставления апостиля, в случае несоответствия представленных документов готовит мотивированный ответ об отказе в оказании государственной услуги;</w:t>
      </w:r>
    </w:p>
    <w:bookmarkEnd w:id="139"/>
    <w:bookmarkStart w:name="z17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соответствующего структурного подразделения услугодателя в течение 1 (одного) часа визирует результат оказания государственной услуги;</w:t>
      </w:r>
    </w:p>
    <w:bookmarkEnd w:id="140"/>
    <w:bookmarkStart w:name="z17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в течение 1 (одного) часа подписывает результат оказания государственной услуги;</w:t>
      </w:r>
    </w:p>
    <w:bookmarkEnd w:id="141"/>
    <w:bookmarkStart w:name="z17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в течение 2 (двух) часов регистрирует и направляет результат оказания государственной услуги услугополучателю или в Государственную корпорацию через курьера, либо почтовой связью, не позднее чем за сутки до истечения срока оказания государственной услуги, установленного Стандартом.</w:t>
      </w:r>
    </w:p>
    <w:bookmarkEnd w:id="142"/>
    <w:bookmarkStart w:name="z178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43"/>
    <w:bookmarkStart w:name="z17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услугополучателя:</w:t>
      </w:r>
    </w:p>
    <w:bookmarkEnd w:id="144"/>
    <w:bookmarkStart w:name="z18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государственной услуги услугополучатель обращается в Государственную корпорацию в порядке электронной очереди без ускоренного обслуживания. При необходимости услугополучатель имеет возможность бронирования электронной очереди посредством портала;</w:t>
      </w:r>
    </w:p>
    <w:bookmarkEnd w:id="145"/>
    <w:bookmarkStart w:name="z18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работником Государственной корпорации в автоматизированное рабочее место информационной системы Государственной корпорации логина и пароля (процесс авторизации) для оказания государственной услуги в течение 5 (пяти) минут;</w:t>
      </w:r>
    </w:p>
    <w:bookmarkEnd w:id="146"/>
    <w:bookmarkStart w:name="z18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работником Государственной корпорации государственной услуги, вывод на экран формы запроса для оказания государственной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засвидетельствованной доверенности, при ином удостоверении доверенности – данные доверенности не заполняются) в течение 5 (пяти) минут;</w:t>
      </w:r>
    </w:p>
    <w:bookmarkEnd w:id="147"/>
    <w:bookmarkStart w:name="z18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направление запроса через шлюз "электронного правительства" в государственную базу данных "Физические лица" (далее – ГБД ФЛ) либо государственную базу данных "Юридические лица" (далее – ГБД ЮЛ) о данных услугополучателя, а также в единую нотариальную информационную систему (далее – ЕНИС) – о данных доверенности представителя услугополучателя в течение 2 (двух) минут;</w:t>
      </w:r>
    </w:p>
    <w:bookmarkEnd w:id="148"/>
    <w:bookmarkStart w:name="z18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ГБД ФЛ/ГБД ЮЛ и данных доверенности в ЕНИС в течение 1 (одной) минуты;</w:t>
      </w:r>
    </w:p>
    <w:bookmarkEnd w:id="149"/>
    <w:bookmarkStart w:name="z18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ГБД ФЛ/ГБД ЮЛ и данных доверенности в ЕНИС в течение 2 (двух) минут;</w:t>
      </w:r>
    </w:p>
    <w:bookmarkEnd w:id="150"/>
    <w:bookmarkStart w:name="z18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заполнение работником Государственной корпорации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электронной цифровой подписи заполненной формы (введенных данных) запроса на оказание государственной услуги;</w:t>
      </w:r>
    </w:p>
    <w:bookmarkEnd w:id="151"/>
    <w:bookmarkStart w:name="z18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условие 2 – проверка работником Государственной корпорации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152"/>
    <w:bookmarkStart w:name="z18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формирование сообщения об отказе в запрашиваемой государственной услуге в связи с имеющимися нарушениями в документах услугополучателя;</w:t>
      </w:r>
    </w:p>
    <w:bookmarkEnd w:id="153"/>
    <w:bookmarkStart w:name="z18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направление электронного документа (запроса услугополучателя), удостоверенного (подписанного) электронной цифровой подписью работника Государственной корпорации, через шлюз "электронного правительства" в автоматизированное рабочее место государственного органа в течение 2 (двух) минут либо направление документов услугодателю в бумажном виде через курьерскую связь;</w:t>
      </w:r>
    </w:p>
    <w:bookmarkEnd w:id="154"/>
    <w:bookmarkStart w:name="z19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8 – регистрация электронного документа в автоматизированном рабочем месте услугодателя;</w:t>
      </w:r>
    </w:p>
    <w:bookmarkEnd w:id="155"/>
    <w:bookmarkStart w:name="z19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9 – осуществление процедур (действий), предусмотренных подпунктами 2)-6) пункта 5 настоящего регламента;</w:t>
      </w:r>
    </w:p>
    <w:bookmarkEnd w:id="156"/>
    <w:bookmarkStart w:name="z19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10 – получение услугополучателем через Государственную корпорацию результата оказания государственной услуги.</w:t>
      </w:r>
    </w:p>
    <w:bookmarkEnd w:id="157"/>
    <w:bookmarkStart w:name="z19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сдачи документов в Государственную корпорацию не входит в срок оказания государственной услуги.</w:t>
      </w:r>
    </w:p>
    <w:bookmarkEnd w:id="158"/>
    <w:bookmarkStart w:name="z19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159"/>
    <w:bookmarkStart w:name="z19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услугополучателем документов со штампом апостиля либо ответа об отказе в оказании государственной услуги производится через работника Государственной корпорации в течение 20 (двадцати) минут.</w:t>
      </w:r>
    </w:p>
    <w:bookmarkEnd w:id="160"/>
    <w:bookmarkStart w:name="z19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документов со штампом апостиля либо мотивированного ответа об отказе в оказании государственной услуги осуществляется на основании расписки о приеме соответствующих документов, при предъявлении удостоверения личности услугополучателя.</w:t>
      </w:r>
    </w:p>
    <w:bookmarkEnd w:id="161"/>
    <w:bookmarkStart w:name="z19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оказания государственной услуги в течение 1 (одного) месяца, после чего передает его услугодателю для дальнейшего хранения в течении 5 (пяти) лет. При обращении услугополучателя по истечении 1 (одного) месяца, по запросу Государственной корпорации услугодатель в течение 1 (одного) рабочего дня направляет результат оказания государственной услуги в Государственную корпорацию для выдачи услугополучателю.</w:t>
      </w:r>
    </w:p>
    <w:bookmarkEnd w:id="162"/>
    <w:bookmarkStart w:name="z19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Подробное описание порядка взаимодействия с иными услугодателями и (или) Государственной корпорации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к настоящему регламенту государственной услуги.</w:t>
      </w:r>
    </w:p>
    <w:bookmarkEnd w:id="163"/>
    <w:bookmarkStart w:name="z19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Справочник бизнес-процессов оказания государственной услуги размещается на интернет-ресурсе услугодателя.</w:t>
      </w:r>
    </w:p>
    <w:bookmarkEnd w:id="1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"Апостилирование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справок и копий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исходящих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 государственного архива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 территориальных подразделений"</w:t>
            </w:r>
          </w:p>
        </w:tc>
      </w:tr>
    </w:tbl>
    <w:bookmarkStart w:name="z201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– процессов оказания государственной услуги "Апостилирование архивных справок и копий архивных документов, исходящих из специального государственного архива Министерства внутренних дел Республики Казахстан и его территориальных подразделений"</w:t>
      </w:r>
    </w:p>
    <w:bookmarkEnd w:id="165"/>
    <w:bookmarkStart w:name="z20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6"/>
    <w:p>
      <w:pPr>
        <w:spacing w:after="0"/>
        <w:ind w:left="0"/>
        <w:jc w:val="both"/>
      </w:pPr>
      <w:r>
        <w:drawing>
          <wp:inline distT="0" distB="0" distL="0" distR="0">
            <wp:extent cx="7810500" cy="445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67"/>
    <w:bookmarkStart w:name="z20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8"/>
    <w:p>
      <w:pPr>
        <w:spacing w:after="0"/>
        <w:ind w:left="0"/>
        <w:jc w:val="both"/>
      </w:pPr>
      <w:r>
        <w:drawing>
          <wp:inline distT="0" distB="0" distL="0" distR="0">
            <wp:extent cx="6794500" cy="358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945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