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acf0" w14:textId="75eac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государственной услуги "Регистрация и учет химической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2015 года № 520. Зарегистрирован в Министерстве юстиции Республики Казахстан 16 июня 2015 года № 11367. Утратил силу приказом Министра индустрии и инфраструктурного развития Республики Казахстан от 29 мая 2020 года № 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29.05.2020 </w:t>
      </w:r>
      <w:r>
        <w:rPr>
          <w:rFonts w:ascii="Times New Roman"/>
          <w:b w:val="false"/>
          <w:i w:val="false"/>
          <w:color w:val="ff0000"/>
          <w:sz w:val="28"/>
        </w:rPr>
        <w:t>№ 321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учет химической продукции".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</w:p>
    <w:bookmarkEnd w:id="2"/>
    <w:bookmarkStart w:name="z2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2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информационно-правовую систему "Әділет";</w:t>
      </w:r>
    </w:p>
    <w:bookmarkEnd w:id="4"/>
    <w:bookmarkStart w:name="z3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5"/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подпунтами 1), 2) и 3) настоящего приказа.</w:t>
      </w:r>
    </w:p>
    <w:bookmarkEnd w:id="6"/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 и развитию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мая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520</w:t>
            </w:r>
          </w:p>
        </w:tc>
      </w:tr>
    </w:tbl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и учет химической продукции"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Стандарт в редакции приказа Министра индустрии и инфраструктурного развития РК от 15.02.2019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и учет химической продукции" (далее – государственная услуга).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индустриального развития и промышленной безопасности Министерства (далее – услугодатель).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"Правительство для граждан" (далее – Государственная корпорация);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– портал).</w:t>
      </w:r>
    </w:p>
    <w:bookmarkEnd w:id="16"/>
    <w:bookmarkStart w:name="z3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через Государственную корпорацию, а также при обращении на портал – 5 (пять) рабочих дней.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заявления и день выдачи результата не входит в срок оказания государственной услуги;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в Государственную корпорацию – 20 (двадцать) минут;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обращении в Государственную корпорацию – 15 (пятнадцать) минут.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при приеме документов проверяет перечень документов, согласно подпункту 1) пункта 9 настоящего стандарта государственной услуги.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перечня документов, работник Государственной корпорации отказывает услугополучателю в приеме документов.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2 (двух) рабочих дней с момента получения документов проверяет полноту представленных документов.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документов, услугодатель в указанные сроки дает мотивированный отказ в дальнейшем рассмотрении заявления.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 (частично автоматизированная) и (или) бумажная.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о регистрации химической продукции (далее – свидетельство),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свидетельства на бумажном носителе результат оказания государственной услуги оформляется в электронной форме, распечатывается и заверяется подписью уполномоченного лица услугодателя.</w:t>
      </w:r>
    </w:p>
    <w:bookmarkEnd w:id="30"/>
    <w:bookmarkStart w:name="z5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основе, физическим и юридическим лицам (далее – услугополучатель).</w:t>
      </w:r>
    </w:p>
    <w:bookmarkEnd w:id="31"/>
    <w:bookmarkStart w:name="z5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2"/>
    <w:bookmarkStart w:name="z5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с 9.00 до 18.30 часов, перерыв на обед с 13.00 до 14.30 часов, кроме выходных и праздничных дней, согласно трудовому законодательству Республики Казахстан;</w:t>
      </w:r>
    </w:p>
    <w:bookmarkEnd w:id="33"/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Государственной корпорации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 в соответствии с трудовым законодательством Республики Казахстан.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услуга, оказывается в порядке очереди без предварительной записи и ускоренного обслуживания;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портала – круглосуточно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 необходимых для оказания государственной услуги: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корпорацию: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регистрацию химической продукции по форме согласно приложению к настоящему стандарту государственной услуги;</w:t>
      </w:r>
    </w:p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паспорта безопасности химической продукции на государственном и русском языках, соответствующие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21 июля 2007 года "О безопасности химической продукции" (далее – Закон);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регистрацию химической продукции по форме согласно приложению к настоящему стандарту государственной услуги, в форме электронного документа, удостоверенного электронной цифровой подписью (далее – ЭЦП) услугополучателя;</w:t>
      </w:r>
    </w:p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копии паспортов безопасности химической продукции на государственном и русском языках, соответствующие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1"/>
    <w:bookmarkStart w:name="z6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удостоверяющих личность, о лицензии, о государственной регистрации (перерегистрации) юридического лица, о государственной регистрации в качестве индивидуального предпринимателя, услугодатель получает из соответствующих государственных информационных систем через шлюз "электронного правительства".</w:t>
      </w:r>
    </w:p>
    <w:bookmarkEnd w:id="42"/>
    <w:bookmarkStart w:name="z6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43"/>
    <w:bookmarkStart w:name="z6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всех необходимых документов:</w:t>
      </w:r>
    </w:p>
    <w:bookmarkEnd w:id="44"/>
    <w:bookmarkStart w:name="z6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Государственную корпорацию – подтверждением принятия заявления на бумажном носителе является расписка с указанием даты и времени приема пакета документов.</w:t>
      </w:r>
    </w:p>
    <w:bookmarkEnd w:id="45"/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"личном кабинете" услугополучателя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отказа в оказании государственной услуги являются: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несоответствие представленных материалов, данных и сведений, необходимых для оказания государственной услуги, требованиям,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9"/>
    <w:bookmarkStart w:name="z7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центрального государственного органа, услугодателя и (или) их должностных лиц, Государственной корпорации и (или) его работников по вопросам оказания государственной услуги</w:t>
      </w:r>
    </w:p>
    <w:bookmarkEnd w:id="50"/>
    <w:bookmarkStart w:name="z7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адресу: 010000, город Нур-Султан, проспект Кабанбай батыра, 32/1, здание "Транспорт Тауэр", кабинет 1711, телефон: 8 (7172) 75-48-62, либо на имя руководителя Министерства по адресу: 010000, город Нур-Султан, проспект Кабанбай батыра, 32/1, здание "Транспорт Тауэр", кабинет 1013, телефон: 8 (7172) 983311.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действия (бездействия) работника Государственной корпорации направляется на имя руководителя Государственной корпорации по адресам и телефонам, указанным в пункте 13 настоящего стандарта государственных услуг.</w:t>
      </w:r>
    </w:p>
    <w:bookmarkEnd w:id="52"/>
    <w:bookmarkStart w:name="z7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либо нарочно через канцелярию услугодателя, Государственной корпорации и Министерства.</w:t>
      </w:r>
    </w:p>
    <w:bookmarkEnd w:id="53"/>
    <w:bookmarkStart w:name="z7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в канцелярии услугодателя, Государственной корпорации и Министерства, является ее регистрация (штамп, входящий номер и дата регистрации проставляются на втором экземпляре жалобы или в сопроводительном письме к жалобе).</w:t>
      </w:r>
    </w:p>
    <w:bookmarkEnd w:id="54"/>
    <w:bookmarkStart w:name="z7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юридического лица – указывается его наименование, почтовый адрес, исходящий номер и дата.</w:t>
      </w:r>
    </w:p>
    <w:bookmarkEnd w:id="55"/>
    <w:bookmarkStart w:name="z8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Государственной корпорации и Министерства, подлежит рассмотрению в течение 5 (пяти) рабочих дней со дня ее регистрации. Мотивированный ответ о результатах рассмотрения жалобы направляется услогополучателю посредством почтовой связи либо выдается нарочно в канцелярии услугодателя, Государственной корпорации и Министерства.</w:t>
      </w:r>
    </w:p>
    <w:bookmarkEnd w:id="56"/>
    <w:bookmarkStart w:name="z8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порядке обжалования можно получить по телефону единого контакт-центра: 1414, 8 800 080 7777.</w:t>
      </w:r>
    </w:p>
    <w:bookmarkEnd w:id="57"/>
    <w:bookmarkStart w:name="z8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58"/>
    <w:bookmarkStart w:name="z8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приказом Министра индустрии и инфраструктурного развития РК от 14.08.2019 </w:t>
      </w:r>
      <w:r>
        <w:rPr>
          <w:rFonts w:ascii="Times New Roman"/>
          <w:b w:val="false"/>
          <w:i w:val="false"/>
          <w:color w:val="000000"/>
          <w:sz w:val="28"/>
        </w:rPr>
        <w:t>№ 640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имеет право обратиться в суд в порядке установленном законодательством Республики Казахстан.</w:t>
      </w:r>
    </w:p>
    <w:bookmarkEnd w:id="60"/>
    <w:bookmarkStart w:name="z8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интернет-ресурсе: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Министерства: www.miid.gov.kz;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Услугодателя: www.comprom.gov.kz;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корпорации: www.gov4c.kz;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услуги: 8 (7172) 75 48 89, 75 48 91. Единый контакт-центр по вопросам оказания государственных услуг: 1414, 8 800 080 7777.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и учет химической продукции"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индустриального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промышленной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Министерства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услугополучателя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свидетельства о гос.регистрации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ЮЛ/ИП, БИН, ИИН)</w:t>
            </w:r>
          </w:p>
        </w:tc>
      </w:tr>
    </w:tbl>
    <w:bookmarkStart w:name="z9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регистрацию химической продукции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выдать свидетельство о регистрации химической продукции на: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_________________________________________________________________.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бумажном носителе ______ (поставить знак Х в случае, если необходимо получить свидетельство на бумажном носителе)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на ____ листах.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Согласен на использование сведений, составляющих охраняемую законом тайну, содержащихся в информационных системах </w:t>
      </w:r>
    </w:p>
    <w:bookmarkEnd w:id="74"/>
    <w:bookmarkStart w:name="z10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 (подпись) "__"_________ 20___года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