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6860" w14:textId="fdb6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право занятия охранной деятельностью"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мая 2015 года № 439. Зарегистрирован в Министерстве юстиции Республики Казахстан от 17 июня 2015 года № 11368. Утратил силу приказом Министра внутренних дел Республики Казахстан от 28 марта 2020 года № 261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28.03.2020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охранной деятельностью".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приказы Министра внутренних дел Республики Казахстан от 26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электронной государственной услуги "Выдача лицензии, переоформление, выдача дубликатов лицензии на право занятия охранной деятельностью" (зарегистрирован в Реестре государственной регистрации нормативных правовых актов под № 9226 и опубликован в газетах "Казахстанская правда" от 23 июля 2014 года № 141 (27762); "Егемен Қазақстан газеті" от 23 июля 2014 года № 141 (28365)) и от 24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приказ Министра внутренних дел Республики Казахстан от 26 февраля 2014 года № 110 "Об утверждении регламента электронной государственной услуги "Выдача лицензии, переоформление, выдача дубликатов лицензии на право занятия охранной деятельностью" (зарегистрирован в Реестре государственной регистрации нормативных правовых актов под № 9613 и опубликован в газетах "Заң газеті" от 28 августа 2014 года № 128 (2522); "Юридическая газета" от 28 августа 2014 года № 128 (2696)).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Начальникам департаментов внутренних дел областей, городов Астаны и Алматы организовать изучение настоящего приказа сотрудниками соответствующих служб и обеспечить его неукоснительное исполнение.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министра внутренних дел генерал-майора полиции Тургумбаева Е.З.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года № 439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право занятия охранной деятельностью"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внутренних дел РК от 08.12.2018 </w:t>
      </w:r>
      <w:r>
        <w:rPr>
          <w:rFonts w:ascii="Times New Roman"/>
          <w:b w:val="false"/>
          <w:i w:val="false"/>
          <w:color w:val="ff0000"/>
          <w:sz w:val="28"/>
        </w:rPr>
        <w:t>№ 895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право занятия охранной деятельностью" (далее – государственная услуга) оказывается на основании стандарта государственной услуги "Выдача лицензии на право занятия охранной деятельностью",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марта 2015 года № 236 (зарегистрирован в Реестре государственной регистрации нормативных правовых актов за № 11143) (далее – Стандарт), территориальными подразделениями Министерства внутренних дел Республики Казахстан (далее – услугодатель).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 веб-портал "электронного правительства" www.egov.kz или веб-портал www.elicense.kz (далее – Портал).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лицензия, переоформление, дубликат лицензии на право занятия охранной деятельностью, выданные юридическим лицам, либо мотивированный ответ об отказе в выдаче лицензии.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направление услугодателю заявления и документов юридического лица (далее – услугополучателя),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услуги, в форме электронного документа через Портал.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с указанием длительности выполнения:</w:t>
      </w:r>
    </w:p>
    <w:bookmarkEnd w:id="15"/>
    <w:bookmarkStart w:name="z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bookmarkEnd w:id="16"/>
    <w:bookmarkStart w:name="z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 определяет исполнителя заявления – время исполнения 1 час;</w:t>
      </w:r>
    </w:p>
    <w:bookmarkEnd w:id="17"/>
    <w:bookmarkStart w:name="z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работник территориального подразделения по контролю за охранной деятельностью (далее – КОД), проверяет полноту представленных документов.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направляется мотивированный отказ в дальнейшем рассмотрении заявления – срок исполнения два рабочих дня;</w:t>
      </w:r>
    </w:p>
    <w:bookmarkEnd w:id="18"/>
    <w:bookmarkStart w:name="z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территориального подразделения КОД изучает представленные документы и проверяет услугополучателя на предмет соответствия квалификационным требованиям из соответствующих информационных систем через шлюз "электронного правительства" (сведения о документах, удостоверяющих личность, о государственной регистрации (перерегистрации) в качестве юридического лица, из устава юридического лица, об отсутствии судимости, о не привлечении к уголовной и административной ответственности, подтверждающие трудовую деятельность руководителя услугополучателя (при отсутствии возможности получения сведений из соответствующих информационных систем на портале, у услугополучателя истребуется электронная копия документа, подтверждающего трудовую деятельность), из психоневрологической и наркологической организаций (медицинские справки), об уплате в бюджет лицензионного сбора), а также путем направления требования в Управление Комитета по правовой статистике и специальным учетам Генеральной прокуратуры Республики Казахстан (далее – УКПСиСУ) – срок исполнения шесть рабочих дней;</w:t>
      </w:r>
    </w:p>
    <w:bookmarkEnd w:id="19"/>
    <w:bookmarkStart w:name="z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работник территориального подразделения КОД проверяет услугополучателя на предмет проверки лиц, уволенных по отрицательным мотивам с должности охранника либо руководителя частной охранной организации – время исполнения 6 часов;</w:t>
      </w:r>
    </w:p>
    <w:bookmarkEnd w:id="20"/>
    <w:bookmarkStart w:name="z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территориального подразделения КОД после проведения соответствующей проверки и получения необходимых документов, в бумажном формате составляет рапорт (справку) на имя своего руководителя с приложением документов на право выдачи лицензии и формирует в информационной системе "Государственная база данных "Е-лицензирование" (далее – ИС "ГБД "Е-лицензирование") результат оказания государственной услуги. Руководитель услугодателя подписывает электронный результат и осуществляет его выдачу посредством портала – срок исполнения один рабочий день.</w:t>
      </w:r>
    </w:p>
    <w:bookmarkEnd w:id="21"/>
    <w:bookmarkStart w:name="z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услугодателя;</w:t>
      </w:r>
    </w:p>
    <w:bookmarkEnd w:id="22"/>
    <w:bookmarkStart w:name="z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лицензии:</w:t>
      </w:r>
    </w:p>
    <w:bookmarkEnd w:id="23"/>
    <w:bookmarkStart w:name="z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 определяет исполнителя заявления – время исполнения 1 час;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работник территориального подразделения КОД проверяет полноту предоставленных документов.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направляется мотивированный отказ в дальнейшем рассмотрении заявления – срок исполнения два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территориального подразделения КОД изучает представленные документы и проверяет услугополучателя на предмет соответствия квалификационным требованиям из соответствующих информационных систем через шлюз "электронного правительства" (сведения о документах, удостоверяющих личность, о государственной регистрации (перерегистрации) в качестве юридического лица, из устава юридического лица, о лицензии, об отсутствии судимости, о не привлечении к уголовной и административной ответственности, подтверждающие трудовую деятельность руководителя услугополучателя (при отсутствии возможности получения сведений из соответствующих информационных систем на портале, у услугополучателя истребуется электронная копия документа, подтверждающего трудовую деятельность), из психоневрологической и наркологической организаций (медицинские справки), об уплате в бюджет лицензионного сбора) – время исполнения 5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работник территориального подразделения КОД после проведения соответствующей проверки, в бумажном формате составляет рапорт (справку) на имя своего руководителя с приложением документов на право переоформления лицензии и формирует в ИС "ГБД "Е-лицензирование" результат оказания государственной услуги. Руководитель услугодателя подписывает электронный результат и осуществляет его выдачу посредством портала – время исполнения 2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 определяет исполнителя заявления – время исполнения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территориального подразделения КОД проверяет полноту предоставленных документов. В случае предоставления услугополучателем неполного пакета документов согласно перечню, предусмотренному пунктом 9 Стандарта, направляется мотивированный отказ в дальнейшем рассмотрении заявления – срок исполнения один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территориального подразделения КОД изучает представленные документы и проверяет услугополучателя на предмет соответствия квалификационным требованиям из соответствующих информационных систем через шлюз "электронного правительства" (сведения о документах, удостоверяющих личность, о государственной регистрации (перерегистрации) в качестве юридического лица, из устава юридического лица, о лицензии, об отсутствии судимости, о не привлечении к уголовной и административной ответственности, подтверждающие трудовую деятельность руководителя услугополучателя (при отсутствии возможности получения сведений из соответствующих информационных систем на портале, у услугополучателя истребуется электронная копия документа, подтверждающего трудовую деятельность), из психоневрологической и наркологической организаций (медицинские справки), об уплате в бюджет лицензионного сбора) – время исполнения 5 часов;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работник территориального подразделения КОД после проведения соответствующей проверки, в бумажном формате составляет рапорт (справку) на имя своего руководителя с приложением документов на право выдачи дубликата лицензии и формирует в ИС "ГБД "Е-лицензирование" результат оказания государственной услуги. Руководитель услугодателя подписывает электронный результат и осуществляет его выдачу посредством портала – время исполнения 2 часа.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внутренних дел РК от 19.03.2019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участвующих в процессе оказания государственной услуги: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территориального подразделения КОД услугодателя;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территориального УКПСиСУ.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bookmarkEnd w:id="32"/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руководителем услугодателя заявления в подразделение КОД – в течение 1 часа;</w:t>
      </w:r>
    </w:p>
    <w:bookmarkEnd w:id="33"/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проверка полноты предоставленных документов ответственным работником территориального подразделения КОД.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направляется мотивированный отказ в дальнейшем рассмотрении заявления – в течение двух рабочих дней;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представленных документов и проверка услугополучателя на предмет соответствия квалификационным требованиям из соответствующих информационных систем через шлюз "электронного правительства" (сведения о документах, удостоверяющих личность, о государственной регистрации (перерегистрации) в качестве юридического лица, из устава юридического лица, об отсутствии судимости, о не привлечении к уголовной и административной ответственности, подтверждающие трудовую деятельность руководителя услугополучателя (при отсутствии возможности получения сведений из соответствующих информационных систем на портале, у услугополучателя истребуется электронная копия документа, подтверждающего трудовую деятельность), из психоневрологической и наркологической организаций (медицинские справки), об уплате в бюджет лицензионного сбора), а также путем направления требования в УКПСиСУ и получение ответа – в течение шести рабочих дней;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среди лиц, уволенных по отрицательным мотивам с должности охранника либо руководителя частной охранной организации – в течение 6 часов;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проведения соответствующей проверки и получения необходимых дополнительных документов от работника УКПСиСУ, составление рапорта (справки) в бумажном формате на имя руководителя услугодателя с приложением документов на право выдачи лицензии и формирование в ИС "ГБД "Е-лицензирование" результата оказания государственной услуги. Изучение представленных документов и подписание руководителем услугодателя электронного документа посредством ЭЦП, выдача результата через портал путем направления в "личный кабинет" услугополучателя – срок исполнения один рабочий день;</w:t>
      </w:r>
    </w:p>
    <w:bookmarkEnd w:id="37"/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лицензии:</w:t>
      </w:r>
    </w:p>
    <w:bookmarkEnd w:id="38"/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руководителем услугодателя заявления в подразделение КОД – в течение 1 часа;</w:t>
      </w:r>
    </w:p>
    <w:bookmarkEnd w:id="39"/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предоставленных документов ответственным работником территориального подразделения КОД. В случае предоставления услугополучателем неполного пакета документов согласно перечню, предусмотренному пунктом 9 Стандарта, направляется мотивированный отказ в дальнейшем рассмотрении заявления – в течение двух рабочих дней;</w:t>
      </w:r>
    </w:p>
    <w:bookmarkEnd w:id="40"/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представленных документов и проверка услугополучателя на предмет соответствия квалификационным требованиям из соответствующих информационных систем через шлюз "электронного правительства" (сведения о документах, удостоверяющих личность, о государственной регистрации (перерегистрации) в качестве юридического лица, из устава юридического лица, о лицензии, об отсутствии судимости, о не привлечении к уголовной и административной ответственности, подтверждающие трудовую деятельность руководителя услугополучателя (при отсутствии возможности получения сведений из соответствующих информационных систем на портале, у услугополучателя истребуется электронная копия документа, подтверждающего трудовую деятельность), из психоневрологической и наркологической организаций (медицинские справки), об уплате в бюджет лицензионного сбора) – в течение  5 часов;</w:t>
      </w:r>
    </w:p>
    <w:bookmarkEnd w:id="41"/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проведения соответствующей проверки, составление рапорта (справки) на имя руководителя услугодателя в бумажном формате с приложением документов на право переоформления лицензии и формирование в ИС "ГБД "Е-лицензирование" результата оказания государственной услуги. Изучение представленных документов и подписание руководителем услугодателя электронного документа посредством ЭЦП, выдача результата через портал путем направления в "личный кабинет" услугополучателя – в течение 2 часов;</w:t>
      </w:r>
    </w:p>
    <w:bookmarkEnd w:id="42"/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лицензии: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руководителем услугодателя заявления в подразделение КОД – в течение 1 часа;</w:t>
      </w:r>
    </w:p>
    <w:bookmarkEnd w:id="44"/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проверка полноты предоставленных документов ответственным работником территориального подразделения КОД.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направляется мотивированный отказ в дальнейшем рассмотрении заявления – в течение одного рабочего дня;</w:t>
      </w:r>
    </w:p>
    <w:bookmarkEnd w:id="45"/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представленных документов и проверка услугополучателя на предмет соответствия квалификационным требованиям из соответствующих информационных систем через шлюз "электронного правительства" (сведения о документах, удостоверяющих личность, о государственной регистрации (перерегистрации) в качестве юридического лица, из устава юридического лица, о лицензии, об отсутствии судимости, о не привлечении к уголовной и административной ответственности, подтверждающие трудовую деятельность руководителя услугополучателя (при отсутствии возможности получения сведений из соответствующих информационных систем на портале, у услугополучателя истребуется электронная копия документа, подтверждающего трудовую деятельность), из психоневрологической и наркологической организаций (медицинские справки), об уплате в бюджет лицензионного сбора) – в течение  5 часов;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проведения соответствующей проверки, составление рапорта (справки) на имя руководителя услугодателя в бумажном формате с приложением документов на право выдачи дубликата лицензии и формирование в ИС "ГБД "Е-лицензирование" результата оказания государственной услуги. Изучение представленных документов и подписание руководителем услугодателя электронного документа посредством ЭЦП, выдача результата через портал путем направления в "личный кабинет" услугополучателя – в течение 2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оснований для отказа в оказании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подготавливается и направляется мотивированный ответ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внутренних дел РК от 19.03.2019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Структурно-функциональные единицы, которые участвуют в процессе оказания услуги (далее – СФЕ):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 электронного правительства (далее – ПЭП);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шлюз электронного правительства (далее – ШЭП);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платежный шлюз электронного правительства (далее – ПШЭП);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"Государственная база данных "Е-лицензирование" (далее – ИС ГБД "Е-лицензирование");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"Государственная база данных "Юридические лица" (далее – ИС ГБД "ЮЛ");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услугополучателя (диаграмма № 1 функционального взаимодействия информационных систем) приведены в приложении 1 к настоящему Регламенту: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своего регистрационного свидетельства ЭЦП (осуществляется для незарегистрированных услугополучателей на ПЭП);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бизнес-идентификационного номера (далее – БИН) и пароля (процесс авторизации) на ПЭП для получения услуги;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об услугополучателе через БИН и пароль;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услугополучателя;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заявления для оказания услуги и заполнение услугополучателем формы с учетом ее структуры и форматных требований с прикреплением необходимых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выбор регистрационного свидетельства ЭЦП для удостоверения (подписания) заявления;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"Е-лицензирование", либо прикрепление квитанции в электронном (сканированном) виде;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услугополучателем регистрационного свидетельства ЭЦП для удостоверения (подписания) запроса;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ПЭП. Электронный документ формируется с использованием ЭЦП уполномоченного лица услугодателя.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Пошаговые действия и решения услугодателя (диаграмма № 2 функционального взаимодействия информационных систем) приведены в приложении 1 к настоящему Регламенту: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ИС ГБД "ЮЛ" о данных услугополучателя;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ИС ГБД "ЮЛ";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ИС ГБД "ЮЛ";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запроса в ИС ГБД "Е-лицензирование" и обработка услуги в ИС ГБД "Е-лицензирование";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потребителя квалификационным требованиям и основаниям для выдачи лицензии;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результата услуги (электронная лицензия),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порядка взаимодействия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приложению 2 к настоящему Регламенту.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деятельностью"</w:t>
            </w:r>
          </w:p>
        </w:tc>
      </w:tr>
    </w:tbl>
    <w:bookmarkStart w:name="z10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Пошаговые действия и решения услугополучателя</w:t>
      </w:r>
    </w:p>
    <w:bookmarkEnd w:id="85"/>
    <w:bookmarkStart w:name="z10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 систем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Пошаговые действия и решения услугодателя</w:t>
      </w:r>
    </w:p>
    <w:bookmarkEnd w:id="88"/>
    <w:bookmarkStart w:name="z11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информационных систем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охранной деятельностью"</w:t>
            </w:r>
          </w:p>
        </w:tc>
      </w:tr>
    </w:tbl>
    <w:bookmarkStart w:name="z11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 "Выдача лицензии на право занятия охранной деятельностью"</w:t>
      </w:r>
    </w:p>
    <w:bookmarkEnd w:id="91"/>
    <w:bookmarkStart w:name="z11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государственной услуги)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лицензии: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лицензии: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810500" cy="636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