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9c92" w14:textId="abf9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внутреннего водного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556. Зарегистрирован в Министерстве юстиции Республики Казахстан 17 июня 2015 года № 11369. Утратил силу приказом Министра индустрии и инфраструктурного развития Республики Казахстан от 5 октября 2020 года № 515.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"Аттестация лиц командного состава судов",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"Дипломирование лиц командного состава судов",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свидетельства о минимальном составе экипажа судна",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приказом Министра индустрии и инфраструктурного развития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приказом Министра индустрии и инфраструктурного развития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информации о государственной регистрации ипотеки судна, маломерного судна или строящегося судна",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удостоверений на право управления самоходными маломерными судами",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"Государственная регистрация маломерных судов и прав на них",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"Государственная регистрация судов внутреннего водного плавания, судов плавания "река-море" и прав на них в Государственном судовом реестре",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22.08.2019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лиц командного состава судов"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и.о. Министра по инвестициям и развитию РК от 27.12.2017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лиц командного состава судов" (далее – государственная услуга).</w:t>
      </w:r>
    </w:p>
    <w:bookmarkEnd w:id="7"/>
    <w:bookmarkStart w:name="z3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8"/>
    <w:bookmarkStart w:name="z3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9"/>
    <w:bookmarkStart w:name="z3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0"/>
    <w:bookmarkStart w:name="z3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3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на портал:</w:t>
      </w:r>
    </w:p>
    <w:bookmarkEnd w:id="12"/>
    <w:bookmarkStart w:name="z3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прохождении аттестации для лиц командного состава судов – не позднее 22 (двадцати двух) рабочих дней;</w:t>
      </w:r>
    </w:p>
    <w:bookmarkEnd w:id="13"/>
    <w:bookmarkStart w:name="z3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дубликата справки о прохождении аттестации для лиц командного состава судов – 2 (два) рабочих дня. </w:t>
      </w:r>
    </w:p>
    <w:bookmarkEnd w:id="14"/>
    <w:bookmarkStart w:name="z3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15"/>
    <w:bookmarkStart w:name="z3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прохождении аттестации для лиц командного состава судов, дубликат справки о прохождении аттестации для лиц командного состава судов либо мотивированный ответ об отказе в оказании государственной услуги в случаях и по основаниям, указанным в пункте 10 настоящего стандарта государственной услуги.</w:t>
      </w:r>
    </w:p>
    <w:bookmarkEnd w:id="16"/>
    <w:bookmarkStart w:name="z3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7"/>
    <w:bookmarkStart w:name="z3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услугополучателя,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8"/>
    <w:bookmarkStart w:name="z3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9"/>
    <w:bookmarkStart w:name="z3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0"/>
    <w:bookmarkStart w:name="z3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часов до 18.30 часов, с перерывом на обед с 13.00 до 14.30 часов, кроме выходных (суббота и воскресенье) и праздничных дней, согласно трудовому законодательству Республики Казахстан;</w:t>
      </w:r>
    </w:p>
    <w:bookmarkEnd w:id="21"/>
    <w:bookmarkStart w:name="z3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 услугодателя, в выходные дни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2"/>
    <w:bookmarkStart w:name="z3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на портал:</w:t>
      </w:r>
    </w:p>
    <w:bookmarkEnd w:id="23"/>
    <w:bookmarkStart w:name="z3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справки о прохождении аттестации для лиц командного состава судов:</w:t>
      </w:r>
    </w:p>
    <w:bookmarkEnd w:id="24"/>
    <w:bookmarkStart w:name="z3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bookmarkEnd w:id="25"/>
    <w:bookmarkStart w:name="z3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профессионального диплома;</w:t>
      </w:r>
    </w:p>
    <w:bookmarkEnd w:id="26"/>
    <w:bookmarkStart w:name="z3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заключения медицинской комиссии о пригодности к работе на судне (медицинская справка по форме 086/у,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907, зарегистрированным в Реестре государственной регистрации нормативных правовых актов за № 6697);</w:t>
      </w:r>
    </w:p>
    <w:bookmarkEnd w:id="27"/>
    <w:bookmarkStart w:name="z3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справки о прохождении аттестации для лиц командного состава судов:</w:t>
      </w:r>
    </w:p>
    <w:bookmarkEnd w:id="28"/>
    <w:bookmarkStart w:name="z3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2 к настоящему стандарту государственной услуги в форме электронного документа, удостоверенного ЭЦП услугополучателя.</w:t>
      </w:r>
    </w:p>
    <w:bookmarkEnd w:id="29"/>
    <w:bookmarkStart w:name="z3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0"/>
    <w:bookmarkStart w:name="z3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"личный кабинет" услугополучателя отображается статус о принятии запроса для оказания государственной услуги с указанием даты и времени.</w:t>
      </w:r>
    </w:p>
    <w:bookmarkEnd w:id="31"/>
    <w:bookmarkStart w:name="z3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10 (десять) рабочих дней с момента получения пакета документов направляет уведомление о месте и времени прохождения аттестации через портал в "личный кабинет" услугополучателя.</w:t>
      </w:r>
    </w:p>
    <w:bookmarkEnd w:id="32"/>
    <w:bookmarkStart w:name="z3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33"/>
    <w:bookmarkStart w:name="z3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4"/>
    <w:bookmarkStart w:name="z3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согласно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утвержденными приказом исполняющего обязанности Министра по инвестициям и развитию Республики Казахстан от 27 марта 2015 года № 355 (зарегистрирован в Реестре государственной регистрации нормативных правовых актов за № 11234), и Разрешительными требованиями и перечня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12824). </w:t>
      </w:r>
    </w:p>
    <w:bookmarkEnd w:id="35"/>
    <w:bookmarkStart w:name="z3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поступивших через портал, услугодатель в срок 2 (два) рабочих дня направляет мотивированный отказ в дальнейшем рассмотрении заявления, в форме электронного документа в "личный кабинет" услугополучателя.</w:t>
      </w:r>
    </w:p>
    <w:bookmarkEnd w:id="36"/>
    <w:bookmarkStart w:name="z3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и(или) его должностных лиц по вопросам оказания государственных услуг</w:t>
      </w:r>
    </w:p>
    <w:bookmarkEnd w:id="37"/>
    <w:bookmarkStart w:name="z3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38"/>
    <w:bookmarkStart w:name="z3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услугодателя, либо на имя руководителя Министерства по адресам, указанным в пунктах 13 и 13-1 настоящего стандарта государственной услуги.</w:t>
      </w:r>
    </w:p>
    <w:bookmarkEnd w:id="39"/>
    <w:bookmarkStart w:name="z3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Министерства, в рабочие дни, а также посредством портала.</w:t>
      </w:r>
    </w:p>
    <w:bookmarkEnd w:id="40"/>
    <w:bookmarkStart w:name="z3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41"/>
    <w:bookmarkStart w:name="z3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bookmarkEnd w:id="42"/>
    <w:bookmarkStart w:name="z3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 – центра 1414.</w:t>
      </w:r>
    </w:p>
    <w:bookmarkEnd w:id="43"/>
    <w:bookmarkStart w:name="z3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услугополучателю,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4"/>
    <w:bookmarkStart w:name="z3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5"/>
    <w:bookmarkStart w:name="z3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6"/>
    <w:bookmarkStart w:name="z3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а также по желанию отчество и почтовый адрес.</w:t>
      </w:r>
    </w:p>
    <w:bookmarkEnd w:id="47"/>
    <w:bookmarkStart w:name="z3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подписана услугополучателем.</w:t>
      </w:r>
    </w:p>
    <w:bookmarkEnd w:id="48"/>
    <w:bookmarkStart w:name="z3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49"/>
    <w:bookmarkStart w:name="z3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0"/>
    <w:bookmarkStart w:name="z3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– www.miid.gov.kz, раздел Комитет транспорта, подраздел "Государственные услуги".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Адрес Министерства: 010000, город Нур-Султан, проспект Кабанбай батыра 32/1, адрес электронной почты: miir@miir.gov.kz, телефон  (8-7172) 98-33-11 либо на блог Министра индустрии и инфраструктурного развития Республики Казахстан (страница "Блог Министра по инвестициям и развитию Республики Казахстан" интернет-ресурса Министерства по адресу: www.miid.gov.kz).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13-1 в редакции приказа Министра индустрии и инфраструктурного развития РК от 05.11.2019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53"/>
    <w:bookmarkStart w:name="z3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4"/>
    <w:bookmarkStart w:name="z3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 центра по вопросам оказания государственных услуг: 1414, 8 800 080 7777.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командного состава судов"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дипломированию и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командного состава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ИИН)</w:t>
            </w:r>
          </w:p>
        </w:tc>
      </w:tr>
    </w:tbl>
    <w:bookmarkStart w:name="z3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56"/>
    <w:bookmarkStart w:name="z3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прохождению аттестации лиц командного состава судов на должность [Должность] [Группы].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…</w:t>
      </w:r>
    </w:p>
    <w:bookmarkEnd w:id="57"/>
    <w:bookmarkStart w:name="z3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 20___г.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заявителя)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командного состава судов"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дипломированию и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командного состава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ИИН)</w:t>
            </w:r>
          </w:p>
        </w:tc>
      </w:tr>
    </w:tbl>
    <w:bookmarkStart w:name="z3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59"/>
    <w:bookmarkStart w:name="z3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дубликат справки о прохождении аттестации для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командного состава судов на должность [Должность] [Группы] № [Номер справки]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[Дата выдачи справки] в связи: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 20___г.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 заявителя)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556</w:t>
            </w:r>
          </w:p>
        </w:tc>
      </w:tr>
    </w:tbl>
    <w:bookmarkStart w:name="z3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"Дипломирование лиц командного состава судов"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1"/>
    <w:bookmarkStart w:name="z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"Дипломирование лиц командного состава судов" (далее – государственная услуга).</w:t>
      </w:r>
    </w:p>
    <w:bookmarkEnd w:id="62"/>
    <w:bookmarkStart w:name="z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63"/>
    <w:bookmarkStart w:name="z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"Правительства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65"/>
    <w:bookmarkStart w:name="z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профессионального диплома – не позднее 22 (двадцати 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профессионального дубликата диплома - 2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в Государственной корпорации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- 20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приказом Министра по инвестициям и развитию РК от 21.06.2017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Форма оказания государственной услуги: электронная (частично автоматизированная) и (или) бумажная.</w:t>
      </w:r>
    </w:p>
    <w:bookmarkEnd w:id="67"/>
    <w:bookmarkStart w:name="z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профессиональный диплом, дубликат профессионального диплома либо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по инвестициям и развитию РК от 21.06.2017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– услугополучатель).</w:t>
      </w:r>
    </w:p>
    <w:bookmarkEnd w:id="69"/>
    <w:bookmarkStart w:name="z4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часов до 20.00 часов, без перерыва на обед, за исключением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(по месту регистрации услугополучателя) в порядке "электронной" очереди,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дни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 необходимых для оказания государственной услуги при обращении услугополучателя (либо его представителя по нотариально заверенной доверенности):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профессионального диплома: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высшем или послесреднем образовании (диплома);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стаж 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медицинской комиссии о пригодности к работе на судне (медицинская справка по форме 086/у, утвержденный приказом исполняющего обязанности Министра здравоохранения Республики Казахстан от 23 ноября 2010 года № 907, зарегистрированный в Реестре нормативных правовых актов под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3,5х4,5 сантиметра;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профессионального диплома: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фотография размером 3,5х4,5 сантиметра;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документа о высшем или послесреднем образовании (диплома):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 о высшем или послесреднем образовании (диплома);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стаж 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заключения медицинской комиссии о пригодности к работе на судне (медицинская справка по форме 086/у, утвержденный приказом исполняющего обязанности Министра здравоохранения Республики Казахстан от 23 ноября 2010 года № 907, зарегистрированный в Реестре нормативных правовых актов под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3,5х4,5 сантиметра (предоставляются услугодателю в день сдачи экзамена);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профессионального диплома: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фотография размером 3,5х4,5 сантиметра в виде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документов, указанных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указанных в настоящем пункте,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Услугодатель отказывает в оказании государственной услуги по следующим основаниям: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Start w:name="z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согласно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утвержденными приказом исполняющего обязанности Министра по инвестициям и развитию Республики Казахстан от 27 марта 2015 года № 355 (зарегистрированный в Реестре государственной регистрации нормативных правовых актов за № 11234) и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Разрешительными требованиями и перечня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приказом исполняющего обязанности Министра по инвестициям и развитию Республики Казахстан от 19 октября 2015 года № 995 (зарегистрированный в Реестре государственной регистрации нормативных правовых актов за № 12824). </w:t>
      </w:r>
    </w:p>
    <w:bookmarkEnd w:id="73"/>
    <w:bookmarkStart w:name="z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поступивших через портал услугодатель в срок 2 (два) рабочих дня направляет мотивированный отказ в дальнейшем рассмотрении заявления, в форме электронного документа в "личный кабинет"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21.06.2017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(или) его должностных лиц, Государственной корпорации и (или)</w:t>
      </w:r>
      <w:r>
        <w:br/>
      </w:r>
      <w:r>
        <w:rPr>
          <w:rFonts w:ascii="Times New Roman"/>
          <w:b/>
          <w:i w:val="false"/>
          <w:color w:val="000000"/>
        </w:rPr>
        <w:t>его работников по вопросам оказания государственных услуг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3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Обжалование решений, действий (бездействий) услугодателя и (или) его должностных лиц по вопросам оказания государственных услуг, жалоба подается на имя руководителя услугодателя.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или Министерства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единого контакт-центра 1414.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21.06.2017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77"/>
    <w:bookmarkStart w:name="z5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через Государственную корпорацию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Адреса мест оказания государственной услуги размещены на:</w:t>
      </w:r>
    </w:p>
    <w:bookmarkEnd w:id="80"/>
    <w:bookmarkStart w:name="z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 (в подразделе "Государственные услуги" раздела "Комитет транспорта");</w:t>
      </w:r>
    </w:p>
    <w:bookmarkEnd w:id="81"/>
    <w:bookmarkStart w:name="z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www.gov4c.kz.;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по инвестициям и развитию РК от 21.06.2017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83"/>
    <w:bookmarkStart w:name="z5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84"/>
    <w:bookmarkStart w:name="z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Единый контакт-центр по вопросам оказания государственных услуг: 1414. 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"Дипломирование лиц командного состава судов"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Председателю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по дипломированию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аттестации лиц командного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состава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(Ф.И.О., ИИН)</w:t>
      </w:r>
    </w:p>
    <w:bookmarkStart w:name="z3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прохождению дипломирования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командного состава судов по специальности [Должность] [Группы].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системах,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услуг, если иное не предусмотрено законами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20___г.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"Дипломирование лиц командного состава судов"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Председателю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по дипломированию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аттестации лиц командного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состава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(Ф.И.О., ИИН)</w:t>
      </w:r>
    </w:p>
    <w:bookmarkStart w:name="z5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дубликат диплома на должность [Должность]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[Группы] № [Номер диплома] от [Дата выдачи диплома]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причину)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…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системах,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услуг, если иное не предусмотрено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20___г.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"Дипломирование лиц командного состава судов"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отчество,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адрес 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"Дипломирование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командного состава судов"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 "Правительство для граждан"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556</w:t>
            </w:r>
          </w:p>
        </w:tc>
      </w:tr>
    </w:tbl>
    <w:bookmarkStart w:name="z6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минимальном составе экипажа судна"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89"/>
    <w:bookmarkStart w:name="z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 минимальном составе экипажа судна" (далее – государственная услуга).</w:t>
      </w:r>
    </w:p>
    <w:bookmarkEnd w:id="90"/>
    <w:bookmarkStart w:name="z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91"/>
    <w:bookmarkStart w:name="z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6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3"/>
    <w:bookmarkStart w:name="z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94"/>
    <w:bookmarkStart w:name="z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посредством портала – 2 (два) рабочих дня.</w:t>
      </w:r>
    </w:p>
    <w:bookmarkEnd w:id="95"/>
    <w:bookmarkStart w:name="z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в Государственной корпорации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</w:p>
    <w:bookmarkEnd w:id="97"/>
    <w:bookmarkStart w:name="z7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минимальном составе экипажа судна либо письменный мотивированный ответ об отказе в приеме документов оказании государственной услуги в случаях и по основаниям, указанных в пункте 10-1 настоящего стандарта государственной услуги.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электронная/бумажная.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99"/>
    <w:bookmarkStart w:name="z7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(по месту регистрации услугополучателя) в порядке "электронной" очереди,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работ, при обращении услугополучателя после окончания рабочего времени, в выходные дни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7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 указанием названия судна и порта регистрации судна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штатное расписание экипажа, соответствующего установленным требованиям к минимальному составу экипажей судов, утвержденный уполномоченным органом в сфере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названия судна и порта регистрации судна в форме электронного документа по форме, согласно приложению 1 к настоящему стандарту государственной услуги, удостоверенного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утвержденного штатного расписания экипажа, соответствующего установленным требованиям к минимальному составу экипажей судов, утвержденный уполномоченным органом в сфере внутреннего водного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удостоверяющие личность услугополучателя, работник Государственной корпорации,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услугодателю выдается расписка о приеме документов указанных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индустрии и инфраструктурного развития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Услугодатель отказывает в оказании государственной услуги по следующим основаниям:</w:t>
      </w:r>
    </w:p>
    <w:bookmarkEnd w:id="103"/>
    <w:bookmarkStart w:name="z2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04"/>
    <w:bookmarkStart w:name="z2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установленным требованиям к минимальному составу экипажей судов,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18 февраля 2015 года № 134 (зарегистрированный в Реестре государственной регистрации нормативных правовых актов за № 10788).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10-1 в соответствии с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действия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(или) его должностных лиц, Государственной корпорации и (или)</w:t>
      </w:r>
      <w:r>
        <w:br/>
      </w:r>
      <w:r>
        <w:rPr>
          <w:rFonts w:ascii="Times New Roman"/>
          <w:b/>
          <w:i w:val="false"/>
          <w:color w:val="000000"/>
        </w:rPr>
        <w:t>его работников по вопросам оказания государственных услуг</w:t>
      </w:r>
    </w:p>
    <w:bookmarkEnd w:id="106"/>
    <w:bookmarkStart w:name="z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услуг, жалоба подается на имя руководителя услугодателя.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или Министерства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08"/>
    <w:bookmarkStart w:name="z7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bookmarkEnd w:id="109"/>
    <w:bookmarkStart w:name="z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</w:t>
      </w:r>
    </w:p>
    <w:bookmarkEnd w:id="110"/>
    <w:bookmarkStart w:name="z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 (в подразделе "Государственные услуги" раздела "Комитет транспорта");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12"/>
    <w:bookmarkStart w:name="z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13"/>
    <w:bookmarkStart w:name="z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 по вопросам оказания государственных услуг: 1414.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минимальном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экипажа судна"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(Наименование УО на русском языке)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_______(Номер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оказать государственную услугу по выдачи свидетельства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минимальном составе экипажа судна _________________ (Название судна),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место регистрации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(Наименование 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(Адрес 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Согласен(а)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__________"__" ____ 20 __ года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минимальном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экипажа судна"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отчество,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"Выдача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минимальном составе экипажа судна"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(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556</w:t>
            </w:r>
          </w:p>
        </w:tc>
      </w:tr>
    </w:tbl>
    <w:bookmarkStart w:name="z9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ипотеки маломерного судна и выдача</w:t>
      </w:r>
      <w:r>
        <w:br/>
      </w:r>
      <w:r>
        <w:rPr>
          <w:rFonts w:ascii="Times New Roman"/>
          <w:b/>
          <w:i w:val="false"/>
          <w:color w:val="000000"/>
        </w:rPr>
        <w:t>дубликата документа, подтверждающего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регистрацию ипотеки маломерного судна"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индустрии и инфраструктурного развития РК от 22.08.2019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556</w:t>
            </w:r>
          </w:p>
        </w:tc>
      </w:tr>
    </w:tbl>
    <w:bookmarkStart w:name="z11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ипотеки судна и выдача дубликата</w:t>
      </w:r>
      <w:r>
        <w:br/>
      </w:r>
      <w:r>
        <w:rPr>
          <w:rFonts w:ascii="Times New Roman"/>
          <w:b/>
          <w:i w:val="false"/>
          <w:color w:val="000000"/>
        </w:rPr>
        <w:t>документа, подтверждающего государственную регистрацию ипотеки</w:t>
      </w:r>
      <w:r>
        <w:br/>
      </w:r>
      <w:r>
        <w:rPr>
          <w:rFonts w:ascii="Times New Roman"/>
          <w:b/>
          <w:i w:val="false"/>
          <w:color w:val="000000"/>
        </w:rPr>
        <w:t>судна"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индустрии и инфраструктурного развития РК от 22.08.2019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556</w:t>
            </w:r>
          </w:p>
        </w:tc>
      </w:tr>
    </w:tbl>
    <w:bookmarkStart w:name="z14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информации о государственной регистрации ипотеки судна,</w:t>
      </w:r>
      <w:r>
        <w:br/>
      </w:r>
      <w:r>
        <w:rPr>
          <w:rFonts w:ascii="Times New Roman"/>
          <w:b/>
          <w:i w:val="false"/>
          <w:color w:val="000000"/>
        </w:rPr>
        <w:t>маломерного судна или строящегося судна"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8"/>
    <w:bookmarkStart w:name="z2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информации о государственной регистрации ипотеки судна, маломерного судна или строящегося судна" (далее – государственная услуга).</w:t>
      </w:r>
    </w:p>
    <w:bookmarkEnd w:id="119"/>
    <w:bookmarkStart w:name="z29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по инвестициям и развитию Республики Казахстан (далее – Министерство). </w:t>
      </w:r>
    </w:p>
    <w:bookmarkEnd w:id="120"/>
    <w:bookmarkStart w:name="z29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 некоммерческое акционерное общество "Государственная корпорация "Правительства для граждан" (далее – Государственная корпорация).</w:t>
      </w:r>
    </w:p>
    <w:bookmarkStart w:name="z29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22"/>
    <w:bookmarkStart w:name="z3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услугополучателем в Государственную корпорацию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</w:p>
    <w:bookmarkStart w:name="z30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</w:p>
    <w:bookmarkEnd w:id="124"/>
    <w:bookmarkStart w:name="z30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выписка из реестра судов Республики Казахстан в бумажном виде.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Start w:name="z30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126"/>
    <w:bookmarkStart w:name="z3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Государственной корпорации – с понедельника по субботу включительно, в соответствии с установленным графиком работы с 9.00 часов до 20.00 часов, без перерыва на обед, за исключением выходных и праздничных дней, согласно трудовому законодательству Республики Казахстан.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(по месту регистрации услугополучателя) в порядке "электронной" очереди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Start w:name="z3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либо его представитель по нотариально заверенной доверенности при предоставлении документов удостоверяющие личность (для идентификации услугополучателя) представляет в Государственную корпорацию заявление по форме, согласно приложению к настоящему стандарту государственной услуги.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заявления в Государственную корпорацию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через Государственную корпорацию осуществляется на основании расписки о приеме соответствующих документов, при предъявлении документа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Start w:name="z30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 услугодателей, Государственной корпорации и (или) его должностных лиц по вопросам оказания государственных услуг</w:t>
      </w:r>
    </w:p>
    <w:bookmarkEnd w:id="129"/>
    <w:bookmarkStart w:name="z3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 жалоба подается на имя руководителя услугодателя, Государственной корпорации или на имя руководителя Министерства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Государственной корпорации или услугодателя, а также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Start w:name="z3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31"/>
    <w:bookmarkStart w:name="z30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услуги, в том числе через Государственные корпорации</w:t>
      </w:r>
    </w:p>
    <w:bookmarkEnd w:id="132"/>
    <w:bookmarkStart w:name="z3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имеющие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33"/>
    <w:bookmarkStart w:name="z3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www.mid.gov.kz, (в подразделе "Государственные услуги" раздела "Комитета транспорта");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Start w:name="z31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35"/>
    <w:bookmarkStart w:name="z31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Телефон единного контакт центра по вопросам оказания государственных услуг – 1414, 8 800 080 7777.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 судна,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или строящегося судна"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Руководителю____________________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заявителя,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идентификационный номер или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физического лица и ИИН, адрес, реквизиты,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телефон)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на выдачу информации о государственной регистрации ипотеки судна,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маломерного судна или строящегося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тайну,содержащихся в информационных системах. ___________________"__"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____20 __ г. (подпись).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услугополучателя)_____________________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печать (при его наличии) и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556</w:t>
            </w:r>
          </w:p>
        </w:tc>
      </w:tr>
    </w:tbl>
    <w:bookmarkStart w:name="z16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</w:t>
      </w:r>
      <w:r>
        <w:br/>
      </w:r>
      <w:r>
        <w:rPr>
          <w:rFonts w:ascii="Times New Roman"/>
          <w:b/>
          <w:i w:val="false"/>
          <w:color w:val="000000"/>
        </w:rPr>
        <w:t>маломерными судами"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по инвестициям и развитию РК от 14.12.2018 </w:t>
      </w:r>
      <w:r>
        <w:rPr>
          <w:rFonts w:ascii="Times New Roman"/>
          <w:b w:val="false"/>
          <w:i w:val="false"/>
          <w:color w:val="ff0000"/>
          <w:sz w:val="28"/>
        </w:rPr>
        <w:t>№ 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самоходными маломерными судами" (далее - государственная услуга).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- Министерство).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Нур-Султана, Алматы и Шымкента (далее - услугодатель).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"Правительства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14.12.2018 </w:t>
      </w:r>
      <w:r>
        <w:rPr>
          <w:rFonts w:ascii="Times New Roman"/>
          <w:b w:val="false"/>
          <w:i w:val="false"/>
          <w:color w:val="000000"/>
          <w:sz w:val="28"/>
        </w:rPr>
        <w:t>№ 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05.11.2019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14.12.2018 </w:t>
      </w:r>
      <w:r>
        <w:rPr>
          <w:rFonts w:ascii="Times New Roman"/>
          <w:b w:val="false"/>
          <w:i w:val="false"/>
          <w:color w:val="ff0000"/>
          <w:sz w:val="28"/>
        </w:rPr>
        <w:t>№ 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удостоверения на право управления самоходным маломерным судном–3 (три) рабочих дней со дня успешной сдачи экзамена;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на право управления самоходным маломерным судном – 2 (два) рабочих дня с момента сдачи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 – 3 (три) рабочих дня с момента сдачи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в Государственной корпорации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по инвестициям и развитию РК от 14.12.2018 </w:t>
      </w:r>
      <w:r>
        <w:rPr>
          <w:rFonts w:ascii="Times New Roman"/>
          <w:b w:val="false"/>
          <w:i w:val="false"/>
          <w:color w:val="000000"/>
          <w:sz w:val="28"/>
        </w:rPr>
        <w:t>№ 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 оказании государственной услуги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- с понедельника по субботу включительно, в соответствии с установленным графиком работы с 9-00 часов до 20-00 часов без перерыва на обед, за исключением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осуществляется по выбору услугополучателя в порядке "электронной" очереди,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удостоверения на право управления самоходным маломерным судном: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диплома об окончании учебного заведения по судоводительской специальности либо свидетельство (справка) об окончании курсов по подготовке судоводителей маломерных судов*, состоящих на учете в местных исполнительных органах,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утвержденными приказом исполняющего обязанности Министра по инвестициям и развитию Республики Казахстан от 17 апреля 2015 года № 457 (зарегистрированный в Реестре государственной регистрации нормативных правовых актов за  № 11528).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свидетельства (справки) об окончании курсов по подготовке судоводителей маломерных судов, выданные организациями, открывшими курсы по подготовке судоводителей маломерных судов и состоящих на учете в территориальных подразделениях уполномоченного органа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являются действительными до истечения срока действия свидетельства (справки) об окончании курсов по подготовке судоводителей маломерных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медицинской справки по форме № 083/у;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2,5x3,5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удостоверения на право управления самоходным маломерным судном: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фотография размером 2,5x3,5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удостоверения на право управления самоходным маломерным судном в случае истечения срока действия ранее выданного удостоверения: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выданное удостоверение на право управления самоходными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медицинской справки по форме № 083/у;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2,5x3,5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удостоверения на право управления самоходным маломерным судном: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согласно приложению 1 к настоящему стандарту государственной услуги в форме электронного документа, удостоверенного электронной цифровой подписью (далее - ЭЦП)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об окончании учебного заведения по судоводительской специальности либо свидетельства (справки) об окончании курсов по подготовке судоводителей маломерных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медицинской справки по форме № 083/у;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двух фотографии размером 2,5x3,5 сантиметров (оригиналы представляются в Государственную корпорацию при выдаче результата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получения дубликата удостоверения на право управления самоходным маломерным судном: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согласно приложению 2 к настоящему стандарту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одной фотографии размером 2,5x3,5 сантиметров (оригинал представляется в Государственную корпорацию при выдаче результата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получения удостоверения на право управления самоходным маломерным судном в случае истечения срока действия ранее выданного удостоверения: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согласно приложению 1 к настоящему стандарту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ранее выданного удостоверения на право управления самоходными маломерными судами (оригинал представляется в Государственную корпорацию при выдаче результата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медицинской справки по форме № 083/у;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двух фотографии размером 2,5x3,5 сантиметров (оригиналы представляются в Государственную корпорацию при выдаче результата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работник Государственной корпорации и услугополучатель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документы представляются в подлинниках с копиями. Подлинники документов после сверки с копиями возвращаются услугополучателю. В случае непредставления подлинников документов, предоставляются нотариально засвидетельствованные копии.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документов через Государственную корпорацию, работник Государственной корпорации после проверки услугополучателя на предмет представления полного пакета документов согласно перечню, предусмотренному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направляет услугополучателя на сдачу экзамена для проверки теоретических знании услугополучателя на право управления маломерным судном (далее – экзамен). Срок направления услугополучателя на экзамен составляет один час с момента приема заявления в Государственной корпорации.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документов через портал, услугодатель после получения полного пакета документов согласно перечню, предусмотренному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в электронной форме (кроме фотографий), направляет уведомление на личный кабинет услугополучателя о месте и времени прохождения экзамена. Срок направления уведомления составляет один час с момента приема заявления на портале. При этом экзамен проводится на следующий рабочий день со дня направления уведомления на личный кабинет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успешной сдаче экзамена, результаты экзамена и документы,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направляются услугодателю для оформления удостоверения на право управления маломерным судном. Срок направления результатов экзамена и документов, указанных в подпункте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составляет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документов указанных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указанных в настоящем пункте,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месте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работник Государственной корпорации отказывает в приеме заявления и выдает расписку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приказом Министра по инвестициям и развитию РК от 02.03.2018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457 (зарегистрированный в Реестре государственной регистрации нормативных правовых актов за № 11528);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по инвестициям и развитию РК от 14.12.2018 </w:t>
      </w:r>
      <w:r>
        <w:rPr>
          <w:rFonts w:ascii="Times New Roman"/>
          <w:b w:val="false"/>
          <w:i w:val="false"/>
          <w:color w:val="ff0000"/>
          <w:sz w:val="28"/>
        </w:rPr>
        <w:t>№ 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либо на имя руководителя соответствующего местного исполнительного органа областей, городов  Нур-Султана, Алматы и Шымкента (далее - акимат)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услугодателя,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Государственной корпорации или местного исполнительного органа,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а также по желанию отчество, почтовый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подписана услугополучателем.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приказами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14.12.2018 </w:t>
      </w:r>
      <w:r>
        <w:rPr>
          <w:rFonts w:ascii="Times New Roman"/>
          <w:b w:val="false"/>
          <w:i w:val="false"/>
          <w:color w:val="000000"/>
          <w:sz w:val="28"/>
        </w:rPr>
        <w:t>№ 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05.11.2019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51"/>
    <w:bookmarkStart w:name="z18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по инвестициям и развитию РК от 14.12.2018 </w:t>
      </w:r>
      <w:r>
        <w:rPr>
          <w:rFonts w:ascii="Times New Roman"/>
          <w:b w:val="false"/>
          <w:i w:val="false"/>
          <w:color w:val="ff0000"/>
          <w:sz w:val="28"/>
        </w:rPr>
        <w:t>№ 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оказывается в здании, где предусмотрены справочное бюро, кресла ожидания и пандусы для обслуживания услугополучателей с ограниченными физическими возможностями.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Государственной корпорации: www.gov4c.kz;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 "электронного правительства": www.e.gov.kz.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02.03.2018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самоходными маломерными судами"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Руководителю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от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дата рождения, ИИН)</w:t>
      </w:r>
    </w:p>
    <w:bookmarkStart w:name="z18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удостоверения</w:t>
      </w:r>
      <w:r>
        <w:br/>
      </w:r>
      <w:r>
        <w:rPr>
          <w:rFonts w:ascii="Times New Roman"/>
          <w:b/>
          <w:i w:val="false"/>
          <w:color w:val="000000"/>
        </w:rPr>
        <w:t>на право управления маломерным судном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удостоверение на право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тип маломерного судна: гидроцикл, парусное судно, маломерное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судно с механической установкой)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(указать район (районы) плавания: МП, ВВП, ВВПР и ВВПО, МП и ВВП)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контактные телефоны (факс)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20___г.     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(личная подпись заявителя)</w:t>
      </w:r>
    </w:p>
    <w:bookmarkStart w:name="z18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экзаменов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2"/>
        <w:gridCol w:w="2991"/>
        <w:gridCol w:w="1163"/>
        <w:gridCol w:w="1164"/>
      </w:tblGrid>
      <w:tr>
        <w:trPr>
          <w:trHeight w:val="30" w:hRule="atLeast"/>
        </w:trPr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районов плавания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(зачет, не зачет)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экзаменов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– территориальные и внутренние воды морей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– судоходные внутренние водные пути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ВВПР и ВВПО – внутренние водоемы, не включенные в перечень внутренних водных путей открытых для судоходства Республики Казахстан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и ВВП – территориальные внутренние воды морей и судоходные внутренние водные пути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дата рождения судоводителя)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экзамена на право управления (зачет / не зачет)______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(категория (тип) судна-(ов))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(районах) плавания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самоходными маломерными судами"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Руководителю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от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(Ф.И.О., дата рождения, домашний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адрес, контактные телефоны, ИИН)</w:t>
      </w:r>
    </w:p>
    <w:bookmarkStart w:name="z19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дубликата удостоверения</w:t>
      </w:r>
      <w:r>
        <w:br/>
      </w:r>
      <w:r>
        <w:rPr>
          <w:rFonts w:ascii="Times New Roman"/>
          <w:b/>
          <w:i w:val="false"/>
          <w:color w:val="000000"/>
        </w:rPr>
        <w:t>на право управления маломерным судном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дубликат удостоверения на право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маломерным судном.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удостоверение на право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маломерным судном было утеряно (украдено) при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обстоятельствах:____________________________________________________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20___г.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(личная подпись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самоходными маломерными судами"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отчество,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"Выдача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удостоверений на право управления самоходными маломерными судами"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перечню, предусмотренному стандартом государственной услуги,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(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556</w:t>
            </w:r>
          </w:p>
        </w:tc>
      </w:tr>
    </w:tbl>
    <w:bookmarkStart w:name="z19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маломерных судов и прав на них"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маломерных судов и прав на них" (далее - государственная услуга).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- услугодатель).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"Правительства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оказания государственной услуги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судового билета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судового билета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снятии с государственной регистрации маломерного судна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государственной регистрации (перерегистрации) маломерного судна - судовой билет в бумажном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подаче заявления на выдачу дубликата документа, подтверждающего государственную регистрацию маломерного судна - дубликат судового билета в бумажном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снятии с государственной регистрации маломерного судна - судовой билет со штампом "Погашено" в бумажном виде.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мотивированный ответ об отказе в приеме документов оказании государственной услуги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услуга, за исключением снятия с государственной регистрации маломерного судна оказывается на платной основе физическим и юридическим лицам.</w:t>
      </w:r>
    </w:p>
    <w:bookmarkEnd w:id="169"/>
    <w:bookmarkStart w:name="z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регистрацию, перерегистрацию маломерных судов и выдачу дубликата документа, удостоверяющего государственную регистрацию, оплачивается в местный бюджет по месту осуществления регистрации. Ставки сбора установлены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составляют:</w:t>
      </w:r>
    </w:p>
    <w:bookmarkEnd w:id="170"/>
    <w:bookmarkStart w:name="z1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государственную регистрацию:</w:t>
      </w:r>
    </w:p>
    <w:bookmarkEnd w:id="171"/>
    <w:bookmarkStart w:name="z1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свыше 50 лошадиных сил</w:t>
      </w:r>
    </w:p>
    <w:bookmarkEnd w:id="172"/>
    <w:bookmarkStart w:name="z1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(37 кВт) – 3 месячных расчетных показателя (далее – МРП);</w:t>
      </w:r>
    </w:p>
    <w:bookmarkEnd w:id="173"/>
    <w:bookmarkStart w:name="z1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до 50 лошадиных сил (37 кВт) – 2 МРП;</w:t>
      </w:r>
    </w:p>
    <w:bookmarkEnd w:id="174"/>
    <w:bookmarkStart w:name="z1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несамоходных маломерных судов – 1,5 МРП;</w:t>
      </w:r>
    </w:p>
    <w:bookmarkEnd w:id="175"/>
    <w:bookmarkStart w:name="z1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перерегистрацию:</w:t>
      </w:r>
    </w:p>
    <w:bookmarkEnd w:id="176"/>
    <w:bookmarkStart w:name="z1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свыше 50 лошадиных сил (37 кВт) – 1,5 МРП;</w:t>
      </w:r>
    </w:p>
    <w:bookmarkEnd w:id="177"/>
    <w:bookmarkStart w:name="z1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до 50 лошадиных сил</w:t>
      </w:r>
    </w:p>
    <w:bookmarkEnd w:id="178"/>
    <w:bookmarkStart w:name="z1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(37 кВт) – 1 МРП;</w:t>
      </w:r>
    </w:p>
    <w:bookmarkEnd w:id="179"/>
    <w:bookmarkStart w:name="z1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несамоходных маломерных судов – 0,75 МРП;</w:t>
      </w:r>
    </w:p>
    <w:bookmarkEnd w:id="180"/>
    <w:bookmarkStart w:name="z1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документа, удостоверяющего государственную регистрацию:</w:t>
      </w:r>
    </w:p>
    <w:bookmarkEnd w:id="181"/>
    <w:bookmarkStart w:name="z1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свыше 50 лошадиных сил</w:t>
      </w:r>
    </w:p>
    <w:bookmarkEnd w:id="182"/>
    <w:bookmarkStart w:name="z1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(37 кВт) – 0,75 МРП;</w:t>
      </w:r>
    </w:p>
    <w:bookmarkEnd w:id="183"/>
    <w:bookmarkStart w:name="z1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до 50 лошадиных сил</w:t>
      </w:r>
    </w:p>
    <w:bookmarkEnd w:id="184"/>
    <w:bookmarkStart w:name="z1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(37 кВт) – 0,5 МРП;</w:t>
      </w:r>
    </w:p>
    <w:bookmarkEnd w:id="185"/>
    <w:bookmarkStart w:name="z1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несамоходных маломерных судов – 0,38 МРП.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28.04.2018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(для физических лиц) или по месту нахождения услугополучателя (для юридических лиц, либо его филиалов или представительств) в порядке "электронной" очереди,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регистрации маломерного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справка-счет торгующей организации, или товарный чек торгующей организации, либо договор купли-продажи или дарения, или свидетельство о праве на наследство, или иные документы,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внутреннем водном транспорте" (далее - правоустанавливающий документ, являющийся основанием государственной регистрации маломерного судна и прав на него);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судовой билет или другой документ с отметкой о снятии судна с учета, если оно было ранее зарегистрировано в органах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свидетельствующий об исключении из судовых реестров (книг) иностранных государств, в случае если судно ранее было зарегистрировано в судовом реестре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государственную регистрацию маломерного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операции, предусмотренной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к заявлению о государственной регистрации маломерного судна и прав на него должны быть приложены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государственную регистрацию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перерегистрации маломерного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судовой билет;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основания для перерегистрации маломерного судна, в случае, если в результате происшествия или по другой причине маломерное судно перестает соответствовать сведениям, ранее внесенным в судовую книгу;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перерегистрацию маломерного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налога на транспортное средство за текущий календарный год в порядке, установленном налоговым законодательством Республики Казахстан, или документа подтверждающего право на освобождение от его уплаты (для физических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судового билета: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выдачу дубликата судового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снятия с государственной регистрации маломерного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судовой билет*;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*при утере судового билета в заявлении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указываются обстоятельства утери судового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регистрации маломерного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электронной цифровой подписью (далее -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документа, являющегося основанием государственной регистрации маломерного судна и прав на него (оригинал представляется в Государственную корпорацию при выдаче результата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судового билета или другого документа с отметкой о снятии судна с учета, если оно было ранее зарегистрировано в органах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свидетельствующего об исключении из судовых реестров (книг) иностранных государств, в случае если судно ранее было зарегистрировано в судовом реестре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суммы сбора за государственную регистрацию маломерного судна, за исключением случаев оплаты сбора через ПШЭП (оригинал представляется в Государственную корпорацию при выдаче результата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операции, предусмотренной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к заявлению о государственной регистрации маломерного судна и прав на него должны быть приложены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 засвидетельствованных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уплату в бюджет суммы сбора за государственную регистрацию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перерегистрации маломерного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судового билета (оригинал представляется в Государственную корпорацию при выдаче результата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основания для перерегистрации маломерного судна, в случае, если в результате происшествия или по другой причине маломерное судно перестает соответствовать сведениям, ранее внесенным в судовую книгу;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суммы сбора за перерегистрацию маломерного судна, за исключением случаев оплаты сбора через ПШЭП (оригинал представляется при выдаче результата государственной услуги в Государственную корпорацию);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налога на транспортное средство за текущий календарный год в порядке, установленном налоговым законодательством Республики Казахстан, или документ подтверждающий право на освобождение от его уплаты (для физических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получения дубликата судового билета: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суммы сбора за выдачу дубликата судового билета за исключением случаев оплаты сбора через ПШЭП (оригинал представляется при выдаче результата государственной услуги в Государственную корпорацию);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снятия с государственной регистрации маломерного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судового билета* (оригинал представляется в Государственную корпорацию одновременно с направлением запроса через 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*при утере судового билета в заявлении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 указываются обстоятельства утери судового билета.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индивидуального предпринимателя, документа, подтверждающего оплату услугополучателем в бюджет суммы сбора (в случае оплаты через ПШЭП)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указанных в настоящем пункте,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места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составляются на государственном или русском языках, если представляемые документы составлены на иностранном языке, к ним прилагается нотариально заверенный перевод на государственном или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работник Государственной корпорации отказывает в приеме заявления и выдает расписку об отказе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51 (зарегистрированный в Реестре государственной регистрации нормативных правовых актов за № 10400);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(или) его должностных лиц, Государственной корпорации и (или)</w:t>
      </w:r>
      <w:r>
        <w:br/>
      </w:r>
      <w:r>
        <w:rPr>
          <w:rFonts w:ascii="Times New Roman"/>
          <w:b/>
          <w:i w:val="false"/>
          <w:color w:val="000000"/>
        </w:rPr>
        <w:t>его работников по вопросам оказания государственных услуг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3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Нур-Султан, проспект Кабанбай батыра 32/1, адрес электронной почты: miir@miir.gov.kz, телефон (8-7172) 98-33-11 либо на блог Министра индустрии и инфраструктурного развития Республики Казахстан (страница "Блог Министра индустрии и инфраструктурного развития Республики Казахстан" интернет-ресурса Министерства по адресу: www.miid.gov.kz).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подаются в письменной форме по почте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юридического лица – его наименование, почтовый адрес, исходящий номер и дата.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подписана услугополучателем.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приказами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05.11.2019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92"/>
    <w:bookmarkStart w:name="z21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Государственная услуга оказывается в здании, где предусмотрены справочное бюро, кресла ожидания и пандусы для обслуживания услугополучателей с ограниченными физическими возможностями. 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 (в подразделе "Государственные услуги" раздела "Комитет транспорта");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маломерных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Руководителю________________________________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(уәкілетті органның атауы)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жағдайда)/фамилия,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кімнен / от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(заңды тұлғаның атауы, орналасқан жері,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телефоны немесе жеке тұлғаның тегі,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аты, әкесінің аты (болған жағдайда), туған жылы,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тіркелген орны, телефоны /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юридического лица, место нахождения,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телефон или 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наличии) физического лица, дата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место регистрации, телефон)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Шағын өлшемді кемені мемлекеттік тіркеуге (қайта тіркеуге) өтініш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    </w:t>
      </w:r>
      <w:r>
        <w:rPr>
          <w:rFonts w:ascii="Times New Roman"/>
          <w:b/>
          <w:i w:val="false"/>
          <w:color w:val="000000"/>
          <w:sz w:val="28"/>
        </w:rPr>
        <w:t>Заявление на государственную регистрацию (перерегистрацию)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маломерного судна и прав на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Тиесілі шағын өлшемді кемені тіркеуге (қайта тіркеу) қабылдауды сұраймын/ 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принять к регистрации (перерегистрации) маломерное судно и прав на него, принадлежащее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Алғашқы мемлекеттік тіркеу кезінде жеке жасалған кемелер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мәліметтер/Сведения  для судов индивидуальной постройки при первичной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государственнойрегистрации_______________________________________________________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Заңды тұлғаның атауы, орналасқан жері, телефоны немесе жеке Т.А.Ә. (болған жағдайда),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туған жылы, тіркелген орны, телефоны/ Наименование юридического лица,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нахождения, телефон или Ф.И.О. (при его наличии) физического лица, год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 немесе бизнес-сәйкестендіру өмірі/Индивидуальный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или бизнес-идентификационный номер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Кеменің типі/Тип судна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Кеменің № Судна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 материалы/Материал корпуса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Ұзындығы/Длина, м ________________ Ені/Ширина, м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Борт биіктігі/Высота борта, м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Шөгуі/Осадка: бос/порожнем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толық жүкте/в полном грузу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Жасалған жылы мен орны/Год и место постройки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Кеме массасы/Масса судна (кг)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Жолаушылар сыйымдылығы (адам)/Пассажировместимость (чел.)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Жүк көтерімділігі/Грузоподъемность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(жүксіз)/(без груза)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Құтқару құралдары/Спасательные средства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 итергіш құралдары/Водоотливные средства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Сигналды құралдары/Сигнальные средства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Зәкірлік құрылғы/Якорное устройство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Өртке қарсы инвентарь/Противопожарный инвентарь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Қозғалтқыш маркасы/Марка двигателя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Қуаты/Мощность ____________________№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Жасалған жылы және орны/Год и место постройки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Қозғаушы/Движитель: род ___________ Саны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Жүзу ауданы/Район плавания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Кеменің тұрақ орны/Место стоянки судна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Ақпараттық жүйелердегі заңмен қорғалатын құпияны құрайтын мәліметтерді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келісім беремін / Согласен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ж/г.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(қолы /подпись)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судов и прав на них"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Руководителю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органа Комитета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Министерства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от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юридический адрес или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физического лица, дата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домашний адрес, тел.)</w:t>
      </w:r>
    </w:p>
    <w:bookmarkStart w:name="z21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снять с государственной регистрации маломерное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судно/выдать дубликат судового билета на маломерное судно,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(изложить основания, послужившие для обращения о снятии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маломерного судна или выдачи дубликата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судового билета)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"____"__________20__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судов и прав на них"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отчество,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маломерных судов и прав на них" ввиду представления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неполного пакета документов согласно перечню, предусмотренному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(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556</w:t>
            </w:r>
          </w:p>
        </w:tc>
      </w:tr>
    </w:tbl>
    <w:bookmarkStart w:name="z22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судов внутреннего водного</w:t>
      </w:r>
      <w:r>
        <w:br/>
      </w:r>
      <w:r>
        <w:rPr>
          <w:rFonts w:ascii="Times New Roman"/>
          <w:b/>
          <w:i w:val="false"/>
          <w:color w:val="000000"/>
        </w:rPr>
        <w:t>плавания, судов плавания "река-море" и прав на них 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Государственном судовом реестре"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судов внутреннего водного плавания, судов плавания "река-море" и прав на них в Государственном судовом реестре" (далее – государственная услуга).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по инвестициям и развитию Республики Казахстан (далее – Министерство). 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"Правительства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оказания государственной услуги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Государственную корпорацию, а также при обращении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судовое свидетельство и справка об исключении судна из Государственного судового реестра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судового свидетельства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Государственной корпорацией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2 (два) рабочих дня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– судовое свидетельство, дубликат судового свидетельства, справка об исключении судна из Государственного судового реестра, либо письменный мотивированный ответ об отказе в оказании государственной услуги в случаях и по основаниям, указанных в пункте 10-1 настоящего стандарта государственной услуги.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 либо мотивированный ответ об отказе в оказании государственной услуги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</w:t>
      </w:r>
    </w:p>
    <w:bookmarkEnd w:id="208"/>
    <w:bookmarkStart w:name="z1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регистрацию арендованных судов внутреннего водного плавания и судов плавания "река-море" оплачивается в местный бюджет по месту осуществления регистрации, ставка сбора установлена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составляет пятнадцатикратный месячный расчетный показатель, действующий на день оплаты сбора.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28.04.2018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(для физических лиц) или по месту нахождения услугополучателя (для юридических лиц, либо его филиалов или представительств) в порядке "электронной" очереди,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судового свидетельства при регистрации и перерегистрации судов внутреннего водного плавания и судов плавания "река-море":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государственную регистрацию (перерегистрацию) судна и выдачу дубликата судового свидетельства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следующих правоустанавливающих документов, являющихся основанием государственной регистрации судна (оригинал направляется услугодателю):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акты, изданные государственными органами в пределах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и другие сделки в отношении судна, совершенные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подтверждающие право собственности на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классификационное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государственную регистрацию или перерегистрацию речных судов;</w:t>
      </w:r>
    </w:p>
    <w:bookmarkStart w:name="z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проведении операции, предусмотренной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5-1,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к заявлению о государственной регистрации судна и прав на него должны быть приложены следующие документы:</w:t>
      </w:r>
    </w:p>
    <w:bookmarkEnd w:id="212"/>
    <w:bookmarkStart w:name="z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государственную регистрацию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перерегистрации судна физическим лицом к документам, указанным в подпункте 1) настоящего пункта, дополнительно прилагается документ, подтверждающий уплату налога на транспортное средство за текущий календарный год в порядке, установленном налоговым законодательством Республики Казахстан, или документ, подтверждающий право на освобождение от его уплаты;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судового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дубликата судового свидетельства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выдачу дубликата судового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исключения судна из Государственного судового реестра при снятии с регистрации судов внутреннего водного плавания и судов плавания "река-море", погибших или пропавших без вести, конструктивно погибших, или утративших качество судна в результате перестройки или других изменений, а также переставшего находится в собственности государства, граждан и негосударственных юридических лиц Республики Казахстан, зарегистрированных в порядке установленном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собственника судна по форме,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факты, изложенные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свидетельство, выданное при государственной регистрации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получения судового свидетельства при регистрации и перерегистрации судов внутреннего водного плавания и судов плавания "река-море":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одного из следующих правоустанавливающих документов, являющихся основанием государственной регистрации судна (оригинал представляется в Государственную корпорацию при выдаче результата государственной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акты, изданные государственными органами в пределах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и другие сделки в отношении судна, совершенные в соответствии с законодательством Республики Казахстан, свидетельство о праве на наследство, а также вступившее в законную силу решение суда и иные документы, подтверждающие право собственности на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классификационного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суммы сбора за государственную регистрацию или перерегистрацию речных судов или выдачу дубликата судового свидетельства, за исключением случаев оплаты через ПШЭП;</w:t>
      </w:r>
    </w:p>
    <w:bookmarkStart w:name="z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проведении операции, предусмотренной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5-1,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к заявлению о государственной регистрации судна и прав на него должны быть приложены следующие документы:</w:t>
      </w:r>
    </w:p>
    <w:bookmarkEnd w:id="214"/>
    <w:bookmarkStart w:name="z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 засвидетельствованных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уплату в бюджет суммы сбора за государственную регистрацию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перерегистрации судна физическим лицом к документам указанных в подпункте 6) настоящего пункта дополнительно прилагается электронная копия документа, подтверждающий уплату налога на транспортное средство за текущий календарный год в порядке, установленном налоговым законодательством Республики Казахстан, или документа, подтверждающий право на освобождение от его уплаты;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получения дубликата судового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оплату в бюджет суммы сбора за выдачу дубликата судового свидетельства,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исключения судна из Государственного судового реестра при снятии с регистрации судов внутреннего водного плавания и судов плавания "река-море", погибших или пропавших без вести, конструктивно погибших, или утративших качество судна в результате перестройки или других изменений, а также переставшего находится в собственности государства, граждан и негосударственных юридических лиц Республики Казахстан, зарегистрированных в порядке установленном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собственника судна по форме,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подтверждающие факты, изложенные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свидетельства, выданного при государственной регистрации судна (оригинал представляется в Государственную корпорацию при выдаче результата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представляемые документы составлены на иностранном языке, к ним прилагается нотариально заверенный перевод на государственном или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документов указанных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заявления посредством портала в "личном кабинете" услугополучателя отображается статус о принятии заявления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10.05.2017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В случае предоставления услугополучателем неполного пакета документов согласно пункту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Услугодатель отказывает в оказании государственной услуги по следующим основаниям: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51 (зарегистрированный в Реестре государственной регистрации нормативных правовых актов за № 10400);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10-1 в соответствии с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3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услуг, жалоба подается на имя руководителя услугодателя.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или Министерства в рабочие дни.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единого контакт-центра 1414.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220"/>
    <w:bookmarkStart w:name="z23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 (в подразделе "Государственные услуги" раздела "Комитет транспорта");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 и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судов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плавания и судов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 и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государственную регистрацию"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және коммуникация министрлігі Көліктік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аумақтық органына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Территориальному органу Комитета транспорта Министерства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инвестициям и развитию Республики Казахстан__________________________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иесінің толық және қысқартылған атауы, оның заңды мекенжайы,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телефоны, факсы, тіркелген жері__________________________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судовладельца, его юридический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телефон, факс, место регистрации ______________________</w:t>
      </w:r>
    </w:p>
    <w:bookmarkStart w:name="z24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Кемені мемлекеттік тіркеуге (қайта тіркеуге) және кеме</w:t>
      </w:r>
      <w:r>
        <w:br/>
      </w:r>
      <w:r>
        <w:rPr>
          <w:rFonts w:ascii="Times New Roman"/>
          <w:b/>
          <w:i w:val="false"/>
          <w:color w:val="000000"/>
        </w:rPr>
        <w:t>куәлiгiнің телнұсқасын беруге өтінім</w:t>
      </w:r>
      <w:r>
        <w:br/>
      </w:r>
      <w:r>
        <w:rPr>
          <w:rFonts w:ascii="Times New Roman"/>
          <w:b/>
          <w:i w:val="false"/>
          <w:color w:val="000000"/>
        </w:rPr>
        <w:t>Заявление на государственную регистрацию (перерегистрацию)</w:t>
      </w:r>
      <w:r>
        <w:br/>
      </w:r>
      <w:r>
        <w:rPr>
          <w:rFonts w:ascii="Times New Roman"/>
          <w:b/>
          <w:i w:val="false"/>
          <w:color w:val="000000"/>
        </w:rPr>
        <w:t>судна и выдачу дубликата судового свидетельства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 </w:t>
      </w:r>
      <w:r>
        <w:rPr>
          <w:rFonts w:ascii="Times New Roman"/>
          <w:b w:val="false"/>
          <w:i w:val="false"/>
          <w:color w:val="000000"/>
          <w:sz w:val="28"/>
        </w:rPr>
        <w:t>тиесілі, мынадай айырма белгілері бар кемені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тіркеуге, қайта тіркеуге алуыңызды, кеме куәлiгiнің телнұсқасын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беруіңізді сұраймын (керегін сызу):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дубликат судового свидетельства, принять к регистрации,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перерегистрации (необходимое подчеркнуть) судно, принадлежащее 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имеющее следующие отличительные признаки: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Кеменің атауы немесе оның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судна или его номер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Түрі және мақсаты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назначение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Жобаның № жасалған жылы және жері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№ ___ год и место постройки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Корпусының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корпуса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Негізгі машиналары (үлгісі, саны және жалпы қуаты)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машины (тип, число и общая мощность)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Кеменің габариттік өлшемдері: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ұзындығы______ м, ені______ 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Габариты размера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______ м, ширина ______ 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толық жүкпен шөгу _______ м, жүксіз шөгу _________м,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осадка в полном грузу _______ м, осадка порожним _______ 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қондырғысымен бірге ең жоғарғы биіктігі (жүксіз, бос шөккен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наибольшая высота с надстройками (от осадки порожнем)_____м.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Белгіленген жүккөтергіштігі ______ т. жолаушы сыйымдылығы (адам)__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Установленная грузоподъемность ____т. пассажировместимость (чел)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Жүзу разряды_________________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Разряд плавания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Қозғаушыларының түрі_________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 движителей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Руль құрылғысы (қол, механикалық, электрлік және т.с.с)_________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Рулевое устройство (ручное, механическое, электрическое и т.п.)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 өткізбейтін аралықтардың саны_____________________________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водонепроницаемых переборок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Құтқару қайықтары (саны, жалпы сыйымдылығы)_________________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Спасательные шлюпки (кол-во, общая вместимость)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Жүру жылдамдығы (ең жоғарғы) (км/сағ)_________________________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хода (максимальная) (км/час)______________________________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Зәкірлер саны және олардың салмағы_____________________________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якорей и их вес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Радионавигациялық жабдық (атауы, үлгісі, саны)___________________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Радионавигационное оборудование (наименование, тип, число)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 төкпе құралдары (жүйесі, өнімділігі)__________________________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Водоотливные средства (система, производительность)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Өрт сөндіргіш жүйесі (үлгісі, өнімділігі)________________________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Пожарная система (тип, производительность)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Тіркеу үшін қоса берілген құжаттар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для регистрации документы: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Кеменің меншік иесінің немесе уәкілетті тұлғаның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собственника судна или уполномоченного лица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(өтінімге кім және қандай лауазымында қол қояды,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өтінімге қол қоюшы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өкілеттік негіздемесі, Т.А.Ә., паспорттық деректері / кто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каком качестве подписывает заявление, основание полномочий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подписывающего заявление, Ф.И.О., (паспортные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 20 ___ г.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М.О. (заңды тұлға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 М.П. 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 и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судов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плавания и судов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 и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государственную регистрацию"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және коммуникация министрлігі Көліктік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аумақтық органына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Территориальному органу Комитета транспорта Министерства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инвестициям и развитию Республики Казахстан Республики Казахстан_____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иесінің толық және қысқартылған атауы, оның заңды мекенжайы,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телефоны, факсы, тіркелген жері__________________________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судовладельца, его юридический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телефон, факс, место регистрации ______________________</w:t>
      </w:r>
    </w:p>
    <w:bookmarkStart w:name="z24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Кемені тіркеуден шығаруға өтінім</w:t>
      </w:r>
      <w:r>
        <w:br/>
      </w:r>
      <w:r>
        <w:rPr>
          <w:rFonts w:ascii="Times New Roman"/>
          <w:b/>
          <w:i w:val="false"/>
          <w:color w:val="000000"/>
        </w:rPr>
        <w:t>Заявление</w:t>
      </w:r>
      <w:r>
        <w:br/>
      </w:r>
      <w:r>
        <w:rPr>
          <w:rFonts w:ascii="Times New Roman"/>
          <w:b/>
          <w:i w:val="false"/>
          <w:color w:val="000000"/>
        </w:rPr>
        <w:t>на снятие с регистрации судна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 (</w:t>
      </w:r>
      <w:r>
        <w:rPr>
          <w:rFonts w:ascii="Times New Roman"/>
          <w:b w:val="false"/>
          <w:i w:val="false"/>
          <w:color w:val="000000"/>
          <w:sz w:val="28"/>
        </w:rPr>
        <w:t>кемені мемлекеттік 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тiзiлiмiнен шығарудың негіздемесін көрсету керек: кеме опат болуына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хабарсыз жоғалып кетуіне, конструкциялық жағынан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күйреуіне, қайта жасауына немесе басқа өзгерістер нәтижесінде кеменің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сапасын жоғалтуына, кеменің "Iшкi су көлiгi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Заңының 24-бабының 3-тармағында көзделген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талаптарға сәйкес келмеуіне)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основание исключения судна из государственного судового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реестра: гибель или пропажа без вести судна, конструктивная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гибель судна, утрата качеств судна в результате перестройки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изменений, несоответствие судна требованиям, предусмотренным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внутреннем водном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транспорте")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тиесілі, мынадай айырма белгілері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 тіркеуден алып тастауды сұраймын: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снять с регистрации судно, принадлежащее __________, имеющее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отличительные признаки: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тіркеу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государственной регистрации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Tipкey нөмipi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тіркелген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Кеменің түрі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судна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Жасалған орны мен уақыты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время постройки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Ұзындығы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Биіктігі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Меншік иесі және оның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 его адрес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плавания,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плавания "река-море" 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них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отчество,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перерегистрация и снятие с регистрации судов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водного плавания и судов плавания "река-море" в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судовом реестре и выдача дубликатов документов, подтверждающих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регистрацию"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"Государственная корпорация "Правительство для граждан"  (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556</w:t>
            </w:r>
          </w:p>
        </w:tc>
      </w:tr>
    </w:tbl>
    <w:bookmarkStart w:name="z2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арендованных судов внутреннего</w:t>
      </w:r>
      <w:r>
        <w:br/>
      </w:r>
      <w:r>
        <w:rPr>
          <w:rFonts w:ascii="Times New Roman"/>
          <w:b/>
          <w:i w:val="false"/>
          <w:color w:val="000000"/>
        </w:rPr>
        <w:t>водного плавания и судов плавания "река-море" в реестре</w:t>
      </w:r>
      <w:r>
        <w:br/>
      </w:r>
      <w:r>
        <w:rPr>
          <w:rFonts w:ascii="Times New Roman"/>
          <w:b/>
          <w:i w:val="false"/>
          <w:color w:val="000000"/>
        </w:rPr>
        <w:t>арендованных иностранных судов"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арендованных судов внутреннего водного плавания и судов плавания "река-море" в реестре арендованных иностранных судов" (далее – государственная услуга).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"Правительства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оказания государственной услуги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Государственную корпорацию, а также при обращении через портал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Государственной корпорацией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2 (два) рабочих дня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Форма оказываемой государственной услуги: электронная (частично автоматизированная) и (или) бумажная.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– свидетельство о временном предоставлении права плавания под Государственным флагом Республики Казахстан иностранному судну либо письменный мотивированный ответ об отказе в случаях и по основаниям, указанных в пункте 10-1 настоящего стандарта государственной услуги.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 либо мотивированный ответ об отказе в оказании государственной услуги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услуга, за исключением снятия с регистрации судов, является платной и оказывается физическим и юридическим лицам (далее – услугополучатель).</w:t>
      </w:r>
    </w:p>
    <w:bookmarkEnd w:id="236"/>
    <w:bookmarkStart w:name="z12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регистрацию, перерегистрацию речных судов и прав на них, выдачу дубликата судового свидетельства оплачивается в местный бюджет по месту осуществления регистрации, ставка сбора установлена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составляют: </w:t>
      </w:r>
    </w:p>
    <w:bookmarkEnd w:id="237"/>
    <w:bookmarkStart w:name="z12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государственную регистрацию – 15 месячных расчетных показателей (далее – МРП), на день оплаты сбора;</w:t>
      </w:r>
    </w:p>
    <w:bookmarkEnd w:id="238"/>
    <w:bookmarkStart w:name="z12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перерегистрацию – 7,5 МРП, на день оплаты сбора;</w:t>
      </w:r>
    </w:p>
    <w:bookmarkEnd w:id="239"/>
    <w:bookmarkStart w:name="z12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документа, удостоверяющего государственную регистрацию – 3,75 МРП, на день оплаты сбора.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28.04.2018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(по месту регистрации услугополучателя) в порядке "электронной" очереди,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государственной регистрации арендованных судов внутреннего водного плавания и судов плавания "река-море"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следующих правоустанавливающих документов, являющихся основанием государственной регистрации судна (оригинал направляется услугодателю):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акты, изданные государственными органами в пределах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и другие сделки в отношении судна, совершенные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подтверждающие право собственности на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классификационное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оплату в бюджет суммы сбора за государственную регистрацию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аренды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письменное разрешение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выданный компетентными властями иностранного государства, в котором судно зарегистрировано непосредственно до смены флага, и подтверждающий,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заявление о государственной регистрации арендованных судов внутреннего водного плавания и судов плавания "река-море"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одного из следующих правоустанавливающих документов, являющихся основанием государственной регистрации судна (оригинал представляется в Государственную корпорацию при выдаче результата государственной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акты, изданные государственными органами в пределах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и другие сделки в отношении судна, совершенные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подтверждающие право собственности на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электронную копию классификационного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копия документа, подтверждающего оплату в бюджет суммы сбора за государственную регистрацию арендованных судов внутреннего водного плавания и судов плавания "река-море", за исключением случаев оплаты сбора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электронную копию договора аренды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электронную копию письменного разрешения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электронную копию документа, выданного компетентными властями иностранного государства, в котором судно зарегистрировано непосредственно до смены флага, и подтверждающий,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представляемые документы составлены на иностранном языке, к ним прилагается нотариально заверенный перевод на государственном или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работник Государственной корпорации и услугодателя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о приеме документов указанных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заявления посредством портала в "личном кабинете" услугополучателя отображается статус о принятии заявления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приказом Министра индустрии и инфраструктурного развития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предоставления услугополучателем неполного пакета документов согласно пункту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Услугодатель отказывает в оказании государственной услуги по следующим основаниям: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утвержденными приказом исполняющего обязанности Министра по инвестициям и развитию Республики Казахстан от 23 января 2015 года № 51 (зарегистрированный в Реестре государственной регистрации нормативных правовых актов за № 10400);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10-1 в соответствии с приказом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3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Обжалование решений, действий (бездействий) услугодателя и (или) его должностных лиц по вопросам оказания государственных услуг, жалоба подается на имя руководителя услугодателя.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или Министерства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единого контакт-центра 1414.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247"/>
    <w:bookmarkStart w:name="z26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 (в подразделе "Государственные услуги" раздела "Комитет транспорта");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по инвестициям и развитию РК от 12.07.2017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арендованных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внутреннего водного плавания 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"река-море" в реестре арендованных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судов"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аумақтық органына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Территориальному органу Комитета транспорта Министерства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инвестициям и развитию Республики Казахстан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иесінің толық және қысқартылған атауы, оның заңды мекенжайы,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телефоны, факсы, тіркелген жері__________________________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судовладельца, его юридический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телефон, факс, место регистрации ______________________</w:t>
      </w:r>
    </w:p>
    <w:bookmarkStart w:name="z27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Кемені мемлекеттік тіркеуге (қайта тіркеуге) және кеме</w:t>
      </w:r>
      <w:r>
        <w:br/>
      </w:r>
      <w:r>
        <w:rPr>
          <w:rFonts w:ascii="Times New Roman"/>
          <w:b/>
          <w:i w:val="false"/>
          <w:color w:val="000000"/>
        </w:rPr>
        <w:t>куәлiгiнің телнұсқасын беруге өтінім</w:t>
      </w:r>
      <w:r>
        <w:br/>
      </w:r>
      <w:r>
        <w:rPr>
          <w:rFonts w:ascii="Times New Roman"/>
          <w:b/>
          <w:i w:val="false"/>
          <w:color w:val="000000"/>
        </w:rPr>
        <w:t>Заявление на государственную регистрацию (перерегистрацию)</w:t>
      </w:r>
      <w:r>
        <w:br/>
      </w:r>
      <w:r>
        <w:rPr>
          <w:rFonts w:ascii="Times New Roman"/>
          <w:b/>
          <w:i w:val="false"/>
          <w:color w:val="000000"/>
        </w:rPr>
        <w:t>судна и выдачу дубликата судового свидетельства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 </w:t>
      </w:r>
      <w:r>
        <w:rPr>
          <w:rFonts w:ascii="Times New Roman"/>
          <w:b w:val="false"/>
          <w:i w:val="false"/>
          <w:color w:val="000000"/>
          <w:sz w:val="28"/>
        </w:rPr>
        <w:t>тиесілі, мынадай айырма белгілері бар кемені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тіркеуге, қайта тіркеуге алуыңызды, кеме куәлiгiнің телнұсқасын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беруіңізді сұраймын (керегін сызу):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дубликат судового свидетельства, принять к регистрации,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перерегистрации (необходимое подчеркнуть) судно, принадлежащее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__________, имеющее следующие отличительные признаки: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Кеменің атауы немесе оның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судна или его номер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Түрі және мақсаты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назначение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Жобаның № жасалған жылы және жері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№ ___ год и место постройки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Корпусының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корпуса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Негізгі машиналары (үлгісі, саны және жалпы қуаты)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машины (тип, число и общая мощность)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Кеменің габариттік өлшемдері: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ұзындығы______ м, ені______ 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Габариты размера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______ м, ширина ______ 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толық жүкпен шөгу _______ м, жүксіз шөгу _________м,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осадка в полном грузу _______ м, осадка порожним _______ 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қондырғысымен бірге ең жоғарғы биіктігі (жүксіз, бос шөккен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наибольшая высота с надстройками (от осадки порожнем)_____м.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Белгіленген жүккөтергіштігі ______ т. жолаушы сыйымдылығы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(адам)____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Установленная грузоподъемность ____т. пассажировместимость (чел)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Жүзу разряды_________________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Разряд плавания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Қозғаушыларының түрі_________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 движителей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Руль құрылғысы (қол, механикалық, электрлік және т.с.с)_________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Рулевое устройство (ручное, механическое, электрическое и т.п.)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 өткізбейтін аралықтардың саны_____________________________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водонепроницаемых переборок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Құтқару қайықтары (саны, жалпы сыйымдылығы)_________________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Спасательные шлюпки (кол-во, общая вместимость)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Жүру жылдамдығы (ең жоғарғы) (км/сағ)_________________________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хода (максимальная) (км/час)______________________________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Зәкірлер саны және олардың салмағы_____________________________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якорей и их вес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Радионавигациялық жабдық (атауы, үлгісі, саны)___________________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Радионавигационное оборудование (наименование, тип, число)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 төкпе құралдары (жүйесі, өнімділігі)________________________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Водоотливные средства (система, производительность)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Өрт сөндіргіш жүйесі (үлгісі, өнімділігі)_______________________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Пожарная система (тип, производительность)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Тіркеу үшін қоса берілген құжаттар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для регистрации документы: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Кеменің меншік иесінің немесе уәкілетті тұлғаның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собственника судна или уполномоченного лица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(өтінімге кім және қандай лауазымында қол қояды,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өтінімге қол қоюшы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өкілеттік негіздемесі, Т.А.Ә., паспорттық деректері / кто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каком качестве подписывает заявление, основание полномочий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подписывающего заявление, Ф.И.О., (паспортные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 20 ___ г.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М.О. (заңды тұлға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 М.П. 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арендованных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внутреннего водного плавания 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"река-море" в реестре арендованных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судов"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отчество,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арендованных судов внутреннего водного плавания и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плавания "река-море" в реестре арендованных иностранных судов"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"Государственная корпорация "Правительство для граждан"  (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