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ede8" w14:textId="514e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по проведению обязательного технического осмотра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330. Зарегистрирован в Министерстве юстиции Республики Казахстан 17 июня 2015 года № 11373.</w:t>
      </w:r>
    </w:p>
    <w:p>
      <w:pPr>
        <w:spacing w:after="0"/>
        <w:ind w:left="0"/>
        <w:jc w:val="both"/>
      </w:pPr>
      <w:bookmarkStart w:name="z1" w:id="0"/>
      <w:r>
        <w:rPr>
          <w:rFonts w:ascii="Times New Roman"/>
          <w:b w:val="false"/>
          <w:i w:val="false"/>
          <w:color w:val="000000"/>
          <w:sz w:val="28"/>
        </w:rPr>
        <w:t xml:space="preserve">
      В соответствии с подпунктом 5-1)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17 апреля 2014 года "О дорожном движении" </w:t>
      </w:r>
      <w:r>
        <w:rPr>
          <w:rFonts w:ascii="Times New Roman"/>
          <w:b/>
          <w:i w:val="false"/>
          <w:color w:val="000000"/>
          <w:sz w:val="28"/>
        </w:rPr>
        <w:t>ПРИКАЗЫВАЮ:</w:t>
      </w:r>
    </w:p>
    <w:bookmarkEnd w:id="0"/>
    <w:p>
      <w:pPr>
        <w:spacing w:after="0"/>
        <w:ind w:left="0"/>
        <w:jc w:val="both"/>
      </w:pPr>
      <w:r>
        <w:rPr>
          <w:rFonts w:ascii="Times New Roman"/>
          <w:b w:val="false"/>
          <w:i w:val="false"/>
          <w:color w:val="000000"/>
          <w:sz w:val="28"/>
        </w:rPr>
        <w:t>
      1. Утвердить прилагаемую Методику определения стоимости услуг по проведению обязательного технического осмотра.</w:t>
      </w:r>
    </w:p>
    <w:bookmarkStart w:name="z2" w:id="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 Досаев</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2015 года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w:t>
            </w:r>
            <w:r>
              <w:br/>
            </w:r>
            <w:r>
              <w:rPr>
                <w:rFonts w:ascii="Times New Roman"/>
                <w:b w:val="false"/>
                <w:i w:val="false"/>
                <w:color w:val="000000"/>
                <w:sz w:val="20"/>
              </w:rPr>
              <w:t>№ 330</w:t>
            </w:r>
          </w:p>
        </w:tc>
      </w:tr>
    </w:tbl>
    <w:bookmarkStart w:name="z6" w:id="4"/>
    <w:p>
      <w:pPr>
        <w:spacing w:after="0"/>
        <w:ind w:left="0"/>
        <w:jc w:val="left"/>
      </w:pPr>
      <w:r>
        <w:rPr>
          <w:rFonts w:ascii="Times New Roman"/>
          <w:b/>
          <w:i w:val="false"/>
          <w:color w:val="000000"/>
        </w:rPr>
        <w:t xml:space="preserve"> Методика определения стоимости услуг по проведению обязательного технического осмотра</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1. Настоящая Методика определения стоимости услуг по проведению обязательного технического осмотра (далее – Методика) используется операторами технического осмотра (далее – услугодатель) для расчета стоимости услуг за проведение обязательного технического осмотра механических транспортных средств и прицепов к ним и предназначена для обеспечения единообразной методической основы расчета стоимости услуг по проведению обязательного технического осмотра (далее – ТО).</w:t>
      </w:r>
    </w:p>
    <w:bookmarkEnd w:id="5"/>
    <w:bookmarkStart w:name="z9" w:id="6"/>
    <w:p>
      <w:pPr>
        <w:spacing w:after="0"/>
        <w:ind w:left="0"/>
        <w:jc w:val="both"/>
      </w:pPr>
      <w:r>
        <w:rPr>
          <w:rFonts w:ascii="Times New Roman"/>
          <w:b w:val="false"/>
          <w:i w:val="false"/>
          <w:color w:val="000000"/>
          <w:sz w:val="28"/>
        </w:rPr>
        <w:t>
      2. Величина оплаты за оказание услугодателем платных услуг за проведение ТО определяется на основе расчета экономически обоснованных затрат на оказание платных услуг и в полном объеме покрывать такие затраты.</w:t>
      </w:r>
    </w:p>
    <w:bookmarkEnd w:id="6"/>
    <w:bookmarkStart w:name="z10" w:id="7"/>
    <w:p>
      <w:pPr>
        <w:spacing w:after="0"/>
        <w:ind w:left="0"/>
        <w:jc w:val="both"/>
      </w:pPr>
      <w:r>
        <w:rPr>
          <w:rFonts w:ascii="Times New Roman"/>
          <w:b w:val="false"/>
          <w:i w:val="false"/>
          <w:color w:val="000000"/>
          <w:sz w:val="28"/>
        </w:rPr>
        <w:t xml:space="preserve">
      3. Услугодатель обеспечивает физических и юридических лиц свободным доступом к информации о стоимости за проведение ТО и поддерживать ее в актуальном состоянии. Информация о стоимости за проведение ТО услугодателем представляется физическим и юридическим лицам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7"/>
    <w:bookmarkStart w:name="z11" w:id="8"/>
    <w:p>
      <w:pPr>
        <w:spacing w:after="0"/>
        <w:ind w:left="0"/>
        <w:jc w:val="left"/>
      </w:pPr>
      <w:r>
        <w:rPr>
          <w:rFonts w:ascii="Times New Roman"/>
          <w:b/>
          <w:i w:val="false"/>
          <w:color w:val="000000"/>
        </w:rPr>
        <w:t xml:space="preserve"> 2. Расчет стоимости за проведение ТО</w:t>
      </w:r>
    </w:p>
    <w:bookmarkEnd w:id="8"/>
    <w:bookmarkStart w:name="z12" w:id="9"/>
    <w:p>
      <w:pPr>
        <w:spacing w:after="0"/>
        <w:ind w:left="0"/>
        <w:jc w:val="both"/>
      </w:pPr>
      <w:r>
        <w:rPr>
          <w:rFonts w:ascii="Times New Roman"/>
          <w:b w:val="false"/>
          <w:i w:val="false"/>
          <w:color w:val="000000"/>
          <w:sz w:val="28"/>
        </w:rPr>
        <w:t>
      4. Стоимость услуги за проведение ТО формируется услугодателем исходя из себестоимости ее оказания, с учетом определения затрат услугодателя.</w:t>
      </w:r>
    </w:p>
    <w:bookmarkEnd w:id="9"/>
    <w:bookmarkStart w:name="z13" w:id="10"/>
    <w:p>
      <w:pPr>
        <w:spacing w:after="0"/>
        <w:ind w:left="0"/>
        <w:jc w:val="both"/>
      </w:pPr>
      <w:r>
        <w:rPr>
          <w:rFonts w:ascii="Times New Roman"/>
          <w:b w:val="false"/>
          <w:i w:val="false"/>
          <w:color w:val="000000"/>
          <w:sz w:val="28"/>
        </w:rPr>
        <w:t>
      5. Затраты услугодателя за проведение ТО делятся на затраты, непосредственно связанные с оказанием платной услуги, осуществляемые в процессе ее предоставления, и затраты, необходимые для обеспечения деятельности услугодателя в целом, но не потребляемые непосредственно в процессе оказания платной услуги.</w:t>
      </w:r>
    </w:p>
    <w:bookmarkEnd w:id="10"/>
    <w:bookmarkStart w:name="z14" w:id="11"/>
    <w:p>
      <w:pPr>
        <w:spacing w:after="0"/>
        <w:ind w:left="0"/>
        <w:jc w:val="both"/>
      </w:pPr>
      <w:r>
        <w:rPr>
          <w:rFonts w:ascii="Times New Roman"/>
          <w:b w:val="false"/>
          <w:i w:val="false"/>
          <w:color w:val="000000"/>
          <w:sz w:val="28"/>
        </w:rPr>
        <w:t>
      6. К затратам, непосредственно связанным с оказанием платной услуги за проведение ТО, относятся:</w:t>
      </w:r>
    </w:p>
    <w:bookmarkEnd w:id="11"/>
    <w:p>
      <w:pPr>
        <w:spacing w:after="0"/>
        <w:ind w:left="0"/>
        <w:jc w:val="both"/>
      </w:pPr>
      <w:r>
        <w:rPr>
          <w:rFonts w:ascii="Times New Roman"/>
          <w:b w:val="false"/>
          <w:i w:val="false"/>
          <w:color w:val="000000"/>
          <w:sz w:val="28"/>
        </w:rPr>
        <w:t>
      1) затраты на персонал услугодателя, непосредственно участвующий в процессе оказания платной услуги (далее – основной персонал);</w:t>
      </w:r>
    </w:p>
    <w:p>
      <w:pPr>
        <w:spacing w:after="0"/>
        <w:ind w:left="0"/>
        <w:jc w:val="both"/>
      </w:pPr>
      <w:r>
        <w:rPr>
          <w:rFonts w:ascii="Times New Roman"/>
          <w:b w:val="false"/>
          <w:i w:val="false"/>
          <w:color w:val="000000"/>
          <w:sz w:val="28"/>
        </w:rPr>
        <w:t>
      2) затраты на материальные запасы, полностью потребляемые в процессе оказания платной услуги;</w:t>
      </w:r>
    </w:p>
    <w:p>
      <w:pPr>
        <w:spacing w:after="0"/>
        <w:ind w:left="0"/>
        <w:jc w:val="both"/>
      </w:pPr>
      <w:r>
        <w:rPr>
          <w:rFonts w:ascii="Times New Roman"/>
          <w:b w:val="false"/>
          <w:i w:val="false"/>
          <w:color w:val="000000"/>
          <w:sz w:val="28"/>
        </w:rPr>
        <w:t>
      3) амортизация оборудования, используемого в процессе оказания платной услуги;</w:t>
      </w:r>
    </w:p>
    <w:p>
      <w:pPr>
        <w:spacing w:after="0"/>
        <w:ind w:left="0"/>
        <w:jc w:val="both"/>
      </w:pPr>
      <w:r>
        <w:rPr>
          <w:rFonts w:ascii="Times New Roman"/>
          <w:b w:val="false"/>
          <w:i w:val="false"/>
          <w:color w:val="000000"/>
          <w:sz w:val="28"/>
        </w:rPr>
        <w:t>
      4) прочие расходы, отражающие специфику оказания платной услуги.</w:t>
      </w:r>
    </w:p>
    <w:bookmarkStart w:name="z15" w:id="12"/>
    <w:p>
      <w:pPr>
        <w:spacing w:after="0"/>
        <w:ind w:left="0"/>
        <w:jc w:val="both"/>
      </w:pPr>
      <w:r>
        <w:rPr>
          <w:rFonts w:ascii="Times New Roman"/>
          <w:b w:val="false"/>
          <w:i w:val="false"/>
          <w:color w:val="000000"/>
          <w:sz w:val="28"/>
        </w:rPr>
        <w:t>
      7. К затратам, необходимым для обеспечения деятельности услугодателя в целом, но не потребляемым непосредственно в процессе оказания платной услуги за проведение ТО (далее – накладные затраты), относятся:</w:t>
      </w:r>
    </w:p>
    <w:bookmarkEnd w:id="12"/>
    <w:p>
      <w:pPr>
        <w:spacing w:after="0"/>
        <w:ind w:left="0"/>
        <w:jc w:val="both"/>
      </w:pPr>
      <w:r>
        <w:rPr>
          <w:rFonts w:ascii="Times New Roman"/>
          <w:b w:val="false"/>
          <w:i w:val="false"/>
          <w:color w:val="000000"/>
          <w:sz w:val="28"/>
        </w:rPr>
        <w:t>
      1) затраты на персонал услугодателя, непосредственно не участвующего в процессе оказания платной услуги (далее – административно-управленческий персонал);</w:t>
      </w:r>
    </w:p>
    <w:p>
      <w:pPr>
        <w:spacing w:after="0"/>
        <w:ind w:left="0"/>
        <w:jc w:val="both"/>
      </w:pPr>
      <w:r>
        <w:rPr>
          <w:rFonts w:ascii="Times New Roman"/>
          <w:b w:val="false"/>
          <w:i w:val="false"/>
          <w:color w:val="000000"/>
          <w:sz w:val="28"/>
        </w:rPr>
        <w:t>
      2) 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pPr>
        <w:spacing w:after="0"/>
        <w:ind w:left="0"/>
        <w:jc w:val="both"/>
      </w:pPr>
      <w:r>
        <w:rPr>
          <w:rFonts w:ascii="Times New Roman"/>
          <w:b w:val="false"/>
          <w:i w:val="false"/>
          <w:color w:val="000000"/>
          <w:sz w:val="28"/>
        </w:rPr>
        <w:t>
      3) затраты на оплату налогов, пошлины и иные обязательные платежи;</w:t>
      </w:r>
    </w:p>
    <w:p>
      <w:pPr>
        <w:spacing w:after="0"/>
        <w:ind w:left="0"/>
        <w:jc w:val="both"/>
      </w:pPr>
      <w:r>
        <w:rPr>
          <w:rFonts w:ascii="Times New Roman"/>
          <w:b w:val="false"/>
          <w:i w:val="false"/>
          <w:color w:val="000000"/>
          <w:sz w:val="28"/>
        </w:rPr>
        <w:t>
      4) амортизация зданий, сооружений и других основных средств, непосредственно не связанных с оказанием платной услуги.</w:t>
      </w:r>
    </w:p>
    <w:bookmarkStart w:name="z16" w:id="13"/>
    <w:p>
      <w:pPr>
        <w:spacing w:after="0"/>
        <w:ind w:left="0"/>
        <w:jc w:val="both"/>
      </w:pPr>
      <w:r>
        <w:rPr>
          <w:rFonts w:ascii="Times New Roman"/>
          <w:b w:val="false"/>
          <w:i w:val="false"/>
          <w:color w:val="000000"/>
          <w:sz w:val="28"/>
        </w:rPr>
        <w:t>
      8. Для расчета затрат на оказание платной услуги за проведение ТО используется расчетно-аналитический метод или метод прямого счета.</w:t>
      </w:r>
    </w:p>
    <w:bookmarkEnd w:id="13"/>
    <w:bookmarkStart w:name="z17" w:id="14"/>
    <w:p>
      <w:pPr>
        <w:spacing w:after="0"/>
        <w:ind w:left="0"/>
        <w:jc w:val="both"/>
      </w:pPr>
      <w:r>
        <w:rPr>
          <w:rFonts w:ascii="Times New Roman"/>
          <w:b w:val="false"/>
          <w:i w:val="false"/>
          <w:color w:val="000000"/>
          <w:sz w:val="28"/>
        </w:rPr>
        <w:t xml:space="preserve">
      9. Расчетно-аналитический метод применяется в случаях, когда в оказании платной услуги за проведение ТО задействован в равной степени весь основной персонал услугодателя и все материальные ресурсы. Данный метод позволяет рассчитать затраты на оказание платной услуги на основе анализа фактических затрат услугодателя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 </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482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Зпл.усл – затраты на оказание единицы платной услуги;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Зучр – сумма всех затрат услугодателя за период времени;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Фр.вр – фонд рабочего времени основного персонала за тот же период времени;</w:t>
      </w:r>
    </w:p>
    <w:p>
      <w:pPr>
        <w:spacing w:after="0"/>
        <w:ind w:left="0"/>
        <w:jc w:val="both"/>
      </w:pPr>
      <w:r>
        <w:rPr>
          <w:rFonts w:ascii="Times New Roman"/>
          <w:b w:val="false"/>
          <w:i w:val="false"/>
          <w:color w:val="000000"/>
          <w:sz w:val="28"/>
        </w:rPr>
        <w:t>
      Нраб.вр. – норма рабочего времени, затрачиваемого основным персоналом на оказание платной услуги.</w:t>
      </w:r>
    </w:p>
    <w:bookmarkStart w:name="z18" w:id="15"/>
    <w:p>
      <w:pPr>
        <w:spacing w:after="0"/>
        <w:ind w:left="0"/>
        <w:jc w:val="both"/>
      </w:pPr>
      <w:r>
        <w:rPr>
          <w:rFonts w:ascii="Times New Roman"/>
          <w:b w:val="false"/>
          <w:i w:val="false"/>
          <w:color w:val="000000"/>
          <w:sz w:val="28"/>
        </w:rPr>
        <w:t>
      10. Метод прямого счета применяется в случаях, когда оказание платной услуги за проведение ТО требует использования отдельных специалистов услугодателя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bookmarkEnd w:id="15"/>
    <w:p>
      <w:pPr>
        <w:spacing w:after="0"/>
        <w:ind w:left="0"/>
        <w:jc w:val="both"/>
      </w:pPr>
      <w:r>
        <w:rPr>
          <w:rFonts w:ascii="Times New Roman"/>
          <w:b w:val="false"/>
          <w:i w:val="false"/>
          <w:color w:val="000000"/>
          <w:sz w:val="28"/>
        </w:rPr>
        <w:t>
      Зпл.усл = Зоп + Змз + Ам.усл + Зн, где</w:t>
      </w:r>
    </w:p>
    <w:p>
      <w:pPr>
        <w:spacing w:after="0"/>
        <w:ind w:left="0"/>
        <w:jc w:val="both"/>
      </w:pPr>
      <w:r>
        <w:rPr>
          <w:rFonts w:ascii="Times New Roman"/>
          <w:b w:val="false"/>
          <w:i w:val="false"/>
          <w:color w:val="000000"/>
          <w:sz w:val="28"/>
        </w:rPr>
        <w:t>
      Зпл.усл – затраты на оказание платной услуги;</w:t>
      </w:r>
    </w:p>
    <w:p>
      <w:pPr>
        <w:spacing w:after="0"/>
        <w:ind w:left="0"/>
        <w:jc w:val="both"/>
      </w:pPr>
      <w:r>
        <w:rPr>
          <w:rFonts w:ascii="Times New Roman"/>
          <w:b w:val="false"/>
          <w:i w:val="false"/>
          <w:color w:val="000000"/>
          <w:sz w:val="28"/>
        </w:rPr>
        <w:t>
      Зоп – затраты на основной персонал;</w:t>
      </w:r>
    </w:p>
    <w:p>
      <w:pPr>
        <w:spacing w:after="0"/>
        <w:ind w:left="0"/>
        <w:jc w:val="both"/>
      </w:pPr>
      <w:r>
        <w:rPr>
          <w:rFonts w:ascii="Times New Roman"/>
          <w:b w:val="false"/>
          <w:i w:val="false"/>
          <w:color w:val="000000"/>
          <w:sz w:val="28"/>
        </w:rPr>
        <w:t>
      Змз – затраты на приобретение материальных запасов, потребляемых в процессе оказания платной услуги;</w:t>
      </w:r>
    </w:p>
    <w:p>
      <w:pPr>
        <w:spacing w:after="0"/>
        <w:ind w:left="0"/>
        <w:jc w:val="both"/>
      </w:pPr>
      <w:r>
        <w:rPr>
          <w:rFonts w:ascii="Times New Roman"/>
          <w:b w:val="false"/>
          <w:i w:val="false"/>
          <w:color w:val="000000"/>
          <w:sz w:val="28"/>
        </w:rPr>
        <w:t>
      Ам.усл – сумма начисленной амортизации оборудования, используемого в процессе оказания платной услуги;</w:t>
      </w:r>
    </w:p>
    <w:p>
      <w:pPr>
        <w:spacing w:after="0"/>
        <w:ind w:left="0"/>
        <w:jc w:val="both"/>
      </w:pPr>
      <w:r>
        <w:rPr>
          <w:rFonts w:ascii="Times New Roman"/>
          <w:b w:val="false"/>
          <w:i w:val="false"/>
          <w:color w:val="000000"/>
          <w:sz w:val="28"/>
        </w:rPr>
        <w:t>
      Зн – накладные затраты, относимые на стоимость услуги.</w:t>
      </w:r>
    </w:p>
    <w:bookmarkStart w:name="z19" w:id="16"/>
    <w:p>
      <w:pPr>
        <w:spacing w:after="0"/>
        <w:ind w:left="0"/>
        <w:jc w:val="both"/>
      </w:pPr>
      <w:r>
        <w:rPr>
          <w:rFonts w:ascii="Times New Roman"/>
          <w:b w:val="false"/>
          <w:i w:val="false"/>
          <w:color w:val="000000"/>
          <w:sz w:val="28"/>
        </w:rPr>
        <w:t>
      11. Затраты на основной персонал включают в себя:</w:t>
      </w:r>
    </w:p>
    <w:bookmarkEnd w:id="16"/>
    <w:p>
      <w:pPr>
        <w:spacing w:after="0"/>
        <w:ind w:left="0"/>
        <w:jc w:val="both"/>
      </w:pPr>
      <w:r>
        <w:rPr>
          <w:rFonts w:ascii="Times New Roman"/>
          <w:b w:val="false"/>
          <w:i w:val="false"/>
          <w:color w:val="000000"/>
          <w:sz w:val="28"/>
        </w:rPr>
        <w:t>
      1) затраты на оплату труда основного персонала;</w:t>
      </w:r>
    </w:p>
    <w:p>
      <w:pPr>
        <w:spacing w:after="0"/>
        <w:ind w:left="0"/>
        <w:jc w:val="both"/>
      </w:pPr>
      <w:r>
        <w:rPr>
          <w:rFonts w:ascii="Times New Roman"/>
          <w:b w:val="false"/>
          <w:i w:val="false"/>
          <w:color w:val="000000"/>
          <w:sz w:val="28"/>
        </w:rPr>
        <w:t>
      2) затраты на командировки основного персонала, связанные с предоставлением платной услуги;</w:t>
      </w:r>
    </w:p>
    <w:p>
      <w:pPr>
        <w:spacing w:after="0"/>
        <w:ind w:left="0"/>
        <w:jc w:val="both"/>
      </w:pPr>
      <w:r>
        <w:rPr>
          <w:rFonts w:ascii="Times New Roman"/>
          <w:b w:val="false"/>
          <w:i w:val="false"/>
          <w:color w:val="000000"/>
          <w:sz w:val="28"/>
        </w:rPr>
        <w:t>
      3) суммы вознаграждения сотрудников, привлекаемых по гражданско-правовым договорам;</w:t>
      </w:r>
    </w:p>
    <w:p>
      <w:pPr>
        <w:spacing w:after="0"/>
        <w:ind w:left="0"/>
        <w:jc w:val="both"/>
      </w:pPr>
      <w:r>
        <w:rPr>
          <w:rFonts w:ascii="Times New Roman"/>
          <w:b w:val="false"/>
          <w:i w:val="false"/>
          <w:color w:val="000000"/>
          <w:sz w:val="28"/>
        </w:rPr>
        <w:t>
      4) затраты на повышение квалификации основного персонала.</w:t>
      </w:r>
    </w:p>
    <w:bookmarkStart w:name="z20" w:id="17"/>
    <w:p>
      <w:pPr>
        <w:spacing w:after="0"/>
        <w:ind w:left="0"/>
        <w:jc w:val="both"/>
      </w:pPr>
      <w:r>
        <w:rPr>
          <w:rFonts w:ascii="Times New Roman"/>
          <w:b w:val="false"/>
          <w:i w:val="false"/>
          <w:color w:val="000000"/>
          <w:sz w:val="28"/>
        </w:rPr>
        <w:t>
      12. Затраты на оплату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w:t>
      </w:r>
    </w:p>
    <w:bookmarkEnd w:id="17"/>
    <w:p>
      <w:pPr>
        <w:spacing w:after="0"/>
        <w:ind w:left="0"/>
        <w:jc w:val="both"/>
      </w:pPr>
      <w:r>
        <w:rPr>
          <w:rFonts w:ascii="Times New Roman"/>
          <w:b w:val="false"/>
          <w:i w:val="false"/>
          <w:color w:val="000000"/>
          <w:sz w:val="28"/>
        </w:rPr>
        <w:t>
      Зоп =</w:t>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ОТч х Нраб.вр.,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Зоп – затраты на оплату труда основного персонала;</w:t>
      </w:r>
    </w:p>
    <w:p>
      <w:pPr>
        <w:spacing w:after="0"/>
        <w:ind w:left="0"/>
        <w:jc w:val="both"/>
      </w:pPr>
      <w:r>
        <w:rPr>
          <w:rFonts w:ascii="Times New Roman"/>
          <w:b w:val="false"/>
          <w:i w:val="false"/>
          <w:color w:val="000000"/>
          <w:sz w:val="28"/>
        </w:rPr>
        <w:t>
      Нраб.вр. – норма рабочего времени, затрачиваемого основным персоналом;</w:t>
      </w:r>
    </w:p>
    <w:p>
      <w:pPr>
        <w:spacing w:after="0"/>
        <w:ind w:left="0"/>
        <w:jc w:val="both"/>
      </w:pPr>
      <w:r>
        <w:rPr>
          <w:rFonts w:ascii="Times New Roman"/>
          <w:b w:val="false"/>
          <w:i w:val="false"/>
          <w:color w:val="000000"/>
          <w:sz w:val="28"/>
        </w:rPr>
        <w:t>
      ОТч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bookmarkStart w:name="z21" w:id="18"/>
    <w:p>
      <w:pPr>
        <w:spacing w:after="0"/>
        <w:ind w:left="0"/>
        <w:jc w:val="both"/>
      </w:pPr>
      <w:r>
        <w:rPr>
          <w:rFonts w:ascii="Times New Roman"/>
          <w:b w:val="false"/>
          <w:i w:val="false"/>
          <w:color w:val="000000"/>
          <w:sz w:val="28"/>
        </w:rPr>
        <w:t xml:space="preserve">
      13. Расчет затрат на оплату труда основного персонала приводится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8"/>
    <w:bookmarkStart w:name="z22" w:id="19"/>
    <w:p>
      <w:pPr>
        <w:spacing w:after="0"/>
        <w:ind w:left="0"/>
        <w:jc w:val="both"/>
      </w:pPr>
      <w:r>
        <w:rPr>
          <w:rFonts w:ascii="Times New Roman"/>
          <w:b w:val="false"/>
          <w:i w:val="false"/>
          <w:color w:val="000000"/>
          <w:sz w:val="28"/>
        </w:rPr>
        <w:t>
      14. Затраты на приобретение материальных запасов и услуг, полностью потребляемых в процессе оказания платной услуги за проведение ТО включают в себя (в зависимости от отраслевой специфики):</w:t>
      </w:r>
    </w:p>
    <w:bookmarkEnd w:id="19"/>
    <w:p>
      <w:pPr>
        <w:spacing w:after="0"/>
        <w:ind w:left="0"/>
        <w:jc w:val="both"/>
      </w:pPr>
      <w:r>
        <w:rPr>
          <w:rFonts w:ascii="Times New Roman"/>
          <w:b w:val="false"/>
          <w:i w:val="false"/>
          <w:color w:val="000000"/>
          <w:sz w:val="28"/>
        </w:rPr>
        <w:t>
      1) затраты на инвентарь;</w:t>
      </w:r>
    </w:p>
    <w:p>
      <w:pPr>
        <w:spacing w:after="0"/>
        <w:ind w:left="0"/>
        <w:jc w:val="both"/>
      </w:pPr>
      <w:r>
        <w:rPr>
          <w:rFonts w:ascii="Times New Roman"/>
          <w:b w:val="false"/>
          <w:i w:val="false"/>
          <w:color w:val="000000"/>
          <w:sz w:val="28"/>
        </w:rPr>
        <w:t>
      2) затраты на приобретение расходных материалов;</w:t>
      </w:r>
    </w:p>
    <w:p>
      <w:pPr>
        <w:spacing w:after="0"/>
        <w:ind w:left="0"/>
        <w:jc w:val="both"/>
      </w:pPr>
      <w:r>
        <w:rPr>
          <w:rFonts w:ascii="Times New Roman"/>
          <w:b w:val="false"/>
          <w:i w:val="false"/>
          <w:color w:val="000000"/>
          <w:sz w:val="28"/>
        </w:rPr>
        <w:t>
      3) затраты на другие материальные запасы.</w:t>
      </w:r>
    </w:p>
    <w:bookmarkStart w:name="z23" w:id="20"/>
    <w:p>
      <w:pPr>
        <w:spacing w:after="0"/>
        <w:ind w:left="0"/>
        <w:jc w:val="both"/>
      </w:pPr>
      <w:r>
        <w:rPr>
          <w:rFonts w:ascii="Times New Roman"/>
          <w:b w:val="false"/>
          <w:i w:val="false"/>
          <w:color w:val="000000"/>
          <w:sz w:val="28"/>
        </w:rPr>
        <w:t>
      15. 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определяется по формуле:</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17600" cy="4699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Змз – затраты на материальные запасы, потребляемые в процессе оказания платной услуги;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материальные запасы определенного вида;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w:t>
      </w:r>
      <w:r>
        <w:rPr>
          <w:rFonts w:ascii="Times New Roman"/>
          <w:b w:val="false"/>
          <w:i w:val="false"/>
          <w:color w:val="000000"/>
          <w:vertAlign w:val="superscript"/>
        </w:rPr>
        <w:t>j</w:t>
      </w:r>
      <w:r>
        <w:rPr>
          <w:rFonts w:ascii="Times New Roman"/>
          <w:b w:val="false"/>
          <w:i w:val="false"/>
          <w:color w:val="000000"/>
          <w:sz w:val="28"/>
        </w:rPr>
        <w:t xml:space="preserve"> – цена приобретаемых материальных запасов.</w:t>
      </w:r>
    </w:p>
    <w:bookmarkStart w:name="z24" w:id="21"/>
    <w:p>
      <w:pPr>
        <w:spacing w:after="0"/>
        <w:ind w:left="0"/>
        <w:jc w:val="both"/>
      </w:pPr>
      <w:r>
        <w:rPr>
          <w:rFonts w:ascii="Times New Roman"/>
          <w:b w:val="false"/>
          <w:i w:val="false"/>
          <w:color w:val="000000"/>
          <w:sz w:val="28"/>
        </w:rPr>
        <w:t xml:space="preserve">
      16. Расчет затрат на материальные запасы, непосредственно потребляемые в процессе оказания платной услуги, проводится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21"/>
    <w:bookmarkStart w:name="z25" w:id="22"/>
    <w:p>
      <w:pPr>
        <w:spacing w:after="0"/>
        <w:ind w:left="0"/>
        <w:jc w:val="both"/>
      </w:pPr>
      <w:r>
        <w:rPr>
          <w:rFonts w:ascii="Times New Roman"/>
          <w:b w:val="false"/>
          <w:i w:val="false"/>
          <w:color w:val="000000"/>
          <w:sz w:val="28"/>
        </w:rPr>
        <w:t>
      17.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bookmarkEnd w:id="22"/>
    <w:bookmarkStart w:name="z26" w:id="23"/>
    <w:p>
      <w:pPr>
        <w:spacing w:after="0"/>
        <w:ind w:left="0"/>
        <w:jc w:val="both"/>
      </w:pPr>
      <w:r>
        <w:rPr>
          <w:rFonts w:ascii="Times New Roman"/>
          <w:b w:val="false"/>
          <w:i w:val="false"/>
          <w:color w:val="000000"/>
          <w:sz w:val="28"/>
        </w:rPr>
        <w:t xml:space="preserve">
      18. Расчет суммы начисленной амортизации оборудования, используемого в процессе оказания платной услуги, производится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23"/>
    <w:bookmarkStart w:name="z27" w:id="24"/>
    <w:p>
      <w:pPr>
        <w:spacing w:after="0"/>
        <w:ind w:left="0"/>
        <w:jc w:val="both"/>
      </w:pPr>
      <w:r>
        <w:rPr>
          <w:rFonts w:ascii="Times New Roman"/>
          <w:b w:val="false"/>
          <w:i w:val="false"/>
          <w:color w:val="000000"/>
          <w:sz w:val="28"/>
        </w:rPr>
        <w:t>
      19. Объем накладных затрат относится на стоимость услуги за проведение ТО пропорционально затратам на оплату труда основного персонала непосредственно участвующего в процессе оказания платной услуги:</w:t>
      </w:r>
    </w:p>
    <w:bookmarkEnd w:id="24"/>
    <w:p>
      <w:pPr>
        <w:spacing w:after="0"/>
        <w:ind w:left="0"/>
        <w:jc w:val="both"/>
      </w:pPr>
      <w:r>
        <w:rPr>
          <w:rFonts w:ascii="Times New Roman"/>
          <w:b w:val="false"/>
          <w:i w:val="false"/>
          <w:color w:val="000000"/>
          <w:sz w:val="28"/>
        </w:rPr>
        <w:t>
      Зн = kн х Зоп, где</w:t>
      </w:r>
    </w:p>
    <w:p>
      <w:pPr>
        <w:spacing w:after="0"/>
        <w:ind w:left="0"/>
        <w:jc w:val="both"/>
      </w:pPr>
      <w:r>
        <w:rPr>
          <w:rFonts w:ascii="Times New Roman"/>
          <w:b w:val="false"/>
          <w:i w:val="false"/>
          <w:color w:val="000000"/>
          <w:sz w:val="28"/>
        </w:rPr>
        <w:t>
            kн – коэффициент накладных затрат, отражающий нагрузку на единицу оплаты труда основного персонала. Данный коэффициент рассчитывается на основании отчетных данных за предшествующий период и прогнозируемых изменений в плановом периоде: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39900" cy="4445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pPr>
        <w:spacing w:after="0"/>
        <w:ind w:left="0"/>
        <w:jc w:val="both"/>
      </w:pPr>
      <w:r>
        <w:rPr>
          <w:rFonts w:ascii="Times New Roman"/>
          <w:b w:val="false"/>
          <w:i w:val="false"/>
          <w:color w:val="000000"/>
          <w:sz w:val="28"/>
        </w:rPr>
        <w:t>
      Зохн – фактические затраты общехозяйственного назначения за предшествующий период, скорректированные с учетом инфляции и затраты на уплату налогов (кроме налогов на фонд оплаты труда), пошлины и иные обязательные платежи;</w:t>
      </w:r>
    </w:p>
    <w:p>
      <w:pPr>
        <w:spacing w:after="0"/>
        <w:ind w:left="0"/>
        <w:jc w:val="both"/>
      </w:pPr>
      <w:r>
        <w:rPr>
          <w:rFonts w:ascii="Times New Roman"/>
          <w:b w:val="false"/>
          <w:i w:val="false"/>
          <w:color w:val="000000"/>
          <w:sz w:val="28"/>
        </w:rPr>
        <w:t>
      Ам.охн – прогноз суммы начисленной амортизации имущества непосредственно не связанного с оказанием платной услуги;</w:t>
      </w:r>
    </w:p>
    <w:p>
      <w:pPr>
        <w:spacing w:after="0"/>
        <w:ind w:left="0"/>
        <w:jc w:val="both"/>
      </w:pPr>
      <w:r>
        <w:rPr>
          <w:rFonts w:ascii="Times New Roman"/>
          <w:b w:val="false"/>
          <w:i w:val="false"/>
          <w:color w:val="000000"/>
          <w:sz w:val="28"/>
        </w:rPr>
        <w:t>
      Зоп – фактические затраты на весь основной персонал за предшествующий период, скорректированные на изменение численности основного персонала и рост заработной платы с учетом инфляции.</w:t>
      </w:r>
    </w:p>
    <w:bookmarkStart w:name="z28" w:id="25"/>
    <w:p>
      <w:pPr>
        <w:spacing w:after="0"/>
        <w:ind w:left="0"/>
        <w:jc w:val="both"/>
      </w:pPr>
      <w:r>
        <w:rPr>
          <w:rFonts w:ascii="Times New Roman"/>
          <w:b w:val="false"/>
          <w:i w:val="false"/>
          <w:color w:val="000000"/>
          <w:sz w:val="28"/>
        </w:rPr>
        <w:t>
      20. Затраты на административно-управленческий персонал включают в себя:</w:t>
      </w:r>
    </w:p>
    <w:bookmarkEnd w:id="25"/>
    <w:p>
      <w:pPr>
        <w:spacing w:after="0"/>
        <w:ind w:left="0"/>
        <w:jc w:val="both"/>
      </w:pPr>
      <w:r>
        <w:rPr>
          <w:rFonts w:ascii="Times New Roman"/>
          <w:b w:val="false"/>
          <w:i w:val="false"/>
          <w:color w:val="000000"/>
          <w:sz w:val="28"/>
        </w:rPr>
        <w:t>
      1) затраты на оплату труда административно-управленческого персонала;</w:t>
      </w:r>
    </w:p>
    <w:p>
      <w:pPr>
        <w:spacing w:after="0"/>
        <w:ind w:left="0"/>
        <w:jc w:val="both"/>
      </w:pPr>
      <w:r>
        <w:rPr>
          <w:rFonts w:ascii="Times New Roman"/>
          <w:b w:val="false"/>
          <w:i w:val="false"/>
          <w:color w:val="000000"/>
          <w:sz w:val="28"/>
        </w:rPr>
        <w:t>
      2) затраты на командировки административно-управленческого персонала;</w:t>
      </w:r>
    </w:p>
    <w:p>
      <w:pPr>
        <w:spacing w:after="0"/>
        <w:ind w:left="0"/>
        <w:jc w:val="both"/>
      </w:pPr>
      <w:r>
        <w:rPr>
          <w:rFonts w:ascii="Times New Roman"/>
          <w:b w:val="false"/>
          <w:i w:val="false"/>
          <w:color w:val="000000"/>
          <w:sz w:val="28"/>
        </w:rPr>
        <w:t>
      3) затраты по повышению квалификации и административно-управленческого персонала.</w:t>
      </w:r>
    </w:p>
    <w:bookmarkStart w:name="z29" w:id="26"/>
    <w:p>
      <w:pPr>
        <w:spacing w:after="0"/>
        <w:ind w:left="0"/>
        <w:jc w:val="both"/>
      </w:pPr>
      <w:r>
        <w:rPr>
          <w:rFonts w:ascii="Times New Roman"/>
          <w:b w:val="false"/>
          <w:i w:val="false"/>
          <w:color w:val="000000"/>
          <w:sz w:val="28"/>
        </w:rPr>
        <w:t>
      21. Затраты общехозяйственного назначения включают в себя:</w:t>
      </w:r>
    </w:p>
    <w:bookmarkEnd w:id="26"/>
    <w:p>
      <w:pPr>
        <w:spacing w:after="0"/>
        <w:ind w:left="0"/>
        <w:jc w:val="both"/>
      </w:pPr>
      <w:r>
        <w:rPr>
          <w:rFonts w:ascii="Times New Roman"/>
          <w:b w:val="false"/>
          <w:i w:val="false"/>
          <w:color w:val="000000"/>
          <w:sz w:val="28"/>
        </w:rPr>
        <w:t>
      1) затраты на коммунальные услуги, услуги связи, транспорта, затраты на услуги банков, затраты на прочие услуги, потребляемые услугодателем при оказании платной услуги;</w:t>
      </w:r>
    </w:p>
    <w:p>
      <w:pPr>
        <w:spacing w:after="0"/>
        <w:ind w:left="0"/>
        <w:jc w:val="both"/>
      </w:pPr>
      <w:r>
        <w:rPr>
          <w:rFonts w:ascii="Times New Roman"/>
          <w:b w:val="false"/>
          <w:i w:val="false"/>
          <w:color w:val="000000"/>
          <w:sz w:val="28"/>
        </w:rPr>
        <w:t>
      2)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затраты на противопожарную безопасность (обслуживание оборудования, систем охранно-пожарной сигнализации), затраты на текущий ремонт по видам основных средств,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bookmarkStart w:name="z30" w:id="27"/>
    <w:p>
      <w:pPr>
        <w:spacing w:after="0"/>
        <w:ind w:left="0"/>
        <w:jc w:val="both"/>
      </w:pPr>
      <w:r>
        <w:rPr>
          <w:rFonts w:ascii="Times New Roman"/>
          <w:b w:val="false"/>
          <w:i w:val="false"/>
          <w:color w:val="000000"/>
          <w:sz w:val="28"/>
        </w:rPr>
        <w:t xml:space="preserve">
      22. 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 Расчет накладных затрат приводится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27"/>
    <w:bookmarkStart w:name="z31" w:id="28"/>
    <w:p>
      <w:pPr>
        <w:spacing w:after="0"/>
        <w:ind w:left="0"/>
        <w:jc w:val="both"/>
      </w:pPr>
      <w:r>
        <w:rPr>
          <w:rFonts w:ascii="Times New Roman"/>
          <w:b w:val="false"/>
          <w:i w:val="false"/>
          <w:color w:val="000000"/>
          <w:sz w:val="28"/>
        </w:rPr>
        <w:t xml:space="preserve">
      23. Расчет цены на услуги за проведение ТО приводится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 стоимости</w:t>
            </w:r>
            <w:r>
              <w:br/>
            </w:r>
            <w:r>
              <w:rPr>
                <w:rFonts w:ascii="Times New Roman"/>
                <w:b w:val="false"/>
                <w:i w:val="false"/>
                <w:color w:val="000000"/>
                <w:sz w:val="20"/>
              </w:rPr>
              <w:t>услуг по проведению обязательного</w:t>
            </w:r>
            <w:r>
              <w:br/>
            </w:r>
            <w:r>
              <w:rPr>
                <w:rFonts w:ascii="Times New Roman"/>
                <w:b w:val="false"/>
                <w:i w:val="false"/>
                <w:color w:val="000000"/>
                <w:sz w:val="20"/>
              </w:rPr>
              <w:t>технического осмотра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стоимости за проведение ТО</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(наименование услугодателя)</w:t>
      </w:r>
    </w:p>
    <w:p>
      <w:pPr>
        <w:spacing w:after="0"/>
        <w:ind w:left="0"/>
        <w:jc w:val="both"/>
      </w:pPr>
      <w:r>
        <w:rPr>
          <w:rFonts w:ascii="Times New Roman"/>
          <w:b w:val="false"/>
          <w:i w:val="false"/>
          <w:color w:val="000000"/>
          <w:sz w:val="28"/>
        </w:rPr>
        <w:t>
                                              "____" ______________ 2015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669"/>
        <w:gridCol w:w="3262"/>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(работы)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 стоимости</w:t>
            </w:r>
            <w:r>
              <w:br/>
            </w:r>
            <w:r>
              <w:rPr>
                <w:rFonts w:ascii="Times New Roman"/>
                <w:b w:val="false"/>
                <w:i w:val="false"/>
                <w:color w:val="000000"/>
                <w:sz w:val="20"/>
              </w:rPr>
              <w:t>услуг по проведению обязательного</w:t>
            </w:r>
            <w:r>
              <w:br/>
            </w:r>
            <w:r>
              <w:rPr>
                <w:rFonts w:ascii="Times New Roman"/>
                <w:b w:val="false"/>
                <w:i w:val="false"/>
                <w:color w:val="000000"/>
                <w:sz w:val="20"/>
              </w:rPr>
              <w:t>технического осмотра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Расчет затрат на оплату труда персонала, непосредственно</w:t>
      </w:r>
    </w:p>
    <w:p>
      <w:pPr>
        <w:spacing w:after="0"/>
        <w:ind w:left="0"/>
        <w:jc w:val="both"/>
      </w:pPr>
      <w:r>
        <w:rPr>
          <w:rFonts w:ascii="Times New Roman"/>
          <w:b w:val="false"/>
          <w:i w:val="false"/>
          <w:color w:val="000000"/>
          <w:sz w:val="28"/>
        </w:rPr>
        <w:t>
                      участвующего в процессе за проведение ТО</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услуги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117"/>
        <w:gridCol w:w="1704"/>
        <w:gridCol w:w="2872"/>
        <w:gridCol w:w="4865"/>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должностной оклад в месяц, (тенге)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рабочего времени (минут)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на оказание услуги (выполнение работы) (минут)</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персонала (тенге)</w:t>
            </w:r>
          </w:p>
          <w:p>
            <w:pPr>
              <w:spacing w:after="20"/>
              <w:ind w:left="20"/>
              <w:jc w:val="both"/>
            </w:pPr>
            <w:r>
              <w:rPr>
                <w:rFonts w:ascii="Times New Roman"/>
                <w:b w:val="false"/>
                <w:i w:val="false"/>
                <w:color w:val="000000"/>
                <w:sz w:val="20"/>
              </w:rPr>
              <w:t>
(5)=(2)/(3)х(4)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 стоимости</w:t>
            </w:r>
            <w:r>
              <w:br/>
            </w:r>
            <w:r>
              <w:rPr>
                <w:rFonts w:ascii="Times New Roman"/>
                <w:b w:val="false"/>
                <w:i w:val="false"/>
                <w:color w:val="000000"/>
                <w:sz w:val="20"/>
              </w:rPr>
              <w:t>услуг по проведению обязательного</w:t>
            </w:r>
            <w:r>
              <w:br/>
            </w:r>
            <w:r>
              <w:rPr>
                <w:rFonts w:ascii="Times New Roman"/>
                <w:b w:val="false"/>
                <w:i w:val="false"/>
                <w:color w:val="000000"/>
                <w:sz w:val="20"/>
              </w:rPr>
              <w:t>технического осмотра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Расчет затрат на материальные запасы, непосредственно</w:t>
      </w:r>
    </w:p>
    <w:p>
      <w:pPr>
        <w:spacing w:after="0"/>
        <w:ind w:left="0"/>
        <w:jc w:val="both"/>
      </w:pPr>
      <w:r>
        <w:rPr>
          <w:rFonts w:ascii="Times New Roman"/>
          <w:b w:val="false"/>
          <w:i w:val="false"/>
          <w:color w:val="000000"/>
          <w:sz w:val="28"/>
        </w:rPr>
        <w:t>
                      потребляемые в процессе за проведение ТО</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услуги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234"/>
        <w:gridCol w:w="2490"/>
        <w:gridCol w:w="1234"/>
        <w:gridCol w:w="6108"/>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запасов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p>
            <w:pPr>
              <w:spacing w:after="20"/>
              <w:ind w:left="20"/>
              <w:jc w:val="both"/>
            </w:pPr>
            <w:r>
              <w:rPr>
                <w:rFonts w:ascii="Times New Roman"/>
                <w:b w:val="false"/>
                <w:i w:val="false"/>
                <w:color w:val="000000"/>
                <w:sz w:val="20"/>
              </w:rPr>
              <w:t>
(в ед. измерения)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материальных запасов</w:t>
            </w:r>
          </w:p>
          <w:p>
            <w:pPr>
              <w:spacing w:after="20"/>
              <w:ind w:left="20"/>
              <w:jc w:val="both"/>
            </w:pPr>
            <w:r>
              <w:rPr>
                <w:rFonts w:ascii="Times New Roman"/>
                <w:b w:val="false"/>
                <w:i w:val="false"/>
                <w:color w:val="000000"/>
                <w:sz w:val="20"/>
              </w:rPr>
              <w:t>
(5)=(3)х(4)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 стоимости</w:t>
            </w:r>
            <w:r>
              <w:br/>
            </w:r>
            <w:r>
              <w:rPr>
                <w:rFonts w:ascii="Times New Roman"/>
                <w:b w:val="false"/>
                <w:i w:val="false"/>
                <w:color w:val="000000"/>
                <w:sz w:val="20"/>
              </w:rPr>
              <w:t>услуг по проведению обязательного</w:t>
            </w:r>
            <w:r>
              <w:br/>
            </w:r>
            <w:r>
              <w:rPr>
                <w:rFonts w:ascii="Times New Roman"/>
                <w:b w:val="false"/>
                <w:i w:val="false"/>
                <w:color w:val="000000"/>
                <w:sz w:val="20"/>
              </w:rPr>
              <w:t>технического осмотра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Расчет суммы начисленной амортизации оборудования,</w:t>
      </w:r>
    </w:p>
    <w:p>
      <w:pPr>
        <w:spacing w:after="0"/>
        <w:ind w:left="0"/>
        <w:jc w:val="both"/>
      </w:pPr>
      <w:r>
        <w:rPr>
          <w:rFonts w:ascii="Times New Roman"/>
          <w:b w:val="false"/>
          <w:i w:val="false"/>
          <w:color w:val="000000"/>
          <w:sz w:val="28"/>
        </w:rPr>
        <w:t>
                        используемого в процессе за проведение ТО</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услуги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5"/>
        <w:gridCol w:w="1779"/>
        <w:gridCol w:w="1724"/>
        <w:gridCol w:w="2844"/>
        <w:gridCol w:w="4744"/>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износа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времени работы оборудования (час.)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оборудования в процессе оказания услуги (выполнения работы) (час.)</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начисленной амортизации</w:t>
            </w:r>
          </w:p>
          <w:p>
            <w:pPr>
              <w:spacing w:after="20"/>
              <w:ind w:left="20"/>
              <w:jc w:val="both"/>
            </w:pPr>
            <w:r>
              <w:rPr>
                <w:rFonts w:ascii="Times New Roman"/>
                <w:b w:val="false"/>
                <w:i w:val="false"/>
                <w:color w:val="000000"/>
                <w:sz w:val="20"/>
              </w:rPr>
              <w:t>
(6)=(2)х(3)х(4)/(5)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определения стоимости</w:t>
            </w:r>
            <w:r>
              <w:br/>
            </w:r>
            <w:r>
              <w:rPr>
                <w:rFonts w:ascii="Times New Roman"/>
                <w:b w:val="false"/>
                <w:i w:val="false"/>
                <w:color w:val="000000"/>
                <w:sz w:val="20"/>
              </w:rPr>
              <w:t>услуг по проведению обязательного</w:t>
            </w:r>
            <w:r>
              <w:br/>
            </w:r>
            <w:r>
              <w:rPr>
                <w:rFonts w:ascii="Times New Roman"/>
                <w:b w:val="false"/>
                <w:i w:val="false"/>
                <w:color w:val="000000"/>
                <w:sz w:val="20"/>
              </w:rPr>
              <w:t>технического осмотра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Расчет накладных затрат</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услуги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220"/>
        <w:gridCol w:w="7354"/>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затрат</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затрат на персонал услугодателя, непосредственно не участвующий в процессе оказания услуги (выполнения работы)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затрат на приобретение материальных запасов, оплату услуг связи, транспортных услуг, коммунальных услуг, обслуживание, ремонт объектов</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суммы начисленной амортизации имущества, непосредственно не связанного с оказанием услуги (выполнением работы)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суммарного фонда оплаты труда персонала услугодателя, непосредственно участвующего в процессе оказания услуги (выполнения работы)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накладных затрат</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персонал услугодателя, непосредственно участвующий в процессе оказания услуги (выполнения работы)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накладные затраты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(7)=(5)х(6)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определения стоимости</w:t>
            </w:r>
            <w:r>
              <w:br/>
            </w:r>
            <w:r>
              <w:rPr>
                <w:rFonts w:ascii="Times New Roman"/>
                <w:b w:val="false"/>
                <w:i w:val="false"/>
                <w:color w:val="000000"/>
                <w:sz w:val="20"/>
              </w:rPr>
              <w:t>услуг по проведению обязательного</w:t>
            </w:r>
            <w:r>
              <w:br/>
            </w:r>
            <w:r>
              <w:rPr>
                <w:rFonts w:ascii="Times New Roman"/>
                <w:b w:val="false"/>
                <w:i w:val="false"/>
                <w:color w:val="000000"/>
                <w:sz w:val="20"/>
              </w:rPr>
              <w:t>технического осмотра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Расчет цены на услуги за проведение ТО</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(наименование услуги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8092"/>
        <w:gridCol w:w="2465"/>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затрат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оплату труда персонала, непосредственно участвующего в процессе оказания услуги (выполнения работы)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материальные запасы, непосредственно потребляемые в процессе оказания услуги (выполнения работы)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начисленной амортизации оборудования, используемого в процессе оказания услуги (выполнения работы)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затраты, относимые на услугу (работу)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проведение ТО</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