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42c5" w14:textId="9b84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актов гражданского состояния и апостилирования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17 апреля 2015 года № 219. Зарегистрирован в Министерстве юстиции Республики Казахстан 17 июня 2015 года № 11374. Утратил силу приказом и.о. Министра юстиции Республики Казахстан от 28 мая 2020 года № 64.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от 15 апреля 2013 года № 88-V,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Стандарт государственной услуги "Регистрация рождения ребенка, в том числе внесение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2) Стандарт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3) Стандарт государственной услуги "Выдача повторных свидетельств или справок о регистрации актов гражданского состояния"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4) Стандарт государственной услуги "Регистрация установления отцовства,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5) Стандарт государственной услуги "Регистрация перемены имени, отчества, фамилии,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6) Стандарт государственной услуги "Восстановление записей актов гражданского состояния"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7) Стандарт государственной услуги "Регистрация смерти,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8) Стандарт государственной услуги "Регистрация усыновления (удочерения),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9) Стандарт государственной услуги "Регистрация расторжения брака (супружества в том числе внесений изменений, дополнений и исправлений в записи актов гражданского состояния"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10) Стандарт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p>
      <w:pPr>
        <w:spacing w:after="0"/>
        <w:ind w:left="0"/>
        <w:jc w:val="both"/>
      </w:pPr>
      <w:r>
        <w:rPr>
          <w:rFonts w:ascii="Times New Roman"/>
          <w:b w:val="false"/>
          <w:i w:val="false"/>
          <w:color w:val="000000"/>
          <w:sz w:val="28"/>
        </w:rPr>
        <w:t>
      11) Стандарт государственной услуги "Аннулирование записей актов гражданского состояния" согласно приложению 11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12"/>
    <w:bookmarkStart w:name="z14" w:id="1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13"/>
    <w:bookmarkStart w:name="z15" w:id="14"/>
    <w:p>
      <w:pPr>
        <w:spacing w:after="0"/>
        <w:ind w:left="0"/>
        <w:jc w:val="both"/>
      </w:pPr>
      <w:r>
        <w:rPr>
          <w:rFonts w:ascii="Times New Roman"/>
          <w:b w:val="false"/>
          <w:i w:val="false"/>
          <w:color w:val="000000"/>
          <w:sz w:val="28"/>
        </w:rPr>
        <w:t>
      4. Настоящий приказ вводится в действие по истечение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 Исекешев А.О.   </w:t>
      </w:r>
    </w:p>
    <w:p>
      <w:pPr>
        <w:spacing w:after="0"/>
        <w:ind w:left="0"/>
        <w:jc w:val="both"/>
      </w:pPr>
      <w:r>
        <w:rPr>
          <w:rFonts w:ascii="Times New Roman"/>
          <w:b w:val="false"/>
          <w:i w:val="false"/>
          <w:color w:val="000000"/>
          <w:sz w:val="28"/>
        </w:rPr>
        <w:t>
      15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Султанов Б.Т.   </w:t>
      </w:r>
    </w:p>
    <w:p>
      <w:pPr>
        <w:spacing w:after="0"/>
        <w:ind w:left="0"/>
        <w:jc w:val="both"/>
      </w:pPr>
      <w:r>
        <w:rPr>
          <w:rFonts w:ascii="Times New Roman"/>
          <w:b w:val="false"/>
          <w:i w:val="false"/>
          <w:color w:val="000000"/>
          <w:sz w:val="28"/>
        </w:rPr>
        <w:t>
      "___"____________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Досаев Е.А.   </w:t>
      </w:r>
    </w:p>
    <w:p>
      <w:pPr>
        <w:spacing w:after="0"/>
        <w:ind w:left="0"/>
        <w:jc w:val="both"/>
      </w:pPr>
      <w:r>
        <w:rPr>
          <w:rFonts w:ascii="Times New Roman"/>
          <w:b w:val="false"/>
          <w:i w:val="false"/>
          <w:color w:val="000000"/>
          <w:sz w:val="28"/>
        </w:rPr>
        <w:t>
      "___"____________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17" w:id="1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рождения ребенка,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15"/>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18" w:id="16"/>
    <w:p>
      <w:pPr>
        <w:spacing w:after="0"/>
        <w:ind w:left="0"/>
        <w:jc w:val="left"/>
      </w:pPr>
      <w:r>
        <w:rPr>
          <w:rFonts w:ascii="Times New Roman"/>
          <w:b/>
          <w:i w:val="false"/>
          <w:color w:val="000000"/>
        </w:rPr>
        <w:t xml:space="preserve"> Глава 1. Общие положения</w:t>
      </w:r>
    </w:p>
    <w:bookmarkEnd w:id="16"/>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7"/>
    <w:p>
      <w:pPr>
        <w:spacing w:after="0"/>
        <w:ind w:left="0"/>
        <w:jc w:val="both"/>
      </w:pPr>
      <w:r>
        <w:rPr>
          <w:rFonts w:ascii="Times New Roman"/>
          <w:b w:val="false"/>
          <w:i w:val="false"/>
          <w:color w:val="000000"/>
          <w:sz w:val="28"/>
        </w:rPr>
        <w:t>
      1. Государственная услуга "Регистрация рождения ребенка, в том числе внесение изменений, дополнений и исправлений в записи актов гражданского состояния" (далее – государственная услуга).</w:t>
      </w:r>
    </w:p>
    <w:bookmarkEnd w:id="17"/>
    <w:bookmarkStart w:name="z20" w:id="1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8"/>
    <w:bookmarkStart w:name="z21" w:id="1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1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Глава 2. Порядок оказания государственной услуги</w:t>
      </w:r>
    </w:p>
    <w:bookmarkEnd w:id="20"/>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1"/>
    <w:p>
      <w:pPr>
        <w:spacing w:after="0"/>
        <w:ind w:left="0"/>
        <w:jc w:val="both"/>
      </w:pPr>
      <w:r>
        <w:rPr>
          <w:rFonts w:ascii="Times New Roman"/>
          <w:b w:val="false"/>
          <w:i w:val="false"/>
          <w:color w:val="000000"/>
          <w:sz w:val="28"/>
        </w:rPr>
        <w:t>
      4. Сроки оказания государственной услуги:</w:t>
      </w:r>
    </w:p>
    <w:bookmarkEnd w:id="21"/>
    <w:p>
      <w:pPr>
        <w:spacing w:after="0"/>
        <w:ind w:left="0"/>
        <w:jc w:val="both"/>
      </w:pPr>
      <w:r>
        <w:rPr>
          <w:rFonts w:ascii="Times New Roman"/>
          <w:b w:val="false"/>
          <w:i w:val="false"/>
          <w:color w:val="000000"/>
          <w:sz w:val="28"/>
        </w:rPr>
        <w:t>
      1) с момента сдачи пакета документов:</w:t>
      </w:r>
    </w:p>
    <w:p>
      <w:pPr>
        <w:spacing w:after="0"/>
        <w:ind w:left="0"/>
        <w:jc w:val="both"/>
      </w:pPr>
      <w:r>
        <w:rPr>
          <w:rFonts w:ascii="Times New Roman"/>
          <w:b w:val="false"/>
          <w:i w:val="false"/>
          <w:color w:val="000000"/>
          <w:sz w:val="28"/>
        </w:rPr>
        <w:t>
      услугодателю или в Государственную корпорацию – 2 (два) рабочих дня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7 (семи) рабочих дней;</w:t>
      </w:r>
    </w:p>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пунктом 9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на портал – получение уведомления в части подтверждения принятия заявления - 1 (один) рабочий день;</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w:t>
      </w:r>
    </w:p>
    <w:p>
      <w:pPr>
        <w:spacing w:after="0"/>
        <w:ind w:left="0"/>
        <w:jc w:val="both"/>
      </w:pPr>
      <w:r>
        <w:rPr>
          <w:rFonts w:ascii="Times New Roman"/>
          <w:b w:val="false"/>
          <w:i w:val="false"/>
          <w:color w:val="000000"/>
          <w:sz w:val="28"/>
        </w:rPr>
        <w:t>
      услугодателю – 20 (двадцать) минут;</w:t>
      </w:r>
    </w:p>
    <w:p>
      <w:pPr>
        <w:spacing w:after="0"/>
        <w:ind w:left="0"/>
        <w:jc w:val="both"/>
      </w:pPr>
      <w:r>
        <w:rPr>
          <w:rFonts w:ascii="Times New Roman"/>
          <w:b w:val="false"/>
          <w:i w:val="false"/>
          <w:color w:val="000000"/>
          <w:sz w:val="28"/>
        </w:rPr>
        <w:t>
      в Государственную корпорацию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w:t>
      </w:r>
    </w:p>
    <w:p>
      <w:pPr>
        <w:spacing w:after="0"/>
        <w:ind w:left="0"/>
        <w:jc w:val="both"/>
      </w:pPr>
      <w:r>
        <w:rPr>
          <w:rFonts w:ascii="Times New Roman"/>
          <w:b w:val="false"/>
          <w:i w:val="false"/>
          <w:color w:val="000000"/>
          <w:sz w:val="28"/>
        </w:rPr>
        <w:t>
      услугодателя – 20 (двадцать) минут;</w:t>
      </w:r>
    </w:p>
    <w:p>
      <w:pPr>
        <w:spacing w:after="0"/>
        <w:ind w:left="0"/>
        <w:jc w:val="both"/>
      </w:pPr>
      <w:r>
        <w:rPr>
          <w:rFonts w:ascii="Times New Roman"/>
          <w:b w:val="false"/>
          <w:i w:val="false"/>
          <w:color w:val="000000"/>
          <w:sz w:val="28"/>
        </w:rPr>
        <w:t>
      в Государственную корпорацию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юстиции РК от 16.06.2016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Результат оказания государственной услуги:</w:t>
      </w:r>
    </w:p>
    <w:bookmarkEnd w:id="23"/>
    <w:p>
      <w:pPr>
        <w:spacing w:after="0"/>
        <w:ind w:left="0"/>
        <w:jc w:val="both"/>
      </w:pPr>
      <w:r>
        <w:rPr>
          <w:rFonts w:ascii="Times New Roman"/>
          <w:b w:val="false"/>
          <w:i w:val="false"/>
          <w:color w:val="000000"/>
          <w:sz w:val="28"/>
        </w:rPr>
        <w:t xml:space="preserve">
      свидетельство о рождении, повторное свидетельство о рождении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p>
      <w:pPr>
        <w:spacing w:after="0"/>
        <w:ind w:left="0"/>
        <w:jc w:val="both"/>
      </w:pPr>
      <w:r>
        <w:rPr>
          <w:rFonts w:ascii="Times New Roman"/>
          <w:b w:val="false"/>
          <w:i w:val="false"/>
          <w:color w:val="000000"/>
          <w:sz w:val="28"/>
        </w:rPr>
        <w:t>
      1) государственная регистрация рождения оказывается бесплатно;</w:t>
      </w:r>
    </w:p>
    <w:p>
      <w:pPr>
        <w:spacing w:after="0"/>
        <w:ind w:left="0"/>
        <w:jc w:val="both"/>
      </w:pPr>
      <w:r>
        <w:rPr>
          <w:rFonts w:ascii="Times New Roman"/>
          <w:b w:val="false"/>
          <w:i w:val="false"/>
          <w:color w:val="000000"/>
          <w:sz w:val="28"/>
        </w:rPr>
        <w:t>
      2) за выдачу свидетельства в связи с изменением, дополнением, исправлением и восстановлением записи акта о рождении взимается государственная пошлина в размере 0,5 месячных расчетных показателей.</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В Государственную корпорацию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График работы:</w:t>
      </w:r>
    </w:p>
    <w:bookmarkEnd w:id="24"/>
    <w:p>
      <w:pPr>
        <w:spacing w:after="0"/>
        <w:ind w:left="0"/>
        <w:jc w:val="both"/>
      </w:pPr>
      <w:r>
        <w:rPr>
          <w:rFonts w:ascii="Times New Roman"/>
          <w:b w:val="false"/>
          <w:i w:val="false"/>
          <w:color w:val="000000"/>
          <w:sz w:val="28"/>
        </w:rPr>
        <w:t>
      1)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0"/>
        <w:ind w:left="0"/>
        <w:jc w:val="both"/>
      </w:pPr>
      <w:r>
        <w:rPr>
          <w:rFonts w:ascii="Times New Roman"/>
          <w:b w:val="false"/>
          <w:i w:val="false"/>
          <w:color w:val="000000"/>
          <w:sz w:val="28"/>
        </w:rPr>
        <w:t>
      Прием осуществляется в порядке "электронной" очереди, по месту постоянной регистрации одного из родителей или по месту рождения ребенка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27" w:id="25"/>
    <w:p>
      <w:pPr>
        <w:spacing w:after="0"/>
        <w:ind w:left="0"/>
        <w:jc w:val="both"/>
      </w:pPr>
      <w:r>
        <w:rPr>
          <w:rFonts w:ascii="Times New Roman"/>
          <w:b w:val="false"/>
          <w:i w:val="false"/>
          <w:color w:val="000000"/>
          <w:sz w:val="28"/>
        </w:rPr>
        <w:t>
      9. Перечень необходимых документов для регистрации рождения при обращении услугополучателя к услугодателю или в Государственную корпорацию:</w:t>
      </w:r>
    </w:p>
    <w:bookmarkEnd w:id="25"/>
    <w:p>
      <w:pPr>
        <w:spacing w:after="0"/>
        <w:ind w:left="0"/>
        <w:jc w:val="both"/>
      </w:pPr>
      <w:r>
        <w:rPr>
          <w:rFonts w:ascii="Times New Roman"/>
          <w:b w:val="false"/>
          <w:i w:val="false"/>
          <w:color w:val="000000"/>
          <w:sz w:val="28"/>
        </w:rPr>
        <w:t xml:space="preserve">
      1) заявление о государственной регистрации рождения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родителей или представителя по нотариально удостоверенной доверенности (для идентификации личности);</w:t>
      </w:r>
    </w:p>
    <w:p>
      <w:pPr>
        <w:spacing w:after="0"/>
        <w:ind w:left="0"/>
        <w:jc w:val="both"/>
      </w:pPr>
      <w:r>
        <w:rPr>
          <w:rFonts w:ascii="Times New Roman"/>
          <w:b w:val="false"/>
          <w:i w:val="false"/>
          <w:color w:val="000000"/>
          <w:sz w:val="28"/>
        </w:rPr>
        <w:t>
      3) копия свидетельства о заключении брака (супружества) родителей (лица, зарегистрировавшие брак после 2008 года на территории Республики Казахстан не представляют копию свидетельства);</w:t>
      </w:r>
    </w:p>
    <w:p>
      <w:pPr>
        <w:spacing w:after="0"/>
        <w:ind w:left="0"/>
        <w:jc w:val="both"/>
      </w:pPr>
      <w:r>
        <w:rPr>
          <w:rFonts w:ascii="Times New Roman"/>
          <w:b w:val="false"/>
          <w:i w:val="false"/>
          <w:color w:val="000000"/>
          <w:sz w:val="28"/>
        </w:rPr>
        <w:t>
      4) медицинское свидетельство о рождении или копия решения суда об установлении факта рождения;</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иностранцы дополнительно представляют:</w:t>
      </w:r>
    </w:p>
    <w:p>
      <w:pPr>
        <w:spacing w:after="0"/>
        <w:ind w:left="0"/>
        <w:jc w:val="both"/>
      </w:pPr>
      <w:r>
        <w:rPr>
          <w:rFonts w:ascii="Times New Roman"/>
          <w:b w:val="false"/>
          <w:i w:val="false"/>
          <w:color w:val="000000"/>
          <w:sz w:val="28"/>
        </w:rPr>
        <w:t>
      6) иностранцы и лица без гражданства, постоянно проживающие или временно пребывающие в Республике Казахстан, представляют документы, удостоверяющие личность, соответствующие своему статусу.</w:t>
      </w:r>
    </w:p>
    <w:bookmarkStart w:name="z29" w:id="26"/>
    <w:p>
      <w:pPr>
        <w:spacing w:after="0"/>
        <w:ind w:left="0"/>
        <w:jc w:val="both"/>
      </w:pPr>
      <w:r>
        <w:rPr>
          <w:rFonts w:ascii="Times New Roman"/>
          <w:b w:val="false"/>
          <w:i w:val="false"/>
          <w:color w:val="000000"/>
          <w:sz w:val="28"/>
        </w:rPr>
        <w:t xml:space="preserve">
      Иностранец, постоянно проживающий в Республике Казахстан, предъявляет вид на жительство иностранца в Республике Казахстан. </w:t>
      </w:r>
    </w:p>
    <w:bookmarkEnd w:id="26"/>
    <w:bookmarkStart w:name="z30" w:id="27"/>
    <w:p>
      <w:pPr>
        <w:spacing w:after="0"/>
        <w:ind w:left="0"/>
        <w:jc w:val="both"/>
      </w:pPr>
      <w:r>
        <w:rPr>
          <w:rFonts w:ascii="Times New Roman"/>
          <w:b w:val="false"/>
          <w:i w:val="false"/>
          <w:color w:val="000000"/>
          <w:sz w:val="28"/>
        </w:rPr>
        <w:t xml:space="preserve">
      Иностранец, временно пребывающий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 предъявляет миграционную карточку, разрешающиий временное проживание в Республике Казахстан. </w:t>
      </w:r>
    </w:p>
    <w:bookmarkEnd w:id="27"/>
    <w:bookmarkStart w:name="z31" w:id="28"/>
    <w:p>
      <w:pPr>
        <w:spacing w:after="0"/>
        <w:ind w:left="0"/>
        <w:jc w:val="both"/>
      </w:pPr>
      <w:r>
        <w:rPr>
          <w:rFonts w:ascii="Times New Roman"/>
          <w:b w:val="false"/>
          <w:i w:val="false"/>
          <w:color w:val="000000"/>
          <w:sz w:val="28"/>
        </w:rPr>
        <w:t xml:space="preserve">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w:t>
      </w:r>
    </w:p>
    <w:bookmarkEnd w:id="28"/>
    <w:bookmarkStart w:name="z32" w:id="29"/>
    <w:p>
      <w:pPr>
        <w:spacing w:after="0"/>
        <w:ind w:left="0"/>
        <w:jc w:val="both"/>
      </w:pPr>
      <w:r>
        <w:rPr>
          <w:rFonts w:ascii="Times New Roman"/>
          <w:b w:val="false"/>
          <w:i w:val="false"/>
          <w:color w:val="000000"/>
          <w:sz w:val="28"/>
        </w:rPr>
        <w:t xml:space="preserve">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органах внутренних дел Республики Казахстан. </w:t>
      </w:r>
    </w:p>
    <w:bookmarkEnd w:id="29"/>
    <w:p>
      <w:pPr>
        <w:spacing w:after="0"/>
        <w:ind w:left="0"/>
        <w:jc w:val="both"/>
      </w:pPr>
      <w:r>
        <w:rPr>
          <w:rFonts w:ascii="Times New Roman"/>
          <w:b w:val="false"/>
          <w:i w:val="false"/>
          <w:color w:val="000000"/>
          <w:sz w:val="28"/>
        </w:rPr>
        <w:t>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pPr>
        <w:spacing w:after="0"/>
        <w:ind w:left="0"/>
        <w:jc w:val="both"/>
      </w:pPr>
      <w:r>
        <w:rPr>
          <w:rFonts w:ascii="Times New Roman"/>
          <w:b w:val="false"/>
          <w:i w:val="false"/>
          <w:color w:val="000000"/>
          <w:sz w:val="28"/>
        </w:rPr>
        <w:t>
      При обращении на портал (для граждан Республики Казахстан в части регистрации рождения):</w:t>
      </w:r>
    </w:p>
    <w:bookmarkStart w:name="z36" w:id="30"/>
    <w:p>
      <w:pPr>
        <w:spacing w:after="0"/>
        <w:ind w:left="0"/>
        <w:jc w:val="both"/>
      </w:pPr>
      <w:r>
        <w:rPr>
          <w:rFonts w:ascii="Times New Roman"/>
          <w:b w:val="false"/>
          <w:i w:val="false"/>
          <w:color w:val="000000"/>
          <w:sz w:val="28"/>
        </w:rPr>
        <w:t xml:space="preserve">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30"/>
    <w:bookmarkStart w:name="z37" w:id="31"/>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bookmarkEnd w:id="31"/>
    <w:p>
      <w:pPr>
        <w:spacing w:after="0"/>
        <w:ind w:left="0"/>
        <w:jc w:val="both"/>
      </w:pPr>
      <w:r>
        <w:rPr>
          <w:rFonts w:ascii="Times New Roman"/>
          <w:b w:val="false"/>
          <w:i w:val="false"/>
          <w:color w:val="000000"/>
          <w:sz w:val="28"/>
        </w:rPr>
        <w:t>
      Сведения о документах, удостоверяющих личность услугополучателя, о медицинском свидетельстве о рождении,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дополнительно прилагаются:</w:t>
      </w:r>
    </w:p>
    <w:p>
      <w:pPr>
        <w:spacing w:after="0"/>
        <w:ind w:left="0"/>
        <w:jc w:val="both"/>
      </w:pPr>
      <w:r>
        <w:rPr>
          <w:rFonts w:ascii="Times New Roman"/>
          <w:b w:val="false"/>
          <w:i w:val="false"/>
          <w:color w:val="000000"/>
          <w:sz w:val="28"/>
        </w:rPr>
        <w:t>
      1) объяснительная родителей;</w:t>
      </w:r>
    </w:p>
    <w:p>
      <w:pPr>
        <w:spacing w:after="0"/>
        <w:ind w:left="0"/>
        <w:jc w:val="both"/>
      </w:pPr>
      <w:r>
        <w:rPr>
          <w:rFonts w:ascii="Times New Roman"/>
          <w:b w:val="false"/>
          <w:i w:val="false"/>
          <w:color w:val="000000"/>
          <w:sz w:val="28"/>
        </w:rPr>
        <w:t>
      2) справка регистрирующего органа об отсутствии записи о рождении по месту рождения ребенка и месту жительства родителей (кроме детей, рожденных после 2008 года на территории Республики Казахстан);</w:t>
      </w:r>
    </w:p>
    <w:p>
      <w:pPr>
        <w:spacing w:after="0"/>
        <w:ind w:left="0"/>
        <w:jc w:val="both"/>
      </w:pPr>
      <w:r>
        <w:rPr>
          <w:rFonts w:ascii="Times New Roman"/>
          <w:b w:val="false"/>
          <w:i w:val="false"/>
          <w:color w:val="000000"/>
          <w:sz w:val="28"/>
        </w:rPr>
        <w:t xml:space="preserve">
      3) справка о здоровье ребенка по месту его проживания, выданная не позднее 7 (семи) рабочих дней с момента обращения, (за исключением новорожденных детей до двух месяцев, рожденных на территории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свидетельствах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рождении при обращении услугополучателя услугодателю или в Государственную корпорацию:</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свидетельство о рождении (в случае утери свидетельства указать об этом в заявлении;</w:t>
      </w:r>
    </w:p>
    <w:p>
      <w:pPr>
        <w:spacing w:after="0"/>
        <w:ind w:left="0"/>
        <w:jc w:val="both"/>
      </w:pPr>
      <w:r>
        <w:rPr>
          <w:rFonts w:ascii="Times New Roman"/>
          <w:b w:val="false"/>
          <w:i w:val="false"/>
          <w:color w:val="000000"/>
          <w:sz w:val="28"/>
        </w:rPr>
        <w:t>
      4) документы, подтверждающие необходимость внесения изменения, дополнения и исправления;</w:t>
      </w:r>
    </w:p>
    <w:p>
      <w:pPr>
        <w:spacing w:after="0"/>
        <w:ind w:left="0"/>
        <w:jc w:val="both"/>
      </w:pP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о внесении изменений, дополнений и исправлений в имеющиеся записи актов гражданского состояния подаются через загранучреждения Республики Казахстан в регистрирующий орган по месту хранения первичной записи.</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и о порядке получения результата оказания государственной услуги;</w:t>
      </w:r>
    </w:p>
    <w:p>
      <w:pPr>
        <w:spacing w:after="0"/>
        <w:ind w:left="0"/>
        <w:jc w:val="both"/>
      </w:pPr>
      <w:r>
        <w:rPr>
          <w:rFonts w:ascii="Times New Roman"/>
          <w:b w:val="false"/>
          <w:i w:val="false"/>
          <w:color w:val="000000"/>
          <w:sz w:val="28"/>
        </w:rPr>
        <w:t>
      3)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юстиции РК от 16.06.2016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2"/>
    <w:p>
      <w:pPr>
        <w:spacing w:after="0"/>
        <w:ind w:left="0"/>
        <w:jc w:val="both"/>
      </w:pPr>
      <w:r>
        <w:rPr>
          <w:rFonts w:ascii="Times New Roman"/>
          <w:b w:val="false"/>
          <w:i w:val="false"/>
          <w:color w:val="000000"/>
          <w:sz w:val="28"/>
        </w:rPr>
        <w:t>
      9-1. В случае изменения анкетных данных ребенка достигшего десяти лет, дополнительно представляется его согласие в письменном виде.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3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34"/>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5"/>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35"/>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36"/>
    <w:bookmarkStart w:name="z32" w:id="3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7"/>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8"/>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исправлений в записи</w:t>
            </w:r>
            <w:r>
              <w:br/>
            </w:r>
            <w:r>
              <w:rPr>
                <w:rFonts w:ascii="Times New Roman"/>
                <w:b w:val="false"/>
                <w:i w:val="false"/>
                <w:color w:val="000000"/>
                <w:sz w:val="20"/>
              </w:rPr>
              <w:t>актов гражданского состояния"</w:t>
            </w:r>
          </w:p>
        </w:tc>
      </w:tr>
    </w:tbl>
    <w:bookmarkStart w:name="z262" w:id="42"/>
    <w:p>
      <w:pPr>
        <w:spacing w:after="0"/>
        <w:ind w:left="0"/>
        <w:jc w:val="both"/>
      </w:pPr>
      <w:r>
        <w:rPr>
          <w:rFonts w:ascii="Times New Roman"/>
          <w:b w:val="false"/>
          <w:i w:val="false"/>
          <w:color w:val="000000"/>
          <w:sz w:val="28"/>
        </w:rPr>
        <w:t xml:space="preserve">
      Форма            </w:t>
      </w:r>
    </w:p>
    <w:bookmarkEnd w:id="42"/>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рождения</w:t>
      </w:r>
    </w:p>
    <w:p>
      <w:pPr>
        <w:spacing w:after="0"/>
        <w:ind w:left="0"/>
        <w:jc w:val="both"/>
      </w:pPr>
      <w:r>
        <w:rPr>
          <w:rFonts w:ascii="Times New Roman"/>
          <w:b w:val="false"/>
          <w:i w:val="false"/>
          <w:color w:val="000000"/>
          <w:sz w:val="28"/>
        </w:rPr>
        <w:t>
      Сведения о ребенке:</w:t>
      </w:r>
    </w:p>
    <w:p>
      <w:pPr>
        <w:spacing w:after="0"/>
        <w:ind w:left="0"/>
        <w:jc w:val="both"/>
      </w:pPr>
      <w:r>
        <w:rPr>
          <w:rFonts w:ascii="Times New Roman"/>
          <w:b w:val="false"/>
          <w:i w:val="false"/>
          <w:color w:val="000000"/>
          <w:sz w:val="28"/>
        </w:rPr>
        <w:t>
      Имя ___________________________ Отчество (при его наличии) __________</w:t>
      </w:r>
    </w:p>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Дата рождения "____" ____________ 20__ года Пол _____________________</w:t>
      </w:r>
    </w:p>
    <w:p>
      <w:pPr>
        <w:spacing w:after="0"/>
        <w:ind w:left="0"/>
        <w:jc w:val="both"/>
      </w:pPr>
      <w:r>
        <w:rPr>
          <w:rFonts w:ascii="Times New Roman"/>
          <w:b w:val="false"/>
          <w:i w:val="false"/>
          <w:color w:val="000000"/>
          <w:sz w:val="28"/>
        </w:rPr>
        <w:t>
      Место рождения ребенка ______________________________________________</w:t>
      </w:r>
    </w:p>
    <w:p>
      <w:pPr>
        <w:spacing w:after="0"/>
        <w:ind w:left="0"/>
        <w:jc w:val="both"/>
      </w:pPr>
      <w:r>
        <w:rPr>
          <w:rFonts w:ascii="Times New Roman"/>
          <w:b w:val="false"/>
          <w:i w:val="false"/>
          <w:color w:val="000000"/>
          <w:sz w:val="28"/>
        </w:rPr>
        <w:t>
      Какой по счету ребенок у матери _____________________________________</w:t>
      </w:r>
    </w:p>
    <w:p>
      <w:pPr>
        <w:spacing w:after="0"/>
        <w:ind w:left="0"/>
        <w:jc w:val="both"/>
      </w:pPr>
      <w:r>
        <w:rPr>
          <w:rFonts w:ascii="Times New Roman"/>
          <w:b w:val="false"/>
          <w:i w:val="false"/>
          <w:color w:val="000000"/>
          <w:sz w:val="28"/>
        </w:rPr>
        <w:t>
      Сведения о документе, подтверждающем факт рождения ребенка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Юридический адрес ребенка ___________________________________________</w:t>
      </w:r>
    </w:p>
    <w:p>
      <w:pPr>
        <w:spacing w:after="0"/>
        <w:ind w:left="0"/>
        <w:jc w:val="both"/>
      </w:pPr>
      <w:r>
        <w:rPr>
          <w:rFonts w:ascii="Times New Roman"/>
          <w:b w:val="false"/>
          <w:i w:val="false"/>
          <w:color w:val="000000"/>
          <w:sz w:val="28"/>
        </w:rPr>
        <w:t>
      Сведения о матери:</w:t>
      </w:r>
    </w:p>
    <w:p>
      <w:pPr>
        <w:spacing w:after="0"/>
        <w:ind w:left="0"/>
        <w:jc w:val="both"/>
      </w:pPr>
      <w:r>
        <w:rPr>
          <w:rFonts w:ascii="Times New Roman"/>
          <w:b w:val="false"/>
          <w:i w:val="false"/>
          <w:color w:val="000000"/>
          <w:sz w:val="28"/>
        </w:rPr>
        <w:t>
      Имя ____________________ Отчество (при его наличии) _________________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Дата рождения "____" __________ 20___ года Национальность ___________</w:t>
      </w:r>
    </w:p>
    <w:p>
      <w:pPr>
        <w:spacing w:after="0"/>
        <w:ind w:left="0"/>
        <w:jc w:val="both"/>
      </w:pPr>
      <w:r>
        <w:rPr>
          <w:rFonts w:ascii="Times New Roman"/>
          <w:b w:val="false"/>
          <w:i w:val="false"/>
          <w:color w:val="000000"/>
          <w:sz w:val="28"/>
        </w:rPr>
        <w:t>
      Возраст _____________________________________________________________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Образование _________________________________________________________</w:t>
      </w:r>
    </w:p>
    <w:p>
      <w:pPr>
        <w:spacing w:after="0"/>
        <w:ind w:left="0"/>
        <w:jc w:val="both"/>
      </w:pPr>
      <w:r>
        <w:rPr>
          <w:rFonts w:ascii="Times New Roman"/>
          <w:b w:val="false"/>
          <w:i w:val="false"/>
          <w:color w:val="000000"/>
          <w:sz w:val="28"/>
        </w:rPr>
        <w:t>
      Место работы и должность ____________________________________________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Дата и место регистрации брака (супружества) ________________________</w:t>
      </w:r>
    </w:p>
    <w:p>
      <w:pPr>
        <w:spacing w:after="0"/>
        <w:ind w:left="0"/>
        <w:jc w:val="both"/>
      </w:pPr>
      <w:r>
        <w:rPr>
          <w:rFonts w:ascii="Times New Roman"/>
          <w:b w:val="false"/>
          <w:i w:val="false"/>
          <w:color w:val="000000"/>
          <w:sz w:val="28"/>
        </w:rPr>
        <w:t>
      Номер актовой записи о браке (супружестве) 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Сведения об отце:</w:t>
      </w:r>
    </w:p>
    <w:p>
      <w:pPr>
        <w:spacing w:after="0"/>
        <w:ind w:left="0"/>
        <w:jc w:val="both"/>
      </w:pPr>
      <w:r>
        <w:rPr>
          <w:rFonts w:ascii="Times New Roman"/>
          <w:b w:val="false"/>
          <w:i w:val="false"/>
          <w:color w:val="000000"/>
          <w:sz w:val="28"/>
        </w:rPr>
        <w:t>
      Имя ____________________ Отчество (при его наличии) _________________</w:t>
      </w:r>
    </w:p>
    <w:p>
      <w:pPr>
        <w:spacing w:after="0"/>
        <w:ind w:left="0"/>
        <w:jc w:val="both"/>
      </w:pPr>
      <w:r>
        <w:rPr>
          <w:rFonts w:ascii="Times New Roman"/>
          <w:b w:val="false"/>
          <w:i w:val="false"/>
          <w:color w:val="000000"/>
          <w:sz w:val="28"/>
        </w:rPr>
        <w:t>
      Фамилия __________________________________________ __________________</w:t>
      </w:r>
    </w:p>
    <w:p>
      <w:pPr>
        <w:spacing w:after="0"/>
        <w:ind w:left="0"/>
        <w:jc w:val="both"/>
      </w:pPr>
      <w:r>
        <w:rPr>
          <w:rFonts w:ascii="Times New Roman"/>
          <w:b w:val="false"/>
          <w:i w:val="false"/>
          <w:color w:val="000000"/>
          <w:sz w:val="28"/>
        </w:rPr>
        <w:t>
      Дата рождения "___" _________ 20___ года Национальность _____________</w:t>
      </w:r>
    </w:p>
    <w:p>
      <w:pPr>
        <w:spacing w:after="0"/>
        <w:ind w:left="0"/>
        <w:jc w:val="both"/>
      </w:pPr>
      <w:r>
        <w:rPr>
          <w:rFonts w:ascii="Times New Roman"/>
          <w:b w:val="false"/>
          <w:i w:val="false"/>
          <w:color w:val="000000"/>
          <w:sz w:val="28"/>
        </w:rPr>
        <w:t>
      Возраст _____________________________________________________________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Образование _________________________________________________________</w:t>
      </w:r>
    </w:p>
    <w:p>
      <w:pPr>
        <w:spacing w:after="0"/>
        <w:ind w:left="0"/>
        <w:jc w:val="both"/>
      </w:pPr>
      <w:r>
        <w:rPr>
          <w:rFonts w:ascii="Times New Roman"/>
          <w:b w:val="false"/>
          <w:i w:val="false"/>
          <w:color w:val="000000"/>
          <w:sz w:val="28"/>
        </w:rPr>
        <w:t>
      Место работы и должность ____________________________________________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Дата и место регистрации брака (супружества) ________________________</w:t>
      </w:r>
    </w:p>
    <w:p>
      <w:pPr>
        <w:spacing w:after="0"/>
        <w:ind w:left="0"/>
        <w:jc w:val="both"/>
      </w:pPr>
      <w:r>
        <w:rPr>
          <w:rFonts w:ascii="Times New Roman"/>
          <w:b w:val="false"/>
          <w:i w:val="false"/>
          <w:color w:val="000000"/>
          <w:sz w:val="28"/>
        </w:rPr>
        <w:t>
      Номер актовой записи о браке (супружестве) 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"____" ___________ 20__ года              Подпись ___________________</w:t>
      </w:r>
    </w:p>
    <w:p>
      <w:pPr>
        <w:spacing w:after="0"/>
        <w:ind w:left="0"/>
        <w:jc w:val="both"/>
      </w:pPr>
      <w:r>
        <w:rPr>
          <w:rFonts w:ascii="Times New Roman"/>
          <w:b w:val="false"/>
          <w:i w:val="false"/>
          <w:color w:val="000000"/>
          <w:sz w:val="28"/>
        </w:rPr>
        <w:t xml:space="preserve">
      Предупрежден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"___" _____________ 20__ года</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регистрации рождения</w:t>
      </w:r>
    </w:p>
    <w:p>
      <w:pPr>
        <w:spacing w:after="0"/>
        <w:ind w:left="0"/>
        <w:jc w:val="both"/>
      </w:pPr>
      <w:r>
        <w:rPr>
          <w:rFonts w:ascii="Times New Roman"/>
          <w:b w:val="false"/>
          <w:i w:val="false"/>
          <w:color w:val="000000"/>
          <w:sz w:val="28"/>
        </w:rPr>
        <w:t>
      Результаты рассмотрения будут сообщены "___" __________ 20__ года</w:t>
      </w:r>
    </w:p>
    <w:p>
      <w:pPr>
        <w:spacing w:after="0"/>
        <w:ind w:left="0"/>
        <w:jc w:val="both"/>
      </w:pPr>
      <w:r>
        <w:rPr>
          <w:rFonts w:ascii="Times New Roman"/>
          <w:b w:val="false"/>
          <w:i w:val="false"/>
          <w:color w:val="000000"/>
          <w:sz w:val="28"/>
        </w:rPr>
        <w:t>
      Специалист 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 № ______ от "___" ________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(адрес услугополучателя)</w:t>
      </w:r>
    </w:p>
    <w:bookmarkStart w:name="z264" w:id="43"/>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4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рождения</w:t>
      </w:r>
    </w:p>
    <w:p>
      <w:pPr>
        <w:spacing w:after="0"/>
        <w:ind w:left="0"/>
        <w:jc w:val="both"/>
      </w:pPr>
      <w:r>
        <w:rPr>
          <w:rFonts w:ascii="Times New Roman"/>
          <w:b w:val="false"/>
          <w:i w:val="false"/>
          <w:color w:val="000000"/>
          <w:sz w:val="28"/>
        </w:rPr>
        <w:t>
      ребенка, в том числе внесение изменений, дополнений и исправлений в</w:t>
      </w:r>
    </w:p>
    <w:p>
      <w:pPr>
        <w:spacing w:after="0"/>
        <w:ind w:left="0"/>
        <w:jc w:val="both"/>
      </w:pPr>
      <w:r>
        <w:rPr>
          <w:rFonts w:ascii="Times New Roman"/>
          <w:b w:val="false"/>
          <w:i w:val="false"/>
          <w:color w:val="000000"/>
          <w:sz w:val="28"/>
        </w:rPr>
        <w:t>
      записи актов гражданского состояния" ввиду представления Вами</w:t>
      </w:r>
    </w:p>
    <w:p>
      <w:pPr>
        <w:spacing w:after="0"/>
        <w:ind w:left="0"/>
        <w:jc w:val="both"/>
      </w:pPr>
      <w:r>
        <w:rPr>
          <w:rFonts w:ascii="Times New Roman"/>
          <w:b w:val="false"/>
          <w:i w:val="false"/>
          <w:color w:val="000000"/>
          <w:sz w:val="28"/>
        </w:rPr>
        <w:t>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
      стандартом государственной услуги, и (или) документов с истекшим</w:t>
      </w:r>
    </w:p>
    <w:p>
      <w:pPr>
        <w:spacing w:after="0"/>
        <w:ind w:left="0"/>
        <w:jc w:val="both"/>
      </w:pPr>
      <w:r>
        <w:rPr>
          <w:rFonts w:ascii="Times New Roman"/>
          <w:b w:val="false"/>
          <w:i w:val="false"/>
          <w:color w:val="000000"/>
          <w:sz w:val="28"/>
        </w:rPr>
        <w:t>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Ф.И.О. (при его наличии) / подпись услугополучателя 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42" w:id="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заключения брака (супружества), в том числе</w:t>
      </w:r>
      <w:r>
        <w:br/>
      </w:r>
      <w:r>
        <w:rPr>
          <w:rFonts w:ascii="Times New Roman"/>
          <w:b/>
          <w:i w:val="false"/>
          <w:color w:val="000000"/>
        </w:rPr>
        <w:t>внесение изменений, дополнений и исправлений в записи</w:t>
      </w:r>
      <w:r>
        <w:br/>
      </w:r>
      <w:r>
        <w:rPr>
          <w:rFonts w:ascii="Times New Roman"/>
          <w:b/>
          <w:i w:val="false"/>
          <w:color w:val="000000"/>
        </w:rPr>
        <w:t>актов гражданского состояния"</w:t>
      </w:r>
    </w:p>
    <w:bookmarkEnd w:id="44"/>
    <w:bookmarkStart w:name="z43" w:id="45"/>
    <w:p>
      <w:pPr>
        <w:spacing w:after="0"/>
        <w:ind w:left="0"/>
        <w:jc w:val="left"/>
      </w:pPr>
      <w:r>
        <w:rPr>
          <w:rFonts w:ascii="Times New Roman"/>
          <w:b/>
          <w:i w:val="false"/>
          <w:color w:val="000000"/>
        </w:rPr>
        <w:t xml:space="preserve"> Глава 1. Общие положения</w:t>
      </w:r>
    </w:p>
    <w:bookmarkEnd w:id="45"/>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46"/>
    <w:p>
      <w:pPr>
        <w:spacing w:after="0"/>
        <w:ind w:left="0"/>
        <w:jc w:val="both"/>
      </w:pPr>
      <w:r>
        <w:rPr>
          <w:rFonts w:ascii="Times New Roman"/>
          <w:b w:val="false"/>
          <w:i w:val="false"/>
          <w:color w:val="000000"/>
          <w:sz w:val="28"/>
        </w:rPr>
        <w:t>
      1.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(далее – государственная услуга).</w:t>
      </w:r>
    </w:p>
    <w:bookmarkEnd w:id="46"/>
    <w:bookmarkStart w:name="z45" w:id="4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47"/>
    <w:bookmarkStart w:name="z46" w:id="4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4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bookmarkStart w:name="z21" w:id="49"/>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bookmarkEnd w:id="49"/>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0"/>
    <w:p>
      <w:pPr>
        <w:spacing w:after="0"/>
        <w:ind w:left="0"/>
        <w:jc w:val="both"/>
      </w:pPr>
      <w:r>
        <w:rPr>
          <w:rFonts w:ascii="Times New Roman"/>
          <w:b w:val="false"/>
          <w:i w:val="false"/>
          <w:color w:val="000000"/>
          <w:sz w:val="28"/>
        </w:rPr>
        <w:t>
      4. Прием заявления и выдача результата оказания государственной услуги осуществляется на альтернативной основе через:</w:t>
      </w:r>
    </w:p>
    <w:bookmarkEnd w:id="50"/>
    <w:p>
      <w:pPr>
        <w:spacing w:after="0"/>
        <w:ind w:left="0"/>
        <w:jc w:val="both"/>
      </w:pPr>
      <w:r>
        <w:rPr>
          <w:rFonts w:ascii="Times New Roman"/>
          <w:b w:val="false"/>
          <w:i w:val="false"/>
          <w:color w:val="000000"/>
          <w:sz w:val="28"/>
        </w:rPr>
        <w:t>
      1) МИО городов Астаны и Алматы, районов и городов областного значения, районов в городе, городов районного значения, акимы поселков, сел, сельских округов;</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веб-портал</w:t>
      </w:r>
      <w:r>
        <w:rPr>
          <w:rFonts w:ascii="Times New Roman"/>
          <w:b w:val="false"/>
          <w:i w:val="false"/>
          <w:color w:val="000000"/>
          <w:sz w:val="28"/>
        </w:rPr>
        <w:t xml:space="preserve"> "электронного правительства" www.egov.kz.</w:t>
      </w:r>
    </w:p>
    <w:p>
      <w:pPr>
        <w:spacing w:after="0"/>
        <w:ind w:left="0"/>
        <w:jc w:val="both"/>
      </w:pPr>
      <w:r>
        <w:rPr>
          <w:rFonts w:ascii="Times New Roman"/>
          <w:b w:val="false"/>
          <w:i w:val="false"/>
          <w:color w:val="000000"/>
          <w:sz w:val="28"/>
        </w:rPr>
        <w:t>
      (далее – портал).</w:t>
      </w:r>
    </w:p>
    <w:bookmarkStart w:name="z48" w:id="51"/>
    <w:p>
      <w:pPr>
        <w:spacing w:after="0"/>
        <w:ind w:left="0"/>
        <w:jc w:val="left"/>
      </w:pPr>
      <w:r>
        <w:rPr>
          <w:rFonts w:ascii="Times New Roman"/>
          <w:b/>
          <w:i w:val="false"/>
          <w:color w:val="000000"/>
        </w:rPr>
        <w:t xml:space="preserve"> Глава 2. Порядок оказания государственной услуги</w:t>
      </w:r>
    </w:p>
    <w:bookmarkEnd w:id="51"/>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52"/>
    <w:p>
      <w:pPr>
        <w:spacing w:after="0"/>
        <w:ind w:left="0"/>
        <w:jc w:val="both"/>
      </w:pPr>
      <w:r>
        <w:rPr>
          <w:rFonts w:ascii="Times New Roman"/>
          <w:b w:val="false"/>
          <w:i w:val="false"/>
          <w:color w:val="000000"/>
          <w:sz w:val="28"/>
        </w:rPr>
        <w:t>
      5. Сроки оказания государственной услуги:</w:t>
      </w:r>
    </w:p>
    <w:bookmarkEnd w:id="52"/>
    <w:p>
      <w:pPr>
        <w:spacing w:after="0"/>
        <w:ind w:left="0"/>
        <w:jc w:val="both"/>
      </w:pPr>
      <w:r>
        <w:rPr>
          <w:rFonts w:ascii="Times New Roman"/>
          <w:b w:val="false"/>
          <w:i w:val="false"/>
          <w:color w:val="000000"/>
          <w:sz w:val="28"/>
        </w:rPr>
        <w:t xml:space="preserve">
      1) с момента сдачи пакета документов услугодателю: </w:t>
      </w:r>
    </w:p>
    <w:p>
      <w:pPr>
        <w:spacing w:after="0"/>
        <w:ind w:left="0"/>
        <w:jc w:val="both"/>
      </w:pPr>
      <w:r>
        <w:rPr>
          <w:rFonts w:ascii="Times New Roman"/>
          <w:b w:val="false"/>
          <w:i w:val="false"/>
          <w:color w:val="000000"/>
          <w:sz w:val="28"/>
        </w:rPr>
        <w:t>
      регистрация заключения брака (супружества) производится по истечении месяца со дня подачи заявления услугодателю желающими вступить в брак (супружество)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p>
      <w:pPr>
        <w:spacing w:after="0"/>
        <w:ind w:left="0"/>
        <w:jc w:val="both"/>
      </w:pPr>
      <w:r>
        <w:rPr>
          <w:rFonts w:ascii="Times New Roman"/>
          <w:b w:val="false"/>
          <w:i w:val="false"/>
          <w:color w:val="000000"/>
          <w:sz w:val="28"/>
        </w:rPr>
        <w:t xml:space="preserve">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w:t>
      </w:r>
      <w:r>
        <w:rPr>
          <w:rFonts w:ascii="Times New Roman"/>
          <w:b w:val="false"/>
          <w:i w:val="false"/>
          <w:color w:val="000000"/>
          <w:sz w:val="28"/>
        </w:rPr>
        <w:t>заявления</w:t>
      </w:r>
      <w:r>
        <w:rPr>
          <w:rFonts w:ascii="Times New Roman"/>
          <w:b w:val="false"/>
          <w:i w:val="false"/>
          <w:color w:val="000000"/>
          <w:sz w:val="28"/>
        </w:rPr>
        <w:t xml:space="preserve"> с обязательным указанием причины и подтверждающих документов;</w:t>
      </w:r>
    </w:p>
    <w:p>
      <w:pPr>
        <w:spacing w:after="0"/>
        <w:ind w:left="0"/>
        <w:jc w:val="both"/>
      </w:pPr>
      <w:r>
        <w:rPr>
          <w:rFonts w:ascii="Times New Roman"/>
          <w:b w:val="false"/>
          <w:i w:val="false"/>
          <w:color w:val="000000"/>
          <w:sz w:val="28"/>
        </w:rPr>
        <w:t>
      длительность процедуры торжественной регистрации заключения брака (супружества) не превышает более 20 (двадцати) минут;</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на портале – получение уведомления о назначении даты регистрации заключения брака (супружества) – 1 (один) рабочий день;</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6. Результат оказания государственной услуги:</w:t>
      </w:r>
    </w:p>
    <w:bookmarkEnd w:id="54"/>
    <w:p>
      <w:pPr>
        <w:spacing w:after="0"/>
        <w:ind w:left="0"/>
        <w:jc w:val="both"/>
      </w:pPr>
      <w:r>
        <w:rPr>
          <w:rFonts w:ascii="Times New Roman"/>
          <w:b w:val="false"/>
          <w:i w:val="false"/>
          <w:color w:val="000000"/>
          <w:sz w:val="28"/>
        </w:rPr>
        <w:t xml:space="preserve">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7. Государственная услуга оказывается платно физическим лицам (далее – услугополучатель).</w:t>
      </w:r>
    </w:p>
    <w:bookmarkEnd w:id="55"/>
    <w:p>
      <w:pPr>
        <w:spacing w:after="0"/>
        <w:ind w:left="0"/>
        <w:jc w:val="both"/>
      </w:pPr>
      <w:r>
        <w:rPr>
          <w:rFonts w:ascii="Times New Roman"/>
          <w:b w:val="false"/>
          <w:i w:val="false"/>
          <w:color w:val="000000"/>
          <w:sz w:val="28"/>
        </w:rPr>
        <w:t>
      За регистрацию заключения брака взимается государственная пошлина в размере 1 (одного) месячного расчетного показателя (далее – МРП).</w:t>
      </w:r>
    </w:p>
    <w:p>
      <w:pPr>
        <w:spacing w:after="0"/>
        <w:ind w:left="0"/>
        <w:jc w:val="both"/>
      </w:pP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заключении браке взимается государственная пошлина в размере – 0,5 МРП.</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xml:space="preserve">
      Государственная пошлина оплачивается через банковские учреждения, которыми выдается платежный документ, подтверждающий размер и дату оплаты. </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6"/>
    <w:p>
      <w:pPr>
        <w:spacing w:after="0"/>
        <w:ind w:left="0"/>
        <w:jc w:val="both"/>
      </w:pPr>
      <w:r>
        <w:rPr>
          <w:rFonts w:ascii="Times New Roman"/>
          <w:b w:val="false"/>
          <w:i w:val="false"/>
          <w:color w:val="000000"/>
          <w:sz w:val="28"/>
        </w:rPr>
        <w:t>
      8. График работы:</w:t>
      </w:r>
    </w:p>
    <w:bookmarkEnd w:id="56"/>
    <w:p>
      <w:pPr>
        <w:spacing w:after="0"/>
        <w:ind w:left="0"/>
        <w:jc w:val="both"/>
      </w:pPr>
      <w:r>
        <w:rPr>
          <w:rFonts w:ascii="Times New Roman"/>
          <w:b w:val="false"/>
          <w:i w:val="false"/>
          <w:color w:val="000000"/>
          <w:sz w:val="28"/>
        </w:rPr>
        <w:t xml:space="preserve">
      1) услугодателя – с понедельника по пятницу включительно,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у услугодателя –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54" w:id="57"/>
    <w:p>
      <w:pPr>
        <w:spacing w:after="0"/>
        <w:ind w:left="0"/>
        <w:jc w:val="both"/>
      </w:pPr>
      <w:r>
        <w:rPr>
          <w:rFonts w:ascii="Times New Roman"/>
          <w:b w:val="false"/>
          <w:i w:val="false"/>
          <w:color w:val="000000"/>
          <w:sz w:val="28"/>
        </w:rPr>
        <w:t>
      9. Перечень необходимых документов для регистрации заключения брака (супружества) при обращении услугополучателя к услугодателю:</w:t>
      </w:r>
    </w:p>
    <w:bookmarkEnd w:id="57"/>
    <w:p>
      <w:pPr>
        <w:spacing w:after="0"/>
        <w:ind w:left="0"/>
        <w:jc w:val="both"/>
      </w:pPr>
      <w:r>
        <w:rPr>
          <w:rFonts w:ascii="Times New Roman"/>
          <w:b w:val="false"/>
          <w:i w:val="false"/>
          <w:color w:val="000000"/>
          <w:sz w:val="28"/>
        </w:rPr>
        <w:t xml:space="preserve">
      1) заявление о вступлении в брак (супружество)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документ</w:t>
      </w:r>
      <w:r>
        <w:rPr>
          <w:rFonts w:ascii="Times New Roman"/>
          <w:b w:val="false"/>
          <w:i w:val="false"/>
          <w:color w:val="000000"/>
          <w:sz w:val="28"/>
        </w:rPr>
        <w:t>, удостоверяющий личность услугополучателей (для идентификации личности);</w:t>
      </w:r>
    </w:p>
    <w:p>
      <w:pPr>
        <w:spacing w:after="0"/>
        <w:ind w:left="0"/>
        <w:jc w:val="both"/>
      </w:pPr>
      <w:r>
        <w:rPr>
          <w:rFonts w:ascii="Times New Roman"/>
          <w:b w:val="false"/>
          <w:i w:val="false"/>
          <w:color w:val="000000"/>
          <w:sz w:val="28"/>
        </w:rPr>
        <w:t>
      3)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иностранцы дополнительно представляют:</w:t>
      </w:r>
    </w:p>
    <w:p>
      <w:pPr>
        <w:spacing w:after="0"/>
        <w:ind w:left="0"/>
        <w:jc w:val="both"/>
      </w:pPr>
      <w:r>
        <w:rPr>
          <w:rFonts w:ascii="Times New Roman"/>
          <w:b w:val="false"/>
          <w:i w:val="false"/>
          <w:color w:val="000000"/>
          <w:sz w:val="28"/>
        </w:rPr>
        <w:t>
      4) справку о брачной правоспособности;</w:t>
      </w:r>
    </w:p>
    <w:p>
      <w:pPr>
        <w:spacing w:after="0"/>
        <w:ind w:left="0"/>
        <w:jc w:val="both"/>
      </w:pPr>
      <w:r>
        <w:rPr>
          <w:rFonts w:ascii="Times New Roman"/>
          <w:b w:val="false"/>
          <w:i w:val="false"/>
          <w:color w:val="000000"/>
          <w:sz w:val="28"/>
        </w:rPr>
        <w:t xml:space="preserve">
      5) иностранец, постоянно проживающий в Республике Казахстан, предъявляет </w:t>
      </w:r>
      <w:r>
        <w:rPr>
          <w:rFonts w:ascii="Times New Roman"/>
          <w:b w:val="false"/>
          <w:i w:val="false"/>
          <w:color w:val="000000"/>
          <w:sz w:val="28"/>
        </w:rPr>
        <w:t>вид на жительство</w:t>
      </w:r>
      <w:r>
        <w:rPr>
          <w:rFonts w:ascii="Times New Roman"/>
          <w:b w:val="false"/>
          <w:i w:val="false"/>
          <w:color w:val="000000"/>
          <w:sz w:val="28"/>
        </w:rPr>
        <w:t xml:space="preserve">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w:t>
      </w:r>
      <w:r>
        <w:rPr>
          <w:rFonts w:ascii="Times New Roman"/>
          <w:b w:val="false"/>
          <w:i w:val="false"/>
          <w:color w:val="000000"/>
          <w:sz w:val="28"/>
        </w:rPr>
        <w:t>удостоверение</w:t>
      </w:r>
      <w:r>
        <w:rPr>
          <w:rFonts w:ascii="Times New Roman"/>
          <w:b w:val="false"/>
          <w:i w:val="false"/>
          <w:color w:val="000000"/>
          <w:sz w:val="28"/>
        </w:rPr>
        <w:t xml:space="preserve">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органах внутренних дел Республики Казахстан.</w:t>
      </w:r>
    </w:p>
    <w:p>
      <w:pPr>
        <w:spacing w:after="0"/>
        <w:ind w:left="0"/>
        <w:jc w:val="both"/>
      </w:pPr>
      <w:r>
        <w:rPr>
          <w:rFonts w:ascii="Times New Roman"/>
          <w:b w:val="false"/>
          <w:i w:val="false"/>
          <w:color w:val="000000"/>
          <w:sz w:val="28"/>
        </w:rPr>
        <w:t>
      Наряду с предъявлением документов, удостоверяющих личность, представляют нотариально засвидетельствованный перевод их текста на государственном или русском языке.</w:t>
      </w:r>
    </w:p>
    <w:p>
      <w:pPr>
        <w:spacing w:after="0"/>
        <w:ind w:left="0"/>
        <w:jc w:val="both"/>
      </w:pPr>
      <w:r>
        <w:rPr>
          <w:rFonts w:ascii="Times New Roman"/>
          <w:b w:val="false"/>
          <w:i w:val="false"/>
          <w:color w:val="000000"/>
          <w:sz w:val="28"/>
        </w:rPr>
        <w:t>
      6) в случае необходимости – разрешение на брак (супружество) от компетентного органа государства, гражданином которого он является.</w:t>
      </w:r>
    </w:p>
    <w:p>
      <w:pPr>
        <w:spacing w:after="0"/>
        <w:ind w:left="0"/>
        <w:jc w:val="both"/>
      </w:pPr>
      <w:r>
        <w:rPr>
          <w:rFonts w:ascii="Times New Roman"/>
          <w:b w:val="false"/>
          <w:i w:val="false"/>
          <w:color w:val="000000"/>
          <w:sz w:val="28"/>
        </w:rPr>
        <w:t>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документы, подтверждающие другие особые обстоятельства.</w:t>
      </w:r>
    </w:p>
    <w:p>
      <w:pPr>
        <w:spacing w:after="0"/>
        <w:ind w:left="0"/>
        <w:jc w:val="both"/>
      </w:pPr>
      <w:r>
        <w:rPr>
          <w:rFonts w:ascii="Times New Roman"/>
          <w:b w:val="false"/>
          <w:i w:val="false"/>
          <w:color w:val="000000"/>
          <w:sz w:val="28"/>
        </w:rPr>
        <w:t xml:space="preserve">
      При необходимости снижения брачного (супружеского) возраста установленного законодательством Республики Казахстан дополнительно представляется: </w:t>
      </w:r>
    </w:p>
    <w:bookmarkStart w:name="z58" w:id="58"/>
    <w:p>
      <w:pPr>
        <w:spacing w:after="0"/>
        <w:ind w:left="0"/>
        <w:jc w:val="both"/>
      </w:pPr>
      <w:r>
        <w:rPr>
          <w:rFonts w:ascii="Times New Roman"/>
          <w:b w:val="false"/>
          <w:i w:val="false"/>
          <w:color w:val="000000"/>
          <w:sz w:val="28"/>
        </w:rPr>
        <w:t xml:space="preserve">
      1) заявление о снижении брачного (супружеского) возраста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8"/>
    <w:bookmarkStart w:name="z59" w:id="59"/>
    <w:p>
      <w:pPr>
        <w:spacing w:after="0"/>
        <w:ind w:left="0"/>
        <w:jc w:val="both"/>
      </w:pPr>
      <w:r>
        <w:rPr>
          <w:rFonts w:ascii="Times New Roman"/>
          <w:b w:val="false"/>
          <w:i w:val="false"/>
          <w:color w:val="000000"/>
          <w:sz w:val="28"/>
        </w:rPr>
        <w:t>
      2) документы, подтверждающие необходимость снижения установленного брачного возраста: справка врачебно-квалификационной комиссии о беременности или копии свидетельств о рождении и об установлении отцовства общего ребенка (оригинал для идентификации, за исключением свидетельств детей, зарегистрированных после 2008 года на территории Республики Казахстан);</w:t>
      </w:r>
    </w:p>
    <w:bookmarkEnd w:id="59"/>
    <w:p>
      <w:pPr>
        <w:spacing w:after="0"/>
        <w:ind w:left="0"/>
        <w:jc w:val="both"/>
      </w:pPr>
      <w:r>
        <w:rPr>
          <w:rFonts w:ascii="Times New Roman"/>
          <w:b w:val="false"/>
          <w:i w:val="false"/>
          <w:color w:val="000000"/>
          <w:sz w:val="28"/>
        </w:rPr>
        <w:t>
      3) документы, подтверждающие полномочия законных представителей.</w:t>
      </w:r>
    </w:p>
    <w:p>
      <w:pPr>
        <w:spacing w:after="0"/>
        <w:ind w:left="0"/>
        <w:jc w:val="both"/>
      </w:pPr>
      <w:r>
        <w:rPr>
          <w:rFonts w:ascii="Times New Roman"/>
          <w:b w:val="false"/>
          <w:i w:val="false"/>
          <w:color w:val="000000"/>
          <w:sz w:val="28"/>
        </w:rPr>
        <w:t>
      При наличии предшествующих браков (супружеств) предоставляются подтверждающие документы для проверки данных.</w:t>
      </w:r>
    </w:p>
    <w:p>
      <w:pPr>
        <w:spacing w:after="0"/>
        <w:ind w:left="0"/>
        <w:jc w:val="both"/>
      </w:pPr>
      <w:r>
        <w:rPr>
          <w:rFonts w:ascii="Times New Roman"/>
          <w:b w:val="false"/>
          <w:i w:val="false"/>
          <w:color w:val="000000"/>
          <w:sz w:val="28"/>
        </w:rPr>
        <w:t>
      Услугодатель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w:t>
      </w:r>
    </w:p>
    <w:p>
      <w:pPr>
        <w:spacing w:after="0"/>
        <w:ind w:left="0"/>
        <w:jc w:val="both"/>
      </w:pPr>
      <w:r>
        <w:rPr>
          <w:rFonts w:ascii="Times New Roman"/>
          <w:b w:val="false"/>
          <w:i w:val="false"/>
          <w:color w:val="000000"/>
          <w:sz w:val="28"/>
        </w:rPr>
        <w:t>
      На портал (для первичной регистрации брака граждан Республики Казахстан):</w:t>
      </w:r>
    </w:p>
    <w:p>
      <w:pPr>
        <w:spacing w:after="0"/>
        <w:ind w:left="0"/>
        <w:jc w:val="both"/>
      </w:pPr>
      <w:r>
        <w:rPr>
          <w:rFonts w:ascii="Times New Roman"/>
          <w:b w:val="false"/>
          <w:i w:val="false"/>
          <w:color w:val="000000"/>
          <w:sz w:val="28"/>
        </w:rPr>
        <w:t xml:space="preserve">
      1) электронное заявление, удостоверенный ЭЦП услугополучателей или удостоверенный одноразовым паролем, в случае регистрации и подключения абонентского номера услугополучателей, предоставленного оператором сотовой связи, к учетной записи портала, обоих лиц, вступающих в брак. </w:t>
      </w:r>
    </w:p>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pPr>
        <w:spacing w:after="0"/>
        <w:ind w:left="0"/>
        <w:jc w:val="both"/>
      </w:pPr>
      <w:r>
        <w:rPr>
          <w:rFonts w:ascii="Times New Roman"/>
          <w:b w:val="false"/>
          <w:i w:val="false"/>
          <w:color w:val="000000"/>
          <w:sz w:val="28"/>
        </w:rPr>
        <w:t>
      При приеме необходимых документов для получения государственной услуги услугополучателю выдается отрывной талон о приеме соответствующих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10. Основаниями для отказа в регистрации заключения брака (супружества) в случае подачи заявления:</w:t>
      </w:r>
    </w:p>
    <w:bookmarkEnd w:id="60"/>
    <w:p>
      <w:pPr>
        <w:spacing w:after="0"/>
        <w:ind w:left="0"/>
        <w:jc w:val="both"/>
      </w:pPr>
      <w:r>
        <w:rPr>
          <w:rFonts w:ascii="Times New Roman"/>
          <w:b w:val="false"/>
          <w:i w:val="false"/>
          <w:color w:val="000000"/>
          <w:sz w:val="28"/>
        </w:rPr>
        <w:t>
      1) между лицами одного пола;</w:t>
      </w:r>
    </w:p>
    <w:p>
      <w:pPr>
        <w:spacing w:after="0"/>
        <w:ind w:left="0"/>
        <w:jc w:val="both"/>
      </w:pPr>
      <w:r>
        <w:rPr>
          <w:rFonts w:ascii="Times New Roman"/>
          <w:b w:val="false"/>
          <w:i w:val="false"/>
          <w:color w:val="000000"/>
          <w:sz w:val="28"/>
        </w:rPr>
        <w:t>
      2) из которых хотя бы одно лицо уже состоит в другом зарегистрированном браке (супружестве);</w:t>
      </w:r>
    </w:p>
    <w:p>
      <w:pPr>
        <w:spacing w:after="0"/>
        <w:ind w:left="0"/>
        <w:jc w:val="both"/>
      </w:pPr>
      <w:r>
        <w:rPr>
          <w:rFonts w:ascii="Times New Roman"/>
          <w:b w:val="false"/>
          <w:i w:val="false"/>
          <w:color w:val="000000"/>
          <w:sz w:val="28"/>
        </w:rPr>
        <w:t>
      3) между близкими родственниками;</w:t>
      </w:r>
    </w:p>
    <w:p>
      <w:pPr>
        <w:spacing w:after="0"/>
        <w:ind w:left="0"/>
        <w:jc w:val="both"/>
      </w:pPr>
      <w:r>
        <w:rPr>
          <w:rFonts w:ascii="Times New Roman"/>
          <w:b w:val="false"/>
          <w:i w:val="false"/>
          <w:color w:val="000000"/>
          <w:sz w:val="28"/>
        </w:rPr>
        <w:t>
      4) между усыновителями и усыновленными, детьми усыновителей и усыновленными детьми;</w:t>
      </w:r>
    </w:p>
    <w:p>
      <w:pPr>
        <w:spacing w:after="0"/>
        <w:ind w:left="0"/>
        <w:jc w:val="both"/>
      </w:pPr>
      <w:r>
        <w:rPr>
          <w:rFonts w:ascii="Times New Roman"/>
          <w:b w:val="false"/>
          <w:i w:val="false"/>
          <w:color w:val="000000"/>
          <w:sz w:val="28"/>
        </w:rPr>
        <w:t>
      5) между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p>
      <w:pPr>
        <w:spacing w:after="0"/>
        <w:ind w:left="0"/>
        <w:jc w:val="both"/>
      </w:pPr>
      <w:r>
        <w:rPr>
          <w:rFonts w:ascii="Times New Roman"/>
          <w:b w:val="false"/>
          <w:i w:val="false"/>
          <w:color w:val="000000"/>
          <w:sz w:val="28"/>
        </w:rPr>
        <w:t>
      6) через представителя;</w:t>
      </w:r>
    </w:p>
    <w:p>
      <w:pPr>
        <w:spacing w:after="0"/>
        <w:ind w:left="0"/>
        <w:jc w:val="both"/>
      </w:pPr>
      <w:r>
        <w:rPr>
          <w:rFonts w:ascii="Times New Roman"/>
          <w:b w:val="false"/>
          <w:i w:val="false"/>
          <w:color w:val="000000"/>
          <w:sz w:val="28"/>
        </w:rPr>
        <w:t>
      7) в случае установления факта предоставления заведомо ложных сведений;</w:t>
      </w:r>
    </w:p>
    <w:p>
      <w:pPr>
        <w:spacing w:after="0"/>
        <w:ind w:left="0"/>
        <w:jc w:val="both"/>
      </w:pPr>
      <w:r>
        <w:rPr>
          <w:rFonts w:ascii="Times New Roman"/>
          <w:b w:val="false"/>
          <w:i w:val="false"/>
          <w:color w:val="000000"/>
          <w:sz w:val="28"/>
        </w:rPr>
        <w:t>
      8) если регистрирующим органом установлены факты сокрытия обстоятельств, препятствующих вступлению в брак (супружество), или сообщение ложных сведений при регистрации актов гражданского состояния.</w:t>
      </w:r>
    </w:p>
    <w:p>
      <w:pPr>
        <w:spacing w:after="0"/>
        <w:ind w:left="0"/>
        <w:jc w:val="both"/>
      </w:pPr>
      <w:r>
        <w:rPr>
          <w:rFonts w:ascii="Times New Roman"/>
          <w:b w:val="false"/>
          <w:i w:val="false"/>
          <w:color w:val="000000"/>
          <w:sz w:val="28"/>
        </w:rPr>
        <w:t>
      9) при установлении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10)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11) при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и о назначении даты регистрации заключения брака (супружества).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61"/>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6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62"/>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регистрирующем органе,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63"/>
    <w:bookmarkStart w:name="z59" w:id="6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64"/>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65"/>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2" w:id="67"/>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8"/>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заключения</w:t>
            </w:r>
            <w:r>
              <w:br/>
            </w:r>
            <w:r>
              <w:rPr>
                <w:rFonts w:ascii="Times New Roman"/>
                <w:b w:val="false"/>
                <w:i w:val="false"/>
                <w:color w:val="000000"/>
                <w:sz w:val="20"/>
              </w:rPr>
              <w:t>брака (супружества),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принято "___"_________20___ года и зарегистрировано</w:t>
      </w:r>
    </w:p>
    <w:p>
      <w:pPr>
        <w:spacing w:after="0"/>
        <w:ind w:left="0"/>
        <w:jc w:val="both"/>
      </w:pPr>
      <w:r>
        <w:rPr>
          <w:rFonts w:ascii="Times New Roman"/>
          <w:b w:val="false"/>
          <w:i w:val="false"/>
          <w:color w:val="000000"/>
          <w:sz w:val="28"/>
        </w:rPr>
        <w:t>
      в журнале за № ___________________.</w:t>
      </w:r>
    </w:p>
    <w:p>
      <w:pPr>
        <w:spacing w:after="0"/>
        <w:ind w:left="0"/>
        <w:jc w:val="both"/>
      </w:pPr>
      <w:r>
        <w:rPr>
          <w:rFonts w:ascii="Times New Roman"/>
          <w:b w:val="false"/>
          <w:i w:val="false"/>
          <w:color w:val="000000"/>
          <w:sz w:val="28"/>
        </w:rPr>
        <w:t>
      Регистрация заключения брака (супружества) назначена</w:t>
      </w:r>
    </w:p>
    <w:p>
      <w:pPr>
        <w:spacing w:after="0"/>
        <w:ind w:left="0"/>
        <w:jc w:val="both"/>
      </w:pPr>
      <w:r>
        <w:rPr>
          <w:rFonts w:ascii="Times New Roman"/>
          <w:b w:val="false"/>
          <w:i w:val="false"/>
          <w:color w:val="000000"/>
          <w:sz w:val="28"/>
        </w:rPr>
        <w:t>
      на "____" ____________ 20__ года</w:t>
      </w:r>
    </w:p>
    <w:p>
      <w:pPr>
        <w:spacing w:after="0"/>
        <w:ind w:left="0"/>
        <w:jc w:val="both"/>
      </w:pPr>
      <w:r>
        <w:rPr>
          <w:rFonts w:ascii="Times New Roman"/>
          <w:b w:val="false"/>
          <w:i w:val="false"/>
          <w:color w:val="000000"/>
          <w:sz w:val="28"/>
        </w:rPr>
        <w:t>
      Подпись 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вступлении в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846"/>
        <w:gridCol w:w="4853"/>
        <w:gridCol w:w="4854"/>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года исполнилось ___ лет</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__________года исполнилось ___ лет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r>
              <w:br/>
            </w:r>
            <w:r>
              <w:rPr>
                <w:rFonts w:ascii="Times New Roman"/>
                <w:b w:val="false"/>
                <w:i w:val="false"/>
                <w:color w:val="000000"/>
                <w:sz w:val="20"/>
              </w:rPr>
              <w:t>
в браке не состоял (ла),</w:t>
            </w:r>
            <w:r>
              <w:br/>
            </w:r>
            <w:r>
              <w:rPr>
                <w:rFonts w:ascii="Times New Roman"/>
                <w:b w:val="false"/>
                <w:i w:val="false"/>
                <w:color w:val="000000"/>
                <w:sz w:val="20"/>
              </w:rPr>
              <w:t>
вдовец (вдова),</w:t>
            </w:r>
            <w:r>
              <w:br/>
            </w:r>
            <w:r>
              <w:rPr>
                <w:rFonts w:ascii="Times New Roman"/>
                <w:b w:val="false"/>
                <w:i w:val="false"/>
                <w:color w:val="000000"/>
                <w:sz w:val="20"/>
              </w:rPr>
              <w:t>
разведен (а)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Препятствий к заключению брака (супружества) не имеется.</w:t>
      </w:r>
    </w:p>
    <w:p>
      <w:pPr>
        <w:spacing w:after="0"/>
        <w:ind w:left="0"/>
        <w:jc w:val="both"/>
      </w:pPr>
      <w:r>
        <w:rPr>
          <w:rFonts w:ascii="Times New Roman"/>
          <w:b w:val="false"/>
          <w:i w:val="false"/>
          <w:color w:val="000000"/>
          <w:sz w:val="28"/>
        </w:rPr>
        <w:t>
      После регистрации брака (супружества) желаем носить фамилии</w:t>
      </w:r>
    </w:p>
    <w:p>
      <w:pPr>
        <w:spacing w:after="0"/>
        <w:ind w:left="0"/>
        <w:jc w:val="both"/>
      </w:pPr>
      <w:r>
        <w:rPr>
          <w:rFonts w:ascii="Times New Roman"/>
          <w:b w:val="false"/>
          <w:i w:val="false"/>
          <w:color w:val="000000"/>
          <w:sz w:val="28"/>
        </w:rPr>
        <w:t>
      супруг ____________________________________________________________</w:t>
      </w:r>
    </w:p>
    <w:p>
      <w:pPr>
        <w:spacing w:after="0"/>
        <w:ind w:left="0"/>
        <w:jc w:val="both"/>
      </w:pPr>
      <w:r>
        <w:rPr>
          <w:rFonts w:ascii="Times New Roman"/>
          <w:b w:val="false"/>
          <w:i w:val="false"/>
          <w:color w:val="000000"/>
          <w:sz w:val="28"/>
        </w:rPr>
        <w:t>
      супруга ___________________________________________________________</w:t>
      </w:r>
    </w:p>
    <w:p>
      <w:pPr>
        <w:spacing w:after="0"/>
        <w:ind w:left="0"/>
        <w:jc w:val="both"/>
      </w:pPr>
      <w:r>
        <w:rPr>
          <w:rFonts w:ascii="Times New Roman"/>
          <w:b w:val="false"/>
          <w:i w:val="false"/>
          <w:color w:val="000000"/>
          <w:sz w:val="28"/>
        </w:rPr>
        <w:t>
      С условиями и порядком заключения брака (супружества)</w:t>
      </w:r>
    </w:p>
    <w:p>
      <w:pPr>
        <w:spacing w:after="0"/>
        <w:ind w:left="0"/>
        <w:jc w:val="both"/>
      </w:pPr>
      <w:r>
        <w:rPr>
          <w:rFonts w:ascii="Times New Roman"/>
          <w:b w:val="false"/>
          <w:i w:val="false"/>
          <w:color w:val="000000"/>
          <w:sz w:val="28"/>
        </w:rPr>
        <w:t>
      ознакомлены. Права и обязанности как будущих супругов и родителей</w:t>
      </w:r>
    </w:p>
    <w:p>
      <w:pPr>
        <w:spacing w:after="0"/>
        <w:ind w:left="0"/>
        <w:jc w:val="both"/>
      </w:pPr>
      <w:r>
        <w:rPr>
          <w:rFonts w:ascii="Times New Roman"/>
          <w:b w:val="false"/>
          <w:i w:val="false"/>
          <w:color w:val="000000"/>
          <w:sz w:val="28"/>
        </w:rPr>
        <w:t>
      разъяснены.</w:t>
      </w:r>
    </w:p>
    <w:p>
      <w:pPr>
        <w:spacing w:after="0"/>
        <w:ind w:left="0"/>
        <w:jc w:val="both"/>
      </w:pPr>
      <w:r>
        <w:rPr>
          <w:rFonts w:ascii="Times New Roman"/>
          <w:b w:val="false"/>
          <w:i w:val="false"/>
          <w:color w:val="000000"/>
          <w:sz w:val="28"/>
        </w:rPr>
        <w:t>
      Мы предупреждены о том, что за сокрытие обстоятельств,</w:t>
      </w:r>
    </w:p>
    <w:p>
      <w:pPr>
        <w:spacing w:after="0"/>
        <w:ind w:left="0"/>
        <w:jc w:val="both"/>
      </w:pPr>
      <w:r>
        <w:rPr>
          <w:rFonts w:ascii="Times New Roman"/>
          <w:b w:val="false"/>
          <w:i w:val="false"/>
          <w:color w:val="000000"/>
          <w:sz w:val="28"/>
        </w:rPr>
        <w:t xml:space="preserve">
      препятствующих вступлению в брак, в соответствии со </w:t>
      </w:r>
      <w:r>
        <w:rPr>
          <w:rFonts w:ascii="Times New Roman"/>
          <w:b w:val="false"/>
          <w:i w:val="false"/>
          <w:color w:val="000000"/>
          <w:sz w:val="28"/>
        </w:rPr>
        <w:t>статьей 491</w:t>
      </w:r>
    </w:p>
    <w:p>
      <w:pPr>
        <w:spacing w:after="0"/>
        <w:ind w:left="0"/>
        <w:jc w:val="both"/>
      </w:pPr>
      <w:r>
        <w:rPr>
          <w:rFonts w:ascii="Times New Roman"/>
          <w:b w:val="false"/>
          <w:i w:val="false"/>
          <w:color w:val="000000"/>
          <w:sz w:val="28"/>
        </w:rPr>
        <w:t>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налагается административное взыскание.</w:t>
      </w:r>
    </w:p>
    <w:p>
      <w:pPr>
        <w:spacing w:after="0"/>
        <w:ind w:left="0"/>
        <w:jc w:val="both"/>
      </w:pPr>
      <w:r>
        <w:rPr>
          <w:rFonts w:ascii="Times New Roman"/>
          <w:b w:val="false"/>
          <w:i w:val="false"/>
          <w:color w:val="000000"/>
          <w:sz w:val="28"/>
        </w:rPr>
        <w:t>
      Согласен (а) на использование сведений, составляющих охряняемую</w:t>
      </w:r>
    </w:p>
    <w:p>
      <w:pPr>
        <w:spacing w:after="0"/>
        <w:ind w:left="0"/>
        <w:jc w:val="both"/>
      </w:pPr>
      <w:r>
        <w:rPr>
          <w:rFonts w:ascii="Times New Roman"/>
          <w:b w:val="false"/>
          <w:i w:val="false"/>
          <w:color w:val="000000"/>
          <w:sz w:val="28"/>
        </w:rPr>
        <w:t xml:space="preserve">
      законом тайну, содержащихся в информационных системах </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________________                     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Регистрацию брака (супружества) просим провести в</w:t>
      </w:r>
    </w:p>
    <w:p>
      <w:pPr>
        <w:spacing w:after="0"/>
        <w:ind w:left="0"/>
        <w:jc w:val="both"/>
      </w:pPr>
      <w:r>
        <w:rPr>
          <w:rFonts w:ascii="Times New Roman"/>
          <w:b w:val="false"/>
          <w:i w:val="false"/>
          <w:color w:val="000000"/>
          <w:sz w:val="28"/>
        </w:rPr>
        <w:t>
      неторжественной/торжественной обстановке. (ненужное зачеркнуть)</w:t>
      </w:r>
    </w:p>
    <w:p>
      <w:pPr>
        <w:spacing w:after="0"/>
        <w:ind w:left="0"/>
        <w:jc w:val="both"/>
      </w:pPr>
      <w:r>
        <w:rPr>
          <w:rFonts w:ascii="Times New Roman"/>
          <w:b w:val="false"/>
          <w:i w:val="false"/>
          <w:color w:val="000000"/>
          <w:sz w:val="28"/>
        </w:rPr>
        <w:t>
      Подписи лиц, вступающих в брак (супружество):</w:t>
      </w:r>
    </w:p>
    <w:p>
      <w:pPr>
        <w:spacing w:after="0"/>
        <w:ind w:left="0"/>
        <w:jc w:val="both"/>
      </w:pPr>
      <w:r>
        <w:rPr>
          <w:rFonts w:ascii="Times New Roman"/>
          <w:b w:val="false"/>
          <w:i w:val="false"/>
          <w:color w:val="000000"/>
          <w:sz w:val="28"/>
        </w:rPr>
        <w:t>
      Он ______________________________</w:t>
      </w:r>
    </w:p>
    <w:p>
      <w:pPr>
        <w:spacing w:after="0"/>
        <w:ind w:left="0"/>
        <w:jc w:val="both"/>
      </w:pPr>
      <w:r>
        <w:rPr>
          <w:rFonts w:ascii="Times New Roman"/>
          <w:b w:val="false"/>
          <w:i w:val="false"/>
          <w:color w:val="000000"/>
          <w:sz w:val="28"/>
        </w:rPr>
        <w:t>
      (добрачная фамилия)</w:t>
      </w:r>
    </w:p>
    <w:p>
      <w:pPr>
        <w:spacing w:after="0"/>
        <w:ind w:left="0"/>
        <w:jc w:val="both"/>
      </w:pPr>
      <w:r>
        <w:rPr>
          <w:rFonts w:ascii="Times New Roman"/>
          <w:b w:val="false"/>
          <w:i w:val="false"/>
          <w:color w:val="000000"/>
          <w:sz w:val="28"/>
        </w:rPr>
        <w:t>
      Она _____________________________</w:t>
      </w:r>
    </w:p>
    <w:p>
      <w:pPr>
        <w:spacing w:after="0"/>
        <w:ind w:left="0"/>
        <w:jc w:val="both"/>
      </w:pPr>
      <w:r>
        <w:rPr>
          <w:rFonts w:ascii="Times New Roman"/>
          <w:b w:val="false"/>
          <w:i w:val="false"/>
          <w:color w:val="000000"/>
          <w:sz w:val="28"/>
        </w:rPr>
        <w:t>
      (добрачная фамилия)</w:t>
      </w:r>
    </w:p>
    <w:p>
      <w:pPr>
        <w:spacing w:after="0"/>
        <w:ind w:left="0"/>
        <w:jc w:val="both"/>
      </w:pPr>
      <w:r>
        <w:rPr>
          <w:rFonts w:ascii="Times New Roman"/>
          <w:b w:val="false"/>
          <w:i w:val="false"/>
          <w:color w:val="000000"/>
          <w:sz w:val="28"/>
        </w:rPr>
        <w:t>
      "____" 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21.06.2017 </w:t>
      </w:r>
      <w:r>
        <w:rPr>
          <w:rFonts w:ascii="Times New Roman"/>
          <w:b w:val="false"/>
          <w:i w:val="false"/>
          <w:color w:val="ff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(при его наличии),</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 </w:t>
      </w:r>
    </w:p>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 тел. ________________________________</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(имя, отчество (при его наличии), </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 </w:t>
      </w:r>
    </w:p>
    <w:p>
      <w:pPr>
        <w:spacing w:after="0"/>
        <w:ind w:left="0"/>
        <w:jc w:val="both"/>
      </w:pPr>
      <w:r>
        <w:rPr>
          <w:rFonts w:ascii="Times New Roman"/>
          <w:b w:val="false"/>
          <w:i w:val="false"/>
          <w:color w:val="000000"/>
          <w:sz w:val="28"/>
        </w:rPr>
        <w:t xml:space="preserve">
                                                 проживающей по адресу: </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телефон _____________________________</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 снижении брачного (супружеского) возраста</w:t>
      </w:r>
    </w:p>
    <w:p>
      <w:pPr>
        <w:spacing w:after="0"/>
        <w:ind w:left="0"/>
        <w:jc w:val="both"/>
      </w:pPr>
      <w:r>
        <w:rPr>
          <w:rFonts w:ascii="Times New Roman"/>
          <w:b w:val="false"/>
          <w:i w:val="false"/>
          <w:color w:val="000000"/>
          <w:sz w:val="28"/>
        </w:rPr>
        <w:t>
             Просим Вас снизить брачный (супружеский) возраст дочери/сына/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(имя, отчество (при его наличии), фамилия)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по причине, вызывающей необходимость снижения установленного брачного</w:t>
      </w:r>
      <w:r>
        <w:br/>
      </w:r>
      <w:r>
        <w:rPr>
          <w:rFonts w:ascii="Times New Roman"/>
          <w:b w:val="false"/>
          <w:i w:val="false"/>
          <w:color w:val="000000"/>
          <w:sz w:val="28"/>
        </w:rPr>
        <w:t>(супружеского) возраста: __________________________________________________________</w:t>
      </w:r>
    </w:p>
    <w:p>
      <w:pPr>
        <w:spacing w:after="0"/>
        <w:ind w:left="0"/>
        <w:jc w:val="both"/>
      </w:pPr>
      <w:r>
        <w:rPr>
          <w:rFonts w:ascii="Times New Roman"/>
          <w:b w:val="false"/>
          <w:i w:val="false"/>
          <w:color w:val="000000"/>
          <w:sz w:val="28"/>
        </w:rPr>
        <w:t>
      для вступления в брак (супружество) с гражданином (гражданкой) 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(имя, отчество (при его наличии), фамилия)</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(дата рождения)</w:t>
      </w:r>
    </w:p>
    <w:p>
      <w:pPr>
        <w:spacing w:after="0"/>
        <w:ind w:left="0"/>
        <w:jc w:val="both"/>
      </w:pPr>
      <w:r>
        <w:rPr>
          <w:rFonts w:ascii="Times New Roman"/>
          <w:b w:val="false"/>
          <w:i w:val="false"/>
          <w:color w:val="000000"/>
          <w:sz w:val="28"/>
        </w:rPr>
        <w:t>
      Прилагаем следующие документы:</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p>
      <w:pPr>
        <w:spacing w:after="0"/>
        <w:ind w:left="0"/>
        <w:jc w:val="both"/>
      </w:pPr>
      <w:r>
        <w:rPr>
          <w:rFonts w:ascii="Times New Roman"/>
          <w:b w:val="false"/>
          <w:i w:val="false"/>
          <w:color w:val="000000"/>
          <w:sz w:val="28"/>
        </w:rPr>
        <w:t>
      Согласие лиц, вступающих в брак (супружество):</w:t>
      </w:r>
      <w:r>
        <w:br/>
      </w:r>
      <w:r>
        <w:rPr>
          <w:rFonts w:ascii="Times New Roman"/>
          <w:b w:val="false"/>
          <w:i w:val="false"/>
          <w:color w:val="000000"/>
          <w:sz w:val="28"/>
        </w:rPr>
        <w:t>___________________________ ________________________</w:t>
      </w:r>
      <w:r>
        <w:br/>
      </w: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Я (мы) законные представители лиц, вступающих в брак (супружество) не достигших</w:t>
      </w:r>
      <w:r>
        <w:br/>
      </w:r>
      <w:r>
        <w:rPr>
          <w:rFonts w:ascii="Times New Roman"/>
          <w:b w:val="false"/>
          <w:i w:val="false"/>
          <w:color w:val="000000"/>
          <w:sz w:val="28"/>
        </w:rPr>
        <w:t>брачного возраста, выражаем свое согласие на регистрацию заключения брака</w:t>
      </w:r>
      <w:r>
        <w:br/>
      </w:r>
      <w:r>
        <w:rPr>
          <w:rFonts w:ascii="Times New Roman"/>
          <w:b w:val="false"/>
          <w:i w:val="false"/>
          <w:color w:val="000000"/>
          <w:sz w:val="28"/>
        </w:rPr>
        <w:t>(супружества).</w:t>
      </w:r>
    </w:p>
    <w:p>
      <w:pPr>
        <w:spacing w:after="0"/>
        <w:ind w:left="0"/>
        <w:jc w:val="both"/>
      </w:pPr>
      <w:r>
        <w:rPr>
          <w:rFonts w:ascii="Times New Roman"/>
          <w:b w:val="false"/>
          <w:i w:val="false"/>
          <w:color w:val="000000"/>
          <w:sz w:val="28"/>
        </w:rPr>
        <w:t>
      Подписи законных представителей (попечителей):</w:t>
      </w:r>
      <w:r>
        <w:br/>
      </w:r>
      <w:r>
        <w:rPr>
          <w:rFonts w:ascii="Times New Roman"/>
          <w:b w:val="false"/>
          <w:i w:val="false"/>
          <w:color w:val="000000"/>
          <w:sz w:val="28"/>
        </w:rPr>
        <w:t>________________ ___________                  "____"___________20____года</w:t>
      </w:r>
      <w:r>
        <w:br/>
      </w: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заключения</w:t>
            </w:r>
            <w:r>
              <w:br/>
            </w:r>
            <w:r>
              <w:rPr>
                <w:rFonts w:ascii="Times New Roman"/>
                <w:b w:val="false"/>
                <w:i w:val="false"/>
                <w:color w:val="000000"/>
                <w:sz w:val="20"/>
              </w:rPr>
              <w:t>брака (супружества),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фамилия заявителя)        </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_________ №_______ от "___" 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фамилия__________________________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учете______________________________________________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68" w:id="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повторных свидетельств или справок</w:t>
      </w:r>
      <w:r>
        <w:br/>
      </w:r>
      <w:r>
        <w:rPr>
          <w:rFonts w:ascii="Times New Roman"/>
          <w:b/>
          <w:i w:val="false"/>
          <w:color w:val="000000"/>
        </w:rPr>
        <w:t>о регистрации актов гражданского состояния"</w:t>
      </w:r>
    </w:p>
    <w:bookmarkEnd w:id="69"/>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40" w:id="70"/>
    <w:p>
      <w:pPr>
        <w:spacing w:after="0"/>
        <w:ind w:left="0"/>
        <w:jc w:val="left"/>
      </w:pPr>
      <w:r>
        <w:rPr>
          <w:rFonts w:ascii="Times New Roman"/>
          <w:b/>
          <w:i w:val="false"/>
          <w:color w:val="000000"/>
        </w:rPr>
        <w:t xml:space="preserve"> Глава 1. Общие положения</w:t>
      </w:r>
    </w:p>
    <w:bookmarkEnd w:id="70"/>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71"/>
    <w:p>
      <w:pPr>
        <w:spacing w:after="0"/>
        <w:ind w:left="0"/>
        <w:jc w:val="both"/>
      </w:pPr>
      <w:r>
        <w:rPr>
          <w:rFonts w:ascii="Times New Roman"/>
          <w:b w:val="false"/>
          <w:i w:val="false"/>
          <w:color w:val="000000"/>
          <w:sz w:val="28"/>
        </w:rPr>
        <w:t>
      1. Государственная услуга "Выдача повторных свидетельств или справок о регистрации актов гражданского состояния" (далее – государственная услуга).</w:t>
      </w:r>
    </w:p>
    <w:bookmarkEnd w:id="71"/>
    <w:bookmarkStart w:name="z70" w:id="72"/>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72"/>
    <w:bookmarkStart w:name="z71" w:id="7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7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both"/>
      </w:pPr>
      <w:r>
        <w:rPr>
          <w:rFonts w:ascii="Times New Roman"/>
          <w:b w:val="false"/>
          <w:i w:val="false"/>
          <w:color w:val="000000"/>
          <w:sz w:val="28"/>
        </w:rPr>
        <w:t>
      При истребовании повторных свидетельств или справок о регистрации актов гражданского состояния из зарубежья необходимо обращаться к услугодателю.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left"/>
      </w:pPr>
      <w:r>
        <w:rPr>
          <w:rFonts w:ascii="Times New Roman"/>
          <w:b/>
          <w:i w:val="false"/>
          <w:color w:val="000000"/>
        </w:rPr>
        <w:t xml:space="preserve"> Глава 2. Порядок оказания государственной услуги</w:t>
      </w:r>
    </w:p>
    <w:bookmarkEnd w:id="74"/>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75"/>
    <w:p>
      <w:pPr>
        <w:spacing w:after="0"/>
        <w:ind w:left="0"/>
        <w:jc w:val="both"/>
      </w:pPr>
      <w:r>
        <w:rPr>
          <w:rFonts w:ascii="Times New Roman"/>
          <w:b w:val="false"/>
          <w:i w:val="false"/>
          <w:color w:val="000000"/>
          <w:sz w:val="28"/>
        </w:rPr>
        <w:t>
      4. Сроки оказания государственной услуги:</w:t>
      </w:r>
    </w:p>
    <w:bookmarkEnd w:id="75"/>
    <w:p>
      <w:pPr>
        <w:spacing w:after="0"/>
        <w:ind w:left="0"/>
        <w:jc w:val="both"/>
      </w:pPr>
      <w:r>
        <w:rPr>
          <w:rFonts w:ascii="Times New Roman"/>
          <w:b w:val="false"/>
          <w:i w:val="false"/>
          <w:color w:val="000000"/>
          <w:sz w:val="28"/>
        </w:rPr>
        <w:t>
      при регистрации акта гражданского состояния с 2008 года на территории Республики Казахстан (с момента функционирования информационной системы "Регистрационный пункт ЗАГС") выдача справок в электронном формате - 1 (один) рабочий день;</w:t>
      </w:r>
    </w:p>
    <w:p>
      <w:pPr>
        <w:spacing w:after="0"/>
        <w:ind w:left="0"/>
        <w:jc w:val="both"/>
      </w:pPr>
      <w:r>
        <w:rPr>
          <w:rFonts w:ascii="Times New Roman"/>
          <w:b w:val="false"/>
          <w:i w:val="false"/>
          <w:color w:val="000000"/>
          <w:sz w:val="28"/>
        </w:rPr>
        <w:t xml:space="preserve">
      при наличии электронной версии актовых записей в информационной системе регистрационный пункт "РАГС" и при наличии в архиве регистрирующего органа акта гражданского состояния государственная услуга оказывается в течение 5 (пяти) рабочих дней с момента представления услугополучателем необходимых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(день приема не входит в срок оказания государственной услуги), выдача готовых документов производится на 5 (пятый) рабочий день, при необходимости направления запроса в другой регистрирующий орган срок оказания государственной услуги продлевается до 30 (тридцати)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при регистрации акта гражданского состояния в другом регистрирующем органе - 30 (тридцать) календарных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на портале – получение уведомления в части подтверждения принятия заявления – 1 (один) рабочий день;</w:t>
      </w:r>
    </w:p>
    <w:p>
      <w:pPr>
        <w:spacing w:after="0"/>
        <w:ind w:left="0"/>
        <w:jc w:val="both"/>
      </w:pPr>
      <w:r>
        <w:rPr>
          <w:rFonts w:ascii="Times New Roman"/>
          <w:b w:val="false"/>
          <w:i w:val="false"/>
          <w:color w:val="000000"/>
          <w:sz w:val="28"/>
        </w:rPr>
        <w:t>
      3) максимально допустимое время ожидания для сдачи документов услугополучателем – 15 (пятнадцать) минут;</w:t>
      </w:r>
    </w:p>
    <w:p>
      <w:pPr>
        <w:spacing w:after="0"/>
        <w:ind w:left="0"/>
        <w:jc w:val="both"/>
      </w:pPr>
      <w:r>
        <w:rPr>
          <w:rFonts w:ascii="Times New Roman"/>
          <w:b w:val="false"/>
          <w:i w:val="false"/>
          <w:color w:val="000000"/>
          <w:sz w:val="28"/>
        </w:rPr>
        <w:t>
      4) максимально допустимое время обслуживания услугополучателя – 15 (пятнадцать) минут.</w:t>
      </w:r>
    </w:p>
    <w:bookmarkStart w:name="z74" w:id="76"/>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7"/>
    <w:p>
      <w:pPr>
        <w:spacing w:after="0"/>
        <w:ind w:left="0"/>
        <w:jc w:val="both"/>
      </w:pPr>
      <w:r>
        <w:rPr>
          <w:rFonts w:ascii="Times New Roman"/>
          <w:b w:val="false"/>
          <w:i w:val="false"/>
          <w:color w:val="000000"/>
          <w:sz w:val="28"/>
        </w:rPr>
        <w:t>
      6. Результат оказания государственной услуги:</w:t>
      </w:r>
    </w:p>
    <w:bookmarkEnd w:id="77"/>
    <w:p>
      <w:pPr>
        <w:spacing w:after="0"/>
        <w:ind w:left="0"/>
        <w:jc w:val="both"/>
      </w:pPr>
      <w:r>
        <w:rPr>
          <w:rFonts w:ascii="Times New Roman"/>
          <w:b w:val="false"/>
          <w:i w:val="false"/>
          <w:color w:val="000000"/>
          <w:sz w:val="28"/>
        </w:rPr>
        <w:t xml:space="preserve">
      1) в Государственной корпорации –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2) на портале:</w:t>
      </w:r>
    </w:p>
    <w:p>
      <w:pPr>
        <w:spacing w:after="0"/>
        <w:ind w:left="0"/>
        <w:jc w:val="both"/>
      </w:pPr>
      <w:r>
        <w:rPr>
          <w:rFonts w:ascii="Times New Roman"/>
          <w:b w:val="false"/>
          <w:i w:val="false"/>
          <w:color w:val="000000"/>
          <w:sz w:val="28"/>
        </w:rPr>
        <w:t xml:space="preserve">
      при получении повторного свидетельства – уведомление о приеме электронного заявления,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получение справок о регистрации актов гражданского состояния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bookmarkEnd w:id="78"/>
    <w:p>
      <w:pPr>
        <w:spacing w:after="0"/>
        <w:ind w:left="0"/>
        <w:jc w:val="both"/>
      </w:pPr>
      <w:r>
        <w:rPr>
          <w:rFonts w:ascii="Times New Roman"/>
          <w:b w:val="false"/>
          <w:i w:val="false"/>
          <w:color w:val="000000"/>
          <w:sz w:val="28"/>
        </w:rPr>
        <w:t>
      Сумма государственной пошлины взимается в следующих размерах:</w:t>
      </w:r>
    </w:p>
    <w:p>
      <w:pPr>
        <w:spacing w:after="0"/>
        <w:ind w:left="0"/>
        <w:jc w:val="both"/>
      </w:pPr>
      <w:r>
        <w:rPr>
          <w:rFonts w:ascii="Times New Roman"/>
          <w:b w:val="false"/>
          <w:i w:val="false"/>
          <w:color w:val="000000"/>
          <w:sz w:val="28"/>
        </w:rPr>
        <w:t>
      1) за выдачу повторных свидетельств о регистрации актов гражданского состояния – 1 месячный расчетный показатель (далее – МРП);</w:t>
      </w:r>
    </w:p>
    <w:p>
      <w:pPr>
        <w:spacing w:after="0"/>
        <w:ind w:left="0"/>
        <w:jc w:val="both"/>
      </w:pPr>
      <w:r>
        <w:rPr>
          <w:rFonts w:ascii="Times New Roman"/>
          <w:b w:val="false"/>
          <w:i w:val="false"/>
          <w:color w:val="000000"/>
          <w:sz w:val="28"/>
        </w:rPr>
        <w:t>
      2) за выдачу справок о регистрации актов гражданского состояния – 0,3 МРП;</w:t>
      </w:r>
    </w:p>
    <w:p>
      <w:pPr>
        <w:spacing w:after="0"/>
        <w:ind w:left="0"/>
        <w:jc w:val="both"/>
      </w:pPr>
      <w:r>
        <w:rPr>
          <w:rFonts w:ascii="Times New Roman"/>
          <w:b w:val="false"/>
          <w:i w:val="false"/>
          <w:color w:val="000000"/>
          <w:sz w:val="28"/>
        </w:rPr>
        <w:t>
      3) за истребование свидетельств о регистрации актов гражданского состояния из стран СНГ – 0,5 МРП;</w:t>
      </w:r>
    </w:p>
    <w:p>
      <w:pPr>
        <w:spacing w:after="0"/>
        <w:ind w:left="0"/>
        <w:jc w:val="both"/>
      </w:pPr>
      <w:r>
        <w:rPr>
          <w:rFonts w:ascii="Times New Roman"/>
          <w:b w:val="false"/>
          <w:i w:val="false"/>
          <w:color w:val="000000"/>
          <w:sz w:val="28"/>
        </w:rPr>
        <w:t>
      4) за истребование свидетельств о регистрации актов гражданского состояния из иностранных государств, за исключением стран СНГ – 1 МРП.</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bookmarkStart w:name="z19" w:id="79"/>
    <w:p>
      <w:pPr>
        <w:spacing w:after="0"/>
        <w:ind w:left="0"/>
        <w:jc w:val="both"/>
      </w:pPr>
      <w:r>
        <w:rPr>
          <w:rFonts w:ascii="Times New Roman"/>
          <w:b w:val="false"/>
          <w:i w:val="false"/>
          <w:color w:val="000000"/>
          <w:sz w:val="28"/>
        </w:rPr>
        <w:t>
      От уплаты государственной пошлины при регистрации актов гражданского состояния освобождаются при предъявлении подтверждающих документов:</w:t>
      </w:r>
    </w:p>
    <w:bookmarkEnd w:id="79"/>
    <w:p>
      <w:pPr>
        <w:spacing w:after="0"/>
        <w:ind w:left="0"/>
        <w:jc w:val="both"/>
      </w:pPr>
      <w:r>
        <w:rPr>
          <w:rFonts w:ascii="Times New Roman"/>
          <w:b w:val="false"/>
          <w:i w:val="false"/>
          <w:color w:val="000000"/>
          <w:sz w:val="28"/>
        </w:rPr>
        <w:t>
      1)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опекуны (попечители), государственные организации – за регистрацию и выдачу повторных свидетельств о рождении;</w:t>
      </w:r>
    </w:p>
    <w:p>
      <w:pPr>
        <w:spacing w:after="0"/>
        <w:ind w:left="0"/>
        <w:jc w:val="both"/>
      </w:pPr>
      <w:r>
        <w:rPr>
          <w:rFonts w:ascii="Times New Roman"/>
          <w:b w:val="false"/>
          <w:i w:val="false"/>
          <w:color w:val="000000"/>
          <w:sz w:val="28"/>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0"/>
        <w:ind w:left="0"/>
        <w:jc w:val="both"/>
      </w:pPr>
      <w:r>
        <w:rPr>
          <w:rFonts w:ascii="Times New Roman"/>
          <w:b w:val="false"/>
          <w:i w:val="false"/>
          <w:color w:val="000000"/>
          <w:sz w:val="28"/>
        </w:rPr>
        <w:t>
      3) физические лица – за выдачу им повторных или замену ранее выданных свидетельств о смерти родственников;</w:t>
      </w:r>
    </w:p>
    <w:p>
      <w:pPr>
        <w:spacing w:after="0"/>
        <w:ind w:left="0"/>
        <w:jc w:val="both"/>
      </w:pPr>
      <w:r>
        <w:rPr>
          <w:rFonts w:ascii="Times New Roman"/>
          <w:b w:val="false"/>
          <w:i w:val="false"/>
          <w:color w:val="000000"/>
          <w:sz w:val="28"/>
        </w:rPr>
        <w:t>
      4) физические лица – за выдачу повторных свидетельств о рождении в связи с усыновлением (удочерением) и установлением отцовства.</w:t>
      </w:r>
    </w:p>
    <w:p>
      <w:pPr>
        <w:spacing w:after="0"/>
        <w:ind w:left="0"/>
        <w:jc w:val="both"/>
      </w:pPr>
      <w:r>
        <w:rPr>
          <w:rFonts w:ascii="Times New Roman"/>
          <w:b w:val="false"/>
          <w:i w:val="false"/>
          <w:color w:val="000000"/>
          <w:sz w:val="28"/>
        </w:rPr>
        <w:t>
      В Государственной корпорации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0"/>
    <w:p>
      <w:pPr>
        <w:spacing w:after="0"/>
        <w:ind w:left="0"/>
        <w:jc w:val="both"/>
      </w:pPr>
      <w:r>
        <w:rPr>
          <w:rFonts w:ascii="Times New Roman"/>
          <w:b w:val="false"/>
          <w:i w:val="false"/>
          <w:color w:val="000000"/>
          <w:sz w:val="28"/>
        </w:rPr>
        <w:t>
      8. График работы:</w:t>
      </w:r>
    </w:p>
    <w:bookmarkEnd w:id="80"/>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с 9.00 часов до 20.00 часов без перерыва, кроме воскресенья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78" w:id="81"/>
    <w:p>
      <w:pPr>
        <w:spacing w:after="0"/>
        <w:ind w:left="0"/>
        <w:jc w:val="both"/>
      </w:pP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уполномоченного представителя в Государственную корпорацию:</w:t>
      </w:r>
    </w:p>
    <w:bookmarkEnd w:id="81"/>
    <w:p>
      <w:pPr>
        <w:spacing w:after="0"/>
        <w:ind w:left="0"/>
        <w:jc w:val="both"/>
      </w:pPr>
      <w:r>
        <w:rPr>
          <w:rFonts w:ascii="Times New Roman"/>
          <w:b w:val="false"/>
          <w:i w:val="false"/>
          <w:color w:val="000000"/>
          <w:sz w:val="28"/>
        </w:rPr>
        <w:t xml:space="preserve">
      1) заявление о выдаче повторного свидетельства (справки) о рождении, заключении брака, расторжении брака, установлении отцовства (материнства), усыновлении (удочерении), перемене фамилии, имени, отчества, смерти и справки о брачной правоспособности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исходя из вида документа который, необходимо получить услугополучателю;</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документ, подтверждающий уплату в бюджет государственной пошлины или копия документа, являющийся основанием для предоставления налоговых льгот, за исключением оплаты через ПШЭП;</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0"/>
        <w:ind w:left="0"/>
        <w:jc w:val="both"/>
      </w:pPr>
      <w:r>
        <w:rPr>
          <w:rFonts w:ascii="Times New Roman"/>
          <w:b w:val="false"/>
          <w:i w:val="false"/>
          <w:color w:val="000000"/>
          <w:sz w:val="28"/>
        </w:rPr>
        <w:t xml:space="preserve">
      Справка о брачной правоспособности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выдается услугодателем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p>
      <w:pPr>
        <w:spacing w:after="0"/>
        <w:ind w:left="0"/>
        <w:jc w:val="both"/>
      </w:pPr>
      <w:r>
        <w:rPr>
          <w:rFonts w:ascii="Times New Roman"/>
          <w:b w:val="false"/>
          <w:i w:val="false"/>
          <w:color w:val="000000"/>
          <w:sz w:val="28"/>
        </w:rPr>
        <w:t>
      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(свидетельства, выданные на основании актовых записей зарегистрированных, после 2008 года на территории Республики Казахстан не прилагаются).</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регистрации актов гражданского состояния, если регистрация была произведена после 2008 года на территории РК, документа подтверждающего оплату услугополучателем в бюджет суммы пошлины (в случае оплаты через ПШЭП), а также о документах удостоверяющих личность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Повторные свидетельства о регистрации актов гражданского состояния, кроме свидетельств о смерти, выдаются лицам, в отношении которых составлена соответствующая актовая запись, а также лицу (поверенному) письменно (нотариально удостоверенная доверенность) уполномоченному для представительства от имени этого лица (доверителя).</w:t>
      </w:r>
    </w:p>
    <w:p>
      <w:pPr>
        <w:spacing w:after="0"/>
        <w:ind w:left="0"/>
        <w:jc w:val="both"/>
      </w:pPr>
      <w:r>
        <w:rPr>
          <w:rFonts w:ascii="Times New Roman"/>
          <w:b w:val="false"/>
          <w:i w:val="false"/>
          <w:color w:val="000000"/>
          <w:sz w:val="28"/>
        </w:rPr>
        <w:t>
      Повторное свидетельство о смерти выдается родственникам умерших, лицам входящих в круг наследников.</w:t>
      </w:r>
    </w:p>
    <w:p>
      <w:pPr>
        <w:spacing w:after="0"/>
        <w:ind w:left="0"/>
        <w:jc w:val="both"/>
      </w:pPr>
      <w:r>
        <w:rPr>
          <w:rFonts w:ascii="Times New Roman"/>
          <w:b w:val="false"/>
          <w:i w:val="false"/>
          <w:color w:val="000000"/>
          <w:sz w:val="28"/>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pPr>
        <w:spacing w:after="0"/>
        <w:ind w:left="0"/>
        <w:jc w:val="both"/>
      </w:pPr>
      <w:r>
        <w:rPr>
          <w:rFonts w:ascii="Times New Roman"/>
          <w:b w:val="false"/>
          <w:i w:val="false"/>
          <w:color w:val="000000"/>
          <w:sz w:val="28"/>
        </w:rPr>
        <w:t>
      При обращении на портал:</w:t>
      </w:r>
    </w:p>
    <w:bookmarkStart w:name="z83" w:id="82"/>
    <w:p>
      <w:pPr>
        <w:spacing w:after="0"/>
        <w:ind w:left="0"/>
        <w:jc w:val="both"/>
      </w:pPr>
      <w:r>
        <w:rPr>
          <w:rFonts w:ascii="Times New Roman"/>
          <w:b w:val="false"/>
          <w:i w:val="false"/>
          <w:color w:val="000000"/>
          <w:sz w:val="28"/>
        </w:rPr>
        <w:t>
      1)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82"/>
    <w:p>
      <w:pPr>
        <w:spacing w:after="0"/>
        <w:ind w:left="0"/>
        <w:jc w:val="both"/>
      </w:pPr>
      <w:r>
        <w:rPr>
          <w:rFonts w:ascii="Times New Roman"/>
          <w:b w:val="false"/>
          <w:i w:val="false"/>
          <w:color w:val="000000"/>
          <w:sz w:val="28"/>
        </w:rPr>
        <w:t>
      2) документы услугополучателя в виде электронных копий, кроме случаев, если регистрация актов гражданского состояния произведена после 2008 года на территории Республики Казахстан.</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p>
      <w:pPr>
        <w:spacing w:after="0"/>
        <w:ind w:left="0"/>
        <w:jc w:val="both"/>
      </w:pPr>
      <w:r>
        <w:rPr>
          <w:rFonts w:ascii="Times New Roman"/>
          <w:b w:val="false"/>
          <w:i w:val="false"/>
          <w:color w:val="000000"/>
          <w:sz w:val="28"/>
        </w:rPr>
        <w:t>
      1) через портал – в "личном кабинете" услугополучателя отображается статус о принятии запроса и о порядке получения результата оказания государственной услуги;</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(при его наличии)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осуществляется на основании данной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83"/>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8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4"/>
    <w:p>
      <w:pPr>
        <w:spacing w:after="0"/>
        <w:ind w:left="0"/>
        <w:jc w:val="left"/>
      </w:pPr>
      <w:r>
        <w:rPr>
          <w:rFonts w:ascii="Times New Roman"/>
          <w:b/>
          <w:i w:val="false"/>
          <w:color w:val="000000"/>
        </w:rPr>
        <w:t xml:space="preserve"> Глава 3. Порядок обжалования действий (бездействий) услугодателей и (или) должностных лиц, Государственной корпорации и (или) их работников по вопросам оказания государственных услуг</w:t>
      </w:r>
    </w:p>
    <w:bookmarkEnd w:id="84"/>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85"/>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85"/>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может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6"/>
    <w:bookmarkStart w:name="z83" w:id="8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87"/>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88"/>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0"/>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1"/>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повторных свидетельств или</w:t>
            </w:r>
            <w:r>
              <w:br/>
            </w:r>
            <w:r>
              <w:rPr>
                <w:rFonts w:ascii="Times New Roman"/>
                <w:b w:val="false"/>
                <w:i w:val="false"/>
                <w:color w:val="000000"/>
                <w:sz w:val="20"/>
              </w:rPr>
              <w:t>справок о регистрации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уд. личности № 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повторного свидетельства (справки) о рождении</w:t>
      </w:r>
    </w:p>
    <w:p>
      <w:pPr>
        <w:spacing w:after="0"/>
        <w:ind w:left="0"/>
        <w:jc w:val="both"/>
      </w:pPr>
      <w:r>
        <w:rPr>
          <w:rFonts w:ascii="Times New Roman"/>
          <w:b w:val="false"/>
          <w:i w:val="false"/>
          <w:color w:val="000000"/>
          <w:sz w:val="28"/>
        </w:rPr>
        <w:t>
      Прошу выдать (выслать) повторное свидетельство (справку) о рождении</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_________ Имя __________ Отчество (при его наличии) 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(область, район, город/село, число, месяц, год рождения)</w:t>
      </w:r>
    </w:p>
    <w:p>
      <w:pPr>
        <w:spacing w:after="0"/>
        <w:ind w:left="0"/>
        <w:jc w:val="both"/>
      </w:pPr>
      <w:r>
        <w:rPr>
          <w:rFonts w:ascii="Times New Roman"/>
          <w:b w:val="false"/>
          <w:i w:val="false"/>
          <w:color w:val="000000"/>
          <w:sz w:val="28"/>
        </w:rPr>
        <w:t>
      Родители:</w:t>
      </w:r>
    </w:p>
    <w:p>
      <w:pPr>
        <w:spacing w:after="0"/>
        <w:ind w:left="0"/>
        <w:jc w:val="both"/>
      </w:pPr>
      <w:r>
        <w:rPr>
          <w:rFonts w:ascii="Times New Roman"/>
          <w:b w:val="false"/>
          <w:i w:val="false"/>
          <w:color w:val="000000"/>
          <w:sz w:val="28"/>
        </w:rPr>
        <w:t>
      Отец ________________________________________________________________</w:t>
      </w:r>
    </w:p>
    <w:p>
      <w:pPr>
        <w:spacing w:after="0"/>
        <w:ind w:left="0"/>
        <w:jc w:val="both"/>
      </w:pPr>
      <w:r>
        <w:rPr>
          <w:rFonts w:ascii="Times New Roman"/>
          <w:b w:val="false"/>
          <w:i w:val="false"/>
          <w:color w:val="000000"/>
          <w:sz w:val="28"/>
        </w:rPr>
        <w:t>
      Мать ________________________________________________________________</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 20__ год.</w:t>
      </w:r>
    </w:p>
    <w:p>
      <w:pPr>
        <w:spacing w:after="0"/>
        <w:ind w:left="0"/>
        <w:jc w:val="both"/>
      </w:pPr>
      <w:r>
        <w:rPr>
          <w:rFonts w:ascii="Times New Roman"/>
          <w:b w:val="false"/>
          <w:i w:val="false"/>
          <w:color w:val="000000"/>
          <w:sz w:val="28"/>
        </w:rPr>
        <w:t>
      Подпись заявителя __________________________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повторного свидетельства</w:t>
      </w:r>
      <w:r>
        <w:br/>
      </w:r>
      <w:r>
        <w:rPr>
          <w:rFonts w:ascii="Times New Roman"/>
          <w:b/>
          <w:i w:val="false"/>
          <w:color w:val="000000"/>
        </w:rPr>
        <w:t>(справки) о заключении брака</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 заключении брака.</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 Имя ________ Отчество (при его наличии) ____________</w:t>
      </w:r>
    </w:p>
    <w:p>
      <w:pPr>
        <w:spacing w:after="0"/>
        <w:ind w:left="0"/>
        <w:jc w:val="both"/>
      </w:pPr>
      <w:r>
        <w:rPr>
          <w:rFonts w:ascii="Times New Roman"/>
          <w:b w:val="false"/>
          <w:i w:val="false"/>
          <w:color w:val="000000"/>
          <w:sz w:val="28"/>
        </w:rPr>
        <w:t>
      Брак заключен с _____________________________________________________</w:t>
      </w:r>
    </w:p>
    <w:p>
      <w:pPr>
        <w:spacing w:after="0"/>
        <w:ind w:left="0"/>
        <w:jc w:val="both"/>
      </w:pPr>
      <w:r>
        <w:rPr>
          <w:rFonts w:ascii="Times New Roman"/>
          <w:b w:val="false"/>
          <w:i w:val="false"/>
          <w:color w:val="000000"/>
          <w:sz w:val="28"/>
        </w:rPr>
        <w:t>
                            (Ф.И.О. (при его наличии) супруга/супруги)</w:t>
      </w:r>
    </w:p>
    <w:p>
      <w:pPr>
        <w:spacing w:after="0"/>
        <w:ind w:left="0"/>
        <w:jc w:val="both"/>
      </w:pPr>
      <w:r>
        <w:rPr>
          <w:rFonts w:ascii="Times New Roman"/>
          <w:b w:val="false"/>
          <w:i w:val="false"/>
          <w:color w:val="000000"/>
          <w:sz w:val="28"/>
        </w:rPr>
        <w:t>
      Место регистрации заключения брака __________________________________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заключения брака 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повторного свидетельства</w:t>
      </w:r>
      <w:r>
        <w:br/>
      </w:r>
      <w:r>
        <w:rPr>
          <w:rFonts w:ascii="Times New Roman"/>
          <w:b/>
          <w:i w:val="false"/>
          <w:color w:val="000000"/>
        </w:rPr>
        <w:t>(справки) о расторжении брака</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 расторжении брака (супружества).</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 Имя ________ Отчество (при его наличии) ____________</w:t>
      </w:r>
    </w:p>
    <w:p>
      <w:pPr>
        <w:spacing w:after="0"/>
        <w:ind w:left="0"/>
        <w:jc w:val="both"/>
      </w:pPr>
      <w:r>
        <w:rPr>
          <w:rFonts w:ascii="Times New Roman"/>
          <w:b w:val="false"/>
          <w:i w:val="false"/>
          <w:color w:val="000000"/>
          <w:sz w:val="28"/>
        </w:rPr>
        <w:t>
      Брак расторгнут с ___________________________________________________</w:t>
      </w:r>
    </w:p>
    <w:p>
      <w:pPr>
        <w:spacing w:after="0"/>
        <w:ind w:left="0"/>
        <w:jc w:val="both"/>
      </w:pPr>
      <w:r>
        <w:rPr>
          <w:rFonts w:ascii="Times New Roman"/>
          <w:b w:val="false"/>
          <w:i w:val="false"/>
          <w:color w:val="000000"/>
          <w:sz w:val="28"/>
        </w:rPr>
        <w:t>
                            (Ф.И.О. (при его наличии) супруга/супруги)</w:t>
      </w:r>
    </w:p>
    <w:p>
      <w:pPr>
        <w:spacing w:after="0"/>
        <w:ind w:left="0"/>
        <w:jc w:val="both"/>
      </w:pPr>
      <w:r>
        <w:rPr>
          <w:rFonts w:ascii="Times New Roman"/>
          <w:b w:val="false"/>
          <w:i w:val="false"/>
          <w:color w:val="000000"/>
          <w:sz w:val="28"/>
        </w:rPr>
        <w:t>
      Место регистрации расторжения брака _________________________________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расторжения брака 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повторного свидетельства</w:t>
      </w:r>
      <w:r>
        <w:br/>
      </w:r>
      <w:r>
        <w:rPr>
          <w:rFonts w:ascii="Times New Roman"/>
          <w:b/>
          <w:i w:val="false"/>
          <w:color w:val="000000"/>
        </w:rPr>
        <w:t>(справки) об установлении отцовства (материнства)</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об установлении отцовства.</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____________________________ Имя 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w:t>
      </w:r>
    </w:p>
    <w:p>
      <w:pPr>
        <w:spacing w:after="0"/>
        <w:ind w:left="0"/>
        <w:jc w:val="both"/>
      </w:pPr>
      <w:r>
        <w:rPr>
          <w:rFonts w:ascii="Times New Roman"/>
          <w:b w:val="false"/>
          <w:i w:val="false"/>
          <w:color w:val="000000"/>
          <w:sz w:val="28"/>
        </w:rPr>
        <w:t>
      Место регистрации установлении отцовства ____________________________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установлении отцовства 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повторного свидетельства</w:t>
      </w:r>
      <w:r>
        <w:br/>
      </w:r>
      <w:r>
        <w:rPr>
          <w:rFonts w:ascii="Times New Roman"/>
          <w:b/>
          <w:i w:val="false"/>
          <w:color w:val="000000"/>
        </w:rPr>
        <w:t>(справки) об усыновлении (удочерении)</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об усыновлении (удочерении).</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____________________________ Имя 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w:t>
      </w:r>
    </w:p>
    <w:p>
      <w:pPr>
        <w:spacing w:after="0"/>
        <w:ind w:left="0"/>
        <w:jc w:val="both"/>
      </w:pPr>
      <w:r>
        <w:rPr>
          <w:rFonts w:ascii="Times New Roman"/>
          <w:b w:val="false"/>
          <w:i w:val="false"/>
          <w:color w:val="000000"/>
          <w:sz w:val="28"/>
        </w:rPr>
        <w:t>
      Место регистрации усыновления (удочерения) 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усыновления (удочерения) 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повторного свидетельства</w:t>
      </w:r>
      <w:r>
        <w:br/>
      </w:r>
      <w:r>
        <w:rPr>
          <w:rFonts w:ascii="Times New Roman"/>
          <w:b/>
          <w:i w:val="false"/>
          <w:color w:val="000000"/>
        </w:rPr>
        <w:t>(справки) о перемене фамилии, имени, отчества</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 перемене фамилии, имени, отчества.</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 Имя ________ Отчество (при его наличии) ____________</w:t>
      </w:r>
    </w:p>
    <w:p>
      <w:pPr>
        <w:spacing w:after="0"/>
        <w:ind w:left="0"/>
        <w:jc w:val="both"/>
      </w:pPr>
      <w:r>
        <w:rPr>
          <w:rFonts w:ascii="Times New Roman"/>
          <w:b w:val="false"/>
          <w:i w:val="false"/>
          <w:color w:val="000000"/>
          <w:sz w:val="28"/>
        </w:rPr>
        <w:t>
      Место регистрации перемены __________________________________________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перемены 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повторного свидетельства</w:t>
      </w:r>
      <w:r>
        <w:br/>
      </w:r>
      <w:r>
        <w:rPr>
          <w:rFonts w:ascii="Times New Roman"/>
          <w:b/>
          <w:i w:val="false"/>
          <w:color w:val="000000"/>
        </w:rPr>
        <w:t>(справки) о смерти</w:t>
      </w:r>
    </w:p>
    <w:p>
      <w:pPr>
        <w:spacing w:after="0"/>
        <w:ind w:left="0"/>
        <w:jc w:val="both"/>
      </w:pPr>
      <w:r>
        <w:rPr>
          <w:rFonts w:ascii="Times New Roman"/>
          <w:b w:val="false"/>
          <w:i w:val="false"/>
          <w:color w:val="000000"/>
          <w:sz w:val="28"/>
        </w:rPr>
        <w:t>
      Прошу выдать (выслать) повторное свидетельство (справку)</w:t>
      </w:r>
    </w:p>
    <w:p>
      <w:pPr>
        <w:spacing w:after="0"/>
        <w:ind w:left="0"/>
        <w:jc w:val="both"/>
      </w:pPr>
      <w:r>
        <w:rPr>
          <w:rFonts w:ascii="Times New Roman"/>
          <w:b w:val="false"/>
          <w:i w:val="false"/>
          <w:color w:val="000000"/>
          <w:sz w:val="28"/>
        </w:rPr>
        <w:t>
      о смерти:</w:t>
      </w:r>
    </w:p>
    <w:p>
      <w:pPr>
        <w:spacing w:after="0"/>
        <w:ind w:left="0"/>
        <w:jc w:val="both"/>
      </w:pPr>
      <w:r>
        <w:rPr>
          <w:rFonts w:ascii="Times New Roman"/>
          <w:b w:val="false"/>
          <w:i w:val="false"/>
          <w:color w:val="000000"/>
          <w:sz w:val="28"/>
        </w:rPr>
        <w:t>
      Фамилия ________ Имя ________ Отчество (при его наличии) ____________</w:t>
      </w:r>
    </w:p>
    <w:p>
      <w:pPr>
        <w:spacing w:after="0"/>
        <w:ind w:left="0"/>
        <w:jc w:val="both"/>
      </w:pPr>
      <w:r>
        <w:rPr>
          <w:rFonts w:ascii="Times New Roman"/>
          <w:b w:val="false"/>
          <w:i w:val="false"/>
          <w:color w:val="000000"/>
          <w:sz w:val="28"/>
        </w:rPr>
        <w:t>
      Место регистрации смерти ____________________________________________</w:t>
      </w:r>
    </w:p>
    <w:p>
      <w:pPr>
        <w:spacing w:after="0"/>
        <w:ind w:left="0"/>
        <w:jc w:val="both"/>
      </w:pPr>
      <w:r>
        <w:rPr>
          <w:rFonts w:ascii="Times New Roman"/>
          <w:b w:val="false"/>
          <w:i w:val="false"/>
          <w:color w:val="000000"/>
          <w:sz w:val="28"/>
        </w:rPr>
        <w:t>
                                        (район, город, регистрирующий орган)</w:t>
      </w:r>
    </w:p>
    <w:p>
      <w:pPr>
        <w:spacing w:after="0"/>
        <w:ind w:left="0"/>
        <w:jc w:val="both"/>
      </w:pPr>
      <w:r>
        <w:rPr>
          <w:rFonts w:ascii="Times New Roman"/>
          <w:b w:val="false"/>
          <w:i w:val="false"/>
          <w:color w:val="000000"/>
          <w:sz w:val="28"/>
        </w:rPr>
        <w:t>
      Время регистрации смерти 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 __________ 20__ год  Подпись заявителя 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 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уд. личности № _________________________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 о выдаче справки о брачной правоспособности</w:t>
      </w:r>
    </w:p>
    <w:p>
      <w:pPr>
        <w:spacing w:after="0"/>
        <w:ind w:left="0"/>
        <w:jc w:val="both"/>
      </w:pPr>
      <w:r>
        <w:rPr>
          <w:rFonts w:ascii="Times New Roman"/>
          <w:b w:val="false"/>
          <w:i w:val="false"/>
          <w:color w:val="000000"/>
          <w:sz w:val="28"/>
        </w:rPr>
        <w:t>
      Прошу выдать (выслать) справку о брачной правоспособности.</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Фамилия _________ Имя ________ Отчество (при его наличии)____________</w:t>
      </w:r>
    </w:p>
    <w:p>
      <w:pPr>
        <w:spacing w:after="0"/>
        <w:ind w:left="0"/>
        <w:jc w:val="both"/>
      </w:pPr>
      <w:r>
        <w:rPr>
          <w:rFonts w:ascii="Times New Roman"/>
          <w:b w:val="false"/>
          <w:i w:val="false"/>
          <w:color w:val="000000"/>
          <w:sz w:val="28"/>
        </w:rPr>
        <w:t>
      В браке не состоял. Состоял в браке с гр.____________________________</w:t>
      </w:r>
    </w:p>
    <w:p>
      <w:pPr>
        <w:spacing w:after="0"/>
        <w:ind w:left="0"/>
        <w:jc w:val="both"/>
      </w:pPr>
      <w:r>
        <w:rPr>
          <w:rFonts w:ascii="Times New Roman"/>
          <w:b w:val="false"/>
          <w:i w:val="false"/>
          <w:color w:val="000000"/>
          <w:sz w:val="28"/>
        </w:rPr>
        <w:t>
      (необходимое подчеркнуть) (Ф.И.О. (при его наличии) супруга/супруги)</w:t>
      </w:r>
    </w:p>
    <w:p>
      <w:pPr>
        <w:spacing w:after="0"/>
        <w:ind w:left="0"/>
        <w:jc w:val="both"/>
      </w:pPr>
      <w:r>
        <w:rPr>
          <w:rFonts w:ascii="Times New Roman"/>
          <w:b w:val="false"/>
          <w:i w:val="false"/>
          <w:color w:val="000000"/>
          <w:sz w:val="28"/>
        </w:rPr>
        <w:t>
      Брак прекращен ____________________ на основании 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регистрации - район, город, область, страна, регистрирующий орган)</w:t>
      </w:r>
    </w:p>
    <w:p>
      <w:pPr>
        <w:spacing w:after="0"/>
        <w:ind w:left="0"/>
        <w:jc w:val="both"/>
      </w:pPr>
      <w:r>
        <w:rPr>
          <w:rFonts w:ascii="Times New Roman"/>
          <w:b w:val="false"/>
          <w:i w:val="false"/>
          <w:color w:val="000000"/>
          <w:sz w:val="28"/>
        </w:rPr>
        <w:t>
      Документ необходим в связи с 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В страну ____________________________________________________________</w:t>
      </w:r>
    </w:p>
    <w:p>
      <w:pPr>
        <w:spacing w:after="0"/>
        <w:ind w:left="0"/>
        <w:jc w:val="both"/>
      </w:pPr>
      <w:r>
        <w:rPr>
          <w:rFonts w:ascii="Times New Roman"/>
          <w:b w:val="false"/>
          <w:i w:val="false"/>
          <w:color w:val="000000"/>
          <w:sz w:val="28"/>
        </w:rPr>
        <w:t>
      Проверку необходимо провести ________________________________________</w:t>
      </w:r>
    </w:p>
    <w:p>
      <w:pPr>
        <w:spacing w:after="0"/>
        <w:ind w:left="0"/>
        <w:jc w:val="both"/>
      </w:pPr>
      <w:r>
        <w:rPr>
          <w:rFonts w:ascii="Times New Roman"/>
          <w:b w:val="false"/>
          <w:i w:val="false"/>
          <w:color w:val="000000"/>
          <w:sz w:val="28"/>
        </w:rPr>
        <w:t>
      "___" __________ 20__ год Подпись заявителя _________________________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повторных свидетельств или</w:t>
            </w:r>
            <w:r>
              <w:br/>
            </w:r>
            <w:r>
              <w:rPr>
                <w:rFonts w:ascii="Times New Roman"/>
                <w:b w:val="false"/>
                <w:i w:val="false"/>
                <w:color w:val="000000"/>
                <w:sz w:val="20"/>
              </w:rPr>
              <w:t>справок о регистрации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21.06.2017 </w:t>
      </w:r>
      <w:r>
        <w:rPr>
          <w:rFonts w:ascii="Times New Roman"/>
          <w:b w:val="false"/>
          <w:i w:val="false"/>
          <w:color w:val="ff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w:t>
      </w:r>
    </w:p>
    <w:bookmarkEnd w:id="92"/>
    <w:bookmarkStart w:name="z370" w:id="93"/>
    <w:p>
      <w:pPr>
        <w:spacing w:after="0"/>
        <w:ind w:left="0"/>
        <w:jc w:val="both"/>
      </w:pPr>
      <w:r>
        <w:rPr>
          <w:rFonts w:ascii="Times New Roman"/>
          <w:b w:val="false"/>
          <w:i w:val="false"/>
          <w:color w:val="000000"/>
          <w:sz w:val="28"/>
        </w:rPr>
        <w:t>
                                                 Для предоставления в компетентные органы</w:t>
      </w:r>
      <w:r>
        <w:br/>
      </w:r>
      <w:r>
        <w:rPr>
          <w:rFonts w:ascii="Times New Roman"/>
          <w:b w:val="false"/>
          <w:i w:val="false"/>
          <w:color w:val="000000"/>
          <w:sz w:val="28"/>
        </w:rPr>
        <w:t xml:space="preserve">                                                 иностранного государства</w:t>
      </w:r>
    </w:p>
    <w:bookmarkEnd w:id="93"/>
    <w:bookmarkStart w:name="z371" w:id="94"/>
    <w:p>
      <w:pPr>
        <w:spacing w:after="0"/>
        <w:ind w:left="0"/>
        <w:jc w:val="both"/>
      </w:pPr>
      <w:r>
        <w:rPr>
          <w:rFonts w:ascii="Times New Roman"/>
          <w:b w:val="false"/>
          <w:i w:val="false"/>
          <w:color w:val="000000"/>
          <w:sz w:val="28"/>
        </w:rPr>
        <w:t>
                               Справка о брачной правоспособности</w:t>
      </w:r>
    </w:p>
    <w:bookmarkEnd w:id="94"/>
    <w:bookmarkStart w:name="z372" w:id="95"/>
    <w:p>
      <w:pPr>
        <w:spacing w:after="0"/>
        <w:ind w:left="0"/>
        <w:jc w:val="both"/>
      </w:pPr>
      <w:r>
        <w:rPr>
          <w:rFonts w:ascii="Times New Roman"/>
          <w:b w:val="false"/>
          <w:i w:val="false"/>
          <w:color w:val="000000"/>
          <w:sz w:val="28"/>
        </w:rPr>
        <w:t>
      " " _____________ 20 ___ год                                          № ________</w:t>
      </w:r>
    </w:p>
    <w:bookmarkEnd w:id="95"/>
    <w:bookmarkStart w:name="z373" w:id="96"/>
    <w:p>
      <w:pPr>
        <w:spacing w:after="0"/>
        <w:ind w:left="0"/>
        <w:jc w:val="both"/>
      </w:pPr>
      <w:r>
        <w:rPr>
          <w:rFonts w:ascii="Times New Roman"/>
          <w:b w:val="false"/>
          <w:i w:val="false"/>
          <w:color w:val="000000"/>
          <w:sz w:val="28"/>
        </w:rPr>
        <w:t>
      Дана 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(число, месяц, год рождения)</w:t>
      </w:r>
    </w:p>
    <w:bookmarkEnd w:id="96"/>
    <w:bookmarkStart w:name="z374" w:id="97"/>
    <w:p>
      <w:pPr>
        <w:spacing w:after="0"/>
        <w:ind w:left="0"/>
        <w:jc w:val="both"/>
      </w:pPr>
      <w:r>
        <w:rPr>
          <w:rFonts w:ascii="Times New Roman"/>
          <w:b w:val="false"/>
          <w:i w:val="false"/>
          <w:color w:val="000000"/>
          <w:sz w:val="28"/>
        </w:rPr>
        <w:t>
      В том что, в отношении его (ее) регистрация записи акта о заключении брака (супружества)</w:t>
      </w:r>
      <w:r>
        <w:br/>
      </w:r>
      <w:r>
        <w:rPr>
          <w:rFonts w:ascii="Times New Roman"/>
          <w:b w:val="false"/>
          <w:i w:val="false"/>
          <w:color w:val="000000"/>
          <w:sz w:val="28"/>
        </w:rPr>
        <w:t>________________________________________ не производилась.</w:t>
      </w:r>
    </w:p>
    <w:bookmarkEnd w:id="97"/>
    <w:bookmarkStart w:name="z375" w:id="98"/>
    <w:p>
      <w:pPr>
        <w:spacing w:after="0"/>
        <w:ind w:left="0"/>
        <w:jc w:val="both"/>
      </w:pPr>
      <w:r>
        <w:rPr>
          <w:rFonts w:ascii="Times New Roman"/>
          <w:b w:val="false"/>
          <w:i w:val="false"/>
          <w:color w:val="000000"/>
          <w:sz w:val="28"/>
        </w:rPr>
        <w:t>
      Проверка произведена с ___________________________________________________________</w:t>
      </w:r>
      <w:r>
        <w:br/>
      </w:r>
      <w:r>
        <w:rPr>
          <w:rFonts w:ascii="Times New Roman"/>
          <w:b w:val="false"/>
          <w:i w:val="false"/>
          <w:color w:val="000000"/>
          <w:sz w:val="28"/>
        </w:rPr>
        <w:t xml:space="preserve">                                           (указать период)</w:t>
      </w:r>
    </w:p>
    <w:bookmarkEnd w:id="98"/>
    <w:bookmarkStart w:name="z376" w:id="99"/>
    <w:p>
      <w:pPr>
        <w:spacing w:after="0"/>
        <w:ind w:left="0"/>
        <w:jc w:val="both"/>
      </w:pPr>
      <w:r>
        <w:rPr>
          <w:rFonts w:ascii="Times New Roman"/>
          <w:b w:val="false"/>
          <w:i w:val="false"/>
          <w:color w:val="000000"/>
          <w:sz w:val="28"/>
        </w:rPr>
        <w:t>
      Проверка произведена по месту жительства заявителя (заявительницы).</w:t>
      </w:r>
    </w:p>
    <w:bookmarkEnd w:id="99"/>
    <w:bookmarkStart w:name="z377" w:id="100"/>
    <w:p>
      <w:pPr>
        <w:spacing w:after="0"/>
        <w:ind w:left="0"/>
        <w:jc w:val="both"/>
      </w:pPr>
      <w:r>
        <w:rPr>
          <w:rFonts w:ascii="Times New Roman"/>
          <w:b w:val="false"/>
          <w:i w:val="false"/>
          <w:color w:val="000000"/>
          <w:sz w:val="28"/>
        </w:rPr>
        <w:t>
      Справка действительна в течение трех месяцев со дня ее выдачи.</w:t>
      </w:r>
    </w:p>
    <w:bookmarkEnd w:id="100"/>
    <w:bookmarkStart w:name="z378" w:id="101"/>
    <w:p>
      <w:pPr>
        <w:spacing w:after="0"/>
        <w:ind w:left="0"/>
        <w:jc w:val="both"/>
      </w:pPr>
      <w:r>
        <w:rPr>
          <w:rFonts w:ascii="Times New Roman"/>
          <w:b w:val="false"/>
          <w:i w:val="false"/>
          <w:color w:val="000000"/>
          <w:sz w:val="28"/>
        </w:rPr>
        <w:t xml:space="preserve">
      Руководитель регистрирующего органа </w:t>
      </w:r>
    </w:p>
    <w:bookmarkEnd w:id="101"/>
    <w:bookmarkStart w:name="z379" w:id="10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(Ф.И.О.(при его наличии)</w:t>
      </w:r>
    </w:p>
    <w:bookmarkEnd w:id="102"/>
    <w:bookmarkStart w:name="z380" w:id="103"/>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xml:space="preserve"> (подпись)</w:t>
      </w:r>
    </w:p>
    <w:bookmarkEnd w:id="103"/>
    <w:bookmarkStart w:name="z381" w:id="104"/>
    <w:p>
      <w:pPr>
        <w:spacing w:after="0"/>
        <w:ind w:left="0"/>
        <w:jc w:val="both"/>
      </w:pPr>
      <w:r>
        <w:rPr>
          <w:rFonts w:ascii="Times New Roman"/>
          <w:b w:val="false"/>
          <w:i w:val="false"/>
          <w:color w:val="000000"/>
          <w:sz w:val="28"/>
        </w:rPr>
        <w:t>
      Место печати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повторных свидетельств или</w:t>
            </w:r>
            <w:r>
              <w:br/>
            </w:r>
            <w:r>
              <w:rPr>
                <w:rFonts w:ascii="Times New Roman"/>
                <w:b w:val="false"/>
                <w:i w:val="false"/>
                <w:color w:val="000000"/>
                <w:sz w:val="20"/>
              </w:rPr>
              <w:t>справок о регистрации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(адрес услугополучателя)</w:t>
      </w:r>
    </w:p>
    <w:bookmarkStart w:name="z265" w:id="10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0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"Выдача повторных</w:t>
      </w:r>
    </w:p>
    <w:p>
      <w:pPr>
        <w:spacing w:after="0"/>
        <w:ind w:left="0"/>
        <w:jc w:val="both"/>
      </w:pPr>
      <w:r>
        <w:rPr>
          <w:rFonts w:ascii="Times New Roman"/>
          <w:b w:val="false"/>
          <w:i w:val="false"/>
          <w:color w:val="000000"/>
          <w:sz w:val="28"/>
        </w:rPr>
        <w:t>
      свидетельств или справок о регистрации актов гражданского состояния"</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4) ________________________________________;</w:t>
      </w:r>
    </w:p>
    <w:p>
      <w:pPr>
        <w:spacing w:after="0"/>
        <w:ind w:left="0"/>
        <w:jc w:val="both"/>
      </w:pPr>
      <w:r>
        <w:rPr>
          <w:rFonts w:ascii="Times New Roman"/>
          <w:b w:val="false"/>
          <w:i w:val="false"/>
          <w:color w:val="000000"/>
          <w:sz w:val="28"/>
        </w:rPr>
        <w:t>
      5) ________________________________________;</w:t>
      </w:r>
    </w:p>
    <w:p>
      <w:pPr>
        <w:spacing w:after="0"/>
        <w:ind w:left="0"/>
        <w:jc w:val="both"/>
      </w:pPr>
      <w:r>
        <w:rPr>
          <w:rFonts w:ascii="Times New Roman"/>
          <w:b w:val="false"/>
          <w:i w:val="false"/>
          <w:color w:val="000000"/>
          <w:sz w:val="28"/>
        </w:rPr>
        <w:t>
      6)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Ф.И.О. (при его наличии) / подпись услугополучателя 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93" w:id="10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установления отцовства, в том числе</w:t>
      </w:r>
      <w:r>
        <w:br/>
      </w:r>
      <w:r>
        <w:rPr>
          <w:rFonts w:ascii="Times New Roman"/>
          <w:b/>
          <w:i w:val="false"/>
          <w:color w:val="000000"/>
        </w:rPr>
        <w:t>внесение изменений, дополнений и исправлений в записи</w:t>
      </w:r>
      <w:r>
        <w:br/>
      </w:r>
      <w:r>
        <w:rPr>
          <w:rFonts w:ascii="Times New Roman"/>
          <w:b/>
          <w:i w:val="false"/>
          <w:color w:val="000000"/>
        </w:rPr>
        <w:t>актов гражданского состояния"</w:t>
      </w:r>
    </w:p>
    <w:bookmarkEnd w:id="106"/>
    <w:bookmarkStart w:name="z94" w:id="107"/>
    <w:p>
      <w:pPr>
        <w:spacing w:after="0"/>
        <w:ind w:left="0"/>
        <w:jc w:val="left"/>
      </w:pPr>
      <w:r>
        <w:rPr>
          <w:rFonts w:ascii="Times New Roman"/>
          <w:b/>
          <w:i w:val="false"/>
          <w:color w:val="000000"/>
        </w:rPr>
        <w:t xml:space="preserve"> Глава 1. Общие положения</w:t>
      </w:r>
    </w:p>
    <w:bookmarkEnd w:id="107"/>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108"/>
    <w:p>
      <w:pPr>
        <w:spacing w:after="0"/>
        <w:ind w:left="0"/>
        <w:jc w:val="both"/>
      </w:pPr>
      <w:r>
        <w:rPr>
          <w:rFonts w:ascii="Times New Roman"/>
          <w:b w:val="false"/>
          <w:i w:val="false"/>
          <w:color w:val="000000"/>
          <w:sz w:val="28"/>
        </w:rPr>
        <w:t>
      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w:t>
      </w:r>
    </w:p>
    <w:bookmarkEnd w:id="108"/>
    <w:bookmarkStart w:name="z96" w:id="109"/>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11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11"/>
    <w:p>
      <w:pPr>
        <w:spacing w:after="0"/>
        <w:ind w:left="0"/>
        <w:jc w:val="left"/>
      </w:pPr>
      <w:r>
        <w:rPr>
          <w:rFonts w:ascii="Times New Roman"/>
          <w:b/>
          <w:i w:val="false"/>
          <w:color w:val="000000"/>
        </w:rPr>
        <w:t xml:space="preserve"> Глава 2. Порядок оказания государственной услуги</w:t>
      </w:r>
    </w:p>
    <w:bookmarkEnd w:id="111"/>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112"/>
    <w:p>
      <w:pPr>
        <w:spacing w:after="0"/>
        <w:ind w:left="0"/>
        <w:jc w:val="both"/>
      </w:pPr>
      <w:r>
        <w:rPr>
          <w:rFonts w:ascii="Times New Roman"/>
          <w:b w:val="false"/>
          <w:i w:val="false"/>
          <w:color w:val="000000"/>
          <w:sz w:val="28"/>
        </w:rPr>
        <w:t>
      4. Сроки оказания государственной услуги:</w:t>
      </w:r>
    </w:p>
    <w:bookmarkEnd w:id="112"/>
    <w:p>
      <w:pPr>
        <w:spacing w:after="0"/>
        <w:ind w:left="0"/>
        <w:jc w:val="both"/>
      </w:pPr>
      <w:r>
        <w:rPr>
          <w:rFonts w:ascii="Times New Roman"/>
          <w:b w:val="false"/>
          <w:i w:val="false"/>
          <w:color w:val="000000"/>
          <w:sz w:val="28"/>
        </w:rPr>
        <w:t>
      1) с момента сдачи пакета документов услугодателю – 1 (один) рабочий день, если запись акта о рождении находится в регистрирующем органе по месту подачи заявления;</w:t>
      </w:r>
    </w:p>
    <w:p>
      <w:pPr>
        <w:spacing w:after="0"/>
        <w:ind w:left="0"/>
        <w:jc w:val="both"/>
      </w:pPr>
      <w:r>
        <w:rPr>
          <w:rFonts w:ascii="Times New Roman"/>
          <w:b w:val="false"/>
          <w:i w:val="false"/>
          <w:color w:val="000000"/>
          <w:sz w:val="28"/>
        </w:rPr>
        <w:t>
      2) с момента сдачи пакета документов услугодателю – 30 (тридцать)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3)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3"/>
    <w:p>
      <w:pPr>
        <w:spacing w:after="0"/>
        <w:ind w:left="0"/>
        <w:jc w:val="both"/>
      </w:pPr>
      <w:r>
        <w:rPr>
          <w:rFonts w:ascii="Times New Roman"/>
          <w:b w:val="false"/>
          <w:i w:val="false"/>
          <w:color w:val="000000"/>
          <w:sz w:val="28"/>
        </w:rPr>
        <w:t>
      5. Форма оказания государственной услуги: бумажная.</w:t>
      </w:r>
    </w:p>
    <w:bookmarkEnd w:id="113"/>
    <w:bookmarkStart w:name="z101" w:id="114"/>
    <w:p>
      <w:pPr>
        <w:spacing w:after="0"/>
        <w:ind w:left="0"/>
        <w:jc w:val="both"/>
      </w:pPr>
      <w:r>
        <w:rPr>
          <w:rFonts w:ascii="Times New Roman"/>
          <w:b w:val="false"/>
          <w:i w:val="false"/>
          <w:color w:val="000000"/>
          <w:sz w:val="28"/>
        </w:rPr>
        <w:t>
      6. Результат оказания государственной услуги:</w:t>
      </w:r>
    </w:p>
    <w:bookmarkEnd w:id="114"/>
    <w:p>
      <w:pPr>
        <w:spacing w:after="0"/>
        <w:ind w:left="0"/>
        <w:jc w:val="both"/>
      </w:pPr>
      <w:r>
        <w:rPr>
          <w:rFonts w:ascii="Times New Roman"/>
          <w:b w:val="false"/>
          <w:i w:val="false"/>
          <w:color w:val="000000"/>
          <w:sz w:val="28"/>
        </w:rPr>
        <w:t>
      свидетельство об установлении отцовства, свидетельство о рождении (в случаях внесения изменений в актовую запись о рождении), повторное свидетельство об установлении отцовства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5"/>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bookmarkEnd w:id="115"/>
    <w:p>
      <w:pPr>
        <w:spacing w:after="0"/>
        <w:ind w:left="0"/>
        <w:jc w:val="both"/>
      </w:pPr>
      <w:r>
        <w:rPr>
          <w:rFonts w:ascii="Times New Roman"/>
          <w:b w:val="false"/>
          <w:i w:val="false"/>
          <w:color w:val="000000"/>
          <w:sz w:val="28"/>
        </w:rPr>
        <w:t>
      1) государственная регистрация установления отцовства оказывается бесплатно;</w:t>
      </w:r>
    </w:p>
    <w:p>
      <w:pPr>
        <w:spacing w:after="0"/>
        <w:ind w:left="0"/>
        <w:jc w:val="both"/>
      </w:pPr>
      <w:r>
        <w:rPr>
          <w:rFonts w:ascii="Times New Roman"/>
          <w:b w:val="false"/>
          <w:i w:val="false"/>
          <w:color w:val="000000"/>
          <w:sz w:val="28"/>
        </w:rPr>
        <w:t>
      2) за выдачу свидетельства об установлении отцовства в связи с изменением, дополнением, исправлением в записи акта об установлении отцовства взимается государственная пошлина в размере 0,5 месячного расчетного показателя.</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16"/>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bookmarkEnd w:id="1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104" w:id="117"/>
    <w:p>
      <w:pPr>
        <w:spacing w:after="0"/>
        <w:ind w:left="0"/>
        <w:jc w:val="both"/>
      </w:pPr>
      <w:r>
        <w:rPr>
          <w:rFonts w:ascii="Times New Roman"/>
          <w:b w:val="false"/>
          <w:i w:val="false"/>
          <w:color w:val="000000"/>
          <w:sz w:val="28"/>
        </w:rPr>
        <w:t>
      9. Перечень необходимых документов для оказания государственной услуги:</w:t>
      </w:r>
    </w:p>
    <w:bookmarkEnd w:id="117"/>
    <w:p>
      <w:pPr>
        <w:spacing w:after="0"/>
        <w:ind w:left="0"/>
        <w:jc w:val="both"/>
      </w:pPr>
      <w:r>
        <w:rPr>
          <w:rFonts w:ascii="Times New Roman"/>
          <w:b w:val="false"/>
          <w:i w:val="false"/>
          <w:color w:val="000000"/>
          <w:sz w:val="28"/>
        </w:rPr>
        <w:t>
      для регистрации установления отцовства по совместному заявлению родителей:</w:t>
      </w:r>
    </w:p>
    <w:p>
      <w:pPr>
        <w:spacing w:after="0"/>
        <w:ind w:left="0"/>
        <w:jc w:val="both"/>
      </w:pPr>
      <w:r>
        <w:rPr>
          <w:rFonts w:ascii="Times New Roman"/>
          <w:b w:val="false"/>
          <w:i w:val="false"/>
          <w:color w:val="000000"/>
          <w:sz w:val="28"/>
        </w:rPr>
        <w:t xml:space="preserve">
      1) заявление о государственной регистрации установления отцовства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свидетельство о рождении ребенка, в случае подачи такого заявления до рождения ребенка – медицинская справка, подтверждающая беременность матери, выданная медицинской организацией или частнопрактикующим врачом.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ребенка не требуется;</w:t>
      </w:r>
    </w:p>
    <w:p>
      <w:pPr>
        <w:spacing w:after="0"/>
        <w:ind w:left="0"/>
        <w:jc w:val="both"/>
      </w:pPr>
      <w:r>
        <w:rPr>
          <w:rFonts w:ascii="Times New Roman"/>
          <w:b w:val="false"/>
          <w:i w:val="false"/>
          <w:color w:val="000000"/>
          <w:sz w:val="28"/>
        </w:rPr>
        <w:t>
      3) документ, удостоверяющий личность родителей (для идентификации личности).</w:t>
      </w:r>
    </w:p>
    <w:p>
      <w:pPr>
        <w:spacing w:after="0"/>
        <w:ind w:left="0"/>
        <w:jc w:val="both"/>
      </w:pPr>
      <w:r>
        <w:rPr>
          <w:rFonts w:ascii="Times New Roman"/>
          <w:b w:val="false"/>
          <w:i w:val="false"/>
          <w:color w:val="000000"/>
          <w:sz w:val="28"/>
        </w:rPr>
        <w:t xml:space="preserve">
      Для регистрации установления отцовства по заявлению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w:t>
      </w:r>
    </w:p>
    <w:p>
      <w:pPr>
        <w:spacing w:after="0"/>
        <w:ind w:left="0"/>
        <w:jc w:val="both"/>
      </w:pPr>
      <w:r>
        <w:rPr>
          <w:rFonts w:ascii="Times New Roman"/>
          <w:b w:val="false"/>
          <w:i w:val="false"/>
          <w:color w:val="000000"/>
          <w:sz w:val="28"/>
        </w:rPr>
        <w:t xml:space="preserve">
      1) заявление об установлении отцовства по заявлению лица, признающего себя отцом ребенка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документы, подтверждающие обстоятельства отсутствия матери в зависимости от основания указанного в заявлении отца: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p>
      <w:pPr>
        <w:spacing w:after="0"/>
        <w:ind w:left="0"/>
        <w:jc w:val="both"/>
      </w:pPr>
      <w:r>
        <w:rPr>
          <w:rFonts w:ascii="Times New Roman"/>
          <w:b w:val="false"/>
          <w:i w:val="false"/>
          <w:color w:val="000000"/>
          <w:sz w:val="28"/>
        </w:rPr>
        <w:t>
      3) документ, удостоверяющий личность родителя (для идентификации личности).</w:t>
      </w:r>
    </w:p>
    <w:p>
      <w:pPr>
        <w:spacing w:after="0"/>
        <w:ind w:left="0"/>
        <w:jc w:val="both"/>
      </w:pPr>
      <w:r>
        <w:rPr>
          <w:rFonts w:ascii="Times New Roman"/>
          <w:b w:val="false"/>
          <w:i w:val="false"/>
          <w:color w:val="000000"/>
          <w:sz w:val="28"/>
        </w:rPr>
        <w:t>
      Для регистрации установления отцовства на основании решения суда:</w:t>
      </w:r>
    </w:p>
    <w:p>
      <w:pPr>
        <w:spacing w:after="0"/>
        <w:ind w:left="0"/>
        <w:jc w:val="both"/>
      </w:pPr>
      <w:r>
        <w:rPr>
          <w:rFonts w:ascii="Times New Roman"/>
          <w:b w:val="false"/>
          <w:i w:val="false"/>
          <w:color w:val="000000"/>
          <w:sz w:val="28"/>
        </w:rPr>
        <w:t xml:space="preserve">
      1) заявление об установлении отцовства по решению суда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копия решения суда об установлении отцовства;</w:t>
      </w:r>
    </w:p>
    <w:p>
      <w:pPr>
        <w:spacing w:after="0"/>
        <w:ind w:left="0"/>
        <w:jc w:val="both"/>
      </w:pPr>
      <w:r>
        <w:rPr>
          <w:rFonts w:ascii="Times New Roman"/>
          <w:b w:val="false"/>
          <w:i w:val="false"/>
          <w:color w:val="000000"/>
          <w:sz w:val="28"/>
        </w:rPr>
        <w:t>
      3) свидетельство о рождении ребенка;</w:t>
      </w:r>
    </w:p>
    <w:p>
      <w:pPr>
        <w:spacing w:after="0"/>
        <w:ind w:left="0"/>
        <w:jc w:val="both"/>
      </w:pPr>
      <w:r>
        <w:rPr>
          <w:rFonts w:ascii="Times New Roman"/>
          <w:b w:val="false"/>
          <w:i w:val="false"/>
          <w:color w:val="000000"/>
          <w:sz w:val="28"/>
        </w:rPr>
        <w:t>
      4) в случае смерти одного из родителей, свидетельство о смерти;</w:t>
      </w:r>
    </w:p>
    <w:p>
      <w:pPr>
        <w:spacing w:after="0"/>
        <w:ind w:left="0"/>
        <w:jc w:val="both"/>
      </w:pPr>
      <w:r>
        <w:rPr>
          <w:rFonts w:ascii="Times New Roman"/>
          <w:b w:val="false"/>
          <w:i w:val="false"/>
          <w:color w:val="000000"/>
          <w:sz w:val="28"/>
        </w:rPr>
        <w:t>
      5) документ, удостоверяющий личность родителя (для идентификации личности).</w:t>
      </w:r>
    </w:p>
    <w:p>
      <w:pPr>
        <w:spacing w:after="0"/>
        <w:ind w:left="0"/>
        <w:jc w:val="both"/>
      </w:pPr>
      <w:r>
        <w:rPr>
          <w:rFonts w:ascii="Times New Roman"/>
          <w:b w:val="false"/>
          <w:i w:val="false"/>
          <w:color w:val="000000"/>
          <w:sz w:val="28"/>
        </w:rPr>
        <w:t>
      Для внесения изменений, дополнений и исправлений в актовую запись об установлении отцовства:</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свидетельство о рождении услугополучателя (в случае утери оригинала свидетельства указать об этом в заявлении);</w:t>
      </w:r>
    </w:p>
    <w:p>
      <w:pPr>
        <w:spacing w:after="0"/>
        <w:ind w:left="0"/>
        <w:jc w:val="both"/>
      </w:pPr>
      <w:r>
        <w:rPr>
          <w:rFonts w:ascii="Times New Roman"/>
          <w:b w:val="false"/>
          <w:i w:val="false"/>
          <w:color w:val="000000"/>
          <w:sz w:val="28"/>
        </w:rPr>
        <w:t>
      3) свидетельство об установлении отцовства (в случае утери оригинала свидетельства указать об этом в заявлении);</w:t>
      </w:r>
    </w:p>
    <w:p>
      <w:pPr>
        <w:spacing w:after="0"/>
        <w:ind w:left="0"/>
        <w:jc w:val="both"/>
      </w:pPr>
      <w:r>
        <w:rPr>
          <w:rFonts w:ascii="Times New Roman"/>
          <w:b w:val="false"/>
          <w:i w:val="false"/>
          <w:color w:val="000000"/>
          <w:sz w:val="28"/>
        </w:rPr>
        <w:t>
      4) документы, подтверждающие необходимость внесения изменений, дополнений и исправлений;</w:t>
      </w:r>
    </w:p>
    <w:p>
      <w:pPr>
        <w:spacing w:after="0"/>
        <w:ind w:left="0"/>
        <w:jc w:val="both"/>
      </w:pP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7) в случае смерти одного из родителей, свидетельство о смерти;</w:t>
      </w:r>
    </w:p>
    <w:p>
      <w:pPr>
        <w:spacing w:after="0"/>
        <w:ind w:left="0"/>
        <w:jc w:val="both"/>
      </w:pPr>
      <w:r>
        <w:rPr>
          <w:rFonts w:ascii="Times New Roman"/>
          <w:b w:val="false"/>
          <w:i w:val="false"/>
          <w:color w:val="000000"/>
          <w:sz w:val="28"/>
        </w:rPr>
        <w:t>
      8) документ, удостоверяющий личность родителей (для идентификации личности).</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118"/>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11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при обращении для государственной регистрации установления отцовства на основании совместного заявления родителей ребенка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19"/>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должностных лиц по вопросам оказания государственных услуг</w:t>
      </w:r>
    </w:p>
    <w:bookmarkEnd w:id="119"/>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120"/>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20"/>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21"/>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может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21"/>
    <w:bookmarkStart w:name="z108" w:id="12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22"/>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23"/>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 услугодателя.</w:t>
      </w:r>
    </w:p>
    <w:bookmarkEnd w:id="124"/>
    <w:bookmarkStart w:name="z111" w:id="125"/>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установления отцовства</w:t>
      </w:r>
    </w:p>
    <w:p>
      <w:pPr>
        <w:spacing w:after="0"/>
        <w:ind w:left="0"/>
        <w:jc w:val="both"/>
      </w:pPr>
      <w:r>
        <w:rPr>
          <w:rFonts w:ascii="Times New Roman"/>
          <w:b w:val="false"/>
          <w:i w:val="false"/>
          <w:color w:val="000000"/>
          <w:sz w:val="28"/>
        </w:rPr>
        <w:t>
      Я,______________________________________ признаю себя отцом ребенка,</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родившегося "_____" _______________20___ года</w:t>
      </w:r>
    </w:p>
    <w:p>
      <w:pPr>
        <w:spacing w:after="0"/>
        <w:ind w:left="0"/>
        <w:jc w:val="both"/>
      </w:pPr>
      <w:r>
        <w:rPr>
          <w:rFonts w:ascii="Times New Roman"/>
          <w:b w:val="false"/>
          <w:i w:val="false"/>
          <w:color w:val="000000"/>
          <w:sz w:val="28"/>
        </w:rPr>
        <w:t>
      у гражданки 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Я, ___________________________________________________________ мать</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ребенка 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подтверждаю, что гражданин 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является отцом моего ребенка.</w:t>
      </w:r>
    </w:p>
    <w:p>
      <w:pPr>
        <w:spacing w:after="0"/>
        <w:ind w:left="0"/>
        <w:jc w:val="both"/>
      </w:pPr>
      <w:r>
        <w:rPr>
          <w:rFonts w:ascii="Times New Roman"/>
          <w:b w:val="false"/>
          <w:i w:val="false"/>
          <w:color w:val="000000"/>
          <w:sz w:val="28"/>
        </w:rPr>
        <w:t>
      Просим зарегистрировать установление отцовства, указав отчество</w:t>
      </w:r>
    </w:p>
    <w:p>
      <w:pPr>
        <w:spacing w:after="0"/>
        <w:ind w:left="0"/>
        <w:jc w:val="both"/>
      </w:pPr>
      <w:r>
        <w:rPr>
          <w:rFonts w:ascii="Times New Roman"/>
          <w:b w:val="false"/>
          <w:i w:val="false"/>
          <w:color w:val="000000"/>
          <w:sz w:val="28"/>
        </w:rPr>
        <w:t>
      ребенка по имени отца _______________________________________________</w:t>
      </w:r>
    </w:p>
    <w:p>
      <w:pPr>
        <w:spacing w:after="0"/>
        <w:ind w:left="0"/>
        <w:jc w:val="both"/>
      </w:pPr>
      <w:r>
        <w:rPr>
          <w:rFonts w:ascii="Times New Roman"/>
          <w:b w:val="false"/>
          <w:i w:val="false"/>
          <w:color w:val="000000"/>
          <w:sz w:val="28"/>
        </w:rPr>
        <w:t>
      фамилию присвоить ___________________________________________________</w:t>
      </w:r>
    </w:p>
    <w:p>
      <w:pPr>
        <w:spacing w:after="0"/>
        <w:ind w:left="0"/>
        <w:jc w:val="both"/>
      </w:pPr>
      <w:r>
        <w:rPr>
          <w:rFonts w:ascii="Times New Roman"/>
          <w:b w:val="false"/>
          <w:i w:val="false"/>
          <w:color w:val="000000"/>
          <w:sz w:val="28"/>
        </w:rPr>
        <w:t>
      Одновременно просим внести сведения об отце в запись акта о рождении</w:t>
      </w:r>
    </w:p>
    <w:p>
      <w:pPr>
        <w:spacing w:after="0"/>
        <w:ind w:left="0"/>
        <w:jc w:val="both"/>
      </w:pPr>
      <w:r>
        <w:rPr>
          <w:rFonts w:ascii="Times New Roman"/>
          <w:b w:val="false"/>
          <w:i w:val="false"/>
          <w:color w:val="000000"/>
          <w:sz w:val="28"/>
        </w:rPr>
        <w:t>
      ребенка, а также исправить в ней добрачную фамилию матери __________</w:t>
      </w:r>
    </w:p>
    <w:p>
      <w:pPr>
        <w:spacing w:after="0"/>
        <w:ind w:left="0"/>
        <w:jc w:val="both"/>
      </w:pPr>
      <w:r>
        <w:rPr>
          <w:rFonts w:ascii="Times New Roman"/>
          <w:b w:val="false"/>
          <w:i w:val="false"/>
          <w:color w:val="000000"/>
          <w:sz w:val="28"/>
        </w:rPr>
        <w:t>
      на фамилию _______________________ принятую при вступлении в брак</w:t>
      </w:r>
    </w:p>
    <w:p>
      <w:pPr>
        <w:spacing w:after="0"/>
        <w:ind w:left="0"/>
        <w:jc w:val="both"/>
      </w:pPr>
      <w:r>
        <w:rPr>
          <w:rFonts w:ascii="Times New Roman"/>
          <w:b w:val="false"/>
          <w:i w:val="false"/>
          <w:color w:val="000000"/>
          <w:sz w:val="28"/>
        </w:rPr>
        <w:t>
      (супружество) с отцом ребенка (заполняется матерью в случае</w:t>
      </w:r>
    </w:p>
    <w:p>
      <w:pPr>
        <w:spacing w:after="0"/>
        <w:ind w:left="0"/>
        <w:jc w:val="both"/>
      </w:pPr>
      <w:r>
        <w:rPr>
          <w:rFonts w:ascii="Times New Roman"/>
          <w:b w:val="false"/>
          <w:i w:val="false"/>
          <w:color w:val="000000"/>
          <w:sz w:val="28"/>
        </w:rPr>
        <w:t>
      вступления в брак (супружество) с отцом ребенка).</w:t>
      </w:r>
    </w:p>
    <w:p>
      <w:pPr>
        <w:spacing w:after="0"/>
        <w:ind w:left="0"/>
        <w:jc w:val="both"/>
      </w:pPr>
      <w:r>
        <w:rPr>
          <w:rFonts w:ascii="Times New Roman"/>
          <w:b w:val="false"/>
          <w:i w:val="false"/>
          <w:color w:val="000000"/>
          <w:sz w:val="28"/>
        </w:rPr>
        <w:t>
      Рождение зарегистрировано "____" ________________ 20__ года</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Номер актовой записи ________________________________________________</w:t>
      </w:r>
    </w:p>
    <w:p>
      <w:pPr>
        <w:spacing w:after="0"/>
        <w:ind w:left="0"/>
        <w:jc w:val="both"/>
      </w:pPr>
      <w:r>
        <w:rPr>
          <w:rFonts w:ascii="Times New Roman"/>
          <w:b w:val="false"/>
          <w:i w:val="false"/>
          <w:color w:val="000000"/>
          <w:sz w:val="28"/>
        </w:rPr>
        <w:t>
      Сведения о матери:</w:t>
      </w:r>
    </w:p>
    <w:p>
      <w:pPr>
        <w:spacing w:after="0"/>
        <w:ind w:left="0"/>
        <w:jc w:val="both"/>
      </w:pPr>
      <w:r>
        <w:rPr>
          <w:rFonts w:ascii="Times New Roman"/>
          <w:b w:val="false"/>
          <w:i w:val="false"/>
          <w:color w:val="000000"/>
          <w:sz w:val="28"/>
        </w:rPr>
        <w:t>
      Имя _________________ Отчество (при его наличии) ____________________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Дата рождения "____" __________ 20__ года</w:t>
      </w:r>
    </w:p>
    <w:p>
      <w:pPr>
        <w:spacing w:after="0"/>
        <w:ind w:left="0"/>
        <w:jc w:val="both"/>
      </w:pPr>
      <w:r>
        <w:rPr>
          <w:rFonts w:ascii="Times New Roman"/>
          <w:b w:val="false"/>
          <w:i w:val="false"/>
          <w:color w:val="000000"/>
          <w:sz w:val="28"/>
        </w:rPr>
        <w:t>
      Национальность ______________________________________________________</w:t>
      </w:r>
    </w:p>
    <w:p>
      <w:pPr>
        <w:spacing w:after="0"/>
        <w:ind w:left="0"/>
        <w:jc w:val="both"/>
      </w:pPr>
      <w:r>
        <w:rPr>
          <w:rFonts w:ascii="Times New Roman"/>
          <w:b w:val="false"/>
          <w:i w:val="false"/>
          <w:color w:val="000000"/>
          <w:sz w:val="28"/>
        </w:rPr>
        <w:t>
      Возраст _____________________________________________________________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Образование _________________________________________________________</w:t>
      </w:r>
    </w:p>
    <w:p>
      <w:pPr>
        <w:spacing w:after="0"/>
        <w:ind w:left="0"/>
        <w:jc w:val="both"/>
      </w:pPr>
      <w:r>
        <w:rPr>
          <w:rFonts w:ascii="Times New Roman"/>
          <w:b w:val="false"/>
          <w:i w:val="false"/>
          <w:color w:val="000000"/>
          <w:sz w:val="28"/>
        </w:rPr>
        <w:t>
      Место работы и должность ____________________________________________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Номер актовой записи о браке (супружестве)___________________________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Сведения об отце:</w:t>
      </w:r>
    </w:p>
    <w:p>
      <w:pPr>
        <w:spacing w:after="0"/>
        <w:ind w:left="0"/>
        <w:jc w:val="both"/>
      </w:pPr>
      <w:r>
        <w:rPr>
          <w:rFonts w:ascii="Times New Roman"/>
          <w:b w:val="false"/>
          <w:i w:val="false"/>
          <w:color w:val="000000"/>
          <w:sz w:val="28"/>
        </w:rPr>
        <w:t>
      Имя _________________ Отчество (при его наличии) ____________________</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Дата рождения "____" __________ 20__ года</w:t>
      </w:r>
    </w:p>
    <w:p>
      <w:pPr>
        <w:spacing w:after="0"/>
        <w:ind w:left="0"/>
        <w:jc w:val="both"/>
      </w:pPr>
      <w:r>
        <w:rPr>
          <w:rFonts w:ascii="Times New Roman"/>
          <w:b w:val="false"/>
          <w:i w:val="false"/>
          <w:color w:val="000000"/>
          <w:sz w:val="28"/>
        </w:rPr>
        <w:t>
      Национальность ______________________________________________________</w:t>
      </w:r>
    </w:p>
    <w:p>
      <w:pPr>
        <w:spacing w:after="0"/>
        <w:ind w:left="0"/>
        <w:jc w:val="both"/>
      </w:pPr>
      <w:r>
        <w:rPr>
          <w:rFonts w:ascii="Times New Roman"/>
          <w:b w:val="false"/>
          <w:i w:val="false"/>
          <w:color w:val="000000"/>
          <w:sz w:val="28"/>
        </w:rPr>
        <w:t>
      Возраст _____________________________________________________________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Образование _________________________________________________________</w:t>
      </w:r>
    </w:p>
    <w:p>
      <w:pPr>
        <w:spacing w:after="0"/>
        <w:ind w:left="0"/>
        <w:jc w:val="both"/>
      </w:pPr>
      <w:r>
        <w:rPr>
          <w:rFonts w:ascii="Times New Roman"/>
          <w:b w:val="false"/>
          <w:i w:val="false"/>
          <w:color w:val="000000"/>
          <w:sz w:val="28"/>
        </w:rPr>
        <w:t>
      Место работы и должность ____________________________________________</w:t>
      </w:r>
    </w:p>
    <w:p>
      <w:pPr>
        <w:spacing w:after="0"/>
        <w:ind w:left="0"/>
        <w:jc w:val="both"/>
      </w:pPr>
      <w:r>
        <w:rPr>
          <w:rFonts w:ascii="Times New Roman"/>
          <w:b w:val="false"/>
          <w:i w:val="false"/>
          <w:color w:val="000000"/>
          <w:sz w:val="28"/>
        </w:rPr>
        <w:t>
      Семейное положение __________________________________________________</w:t>
      </w:r>
    </w:p>
    <w:p>
      <w:pPr>
        <w:spacing w:after="0"/>
        <w:ind w:left="0"/>
        <w:jc w:val="both"/>
      </w:pPr>
      <w:r>
        <w:rPr>
          <w:rFonts w:ascii="Times New Roman"/>
          <w:b w:val="false"/>
          <w:i w:val="false"/>
          <w:color w:val="000000"/>
          <w:sz w:val="28"/>
        </w:rPr>
        <w:t>
      номер актовой записи о браке (супружестве)___________________________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К заявлению прилагаем:</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Отец ребенка _______________________ (подпись)</w:t>
      </w:r>
    </w:p>
    <w:p>
      <w:pPr>
        <w:spacing w:after="0"/>
        <w:ind w:left="0"/>
        <w:jc w:val="both"/>
      </w:pPr>
      <w:r>
        <w:rPr>
          <w:rFonts w:ascii="Times New Roman"/>
          <w:b w:val="false"/>
          <w:i w:val="false"/>
          <w:color w:val="000000"/>
          <w:sz w:val="28"/>
        </w:rPr>
        <w:t>
      Мать ребенка _______________________ (подпись)</w:t>
      </w:r>
    </w:p>
    <w:p>
      <w:pPr>
        <w:spacing w:after="0"/>
        <w:ind w:left="0"/>
        <w:jc w:val="both"/>
      </w:pPr>
      <w:r>
        <w:rPr>
          <w:rFonts w:ascii="Times New Roman"/>
          <w:b w:val="false"/>
          <w:i w:val="false"/>
          <w:color w:val="000000"/>
          <w:sz w:val="28"/>
        </w:rPr>
        <w:t>
      "___" ______________20__ года</w:t>
      </w:r>
    </w:p>
    <w:p>
      <w:pPr>
        <w:spacing w:after="0"/>
        <w:ind w:left="0"/>
        <w:jc w:val="both"/>
      </w:pPr>
      <w:r>
        <w:rPr>
          <w:rFonts w:ascii="Times New Roman"/>
          <w:b w:val="false"/>
          <w:i w:val="false"/>
          <w:color w:val="000000"/>
          <w:sz w:val="28"/>
        </w:rPr>
        <w:t>
      Предупреждена (а) о том, что за сообщение ложных сведений</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xml:space="preserve">
      __________"__" ____ 20 __ года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_________ 20___года приняты к рассмотрению ________ документов</w:t>
      </w:r>
    </w:p>
    <w:p>
      <w:pPr>
        <w:spacing w:after="0"/>
        <w:ind w:left="0"/>
        <w:jc w:val="both"/>
      </w:pPr>
      <w:r>
        <w:rPr>
          <w:rFonts w:ascii="Times New Roman"/>
          <w:b w:val="false"/>
          <w:i w:val="false"/>
          <w:color w:val="000000"/>
          <w:sz w:val="28"/>
        </w:rPr>
        <w:t>
      Ф.И.О (при его наличии) получателей государственной услуги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об установлении отцовства явиться:</w:t>
      </w:r>
    </w:p>
    <w:p>
      <w:pPr>
        <w:spacing w:after="0"/>
        <w:ind w:left="0"/>
        <w:jc w:val="both"/>
      </w:pPr>
      <w:r>
        <w:rPr>
          <w:rFonts w:ascii="Times New Roman"/>
          <w:b w:val="false"/>
          <w:i w:val="false"/>
          <w:color w:val="000000"/>
          <w:sz w:val="28"/>
        </w:rPr>
        <w:t>
      "_____" __________20__года</w:t>
      </w:r>
    </w:p>
    <w:p>
      <w:pPr>
        <w:spacing w:after="0"/>
        <w:ind w:left="0"/>
        <w:jc w:val="both"/>
      </w:pPr>
      <w:r>
        <w:rPr>
          <w:rFonts w:ascii="Times New Roman"/>
          <w:b w:val="false"/>
          <w:i w:val="false"/>
          <w:color w:val="000000"/>
          <w:sz w:val="28"/>
        </w:rPr>
        <w:t>
      Ф.И.О (при его наличии) сотрудника, принявшего документы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w:t>
      </w:r>
    </w:p>
    <w:p>
      <w:pPr>
        <w:spacing w:after="0"/>
        <w:ind w:left="0"/>
        <w:jc w:val="both"/>
      </w:pPr>
      <w:r>
        <w:rPr>
          <w:rFonts w:ascii="Times New Roman"/>
          <w:b w:val="false"/>
          <w:i w:val="false"/>
          <w:color w:val="000000"/>
          <w:sz w:val="28"/>
        </w:rPr>
        <w:t>
      (Ф.И.О (при его наличии) заявителя)</w:t>
      </w:r>
    </w:p>
    <w:p>
      <w:pPr>
        <w:spacing w:after="0"/>
        <w:ind w:left="0"/>
        <w:jc w:val="both"/>
      </w:pPr>
      <w:r>
        <w:rPr>
          <w:rFonts w:ascii="Times New Roman"/>
          <w:b w:val="false"/>
          <w:i w:val="false"/>
          <w:color w:val="000000"/>
          <w:sz w:val="28"/>
        </w:rPr>
        <w:t>
      проживающего по адресу: 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уд. личности № 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об установлении отцовства по заявлению лица,</w:t>
      </w:r>
    </w:p>
    <w:p>
      <w:pPr>
        <w:spacing w:after="0"/>
        <w:ind w:left="0"/>
        <w:jc w:val="both"/>
      </w:pPr>
      <w:r>
        <w:rPr>
          <w:rFonts w:ascii="Times New Roman"/>
          <w:b w:val="false"/>
          <w:i w:val="false"/>
          <w:color w:val="000000"/>
          <w:sz w:val="28"/>
        </w:rPr>
        <w:t>
      признающего себя отцом ребенка</w:t>
      </w:r>
    </w:p>
    <w:p>
      <w:pPr>
        <w:spacing w:after="0"/>
        <w:ind w:left="0"/>
        <w:jc w:val="both"/>
      </w:pPr>
      <w:r>
        <w:rPr>
          <w:rFonts w:ascii="Times New Roman"/>
          <w:b w:val="false"/>
          <w:i w:val="false"/>
          <w:color w:val="000000"/>
          <w:sz w:val="28"/>
        </w:rPr>
        <w:t>
      Я, _______________________________________ признаю себя отцом ребенка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 родившегося "___" ___________ 20 ___года</w:t>
      </w:r>
    </w:p>
    <w:p>
      <w:pPr>
        <w:spacing w:after="0"/>
        <w:ind w:left="0"/>
        <w:jc w:val="both"/>
      </w:pPr>
      <w:r>
        <w:rPr>
          <w:rFonts w:ascii="Times New Roman"/>
          <w:b w:val="false"/>
          <w:i w:val="false"/>
          <w:color w:val="000000"/>
          <w:sz w:val="28"/>
        </w:rPr>
        <w:t>
      (фамилия, имя, отчество (при его наличии) ребенка)</w:t>
      </w:r>
    </w:p>
    <w:p>
      <w:pPr>
        <w:spacing w:after="0"/>
        <w:ind w:left="0"/>
        <w:jc w:val="both"/>
      </w:pPr>
      <w:r>
        <w:rPr>
          <w:rFonts w:ascii="Times New Roman"/>
          <w:b w:val="false"/>
          <w:i w:val="false"/>
          <w:color w:val="000000"/>
          <w:sz w:val="28"/>
        </w:rPr>
        <w:t>
      у гражданки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матери)</w:t>
      </w:r>
    </w:p>
    <w:p>
      <w:pPr>
        <w:spacing w:after="0"/>
        <w:ind w:left="0"/>
        <w:jc w:val="both"/>
      </w:pPr>
      <w:r>
        <w:rPr>
          <w:rFonts w:ascii="Times New Roman"/>
          <w:b w:val="false"/>
          <w:i w:val="false"/>
          <w:color w:val="000000"/>
          <w:sz w:val="28"/>
        </w:rPr>
        <w:t>
      Прошу зарегистрировать установление отцовства, указав отчество</w:t>
      </w:r>
    </w:p>
    <w:p>
      <w:pPr>
        <w:spacing w:after="0"/>
        <w:ind w:left="0"/>
        <w:jc w:val="both"/>
      </w:pPr>
      <w:r>
        <w:rPr>
          <w:rFonts w:ascii="Times New Roman"/>
          <w:b w:val="false"/>
          <w:i w:val="false"/>
          <w:color w:val="000000"/>
          <w:sz w:val="28"/>
        </w:rPr>
        <w:t>
      ребенка по моему имени ____________________________ фамилию присвоить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Одновременно прошу внести сведения об отце в запись акта о рождении</w:t>
      </w:r>
    </w:p>
    <w:p>
      <w:pPr>
        <w:spacing w:after="0"/>
        <w:ind w:left="0"/>
        <w:jc w:val="both"/>
      </w:pPr>
      <w:r>
        <w:rPr>
          <w:rFonts w:ascii="Times New Roman"/>
          <w:b w:val="false"/>
          <w:i w:val="false"/>
          <w:color w:val="000000"/>
          <w:sz w:val="28"/>
        </w:rPr>
        <w:t>
      ребенка, а также исправить в ней добрачную фамилию матери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фамилию_________________________принятую при вступлении в брак с</w:t>
      </w:r>
    </w:p>
    <w:p>
      <w:pPr>
        <w:spacing w:after="0"/>
        <w:ind w:left="0"/>
        <w:jc w:val="both"/>
      </w:pPr>
      <w:r>
        <w:rPr>
          <w:rFonts w:ascii="Times New Roman"/>
          <w:b w:val="false"/>
          <w:i w:val="false"/>
          <w:color w:val="000000"/>
          <w:sz w:val="28"/>
        </w:rPr>
        <w:t>
      отцом ребенка.</w:t>
      </w:r>
    </w:p>
    <w:p>
      <w:pPr>
        <w:spacing w:after="0"/>
        <w:ind w:left="0"/>
        <w:jc w:val="both"/>
      </w:pPr>
      <w:r>
        <w:rPr>
          <w:rFonts w:ascii="Times New Roman"/>
          <w:b w:val="false"/>
          <w:i w:val="false"/>
          <w:color w:val="000000"/>
          <w:sz w:val="28"/>
        </w:rPr>
        <w:t>
      И выдать новое свидетельство о рождении ребенка, рождение</w:t>
      </w:r>
    </w:p>
    <w:p>
      <w:pPr>
        <w:spacing w:after="0"/>
        <w:ind w:left="0"/>
        <w:jc w:val="both"/>
      </w:pPr>
      <w:r>
        <w:rPr>
          <w:rFonts w:ascii="Times New Roman"/>
          <w:b w:val="false"/>
          <w:i w:val="false"/>
          <w:color w:val="000000"/>
          <w:sz w:val="28"/>
        </w:rPr>
        <w:t>
      зарегистрировано "___" __________ 20__ года</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Номер актовой записи ________________________________________________</w:t>
      </w:r>
    </w:p>
    <w:p>
      <w:pPr>
        <w:spacing w:after="0"/>
        <w:ind w:left="0"/>
        <w:jc w:val="both"/>
      </w:pPr>
      <w:r>
        <w:rPr>
          <w:rFonts w:ascii="Times New Roman"/>
          <w:b w:val="false"/>
          <w:i w:val="false"/>
          <w:color w:val="000000"/>
          <w:sz w:val="28"/>
        </w:rPr>
        <w:t>
      Сведения о матери и отце: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635"/>
        <w:gridCol w:w="5620"/>
        <w:gridCol w:w="4553"/>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 года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года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__________________</w:t>
            </w:r>
            <w:r>
              <w:br/>
            </w:r>
            <w:r>
              <w:rPr>
                <w:rFonts w:ascii="Times New Roman"/>
                <w:b w:val="false"/>
                <w:i w:val="false"/>
                <w:color w:val="000000"/>
                <w:sz w:val="20"/>
              </w:rPr>
              <w:t>
район___________________</w:t>
            </w:r>
            <w:r>
              <w:br/>
            </w:r>
            <w:r>
              <w:rPr>
                <w:rFonts w:ascii="Times New Roman"/>
                <w:b w:val="false"/>
                <w:i w:val="false"/>
                <w:color w:val="000000"/>
                <w:sz w:val="20"/>
              </w:rPr>
              <w:t>
область, республика ________________________</w:t>
            </w:r>
            <w:r>
              <w:br/>
            </w:r>
            <w:r>
              <w:rPr>
                <w:rFonts w:ascii="Times New Roman"/>
                <w:b w:val="false"/>
                <w:i w:val="false"/>
                <w:color w:val="000000"/>
                <w:sz w:val="20"/>
              </w:rPr>
              <w:t>
________________________</w:t>
            </w:r>
            <w:r>
              <w:br/>
            </w:r>
            <w:r>
              <w:rPr>
                <w:rFonts w:ascii="Times New Roman"/>
                <w:b w:val="false"/>
                <w:i w:val="false"/>
                <w:color w:val="000000"/>
                <w:sz w:val="20"/>
              </w:rPr>
              <w:t>
лица____________________</w:t>
            </w:r>
            <w:r>
              <w:br/>
            </w:r>
            <w:r>
              <w:rPr>
                <w:rFonts w:ascii="Times New Roman"/>
                <w:b w:val="false"/>
                <w:i w:val="false"/>
                <w:color w:val="000000"/>
                <w:sz w:val="20"/>
              </w:rPr>
              <w:t>
квартира № _____________</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w:t>
            </w:r>
            <w:r>
              <w:br/>
            </w:r>
            <w:r>
              <w:rPr>
                <w:rFonts w:ascii="Times New Roman"/>
                <w:b w:val="false"/>
                <w:i w:val="false"/>
                <w:color w:val="000000"/>
                <w:sz w:val="20"/>
              </w:rPr>
              <w:t>
район _____________</w:t>
            </w:r>
            <w:r>
              <w:br/>
            </w:r>
            <w:r>
              <w:rPr>
                <w:rFonts w:ascii="Times New Roman"/>
                <w:b w:val="false"/>
                <w:i w:val="false"/>
                <w:color w:val="000000"/>
                <w:sz w:val="20"/>
              </w:rPr>
              <w:t>
область, республика ___________________</w:t>
            </w:r>
            <w:r>
              <w:br/>
            </w:r>
            <w:r>
              <w:rPr>
                <w:rFonts w:ascii="Times New Roman"/>
                <w:b w:val="false"/>
                <w:i w:val="false"/>
                <w:color w:val="000000"/>
                <w:sz w:val="20"/>
              </w:rPr>
              <w:t>
улица______________</w:t>
            </w:r>
            <w:r>
              <w:br/>
            </w:r>
            <w:r>
              <w:rPr>
                <w:rFonts w:ascii="Times New Roman"/>
                <w:b w:val="false"/>
                <w:i w:val="false"/>
                <w:color w:val="000000"/>
                <w:sz w:val="20"/>
              </w:rPr>
              <w:t>
квартира № ________</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(серия, номер, когда и кем выдан)</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документа, подтверждающего обстоятельства</w:t>
      </w:r>
    </w:p>
    <w:p>
      <w:pPr>
        <w:spacing w:after="0"/>
        <w:ind w:left="0"/>
        <w:jc w:val="both"/>
      </w:pPr>
      <w:r>
        <w:rPr>
          <w:rFonts w:ascii="Times New Roman"/>
          <w:b w:val="false"/>
          <w:i w:val="false"/>
          <w:color w:val="000000"/>
          <w:sz w:val="28"/>
        </w:rPr>
        <w:t>
      отсутствия матери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(когда и каким органов выдан, номер и дата выдачи)</w:t>
      </w:r>
    </w:p>
    <w:p>
      <w:pPr>
        <w:spacing w:after="0"/>
        <w:ind w:left="0"/>
        <w:jc w:val="both"/>
      </w:pPr>
      <w:r>
        <w:rPr>
          <w:rFonts w:ascii="Times New Roman"/>
          <w:b w:val="false"/>
          <w:i w:val="false"/>
          <w:color w:val="000000"/>
          <w:sz w:val="28"/>
        </w:rPr>
        <w:t>
      К заявлению прилагаем:</w:t>
      </w:r>
    </w:p>
    <w:p>
      <w:pPr>
        <w:spacing w:after="0"/>
        <w:ind w:left="0"/>
        <w:jc w:val="both"/>
      </w:pPr>
      <w:r>
        <w:rPr>
          <w:rFonts w:ascii="Times New Roman"/>
          <w:b w:val="false"/>
          <w:i w:val="false"/>
          <w:color w:val="000000"/>
          <w:sz w:val="28"/>
        </w:rPr>
        <w:t>
      1) заявление лица, признающего себя отцом ребенка;</w:t>
      </w:r>
    </w:p>
    <w:p>
      <w:pPr>
        <w:spacing w:after="0"/>
        <w:ind w:left="0"/>
        <w:jc w:val="both"/>
      </w:pPr>
      <w:r>
        <w:rPr>
          <w:rFonts w:ascii="Times New Roman"/>
          <w:b w:val="false"/>
          <w:i w:val="false"/>
          <w:color w:val="000000"/>
          <w:sz w:val="28"/>
        </w:rPr>
        <w:t>
      2) документ, удостоверяющий личность отца;</w:t>
      </w:r>
    </w:p>
    <w:p>
      <w:pPr>
        <w:spacing w:after="0"/>
        <w:ind w:left="0"/>
        <w:jc w:val="both"/>
      </w:pPr>
      <w:r>
        <w:rPr>
          <w:rFonts w:ascii="Times New Roman"/>
          <w:b w:val="false"/>
          <w:i w:val="false"/>
          <w:color w:val="000000"/>
          <w:sz w:val="28"/>
        </w:rPr>
        <w:t>
      3) свидетельство о заключении брака (супружества), если родители состоят (состояли) в браке (супружестве);</w:t>
      </w:r>
    </w:p>
    <w:p>
      <w:pPr>
        <w:spacing w:after="0"/>
        <w:ind w:left="0"/>
        <w:jc w:val="both"/>
      </w:pPr>
      <w:r>
        <w:rPr>
          <w:rFonts w:ascii="Times New Roman"/>
          <w:b w:val="false"/>
          <w:i w:val="false"/>
          <w:color w:val="000000"/>
          <w:sz w:val="28"/>
        </w:rPr>
        <w:t>
      4) документы, подтверждающие обстоятельства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p>
      <w:pPr>
        <w:spacing w:after="0"/>
        <w:ind w:left="0"/>
        <w:jc w:val="both"/>
      </w:pPr>
      <w:r>
        <w:rPr>
          <w:rFonts w:ascii="Times New Roman"/>
          <w:b w:val="false"/>
          <w:i w:val="false"/>
          <w:color w:val="000000"/>
          <w:sz w:val="28"/>
        </w:rPr>
        <w:t>
      Отец</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 20__ года</w:t>
      </w:r>
    </w:p>
    <w:p>
      <w:pPr>
        <w:spacing w:after="0"/>
        <w:ind w:left="0"/>
        <w:jc w:val="both"/>
      </w:pPr>
      <w:r>
        <w:rPr>
          <w:rFonts w:ascii="Times New Roman"/>
          <w:b w:val="false"/>
          <w:i w:val="false"/>
          <w:color w:val="000000"/>
          <w:sz w:val="28"/>
        </w:rPr>
        <w:t>
      Предупреждена (а) о том, что за сообщение ложных сведений</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 _________ 20___года приняты к рассмотрению _________ документов</w:t>
      </w:r>
    </w:p>
    <w:p>
      <w:pPr>
        <w:spacing w:after="0"/>
        <w:ind w:left="0"/>
        <w:jc w:val="both"/>
      </w:pPr>
      <w:r>
        <w:rPr>
          <w:rFonts w:ascii="Times New Roman"/>
          <w:b w:val="false"/>
          <w:i w:val="false"/>
          <w:color w:val="000000"/>
          <w:sz w:val="28"/>
        </w:rPr>
        <w:t>
      Ф.И.О (при его наличии) получателей государственной услуги___________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об установлении отцовства явиться:</w:t>
      </w:r>
    </w:p>
    <w:p>
      <w:pPr>
        <w:spacing w:after="0"/>
        <w:ind w:left="0"/>
        <w:jc w:val="both"/>
      </w:pPr>
      <w:r>
        <w:rPr>
          <w:rFonts w:ascii="Times New Roman"/>
          <w:b w:val="false"/>
          <w:i w:val="false"/>
          <w:color w:val="000000"/>
          <w:sz w:val="28"/>
        </w:rPr>
        <w:t>
      "_____" __________20__года</w:t>
      </w:r>
    </w:p>
    <w:p>
      <w:pPr>
        <w:spacing w:after="0"/>
        <w:ind w:left="0"/>
        <w:jc w:val="both"/>
      </w:pPr>
      <w:r>
        <w:rPr>
          <w:rFonts w:ascii="Times New Roman"/>
          <w:b w:val="false"/>
          <w:i w:val="false"/>
          <w:color w:val="000000"/>
          <w:sz w:val="28"/>
        </w:rPr>
        <w:t>
      Ф.И.О (при его наличии) сотрудника, принявшего документы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w:t>
      </w:r>
    </w:p>
    <w:p>
      <w:pPr>
        <w:spacing w:after="0"/>
        <w:ind w:left="0"/>
        <w:jc w:val="both"/>
      </w:pPr>
      <w:r>
        <w:rPr>
          <w:rFonts w:ascii="Times New Roman"/>
          <w:b w:val="false"/>
          <w:i w:val="false"/>
          <w:color w:val="000000"/>
          <w:sz w:val="28"/>
        </w:rPr>
        <w:t>
      (Ф.И.О (при его наличии) заявителя)</w:t>
      </w:r>
    </w:p>
    <w:p>
      <w:pPr>
        <w:spacing w:after="0"/>
        <w:ind w:left="0"/>
        <w:jc w:val="both"/>
      </w:pPr>
      <w:r>
        <w:rPr>
          <w:rFonts w:ascii="Times New Roman"/>
          <w:b w:val="false"/>
          <w:i w:val="false"/>
          <w:color w:val="000000"/>
          <w:sz w:val="28"/>
        </w:rPr>
        <w:t>
      проживающего по адресу: 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уд. личности № 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об установлении отцовства по решению суда</w:t>
      </w:r>
    </w:p>
    <w:p>
      <w:pPr>
        <w:spacing w:after="0"/>
        <w:ind w:left="0"/>
        <w:jc w:val="both"/>
      </w:pPr>
      <w:r>
        <w:rPr>
          <w:rFonts w:ascii="Times New Roman"/>
          <w:b w:val="false"/>
          <w:i w:val="false"/>
          <w:color w:val="000000"/>
          <w:sz w:val="28"/>
        </w:rPr>
        <w:t>
      На основании решения _____________________________________ суда</w:t>
      </w:r>
    </w:p>
    <w:p>
      <w:pPr>
        <w:spacing w:after="0"/>
        <w:ind w:left="0"/>
        <w:jc w:val="both"/>
      </w:pPr>
      <w:r>
        <w:rPr>
          <w:rFonts w:ascii="Times New Roman"/>
          <w:b w:val="false"/>
          <w:i w:val="false"/>
          <w:color w:val="000000"/>
          <w:sz w:val="28"/>
        </w:rPr>
        <w:t>
      № _________ от "___" ___________ 20 __ года гражданин _______________</w:t>
      </w:r>
    </w:p>
    <w:p>
      <w:pPr>
        <w:spacing w:after="0"/>
        <w:ind w:left="0"/>
        <w:jc w:val="both"/>
      </w:pPr>
      <w:r>
        <w:rPr>
          <w:rFonts w:ascii="Times New Roman"/>
          <w:b w:val="false"/>
          <w:i w:val="false"/>
          <w:color w:val="000000"/>
          <w:sz w:val="28"/>
        </w:rPr>
        <w:t>
      признан отцом ребенка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ребенка, по фамилии матери)</w:t>
      </w:r>
    </w:p>
    <w:p>
      <w:pPr>
        <w:spacing w:after="0"/>
        <w:ind w:left="0"/>
        <w:jc w:val="both"/>
      </w:pPr>
      <w:r>
        <w:rPr>
          <w:rFonts w:ascii="Times New Roman"/>
          <w:b w:val="false"/>
          <w:i w:val="false"/>
          <w:color w:val="000000"/>
          <w:sz w:val="28"/>
        </w:rPr>
        <w:t>
      __________________________ родившегося "___" ____________ года у</w:t>
      </w:r>
    </w:p>
    <w:p>
      <w:pPr>
        <w:spacing w:after="0"/>
        <w:ind w:left="0"/>
        <w:jc w:val="both"/>
      </w:pPr>
      <w:r>
        <w:rPr>
          <w:rFonts w:ascii="Times New Roman"/>
          <w:b w:val="false"/>
          <w:i w:val="false"/>
          <w:color w:val="000000"/>
          <w:sz w:val="28"/>
        </w:rPr>
        <w:t>
      гражданки____________________________________________________________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матери)</w:t>
      </w:r>
    </w:p>
    <w:p>
      <w:pPr>
        <w:spacing w:after="0"/>
        <w:ind w:left="0"/>
        <w:jc w:val="both"/>
      </w:pPr>
      <w:r>
        <w:rPr>
          <w:rFonts w:ascii="Times New Roman"/>
          <w:b w:val="false"/>
          <w:i w:val="false"/>
          <w:color w:val="000000"/>
          <w:sz w:val="28"/>
        </w:rPr>
        <w:t>
      Просим зарегистрировать установление отцовства, указав отчество</w:t>
      </w:r>
    </w:p>
    <w:p>
      <w:pPr>
        <w:spacing w:after="0"/>
        <w:ind w:left="0"/>
        <w:jc w:val="both"/>
      </w:pPr>
      <w:r>
        <w:rPr>
          <w:rFonts w:ascii="Times New Roman"/>
          <w:b w:val="false"/>
          <w:i w:val="false"/>
          <w:color w:val="000000"/>
          <w:sz w:val="28"/>
        </w:rPr>
        <w:t>
      ребенка по имени отца _______________________________________________</w:t>
      </w:r>
    </w:p>
    <w:p>
      <w:pPr>
        <w:spacing w:after="0"/>
        <w:ind w:left="0"/>
        <w:jc w:val="both"/>
      </w:pPr>
      <w:r>
        <w:rPr>
          <w:rFonts w:ascii="Times New Roman"/>
          <w:b w:val="false"/>
          <w:i w:val="false"/>
          <w:color w:val="000000"/>
          <w:sz w:val="28"/>
        </w:rPr>
        <w:t>
      фамилию присвоить ___________________________________________________</w:t>
      </w:r>
    </w:p>
    <w:p>
      <w:pPr>
        <w:spacing w:after="0"/>
        <w:ind w:left="0"/>
        <w:jc w:val="both"/>
      </w:pPr>
      <w:r>
        <w:rPr>
          <w:rFonts w:ascii="Times New Roman"/>
          <w:b w:val="false"/>
          <w:i w:val="false"/>
          <w:color w:val="000000"/>
          <w:sz w:val="28"/>
        </w:rPr>
        <w:t>
      Рождение ребенка зарегистрировано "___" ___________ года в</w:t>
      </w:r>
    </w:p>
    <w:p>
      <w:pPr>
        <w:spacing w:after="0"/>
        <w:ind w:left="0"/>
        <w:jc w:val="both"/>
      </w:pPr>
      <w:r>
        <w:rPr>
          <w:rFonts w:ascii="Times New Roman"/>
          <w:b w:val="false"/>
          <w:i w:val="false"/>
          <w:color w:val="000000"/>
          <w:sz w:val="28"/>
        </w:rPr>
        <w:t>
      регистрирующем органе___________________ запись №____________________</w:t>
      </w:r>
    </w:p>
    <w:p>
      <w:pPr>
        <w:spacing w:after="0"/>
        <w:ind w:left="0"/>
        <w:jc w:val="both"/>
      </w:pPr>
      <w:r>
        <w:rPr>
          <w:rFonts w:ascii="Times New Roman"/>
          <w:b w:val="false"/>
          <w:i w:val="false"/>
          <w:color w:val="000000"/>
          <w:sz w:val="28"/>
        </w:rPr>
        <w:t>
      Сообщаю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7519"/>
        <w:gridCol w:w="980"/>
        <w:gridCol w:w="981"/>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когда и кем выдан)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услугополучателя __________ "___" 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Предупреждена (а) о том, что за сообщение ложных сведений</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__________ 20___года Приняты к рассмотрению _______ документов</w:t>
      </w:r>
    </w:p>
    <w:p>
      <w:pPr>
        <w:spacing w:after="0"/>
        <w:ind w:left="0"/>
        <w:jc w:val="both"/>
      </w:pPr>
      <w:r>
        <w:rPr>
          <w:rFonts w:ascii="Times New Roman"/>
          <w:b w:val="false"/>
          <w:i w:val="false"/>
          <w:color w:val="000000"/>
          <w:sz w:val="28"/>
        </w:rPr>
        <w:t>
      Ф.И.О (при его наличии) услугополучателя____________________________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об установлении отцовства явиться:</w:t>
      </w:r>
    </w:p>
    <w:p>
      <w:pPr>
        <w:spacing w:after="0"/>
        <w:ind w:left="0"/>
        <w:jc w:val="both"/>
      </w:pPr>
      <w:r>
        <w:rPr>
          <w:rFonts w:ascii="Times New Roman"/>
          <w:b w:val="false"/>
          <w:i w:val="false"/>
          <w:color w:val="000000"/>
          <w:sz w:val="28"/>
        </w:rPr>
        <w:t>
      "_____" __________20__года</w:t>
      </w:r>
    </w:p>
    <w:p>
      <w:pPr>
        <w:spacing w:after="0"/>
        <w:ind w:left="0"/>
        <w:jc w:val="both"/>
      </w:pPr>
      <w:r>
        <w:rPr>
          <w:rFonts w:ascii="Times New Roman"/>
          <w:b w:val="false"/>
          <w:i w:val="false"/>
          <w:color w:val="000000"/>
          <w:sz w:val="28"/>
        </w:rPr>
        <w:t>
      Ф.И.О (при его наличии) сотрудника, принявшего документы_____________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_________ №_______ от "___" 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117" w:id="12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перемены имени, отчества, фамилии, в том</w:t>
      </w:r>
      <w:r>
        <w:br/>
      </w:r>
      <w:r>
        <w:rPr>
          <w:rFonts w:ascii="Times New Roman"/>
          <w:b/>
          <w:i w:val="false"/>
          <w:color w:val="000000"/>
        </w:rPr>
        <w:t>числе внесение изменений, дополнений и исправлений в</w:t>
      </w:r>
      <w:r>
        <w:br/>
      </w:r>
      <w:r>
        <w:rPr>
          <w:rFonts w:ascii="Times New Roman"/>
          <w:b/>
          <w:i w:val="false"/>
          <w:color w:val="000000"/>
        </w:rPr>
        <w:t>записи актов гражданского состояния"</w:t>
      </w:r>
    </w:p>
    <w:bookmarkEnd w:id="126"/>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91" w:id="127"/>
    <w:p>
      <w:pPr>
        <w:spacing w:after="0"/>
        <w:ind w:left="0"/>
        <w:jc w:val="left"/>
      </w:pPr>
      <w:r>
        <w:rPr>
          <w:rFonts w:ascii="Times New Roman"/>
          <w:b/>
          <w:i w:val="false"/>
          <w:color w:val="000000"/>
        </w:rPr>
        <w:t xml:space="preserve"> Глава 1. Общие положения</w:t>
      </w:r>
    </w:p>
    <w:bookmarkEnd w:id="127"/>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 w:id="128"/>
    <w:p>
      <w:pPr>
        <w:spacing w:after="0"/>
        <w:ind w:left="0"/>
        <w:jc w:val="both"/>
      </w:pPr>
      <w:r>
        <w:rPr>
          <w:rFonts w:ascii="Times New Roman"/>
          <w:b w:val="false"/>
          <w:i w:val="false"/>
          <w:color w:val="000000"/>
          <w:sz w:val="28"/>
        </w:rPr>
        <w:t>
      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w:t>
      </w:r>
    </w:p>
    <w:bookmarkEnd w:id="128"/>
    <w:bookmarkStart w:name="z119" w:id="129"/>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29"/>
    <w:bookmarkStart w:name="z120" w:id="130"/>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1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31"/>
    <w:p>
      <w:pPr>
        <w:spacing w:after="0"/>
        <w:ind w:left="0"/>
        <w:jc w:val="left"/>
      </w:pPr>
      <w:r>
        <w:rPr>
          <w:rFonts w:ascii="Times New Roman"/>
          <w:b/>
          <w:i w:val="false"/>
          <w:color w:val="000000"/>
        </w:rPr>
        <w:t xml:space="preserve"> Глава 2. Порядок оказания государственной услуги</w:t>
      </w:r>
    </w:p>
    <w:bookmarkEnd w:id="131"/>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22" w:id="132"/>
    <w:p>
      <w:pPr>
        <w:spacing w:after="0"/>
        <w:ind w:left="0"/>
        <w:jc w:val="both"/>
      </w:pPr>
      <w:r>
        <w:rPr>
          <w:rFonts w:ascii="Times New Roman"/>
          <w:b w:val="false"/>
          <w:i w:val="false"/>
          <w:color w:val="000000"/>
          <w:sz w:val="28"/>
        </w:rPr>
        <w:t>
      4. Сроки оказания государственной услуги:</w:t>
      </w:r>
    </w:p>
    <w:bookmarkEnd w:id="132"/>
    <w:p>
      <w:pPr>
        <w:spacing w:after="0"/>
        <w:ind w:left="0"/>
        <w:jc w:val="both"/>
      </w:pPr>
      <w:r>
        <w:rPr>
          <w:rFonts w:ascii="Times New Roman"/>
          <w:b w:val="false"/>
          <w:i w:val="false"/>
          <w:color w:val="000000"/>
          <w:sz w:val="28"/>
        </w:rPr>
        <w:t>
      1) с момента сдачи пакета документов:</w:t>
      </w:r>
    </w:p>
    <w:bookmarkStart w:name="z106" w:id="133"/>
    <w:p>
      <w:pPr>
        <w:spacing w:after="0"/>
        <w:ind w:left="0"/>
        <w:jc w:val="both"/>
      </w:pPr>
      <w:r>
        <w:rPr>
          <w:rFonts w:ascii="Times New Roman"/>
          <w:b w:val="false"/>
          <w:i w:val="false"/>
          <w:color w:val="000000"/>
          <w:sz w:val="28"/>
        </w:rPr>
        <w:t>
      услугодателю или в Государственную корпорацию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33"/>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2) на портале – получение уведомления о назначении даты регистрации перемены имени, отчества, фамилии – 1 (один) рабочий день;</w:t>
      </w:r>
    </w:p>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услугополучателем:</w:t>
      </w:r>
    </w:p>
    <w:p>
      <w:pPr>
        <w:spacing w:after="0"/>
        <w:ind w:left="0"/>
        <w:jc w:val="both"/>
      </w:pPr>
      <w:r>
        <w:rPr>
          <w:rFonts w:ascii="Times New Roman"/>
          <w:b w:val="false"/>
          <w:i w:val="false"/>
          <w:color w:val="000000"/>
          <w:sz w:val="28"/>
        </w:rPr>
        <w:t>
      услугодателю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both"/>
      </w:pPr>
      <w:r>
        <w:rPr>
          <w:rFonts w:ascii="Times New Roman"/>
          <w:b w:val="false"/>
          <w:i w:val="false"/>
          <w:color w:val="000000"/>
          <w:sz w:val="28"/>
        </w:rPr>
        <w:t>
      4) максимально допустимое время обслуживания услугополучателя:</w:t>
      </w:r>
    </w:p>
    <w:p>
      <w:pPr>
        <w:spacing w:after="0"/>
        <w:ind w:left="0"/>
        <w:jc w:val="both"/>
      </w:pPr>
      <w:r>
        <w:rPr>
          <w:rFonts w:ascii="Times New Roman"/>
          <w:b w:val="false"/>
          <w:i w:val="false"/>
          <w:color w:val="000000"/>
          <w:sz w:val="28"/>
        </w:rPr>
        <w:t>
      услугодателем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34"/>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5"/>
    <w:p>
      <w:pPr>
        <w:spacing w:after="0"/>
        <w:ind w:left="0"/>
        <w:jc w:val="both"/>
      </w:pPr>
      <w:r>
        <w:rPr>
          <w:rFonts w:ascii="Times New Roman"/>
          <w:b w:val="false"/>
          <w:i w:val="false"/>
          <w:color w:val="000000"/>
          <w:sz w:val="28"/>
        </w:rPr>
        <w:t>
      6. Результат оказания государственной услуги:</w:t>
      </w:r>
    </w:p>
    <w:bookmarkEnd w:id="135"/>
    <w:p>
      <w:pPr>
        <w:spacing w:after="0"/>
        <w:ind w:left="0"/>
        <w:jc w:val="both"/>
      </w:pPr>
      <w:r>
        <w:rPr>
          <w:rFonts w:ascii="Times New Roman"/>
          <w:b w:val="false"/>
          <w:i w:val="false"/>
          <w:color w:val="000000"/>
          <w:sz w:val="28"/>
        </w:rPr>
        <w:t xml:space="preserve">
      свидетельство о перемене имени, отчества, фамилии, свидетельство о рождении (в случаях внесении изменений в актовую запись о рождении), повторное свидетельство о перемене имени, отчества, фамилии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назначении даты регистрации перемены имени, отчества, фамилии в форме электронного документа,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36"/>
    <w:p>
      <w:pPr>
        <w:spacing w:after="0"/>
        <w:ind w:left="0"/>
        <w:jc w:val="both"/>
      </w:pPr>
      <w:r>
        <w:rPr>
          <w:rFonts w:ascii="Times New Roman"/>
          <w:b w:val="false"/>
          <w:i w:val="false"/>
          <w:color w:val="000000"/>
          <w:sz w:val="28"/>
        </w:rPr>
        <w:t>
       7. Государственная услуга оказывается платно физическим лицам (далее – услугополучатель).</w:t>
      </w:r>
    </w:p>
    <w:bookmarkEnd w:id="136"/>
    <w:p>
      <w:pPr>
        <w:spacing w:after="0"/>
        <w:ind w:left="0"/>
        <w:jc w:val="both"/>
      </w:pPr>
      <w:r>
        <w:rPr>
          <w:rFonts w:ascii="Times New Roman"/>
          <w:b w:val="false"/>
          <w:i w:val="false"/>
          <w:color w:val="000000"/>
          <w:sz w:val="28"/>
        </w:rPr>
        <w:t>
      За регистрацию перемены имени, отчества, фамилии взимается государственная пошлина в размере – 2 месячных расчетных показателя (далее – МРП).</w:t>
      </w:r>
    </w:p>
    <w:p>
      <w:pPr>
        <w:spacing w:after="0"/>
        <w:ind w:left="0"/>
        <w:jc w:val="both"/>
      </w:pP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перемене имени, отчества, фамилии взимается государственная пошлина в размере – 0,5 МРП.</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В Государственной корпорации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37"/>
    <w:p>
      <w:pPr>
        <w:spacing w:after="0"/>
        <w:ind w:left="0"/>
        <w:jc w:val="both"/>
      </w:pPr>
      <w:r>
        <w:rPr>
          <w:rFonts w:ascii="Times New Roman"/>
          <w:b w:val="false"/>
          <w:i w:val="false"/>
          <w:color w:val="000000"/>
          <w:sz w:val="28"/>
        </w:rPr>
        <w:t>
      8. График работы:</w:t>
      </w:r>
    </w:p>
    <w:bookmarkEnd w:id="137"/>
    <w:p>
      <w:pPr>
        <w:spacing w:after="0"/>
        <w:ind w:left="0"/>
        <w:jc w:val="both"/>
      </w:pPr>
      <w:r>
        <w:rPr>
          <w:rFonts w:ascii="Times New Roman"/>
          <w:b w:val="false"/>
          <w:i w:val="false"/>
          <w:color w:val="000000"/>
          <w:sz w:val="28"/>
        </w:rPr>
        <w:t>
      1)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9.00 часов до 20.00 часов без перерыва, кроме воскресенья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месту постоянной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27" w:id="138"/>
    <w:p>
      <w:pPr>
        <w:spacing w:after="0"/>
        <w:ind w:left="0"/>
        <w:jc w:val="both"/>
      </w:pPr>
      <w:r>
        <w:rPr>
          <w:rFonts w:ascii="Times New Roman"/>
          <w:b w:val="false"/>
          <w:i w:val="false"/>
          <w:color w:val="000000"/>
          <w:sz w:val="28"/>
        </w:rPr>
        <w:t>
      9. Перечень необходимых документов для государственной регистрации перемены имени, отчества, фамилии при обращении услугополучателя услугодателю или в Государственной корпорации:</w:t>
      </w:r>
    </w:p>
    <w:bookmarkEnd w:id="138"/>
    <w:p>
      <w:pPr>
        <w:spacing w:after="0"/>
        <w:ind w:left="0"/>
        <w:jc w:val="both"/>
      </w:pPr>
      <w:r>
        <w:rPr>
          <w:rFonts w:ascii="Times New Roman"/>
          <w:b w:val="false"/>
          <w:i w:val="false"/>
          <w:color w:val="000000"/>
          <w:sz w:val="28"/>
        </w:rPr>
        <w:t xml:space="preserve">
      1) заявление о государственной регистрации перемены имени, отчества, фамилии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оригинал и копия свидетельства о рождении услугополучателя (если актовая запись была зарегистрирована после 2008 года на территории Республики Казахстан копия свидетельства не представляется);</w:t>
      </w:r>
    </w:p>
    <w:p>
      <w:pPr>
        <w:spacing w:after="0"/>
        <w:ind w:left="0"/>
        <w:jc w:val="both"/>
      </w:pPr>
      <w:r>
        <w:rPr>
          <w:rFonts w:ascii="Times New Roman"/>
          <w:b w:val="false"/>
          <w:i w:val="false"/>
          <w:color w:val="000000"/>
          <w:sz w:val="28"/>
        </w:rPr>
        <w:t>
      4) копия свидетельства о заключении брака (супружества) (если актовая запись была зарегистрирована после 2008 года на территории Республики Казахстан копия свидетельства не представляется);</w:t>
      </w:r>
    </w:p>
    <w:p>
      <w:pPr>
        <w:spacing w:after="0"/>
        <w:ind w:left="0"/>
        <w:jc w:val="both"/>
      </w:pPr>
      <w:r>
        <w:rPr>
          <w:rFonts w:ascii="Times New Roman"/>
          <w:b w:val="false"/>
          <w:i w:val="false"/>
          <w:color w:val="000000"/>
          <w:sz w:val="28"/>
        </w:rPr>
        <w:t>
      5) копия свидетельства о рождении ребенка, если у услугополучателя имеются несовершеннолетние дети (если актовая запись была зарегистрирована после 2008 года на территории Республики Казахстан копия свидетельства не представляется);</w:t>
      </w:r>
    </w:p>
    <w:p>
      <w:pPr>
        <w:spacing w:after="0"/>
        <w:ind w:left="0"/>
        <w:jc w:val="both"/>
      </w:pPr>
      <w:r>
        <w:rPr>
          <w:rFonts w:ascii="Times New Roman"/>
          <w:b w:val="false"/>
          <w:i w:val="false"/>
          <w:color w:val="000000"/>
          <w:sz w:val="28"/>
        </w:rPr>
        <w:t>
      6) копия свидетельства об усыновлении либо об установлении отцовства, если таковые были зарегистрированы регистрирующими органами (если актовая запись была зарегистрирована после 2008 года на территории Республики Казахстан копия свидетельства не представляется);</w:t>
      </w:r>
    </w:p>
    <w:p>
      <w:pPr>
        <w:spacing w:after="0"/>
        <w:ind w:left="0"/>
        <w:jc w:val="both"/>
      </w:pPr>
      <w:r>
        <w:rPr>
          <w:rFonts w:ascii="Times New Roman"/>
          <w:b w:val="false"/>
          <w:i w:val="false"/>
          <w:color w:val="000000"/>
          <w:sz w:val="28"/>
        </w:rPr>
        <w:t>
      7) копия свидетельства о расторжении брака (супружества), если услугополучатель ходатайствует о присвоении ему добрачной фамилии в связи с расторжением брака (супружества) (если актовая запись была зарегистрирована после 2008 года на территории Республики Казахстан копия свидетельства не представляется);</w:t>
      </w:r>
    </w:p>
    <w:p>
      <w:pPr>
        <w:spacing w:after="0"/>
        <w:ind w:left="0"/>
        <w:jc w:val="both"/>
      </w:pPr>
      <w:r>
        <w:rPr>
          <w:rFonts w:ascii="Times New Roman"/>
          <w:b w:val="false"/>
          <w:i w:val="false"/>
          <w:color w:val="000000"/>
          <w:sz w:val="28"/>
        </w:rPr>
        <w:t>
      8) две фотографии услугополучателя размером 3*4 см.;</w:t>
      </w:r>
    </w:p>
    <w:p>
      <w:pPr>
        <w:spacing w:after="0"/>
        <w:ind w:left="0"/>
        <w:jc w:val="both"/>
      </w:pPr>
      <w:r>
        <w:rPr>
          <w:rFonts w:ascii="Times New Roman"/>
          <w:b w:val="false"/>
          <w:i w:val="false"/>
          <w:color w:val="000000"/>
          <w:sz w:val="28"/>
        </w:rPr>
        <w:t>
      9) документ, подтверждающий уплату в бюджет государственной пошлины, за исключением случаев оплаты через ПШЭП;</w:t>
      </w:r>
    </w:p>
    <w:p>
      <w:pPr>
        <w:spacing w:after="0"/>
        <w:ind w:left="0"/>
        <w:jc w:val="both"/>
      </w:pPr>
      <w:r>
        <w:rPr>
          <w:rFonts w:ascii="Times New Roman"/>
          <w:b w:val="false"/>
          <w:i w:val="false"/>
          <w:color w:val="000000"/>
          <w:sz w:val="28"/>
        </w:rPr>
        <w:t>
      10) в случае необходимости сотрудником услугодателя истребуются дополнительные документы, подтверждающие причины, в связи с которыми услугополучатель просит переменить имя, отчество, фамилию.</w:t>
      </w:r>
    </w:p>
    <w:p>
      <w:pPr>
        <w:spacing w:after="0"/>
        <w:ind w:left="0"/>
        <w:jc w:val="both"/>
      </w:pPr>
      <w:r>
        <w:rPr>
          <w:rFonts w:ascii="Times New Roman"/>
          <w:b w:val="false"/>
          <w:i w:val="false"/>
          <w:color w:val="000000"/>
          <w:sz w:val="28"/>
        </w:rPr>
        <w:t>
      При обращении на портал (если услугополучатель ходатайствует о присвоении ему добрачной фамилии в связи с расторжением брака (супружества)):</w:t>
      </w:r>
    </w:p>
    <w:bookmarkStart w:name="z112" w:id="139"/>
    <w:p>
      <w:pPr>
        <w:spacing w:after="0"/>
        <w:ind w:left="0"/>
        <w:jc w:val="both"/>
      </w:pPr>
      <w:r>
        <w:rPr>
          <w:rFonts w:ascii="Times New Roman"/>
          <w:b w:val="false"/>
          <w:i w:val="false"/>
          <w:color w:val="000000"/>
          <w:sz w:val="28"/>
        </w:rPr>
        <w:t xml:space="preserve">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139"/>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p>
      <w:pPr>
        <w:spacing w:after="0"/>
        <w:ind w:left="0"/>
        <w:jc w:val="both"/>
      </w:pPr>
      <w:r>
        <w:rPr>
          <w:rFonts w:ascii="Times New Roman"/>
          <w:b w:val="false"/>
          <w:i w:val="false"/>
          <w:color w:val="000000"/>
          <w:sz w:val="28"/>
        </w:rPr>
        <w:t>
      На портале прием электронного заявления осуществляется в "личном кабинете" услугополучателя. Документы представляются в виде электронных копии документов, удостоверенных ЭЦП услугополучателя.</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перемене имени, отчества, фамилии услугополучателем при обращении услугодателю или в Государственной корпорации: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оригинал свидетельства о государственной регистрации акта гражданского состояния, которое подлежит обмену в связи с внесением изменения, дополнения и исправления в запись акта гражданского состояния (в случае утери оригинала свидетельства указать об этом в заявлении);</w:t>
      </w:r>
    </w:p>
    <w:p>
      <w:pPr>
        <w:spacing w:after="0"/>
        <w:ind w:left="0"/>
        <w:jc w:val="both"/>
      </w:pPr>
      <w:r>
        <w:rPr>
          <w:rFonts w:ascii="Times New Roman"/>
          <w:b w:val="false"/>
          <w:i w:val="false"/>
          <w:color w:val="000000"/>
          <w:sz w:val="28"/>
        </w:rPr>
        <w:t>
      4) документ, подтверждающий наличие основания для внесения изменения, дополнения и исправления в запись акта гражданского состояния;</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p>
      <w:pPr>
        <w:spacing w:after="0"/>
        <w:ind w:left="0"/>
        <w:jc w:val="both"/>
      </w:pPr>
      <w:r>
        <w:rPr>
          <w:rFonts w:ascii="Times New Roman"/>
          <w:b w:val="false"/>
          <w:i w:val="false"/>
          <w:color w:val="000000"/>
          <w:sz w:val="28"/>
        </w:rPr>
        <w:t>
      1) 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и о назначении даты регистрации перемены имени, отчества, фамилии;</w:t>
      </w:r>
    </w:p>
    <w:p>
      <w:pPr>
        <w:spacing w:after="0"/>
        <w:ind w:left="0"/>
        <w:jc w:val="both"/>
      </w:pPr>
      <w:r>
        <w:rPr>
          <w:rFonts w:ascii="Times New Roman"/>
          <w:b w:val="false"/>
          <w:i w:val="false"/>
          <w:color w:val="000000"/>
          <w:sz w:val="28"/>
        </w:rPr>
        <w:t>
      3)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0"/>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14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5) при обращении для государственной регистрации перемены фамилии, имени, отчества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41"/>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14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42"/>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143"/>
    <w:bookmarkStart w:name="z132" w:id="14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44"/>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145"/>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4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7"/>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48"/>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"Регистрация перемены имени, </w:t>
            </w:r>
            <w:r>
              <w:br/>
            </w:r>
            <w:r>
              <w:rPr>
                <w:rFonts w:ascii="Times New Roman"/>
                <w:b w:val="false"/>
                <w:i w:val="false"/>
                <w:color w:val="000000"/>
                <w:sz w:val="20"/>
              </w:rPr>
              <w:t>отчества, фамилии,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перемены имени,</w:t>
      </w:r>
    </w:p>
    <w:p>
      <w:pPr>
        <w:spacing w:after="0"/>
        <w:ind w:left="0"/>
        <w:jc w:val="both"/>
      </w:pPr>
      <w:r>
        <w:rPr>
          <w:rFonts w:ascii="Times New Roman"/>
          <w:b w:val="false"/>
          <w:i w:val="false"/>
          <w:color w:val="000000"/>
          <w:sz w:val="28"/>
        </w:rPr>
        <w:t>
             отчества (при его наличии), фамилии (нужное подчеркнуть)</w:t>
      </w:r>
    </w:p>
    <w:p>
      <w:pPr>
        <w:spacing w:after="0"/>
        <w:ind w:left="0"/>
        <w:jc w:val="both"/>
      </w:pPr>
      <w:r>
        <w:rPr>
          <w:rFonts w:ascii="Times New Roman"/>
          <w:b w:val="false"/>
          <w:i w:val="false"/>
          <w:color w:val="000000"/>
          <w:sz w:val="28"/>
        </w:rPr>
        <w:t>
      Прошу переменить мне ________________________________________________</w:t>
      </w:r>
    </w:p>
    <w:p>
      <w:pPr>
        <w:spacing w:after="0"/>
        <w:ind w:left="0"/>
        <w:jc w:val="both"/>
      </w:pPr>
      <w:r>
        <w:rPr>
          <w:rFonts w:ascii="Times New Roman"/>
          <w:b w:val="false"/>
          <w:i w:val="false"/>
          <w:color w:val="000000"/>
          <w:sz w:val="28"/>
        </w:rPr>
        <w:t>
                             (указать, какие изменения следует произвести)</w:t>
      </w:r>
    </w:p>
    <w:p>
      <w:pPr>
        <w:spacing w:after="0"/>
        <w:ind w:left="0"/>
        <w:jc w:val="both"/>
      </w:pPr>
      <w:r>
        <w:rPr>
          <w:rFonts w:ascii="Times New Roman"/>
          <w:b w:val="false"/>
          <w:i w:val="false"/>
          <w:color w:val="000000"/>
          <w:sz w:val="28"/>
        </w:rPr>
        <w:t>
      на ___________________________________________________ в связи с ____</w:t>
      </w:r>
    </w:p>
    <w:p>
      <w:pPr>
        <w:spacing w:after="0"/>
        <w:ind w:left="0"/>
        <w:jc w:val="both"/>
      </w:pPr>
      <w:r>
        <w:rPr>
          <w:rFonts w:ascii="Times New Roman"/>
          <w:b w:val="false"/>
          <w:i w:val="false"/>
          <w:color w:val="000000"/>
          <w:sz w:val="28"/>
        </w:rPr>
        <w:t>
        (избранное имя, отчество (при его наличии), фамилия)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(причина изменения имени, отчества (при его наличии), фамилии)</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рождения____________________________________________________</w:t>
      </w:r>
    </w:p>
    <w:p>
      <w:pPr>
        <w:spacing w:after="0"/>
        <w:ind w:left="0"/>
        <w:jc w:val="both"/>
      </w:pPr>
      <w:r>
        <w:rPr>
          <w:rFonts w:ascii="Times New Roman"/>
          <w:b w:val="false"/>
          <w:i w:val="false"/>
          <w:color w:val="000000"/>
          <w:sz w:val="28"/>
        </w:rPr>
        <w:t>
      4. Национальность____________________________________________________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 несовершеннолетних детей_____________________________________________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Данные о месте работы 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перемене имени, отчества,</w:t>
      </w:r>
    </w:p>
    <w:p>
      <w:pPr>
        <w:spacing w:after="0"/>
        <w:ind w:left="0"/>
        <w:jc w:val="both"/>
      </w:pPr>
      <w:r>
        <w:rPr>
          <w:rFonts w:ascii="Times New Roman"/>
          <w:b w:val="false"/>
          <w:i w:val="false"/>
          <w:color w:val="000000"/>
          <w:sz w:val="28"/>
        </w:rPr>
        <w:t>
      фамилии.</w:t>
      </w:r>
    </w:p>
    <w:p>
      <w:pPr>
        <w:spacing w:after="0"/>
        <w:ind w:left="0"/>
        <w:jc w:val="both"/>
      </w:pPr>
      <w:r>
        <w:rPr>
          <w:rFonts w:ascii="Times New Roman"/>
          <w:b w:val="false"/>
          <w:i w:val="false"/>
          <w:color w:val="000000"/>
          <w:sz w:val="28"/>
        </w:rPr>
        <w:t>
      12. Производилась ли ранее перемена имени, отчества (при его</w:t>
      </w:r>
    </w:p>
    <w:p>
      <w:pPr>
        <w:spacing w:after="0"/>
        <w:ind w:left="0"/>
        <w:jc w:val="both"/>
      </w:pPr>
      <w:r>
        <w:rPr>
          <w:rFonts w:ascii="Times New Roman"/>
          <w:b w:val="false"/>
          <w:i w:val="false"/>
          <w:color w:val="000000"/>
          <w:sz w:val="28"/>
        </w:rPr>
        <w:t>
      наличии), фамилии ___________________________________________________</w:t>
      </w:r>
    </w:p>
    <w:p>
      <w:pPr>
        <w:spacing w:after="0"/>
        <w:ind w:left="0"/>
        <w:jc w:val="both"/>
      </w:pPr>
      <w:r>
        <w:rPr>
          <w:rFonts w:ascii="Times New Roman"/>
          <w:b w:val="false"/>
          <w:i w:val="false"/>
          <w:color w:val="000000"/>
          <w:sz w:val="28"/>
        </w:rPr>
        <w:t>
      13. Причина перемены имени, отчества (при его наличии), фамилии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 20__ года _______________________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перемене</w:t>
      </w:r>
    </w:p>
    <w:p>
      <w:pPr>
        <w:spacing w:after="0"/>
        <w:ind w:left="0"/>
        <w:jc w:val="both"/>
      </w:pPr>
      <w:r>
        <w:rPr>
          <w:rFonts w:ascii="Times New Roman"/>
          <w:b w:val="false"/>
          <w:i w:val="false"/>
          <w:color w:val="000000"/>
          <w:sz w:val="28"/>
        </w:rPr>
        <w:t>
      имени, отчества, фамилии</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"Регистрация перемены имени, </w:t>
            </w:r>
            <w:r>
              <w:br/>
            </w:r>
            <w:r>
              <w:rPr>
                <w:rFonts w:ascii="Times New Roman"/>
                <w:b w:val="false"/>
                <w:i w:val="false"/>
                <w:color w:val="000000"/>
                <w:sz w:val="20"/>
              </w:rPr>
              <w:t>отчества, фамилии,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_________ № ______ от "___" 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"Регистрация перемены имени, </w:t>
            </w:r>
            <w:r>
              <w:br/>
            </w:r>
            <w:r>
              <w:rPr>
                <w:rFonts w:ascii="Times New Roman"/>
                <w:b w:val="false"/>
                <w:i w:val="false"/>
                <w:color w:val="000000"/>
                <w:sz w:val="20"/>
              </w:rPr>
              <w:t>отчества, фамилии,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(Ф.И.О (при его наличии) либо  </w:t>
      </w:r>
    </w:p>
    <w:p>
      <w:pPr>
        <w:spacing w:after="0"/>
        <w:ind w:left="0"/>
        <w:jc w:val="both"/>
      </w:pPr>
      <w:r>
        <w:rPr>
          <w:rFonts w:ascii="Times New Roman"/>
          <w:b w:val="false"/>
          <w:i w:val="false"/>
          <w:color w:val="000000"/>
          <w:sz w:val="28"/>
        </w:rPr>
        <w:t xml:space="preserve">
      наименование услугополучателя)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(адрес услугополучателя)    </w:t>
      </w:r>
    </w:p>
    <w:bookmarkStart w:name="z267" w:id="149"/>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4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перемены</w:t>
      </w:r>
    </w:p>
    <w:p>
      <w:pPr>
        <w:spacing w:after="0"/>
        <w:ind w:left="0"/>
        <w:jc w:val="both"/>
      </w:pPr>
      <w:r>
        <w:rPr>
          <w:rFonts w:ascii="Times New Roman"/>
          <w:b w:val="false"/>
          <w:i w:val="false"/>
          <w:color w:val="000000"/>
          <w:sz w:val="28"/>
        </w:rPr>
        <w:t>
      имени, отчества, фамилии, в том числе внесение изменений, дополнений</w:t>
      </w:r>
    </w:p>
    <w:p>
      <w:pPr>
        <w:spacing w:after="0"/>
        <w:ind w:left="0"/>
        <w:jc w:val="both"/>
      </w:pPr>
      <w:r>
        <w:rPr>
          <w:rFonts w:ascii="Times New Roman"/>
          <w:b w:val="false"/>
          <w:i w:val="false"/>
          <w:color w:val="000000"/>
          <w:sz w:val="28"/>
        </w:rPr>
        <w:t>
      и исправлений в записи актов гражданского состояния"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наличии)/подпись услугополучателя</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142" w:id="15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"Восстановление записей актов гражданского состояния"</w:t>
      </w:r>
    </w:p>
    <w:bookmarkEnd w:id="150"/>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140" w:id="151"/>
    <w:p>
      <w:pPr>
        <w:spacing w:after="0"/>
        <w:ind w:left="0"/>
        <w:jc w:val="left"/>
      </w:pPr>
      <w:r>
        <w:rPr>
          <w:rFonts w:ascii="Times New Roman"/>
          <w:b/>
          <w:i w:val="false"/>
          <w:color w:val="000000"/>
        </w:rPr>
        <w:t xml:space="preserve"> Глава 1. Общие положения</w:t>
      </w:r>
    </w:p>
    <w:bookmarkEnd w:id="15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152"/>
    <w:p>
      <w:pPr>
        <w:spacing w:after="0"/>
        <w:ind w:left="0"/>
        <w:jc w:val="both"/>
      </w:pPr>
      <w:r>
        <w:rPr>
          <w:rFonts w:ascii="Times New Roman"/>
          <w:b w:val="false"/>
          <w:i w:val="false"/>
          <w:color w:val="000000"/>
          <w:sz w:val="28"/>
        </w:rPr>
        <w:t>
      1. Государственная услуга "Восстановление записей актов гражданского состояния" (далее – государственная услуга).</w:t>
      </w:r>
    </w:p>
    <w:bookmarkEnd w:id="152"/>
    <w:bookmarkStart w:name="z144" w:id="153"/>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53"/>
    <w:bookmarkStart w:name="z145" w:id="15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15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5"/>
    <w:p>
      <w:pPr>
        <w:spacing w:after="0"/>
        <w:ind w:left="0"/>
        <w:jc w:val="left"/>
      </w:pPr>
      <w:r>
        <w:rPr>
          <w:rFonts w:ascii="Times New Roman"/>
          <w:b/>
          <w:i w:val="false"/>
          <w:color w:val="000000"/>
        </w:rPr>
        <w:t xml:space="preserve"> Глава 2. Порядок оказания государственной услуги</w:t>
      </w:r>
    </w:p>
    <w:bookmarkEnd w:id="155"/>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156"/>
    <w:p>
      <w:pPr>
        <w:spacing w:after="0"/>
        <w:ind w:left="0"/>
        <w:jc w:val="both"/>
      </w:pPr>
      <w:r>
        <w:rPr>
          <w:rFonts w:ascii="Times New Roman"/>
          <w:b w:val="false"/>
          <w:i w:val="false"/>
          <w:color w:val="000000"/>
          <w:sz w:val="28"/>
        </w:rPr>
        <w:t>
      4. Сроки оказания государственной услуги:</w:t>
      </w:r>
    </w:p>
    <w:bookmarkEnd w:id="156"/>
    <w:p>
      <w:pPr>
        <w:spacing w:after="0"/>
        <w:ind w:left="0"/>
        <w:jc w:val="both"/>
      </w:pPr>
      <w:r>
        <w:rPr>
          <w:rFonts w:ascii="Times New Roman"/>
          <w:b w:val="false"/>
          <w:i w:val="false"/>
          <w:color w:val="000000"/>
          <w:sz w:val="28"/>
        </w:rPr>
        <w:t>
      1) с момента сдачи пакета документов:</w:t>
      </w:r>
    </w:p>
    <w:p>
      <w:pPr>
        <w:spacing w:after="0"/>
        <w:ind w:left="0"/>
        <w:jc w:val="both"/>
      </w:pPr>
      <w:r>
        <w:rPr>
          <w:rFonts w:ascii="Times New Roman"/>
          <w:b w:val="false"/>
          <w:i w:val="false"/>
          <w:color w:val="000000"/>
          <w:sz w:val="28"/>
        </w:rPr>
        <w:t>
      услугодателю или в Государственной корпорации – при наличии электронных версий актовых записей в информационной системе Регистрационный пункт "ЗАГС" 7 (семь) рабочих дней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на портале – получение уведомления о назначении даты восстановления записи актов гражданского состояния – 1 (один) рабочий день;</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w:t>
      </w:r>
    </w:p>
    <w:p>
      <w:pPr>
        <w:spacing w:after="0"/>
        <w:ind w:left="0"/>
        <w:jc w:val="both"/>
      </w:pPr>
      <w:r>
        <w:rPr>
          <w:rFonts w:ascii="Times New Roman"/>
          <w:b w:val="false"/>
          <w:i w:val="false"/>
          <w:color w:val="000000"/>
          <w:sz w:val="28"/>
        </w:rPr>
        <w:t>
      услугодателю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w:t>
      </w:r>
    </w:p>
    <w:p>
      <w:pPr>
        <w:spacing w:after="0"/>
        <w:ind w:left="0"/>
        <w:jc w:val="both"/>
      </w:pPr>
      <w:r>
        <w:rPr>
          <w:rFonts w:ascii="Times New Roman"/>
          <w:b w:val="false"/>
          <w:i w:val="false"/>
          <w:color w:val="000000"/>
          <w:sz w:val="28"/>
        </w:rPr>
        <w:t>
      услугодателем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7"/>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58"/>
    <w:p>
      <w:pPr>
        <w:spacing w:after="0"/>
        <w:ind w:left="0"/>
        <w:jc w:val="both"/>
      </w:pPr>
      <w:r>
        <w:rPr>
          <w:rFonts w:ascii="Times New Roman"/>
          <w:b w:val="false"/>
          <w:i w:val="false"/>
          <w:color w:val="000000"/>
          <w:sz w:val="28"/>
        </w:rPr>
        <w:t>
      6. Результат оказания государственной услуги:</w:t>
      </w:r>
    </w:p>
    <w:bookmarkEnd w:id="158"/>
    <w:bookmarkStart w:name="z45" w:id="159"/>
    <w:p>
      <w:pPr>
        <w:spacing w:after="0"/>
        <w:ind w:left="0"/>
        <w:jc w:val="both"/>
      </w:pPr>
      <w:r>
        <w:rPr>
          <w:rFonts w:ascii="Times New Roman"/>
          <w:b w:val="false"/>
          <w:i w:val="false"/>
          <w:color w:val="000000"/>
          <w:sz w:val="28"/>
        </w:rPr>
        <w:t xml:space="preserve">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59"/>
    <w:bookmarkStart w:name="z46" w:id="160"/>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 удостоверенного электронно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пунктом 10 настоящего стандарта государственной услуги.</w:t>
      </w:r>
    </w:p>
    <w:bookmarkEnd w:id="16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61"/>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bookmarkEnd w:id="161"/>
    <w:p>
      <w:pPr>
        <w:spacing w:after="0"/>
        <w:ind w:left="0"/>
        <w:jc w:val="both"/>
      </w:pPr>
      <w:r>
        <w:rPr>
          <w:rFonts w:ascii="Times New Roman"/>
          <w:b w:val="false"/>
          <w:i w:val="false"/>
          <w:color w:val="000000"/>
          <w:sz w:val="28"/>
        </w:rPr>
        <w:t>
      За выдачу свидетельств в связи с восстановлением записи актов гражданского состояния взимается государственная пошлина в размере 0,5 месячных расчетных показателей.</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От уплаты государственной пошлины при регистрации актов гражданского состояния освобождаются при предъявлении подтверждающих документов:</w:t>
      </w:r>
    </w:p>
    <w:p>
      <w:pPr>
        <w:spacing w:after="0"/>
        <w:ind w:left="0"/>
        <w:jc w:val="both"/>
      </w:pPr>
      <w:r>
        <w:rPr>
          <w:rFonts w:ascii="Times New Roman"/>
          <w:b w:val="false"/>
          <w:i w:val="false"/>
          <w:color w:val="000000"/>
          <w:sz w:val="28"/>
        </w:rPr>
        <w:t>
      1)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опекуны (попечители), государственные организации – за регистрацию и выдачу повторных свидетельств о рождении;</w:t>
      </w:r>
    </w:p>
    <w:p>
      <w:pPr>
        <w:spacing w:after="0"/>
        <w:ind w:left="0"/>
        <w:jc w:val="both"/>
      </w:pPr>
      <w:r>
        <w:rPr>
          <w:rFonts w:ascii="Times New Roman"/>
          <w:b w:val="false"/>
          <w:i w:val="false"/>
          <w:color w:val="000000"/>
          <w:sz w:val="28"/>
        </w:rPr>
        <w:t>
      2)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регистрации актов гражданского состояния.</w:t>
      </w:r>
    </w:p>
    <w:p>
      <w:pPr>
        <w:spacing w:after="0"/>
        <w:ind w:left="0"/>
        <w:jc w:val="both"/>
      </w:pP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62"/>
    <w:p>
      <w:pPr>
        <w:spacing w:after="0"/>
        <w:ind w:left="0"/>
        <w:jc w:val="both"/>
      </w:pPr>
      <w:r>
        <w:rPr>
          <w:rFonts w:ascii="Times New Roman"/>
          <w:b w:val="false"/>
          <w:i w:val="false"/>
          <w:color w:val="000000"/>
          <w:sz w:val="28"/>
        </w:rPr>
        <w:t>
      8. График работы:</w:t>
      </w:r>
    </w:p>
    <w:bookmarkEnd w:id="162"/>
    <w:p>
      <w:pPr>
        <w:spacing w:after="0"/>
        <w:ind w:left="0"/>
        <w:jc w:val="both"/>
      </w:pPr>
      <w:r>
        <w:rPr>
          <w:rFonts w:ascii="Times New Roman"/>
          <w:b w:val="false"/>
          <w:i w:val="false"/>
          <w:color w:val="000000"/>
          <w:sz w:val="28"/>
        </w:rPr>
        <w:t>
      1)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результатов оказания государственной услуги –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0"/>
        <w:ind w:left="0"/>
        <w:jc w:val="both"/>
      </w:pPr>
      <w:r>
        <w:rPr>
          <w:rFonts w:ascii="Times New Roman"/>
          <w:b w:val="false"/>
          <w:i w:val="false"/>
          <w:color w:val="000000"/>
          <w:sz w:val="28"/>
        </w:rPr>
        <w:t>
      Прием осуществляется в порядке "электронной" очереди, по месту постоянной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63"/>
    <w:p>
      <w:pPr>
        <w:spacing w:after="0"/>
        <w:ind w:left="0"/>
        <w:jc w:val="both"/>
      </w:pPr>
      <w:r>
        <w:rPr>
          <w:rFonts w:ascii="Times New Roman"/>
          <w:b w:val="false"/>
          <w:i w:val="false"/>
          <w:color w:val="000000"/>
          <w:sz w:val="28"/>
        </w:rPr>
        <w:t>
      9. Перечень документов для восстановления записи акта гражданского состояния при обращении услугополучателя либо его уполномоченного представителя:</w:t>
      </w:r>
    </w:p>
    <w:bookmarkEnd w:id="163"/>
    <w:p>
      <w:pPr>
        <w:spacing w:after="0"/>
        <w:ind w:left="0"/>
        <w:jc w:val="both"/>
      </w:pPr>
      <w:r>
        <w:rPr>
          <w:rFonts w:ascii="Times New Roman"/>
          <w:b w:val="false"/>
          <w:i w:val="false"/>
          <w:color w:val="000000"/>
          <w:sz w:val="28"/>
        </w:rPr>
        <w:t xml:space="preserve">
      1) заявление о восстановлении актовой записи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справка областного (городского) архива записи актов гражданского состояния по месту, где находилась утраченная запись, об отсутствии записи акта в книгах регистрации актов гражданского состояния;</w:t>
      </w:r>
    </w:p>
    <w:p>
      <w:pPr>
        <w:spacing w:after="0"/>
        <w:ind w:left="0"/>
        <w:jc w:val="both"/>
      </w:pPr>
      <w:r>
        <w:rPr>
          <w:rFonts w:ascii="Times New Roman"/>
          <w:b w:val="false"/>
          <w:i w:val="false"/>
          <w:color w:val="000000"/>
          <w:sz w:val="28"/>
        </w:rPr>
        <w:t>
      4) автобиография с подробным указанием данных услугополучателя и его близких родственниках (родителях, детях, братьях и сестрах);</w:t>
      </w:r>
    </w:p>
    <w:p>
      <w:pPr>
        <w:spacing w:after="0"/>
        <w:ind w:left="0"/>
        <w:jc w:val="both"/>
      </w:pPr>
      <w:r>
        <w:rPr>
          <w:rFonts w:ascii="Times New Roman"/>
          <w:b w:val="false"/>
          <w:i w:val="false"/>
          <w:color w:val="000000"/>
          <w:sz w:val="28"/>
        </w:rPr>
        <w:t>
      5) копия трудовой книжки, либо другой документ согласно Трудовому Кодексу РК подтверждающий трудовую деятельность, если услугополучатель является студентом – справка с места учебы с указанием даты и места рождения (при наличии);</w:t>
      </w:r>
    </w:p>
    <w:p>
      <w:pPr>
        <w:spacing w:after="0"/>
        <w:ind w:left="0"/>
        <w:jc w:val="both"/>
      </w:pPr>
      <w:r>
        <w:rPr>
          <w:rFonts w:ascii="Times New Roman"/>
          <w:b w:val="false"/>
          <w:i w:val="false"/>
          <w:color w:val="000000"/>
          <w:sz w:val="28"/>
        </w:rPr>
        <w:t>
      6) копия военного билета, если услугополучатель является военнообязанным (при наличии);</w:t>
      </w:r>
    </w:p>
    <w:p>
      <w:pPr>
        <w:spacing w:after="0"/>
        <w:ind w:left="0"/>
        <w:jc w:val="both"/>
      </w:pPr>
      <w:r>
        <w:rPr>
          <w:rFonts w:ascii="Times New Roman"/>
          <w:b w:val="false"/>
          <w:i w:val="false"/>
          <w:color w:val="000000"/>
          <w:sz w:val="28"/>
        </w:rPr>
        <w:t>
      7) две фотографии услугополучателя размером 3*4 см.;</w:t>
      </w:r>
    </w:p>
    <w:p>
      <w:pPr>
        <w:spacing w:after="0"/>
        <w:ind w:left="0"/>
        <w:jc w:val="both"/>
      </w:pPr>
      <w:r>
        <w:rPr>
          <w:rFonts w:ascii="Times New Roman"/>
          <w:b w:val="false"/>
          <w:i w:val="false"/>
          <w:color w:val="000000"/>
          <w:sz w:val="28"/>
        </w:rPr>
        <w:t>
      8) документ, подтверждающий уплату в бюджет государственной пошлины или копия документа, являющийся основанием для предоставления налоговых льгот.</w:t>
      </w:r>
    </w:p>
    <w:p>
      <w:pPr>
        <w:spacing w:after="0"/>
        <w:ind w:left="0"/>
        <w:jc w:val="both"/>
      </w:pPr>
      <w:r>
        <w:rPr>
          <w:rFonts w:ascii="Times New Roman"/>
          <w:b w:val="false"/>
          <w:i w:val="false"/>
          <w:color w:val="000000"/>
          <w:sz w:val="28"/>
        </w:rPr>
        <w:t>
      Дополнительно представляются копии следующих документов (кроме случаев, если государственная регистрация актов гражданского состояния произведена после 2008 года на территории Республики Казахстан):</w:t>
      </w:r>
    </w:p>
    <w:p>
      <w:pPr>
        <w:spacing w:after="0"/>
        <w:ind w:left="0"/>
        <w:jc w:val="both"/>
      </w:pPr>
      <w:r>
        <w:rPr>
          <w:rFonts w:ascii="Times New Roman"/>
          <w:b w:val="false"/>
          <w:i w:val="false"/>
          <w:color w:val="000000"/>
          <w:sz w:val="28"/>
        </w:rPr>
        <w:t>
      9) копия свидетельства о заключении брака (супружества), если состоит в браке (супружестве);</w:t>
      </w:r>
    </w:p>
    <w:p>
      <w:pPr>
        <w:spacing w:after="0"/>
        <w:ind w:left="0"/>
        <w:jc w:val="both"/>
      </w:pPr>
      <w:r>
        <w:rPr>
          <w:rFonts w:ascii="Times New Roman"/>
          <w:b w:val="false"/>
          <w:i w:val="false"/>
          <w:color w:val="000000"/>
          <w:sz w:val="28"/>
        </w:rPr>
        <w:t>
      10) копии свидетельств о рождении детей при их наличии;</w:t>
      </w:r>
    </w:p>
    <w:p>
      <w:pPr>
        <w:spacing w:after="0"/>
        <w:ind w:left="0"/>
        <w:jc w:val="both"/>
      </w:pPr>
      <w:r>
        <w:rPr>
          <w:rFonts w:ascii="Times New Roman"/>
          <w:b w:val="false"/>
          <w:i w:val="false"/>
          <w:color w:val="000000"/>
          <w:sz w:val="28"/>
        </w:rPr>
        <w:t>
      11) документ, удостоверящий личность родителей (для идентификации личности) либо свидетельства о смерти родителей;</w:t>
      </w:r>
    </w:p>
    <w:p>
      <w:pPr>
        <w:spacing w:after="0"/>
        <w:ind w:left="0"/>
        <w:jc w:val="both"/>
      </w:pPr>
      <w:r>
        <w:rPr>
          <w:rFonts w:ascii="Times New Roman"/>
          <w:b w:val="false"/>
          <w:i w:val="false"/>
          <w:color w:val="000000"/>
          <w:sz w:val="28"/>
        </w:rPr>
        <w:t>
      12) копия свидетельства о заключении брака родителей (при наличии);</w:t>
      </w:r>
    </w:p>
    <w:p>
      <w:pPr>
        <w:spacing w:after="0"/>
        <w:ind w:left="0"/>
        <w:jc w:val="both"/>
      </w:pPr>
      <w:r>
        <w:rPr>
          <w:rFonts w:ascii="Times New Roman"/>
          <w:b w:val="false"/>
          <w:i w:val="false"/>
          <w:color w:val="000000"/>
          <w:sz w:val="28"/>
        </w:rPr>
        <w:t>
      13)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14) копия пенсионного удостоверения, если услугополучатель является пенсионером.</w:t>
      </w:r>
    </w:p>
    <w:p>
      <w:pPr>
        <w:spacing w:after="0"/>
        <w:ind w:left="0"/>
        <w:jc w:val="both"/>
      </w:pPr>
      <w:r>
        <w:rPr>
          <w:rFonts w:ascii="Times New Roman"/>
          <w:b w:val="false"/>
          <w:i w:val="false"/>
          <w:color w:val="000000"/>
          <w:sz w:val="28"/>
        </w:rPr>
        <w:t>
      При оказании государственной услуги на основании решения суда вступившего в законную силу, услугополучателем предоставляется:</w:t>
      </w:r>
    </w:p>
    <w:p>
      <w:pPr>
        <w:spacing w:after="0"/>
        <w:ind w:left="0"/>
        <w:jc w:val="both"/>
      </w:pPr>
      <w:r>
        <w:rPr>
          <w:rFonts w:ascii="Times New Roman"/>
          <w:b w:val="false"/>
          <w:i w:val="false"/>
          <w:color w:val="000000"/>
          <w:sz w:val="28"/>
        </w:rPr>
        <w:t xml:space="preserve">
      1) заявление о восстановлении актовой записи на основании решения суда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удостоверение личности услугополучателя (для идентификации личности);</w:t>
      </w:r>
    </w:p>
    <w:p>
      <w:pPr>
        <w:spacing w:after="0"/>
        <w:ind w:left="0"/>
        <w:jc w:val="both"/>
      </w:pPr>
      <w:r>
        <w:rPr>
          <w:rFonts w:ascii="Times New Roman"/>
          <w:b w:val="false"/>
          <w:i w:val="false"/>
          <w:color w:val="000000"/>
          <w:sz w:val="28"/>
        </w:rPr>
        <w:t>
      3) решение суда о восстановлении актовой записи, вступившее в законную силу, с указанием места и времени государственной регистрации.</w:t>
      </w:r>
    </w:p>
    <w:p>
      <w:pPr>
        <w:spacing w:after="0"/>
        <w:ind w:left="0"/>
        <w:jc w:val="both"/>
      </w:pPr>
      <w:r>
        <w:rPr>
          <w:rFonts w:ascii="Times New Roman"/>
          <w:b w:val="false"/>
          <w:i w:val="false"/>
          <w:color w:val="000000"/>
          <w:sz w:val="28"/>
        </w:rPr>
        <w:t>
      Оралманами дополнительно представляются документы, выданные органами внутренних дел о законном въезде в Республику Казахстан и их ходатайстве о предоставлении гражданства Республики Казахстан.</w:t>
      </w:r>
    </w:p>
    <w:p>
      <w:pPr>
        <w:spacing w:after="0"/>
        <w:ind w:left="0"/>
        <w:jc w:val="both"/>
      </w:pPr>
      <w:r>
        <w:rPr>
          <w:rFonts w:ascii="Times New Roman"/>
          <w:b w:val="false"/>
          <w:i w:val="false"/>
          <w:color w:val="000000"/>
          <w:sz w:val="28"/>
        </w:rPr>
        <w:t>
      Для восстановления записей актов гражданского состояния услугополучатель предъявляет документы, подтверждающие сведения, необходимые для восстановления записей актов гражданского состояния (справка с места работы либо учебы, документы об образовании, справки государственных архивов).</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p>
      <w:pPr>
        <w:spacing w:after="0"/>
        <w:ind w:left="0"/>
        <w:jc w:val="both"/>
      </w:pPr>
      <w:r>
        <w:rPr>
          <w:rFonts w:ascii="Times New Roman"/>
          <w:b w:val="false"/>
          <w:i w:val="false"/>
          <w:color w:val="000000"/>
          <w:sz w:val="28"/>
        </w:rPr>
        <w:t>
      1) 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запроса и о назначении даты восстановления записи акта гражданского состояния.</w:t>
      </w:r>
    </w:p>
    <w:p>
      <w:pPr>
        <w:spacing w:after="0"/>
        <w:ind w:left="0"/>
        <w:jc w:val="both"/>
      </w:pPr>
      <w:r>
        <w:rPr>
          <w:rFonts w:ascii="Times New Roman"/>
          <w:b w:val="false"/>
          <w:i w:val="false"/>
          <w:color w:val="000000"/>
          <w:sz w:val="28"/>
        </w:rPr>
        <w:t>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При обращении на портал представляются следующие документы:</w:t>
      </w:r>
    </w:p>
    <w:bookmarkStart w:name="z61" w:id="164"/>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64"/>
    <w:bookmarkStart w:name="z62" w:id="165"/>
    <w:p>
      <w:pPr>
        <w:spacing w:after="0"/>
        <w:ind w:left="0"/>
        <w:jc w:val="both"/>
      </w:pPr>
      <w:r>
        <w:rPr>
          <w:rFonts w:ascii="Times New Roman"/>
          <w:b w:val="false"/>
          <w:i w:val="false"/>
          <w:color w:val="000000"/>
          <w:sz w:val="28"/>
        </w:rPr>
        <w:t>
      2) автобиография с подробным указанием данных услугополучателя и его близких родственниках (родителях, детях, братьях и сестрах);</w:t>
      </w:r>
    </w:p>
    <w:bookmarkEnd w:id="165"/>
    <w:p>
      <w:pPr>
        <w:spacing w:after="0"/>
        <w:ind w:left="0"/>
        <w:jc w:val="both"/>
      </w:pPr>
      <w:r>
        <w:rPr>
          <w:rFonts w:ascii="Times New Roman"/>
          <w:b w:val="false"/>
          <w:i w:val="false"/>
          <w:color w:val="000000"/>
          <w:sz w:val="28"/>
        </w:rPr>
        <w:t>
      3) электронная копия трудовой книжки, либо другого документа согласно Трудовому Кодексу РК подтверждающий трудовую деятельность, если услугополучатель является студентом – справки с места учебы с указанием даты и места рождения (при наличии);</w:t>
      </w:r>
    </w:p>
    <w:bookmarkStart w:name="z64" w:id="166"/>
    <w:p>
      <w:pPr>
        <w:spacing w:after="0"/>
        <w:ind w:left="0"/>
        <w:jc w:val="both"/>
      </w:pPr>
      <w:r>
        <w:rPr>
          <w:rFonts w:ascii="Times New Roman"/>
          <w:b w:val="false"/>
          <w:i w:val="false"/>
          <w:color w:val="000000"/>
          <w:sz w:val="28"/>
        </w:rPr>
        <w:t>
      4) электронная копия военного билета, если услугополучатель является военнообязанным (при наличии);</w:t>
      </w:r>
    </w:p>
    <w:bookmarkEnd w:id="166"/>
    <w:bookmarkStart w:name="z65" w:id="167"/>
    <w:p>
      <w:pPr>
        <w:spacing w:after="0"/>
        <w:ind w:left="0"/>
        <w:jc w:val="both"/>
      </w:pPr>
      <w:r>
        <w:rPr>
          <w:rFonts w:ascii="Times New Roman"/>
          <w:b w:val="false"/>
          <w:i w:val="false"/>
          <w:color w:val="000000"/>
          <w:sz w:val="28"/>
        </w:rPr>
        <w:t>
      5) две фотографии услугополучателя размером 3*4 см.;</w:t>
      </w:r>
    </w:p>
    <w:bookmarkEnd w:id="167"/>
    <w:bookmarkStart w:name="z66" w:id="168"/>
    <w:p>
      <w:pPr>
        <w:spacing w:after="0"/>
        <w:ind w:left="0"/>
        <w:jc w:val="both"/>
      </w:pPr>
      <w:r>
        <w:rPr>
          <w:rFonts w:ascii="Times New Roman"/>
          <w:b w:val="false"/>
          <w:i w:val="false"/>
          <w:color w:val="000000"/>
          <w:sz w:val="28"/>
        </w:rPr>
        <w:t>
      6) электронная копия пенсионного удостоверения, если услугополучатель является пенсионером.</w:t>
      </w:r>
    </w:p>
    <w:bookmarkEnd w:id="168"/>
    <w:p>
      <w:pPr>
        <w:spacing w:after="0"/>
        <w:ind w:left="0"/>
        <w:jc w:val="both"/>
      </w:pPr>
      <w:r>
        <w:rPr>
          <w:rFonts w:ascii="Times New Roman"/>
          <w:b w:val="false"/>
          <w:i w:val="false"/>
          <w:color w:val="000000"/>
          <w:sz w:val="28"/>
        </w:rPr>
        <w:t>
      На портале прием электронного заявления осуществляется в "личном кабинете" услугополучателя. Документы представляются в виде электронных копии документов, удостоверенных ЭЦП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69"/>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16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70"/>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должностных лиц по вопросам оказания государственных услуг</w:t>
      </w:r>
    </w:p>
    <w:bookmarkEnd w:id="170"/>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 w:id="171"/>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71"/>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172"/>
    <w:bookmarkStart w:name="z157" w:id="17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73"/>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174"/>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7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76"/>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177"/>
    <w:p>
      <w:pPr>
        <w:spacing w:after="0"/>
        <w:ind w:left="0"/>
        <w:jc w:val="both"/>
      </w:pPr>
      <w:r>
        <w:rPr>
          <w:rFonts w:ascii="Times New Roman"/>
          <w:b w:val="false"/>
          <w:i w:val="false"/>
          <w:color w:val="000000"/>
          <w:sz w:val="28"/>
        </w:rPr>
        <w:t>
      16.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 в соответствии с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"Восстановление записей</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восстановлении актовой записи</w:t>
      </w:r>
    </w:p>
    <w:p>
      <w:pPr>
        <w:spacing w:after="0"/>
        <w:ind w:left="0"/>
        <w:jc w:val="both"/>
      </w:pPr>
      <w:r>
        <w:rPr>
          <w:rFonts w:ascii="Times New Roman"/>
          <w:b w:val="false"/>
          <w:i w:val="false"/>
          <w:color w:val="000000"/>
          <w:sz w:val="28"/>
        </w:rPr>
        <w:t>
      Прошу восстановить запись акта о 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Имя, отчество (при его наличии), фамилия, дата и место рождения</w:t>
      </w:r>
    </w:p>
    <w:p>
      <w:pPr>
        <w:spacing w:after="0"/>
        <w:ind w:left="0"/>
        <w:jc w:val="both"/>
      </w:pPr>
      <w:r>
        <w:rPr>
          <w:rFonts w:ascii="Times New Roman"/>
          <w:b w:val="false"/>
          <w:i w:val="false"/>
          <w:color w:val="000000"/>
          <w:sz w:val="28"/>
        </w:rPr>
        <w:t>
      братьев, сестер, и их место жительства ______________________________</w:t>
      </w:r>
    </w:p>
    <w:p>
      <w:pPr>
        <w:spacing w:after="0"/>
        <w:ind w:left="0"/>
        <w:jc w:val="both"/>
      </w:pPr>
      <w:r>
        <w:rPr>
          <w:rFonts w:ascii="Times New Roman"/>
          <w:b w:val="false"/>
          <w:i w:val="false"/>
          <w:color w:val="000000"/>
          <w:sz w:val="28"/>
        </w:rPr>
        <w:t>
      9. Документ, удостоверяющий личность ________________________________</w:t>
      </w:r>
    </w:p>
    <w:p>
      <w:pPr>
        <w:spacing w:after="0"/>
        <w:ind w:left="0"/>
        <w:jc w:val="both"/>
      </w:pPr>
      <w:r>
        <w:rPr>
          <w:rFonts w:ascii="Times New Roman"/>
          <w:b w:val="false"/>
          <w:i w:val="false"/>
          <w:color w:val="000000"/>
          <w:sz w:val="28"/>
        </w:rPr>
        <w:t>
      10. Где и кем работает ______________________________________________</w:t>
      </w:r>
    </w:p>
    <w:p>
      <w:pPr>
        <w:spacing w:after="0"/>
        <w:ind w:left="0"/>
        <w:jc w:val="both"/>
      </w:pPr>
      <w:r>
        <w:rPr>
          <w:rFonts w:ascii="Times New Roman"/>
          <w:b w:val="false"/>
          <w:i w:val="false"/>
          <w:color w:val="000000"/>
          <w:sz w:val="28"/>
        </w:rPr>
        <w:t>
      11.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восстановлении актовой записи</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"Восстановление записей</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уд. личности № _______________________</w:t>
      </w:r>
    </w:p>
    <w:p>
      <w:pPr>
        <w:spacing w:after="0"/>
        <w:ind w:left="0"/>
        <w:jc w:val="both"/>
      </w:pPr>
      <w:r>
        <w:rPr>
          <w:rFonts w:ascii="Times New Roman"/>
          <w:b w:val="false"/>
          <w:i w:val="false"/>
          <w:color w:val="000000"/>
          <w:sz w:val="28"/>
        </w:rPr>
        <w:t>
      (номер, кем и когда выдан)</w:t>
      </w:r>
    </w:p>
    <w:p>
      <w:pPr>
        <w:spacing w:after="0"/>
        <w:ind w:left="0"/>
        <w:jc w:val="left"/>
      </w:pPr>
      <w:r>
        <w:rPr>
          <w:rFonts w:ascii="Times New Roman"/>
          <w:b/>
          <w:i w:val="false"/>
          <w:color w:val="000000"/>
        </w:rPr>
        <w:t xml:space="preserve"> Заявление</w:t>
      </w:r>
      <w:r>
        <w:br/>
      </w:r>
      <w:r>
        <w:rPr>
          <w:rFonts w:ascii="Times New Roman"/>
          <w:b/>
          <w:i w:val="false"/>
          <w:color w:val="000000"/>
        </w:rPr>
        <w:t>о восстановлении актовой записи на основании решения суда</w:t>
      </w:r>
    </w:p>
    <w:p>
      <w:pPr>
        <w:spacing w:after="0"/>
        <w:ind w:left="0"/>
        <w:jc w:val="both"/>
      </w:pPr>
      <w:r>
        <w:rPr>
          <w:rFonts w:ascii="Times New Roman"/>
          <w:b w:val="false"/>
          <w:i w:val="false"/>
          <w:color w:val="000000"/>
          <w:sz w:val="28"/>
        </w:rPr>
        <w:t>
      Прошу восстановить запись акта о ____________________________________</w:t>
      </w:r>
    </w:p>
    <w:p>
      <w:pPr>
        <w:spacing w:after="0"/>
        <w:ind w:left="0"/>
        <w:jc w:val="both"/>
      </w:pPr>
      <w:r>
        <w:rPr>
          <w:rFonts w:ascii="Times New Roman"/>
          <w:b w:val="false"/>
          <w:i w:val="false"/>
          <w:color w:val="000000"/>
          <w:sz w:val="28"/>
        </w:rPr>
        <w:t>
      На основании решения суда, вступившего в законную силу от " "</w:t>
      </w:r>
    </w:p>
    <w:p>
      <w:pPr>
        <w:spacing w:after="0"/>
        <w:ind w:left="0"/>
        <w:jc w:val="both"/>
      </w:pPr>
      <w:r>
        <w:rPr>
          <w:rFonts w:ascii="Times New Roman"/>
          <w:b w:val="false"/>
          <w:i w:val="false"/>
          <w:color w:val="000000"/>
          <w:sz w:val="28"/>
        </w:rPr>
        <w:t>
      кем вынесено решение (наименование суда)</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рождения____________________________________________________</w:t>
      </w:r>
    </w:p>
    <w:p>
      <w:pPr>
        <w:spacing w:after="0"/>
        <w:ind w:left="0"/>
        <w:jc w:val="both"/>
      </w:pPr>
      <w:r>
        <w:rPr>
          <w:rFonts w:ascii="Times New Roman"/>
          <w:b w:val="false"/>
          <w:i w:val="false"/>
          <w:color w:val="000000"/>
          <w:sz w:val="28"/>
        </w:rPr>
        <w:t>
      4. Национальность____________________________________________________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Имя, отчество (при его наличии), фамилия, дата и место рождения</w:t>
      </w:r>
    </w:p>
    <w:p>
      <w:pPr>
        <w:spacing w:after="0"/>
        <w:ind w:left="0"/>
        <w:jc w:val="both"/>
      </w:pPr>
      <w:r>
        <w:rPr>
          <w:rFonts w:ascii="Times New Roman"/>
          <w:b w:val="false"/>
          <w:i w:val="false"/>
          <w:color w:val="000000"/>
          <w:sz w:val="28"/>
        </w:rPr>
        <w:t>
      братьев, сестер, и их место жительства ______________________________</w:t>
      </w:r>
    </w:p>
    <w:p>
      <w:pPr>
        <w:spacing w:after="0"/>
        <w:ind w:left="0"/>
        <w:jc w:val="both"/>
      </w:pPr>
      <w:r>
        <w:rPr>
          <w:rFonts w:ascii="Times New Roman"/>
          <w:b w:val="false"/>
          <w:i w:val="false"/>
          <w:color w:val="000000"/>
          <w:sz w:val="28"/>
        </w:rPr>
        <w:t>
      9. Документ, удостоверяющий личность ________________________________</w:t>
      </w:r>
    </w:p>
    <w:p>
      <w:pPr>
        <w:spacing w:after="0"/>
        <w:ind w:left="0"/>
        <w:jc w:val="both"/>
      </w:pPr>
      <w:r>
        <w:rPr>
          <w:rFonts w:ascii="Times New Roman"/>
          <w:b w:val="false"/>
          <w:i w:val="false"/>
          <w:color w:val="000000"/>
          <w:sz w:val="28"/>
        </w:rPr>
        <w:t>
      10. Где и кем работает ______________________________________________</w:t>
      </w:r>
    </w:p>
    <w:p>
      <w:pPr>
        <w:spacing w:after="0"/>
        <w:ind w:left="0"/>
        <w:jc w:val="both"/>
      </w:pPr>
      <w:r>
        <w:rPr>
          <w:rFonts w:ascii="Times New Roman"/>
          <w:b w:val="false"/>
          <w:i w:val="false"/>
          <w:color w:val="000000"/>
          <w:sz w:val="28"/>
        </w:rPr>
        <w:t>
      11. Отношение к военной службе:</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перемене имени, отчества,</w:t>
      </w:r>
    </w:p>
    <w:p>
      <w:pPr>
        <w:spacing w:after="0"/>
        <w:ind w:left="0"/>
        <w:jc w:val="both"/>
      </w:pPr>
      <w:r>
        <w:rPr>
          <w:rFonts w:ascii="Times New Roman"/>
          <w:b w:val="false"/>
          <w:i w:val="false"/>
          <w:color w:val="000000"/>
          <w:sz w:val="28"/>
        </w:rPr>
        <w:t>
      фамилии</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 ______________________________ 3)________________________________</w:t>
      </w:r>
    </w:p>
    <w:p>
      <w:pPr>
        <w:spacing w:after="0"/>
        <w:ind w:left="0"/>
        <w:jc w:val="both"/>
      </w:pPr>
      <w:r>
        <w:rPr>
          <w:rFonts w:ascii="Times New Roman"/>
          <w:b w:val="false"/>
          <w:i w:val="false"/>
          <w:color w:val="000000"/>
          <w:sz w:val="28"/>
        </w:rPr>
        <w:t>
      2) ______________________________ 4)________________________________</w:t>
      </w:r>
    </w:p>
    <w:p>
      <w:pPr>
        <w:spacing w:after="0"/>
        <w:ind w:left="0"/>
        <w:jc w:val="both"/>
      </w:pPr>
      <w:r>
        <w:rPr>
          <w:rFonts w:ascii="Times New Roman"/>
          <w:b w:val="false"/>
          <w:i w:val="false"/>
          <w:color w:val="000000"/>
          <w:sz w:val="28"/>
        </w:rPr>
        <w:t>
      Предупреждена (а) о том, что за сообщение ложных сведений</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"____"__________20____года принято на рассмотрение заявление</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приложенными __________ документами.</w:t>
      </w:r>
    </w:p>
    <w:p>
      <w:pPr>
        <w:spacing w:after="0"/>
        <w:ind w:left="0"/>
        <w:jc w:val="both"/>
      </w:pPr>
      <w:r>
        <w:rPr>
          <w:rFonts w:ascii="Times New Roman"/>
          <w:b w:val="false"/>
          <w:i w:val="false"/>
          <w:color w:val="000000"/>
          <w:sz w:val="28"/>
        </w:rPr>
        <w:t>
      Результаты рассмотрения будут сообщены "___" ___________20____ года</w:t>
      </w:r>
    </w:p>
    <w:p>
      <w:pPr>
        <w:spacing w:after="0"/>
        <w:ind w:left="0"/>
        <w:jc w:val="both"/>
      </w:pPr>
      <w:r>
        <w:rPr>
          <w:rFonts w:ascii="Times New Roman"/>
          <w:b w:val="false"/>
          <w:i w:val="false"/>
          <w:color w:val="000000"/>
          <w:sz w:val="28"/>
        </w:rPr>
        <w:t>
      Специалист _________________(имя, отчество (при его наличии),фамилия)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"Восстановление записей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bookmarkStart w:name="z268" w:id="178"/>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17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"Восстановление записей</w:t>
      </w:r>
    </w:p>
    <w:p>
      <w:pPr>
        <w:spacing w:after="0"/>
        <w:ind w:left="0"/>
        <w:jc w:val="both"/>
      </w:pPr>
      <w:r>
        <w:rPr>
          <w:rFonts w:ascii="Times New Roman"/>
          <w:b w:val="false"/>
          <w:i w:val="false"/>
          <w:color w:val="000000"/>
          <w:sz w:val="28"/>
        </w:rPr>
        <w:t>
      актов гражданского состояния" ввиду представления Вами неполного</w:t>
      </w:r>
    </w:p>
    <w:p>
      <w:pPr>
        <w:spacing w:after="0"/>
        <w:ind w:left="0"/>
        <w:jc w:val="both"/>
      </w:pPr>
      <w:r>
        <w:rPr>
          <w:rFonts w:ascii="Times New Roman"/>
          <w:b w:val="false"/>
          <w:i w:val="false"/>
          <w:color w:val="000000"/>
          <w:sz w:val="28"/>
        </w:rPr>
        <w:t>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и (или) документов с истекшим сроком</w:t>
      </w:r>
    </w:p>
    <w:p>
      <w:pPr>
        <w:spacing w:after="0"/>
        <w:ind w:left="0"/>
        <w:jc w:val="both"/>
      </w:pPr>
      <w:r>
        <w:rPr>
          <w:rFonts w:ascii="Times New Roman"/>
          <w:b w:val="false"/>
          <w:i w:val="false"/>
          <w:color w:val="000000"/>
          <w:sz w:val="28"/>
        </w:rPr>
        <w:t>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166" w:id="1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смерти, в том числе внесение изменений,</w:t>
      </w:r>
      <w:r>
        <w:br/>
      </w:r>
      <w:r>
        <w:rPr>
          <w:rFonts w:ascii="Times New Roman"/>
          <w:b/>
          <w:i w:val="false"/>
          <w:color w:val="000000"/>
        </w:rPr>
        <w:t>дополнений и исправлений в записи актов гражданского состояния"</w:t>
      </w:r>
    </w:p>
    <w:bookmarkEnd w:id="179"/>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164" w:id="180"/>
    <w:p>
      <w:pPr>
        <w:spacing w:after="0"/>
        <w:ind w:left="0"/>
        <w:jc w:val="left"/>
      </w:pPr>
      <w:r>
        <w:rPr>
          <w:rFonts w:ascii="Times New Roman"/>
          <w:b/>
          <w:i w:val="false"/>
          <w:color w:val="000000"/>
        </w:rPr>
        <w:t xml:space="preserve"> Глава 1. Общие положения</w:t>
      </w:r>
    </w:p>
    <w:bookmarkEnd w:id="180"/>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 w:id="181"/>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w:t>
      </w:r>
    </w:p>
    <w:bookmarkEnd w:id="181"/>
    <w:bookmarkStart w:name="z168" w:id="182"/>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82"/>
    <w:bookmarkStart w:name="z169" w:id="18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183"/>
    <w:bookmarkStart w:name="z60" w:id="18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bookmarkEnd w:id="184"/>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85"/>
    <w:p>
      <w:pPr>
        <w:spacing w:after="0"/>
        <w:ind w:left="0"/>
        <w:jc w:val="left"/>
      </w:pPr>
      <w:r>
        <w:rPr>
          <w:rFonts w:ascii="Times New Roman"/>
          <w:b/>
          <w:i w:val="false"/>
          <w:color w:val="000000"/>
        </w:rPr>
        <w:t xml:space="preserve"> Глава 2. Порядок оказания государственной услуги</w:t>
      </w:r>
    </w:p>
    <w:bookmarkEnd w:id="185"/>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186"/>
    <w:p>
      <w:pPr>
        <w:spacing w:after="0"/>
        <w:ind w:left="0"/>
        <w:jc w:val="both"/>
      </w:pPr>
      <w:r>
        <w:rPr>
          <w:rFonts w:ascii="Times New Roman"/>
          <w:b w:val="false"/>
          <w:i w:val="false"/>
          <w:color w:val="000000"/>
          <w:sz w:val="28"/>
        </w:rPr>
        <w:t>
      4. Сроки оказания государственной услуги:</w:t>
      </w:r>
    </w:p>
    <w:bookmarkEnd w:id="186"/>
    <w:p>
      <w:pPr>
        <w:spacing w:after="0"/>
        <w:ind w:left="0"/>
        <w:jc w:val="both"/>
      </w:pPr>
      <w:r>
        <w:rPr>
          <w:rFonts w:ascii="Times New Roman"/>
          <w:b w:val="false"/>
          <w:i w:val="false"/>
          <w:color w:val="000000"/>
          <w:sz w:val="28"/>
        </w:rPr>
        <w:t>
      1) с момента сдачи документов:</w:t>
      </w:r>
    </w:p>
    <w:bookmarkStart w:name="z75" w:id="187"/>
    <w:p>
      <w:pPr>
        <w:spacing w:after="0"/>
        <w:ind w:left="0"/>
        <w:jc w:val="both"/>
      </w:pPr>
      <w:r>
        <w:rPr>
          <w:rFonts w:ascii="Times New Roman"/>
          <w:b w:val="false"/>
          <w:i w:val="false"/>
          <w:color w:val="000000"/>
          <w:sz w:val="28"/>
        </w:rPr>
        <w:t>
      у услугодателя или в Государственной корпорации - 1 (один) рабочий день (день приема не входит в срок оказания государственной услуги);</w:t>
      </w:r>
    </w:p>
    <w:bookmarkEnd w:id="187"/>
    <w:bookmarkStart w:name="z76" w:id="188"/>
    <w:p>
      <w:pPr>
        <w:spacing w:after="0"/>
        <w:ind w:left="0"/>
        <w:jc w:val="both"/>
      </w:pP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bookmarkEnd w:id="188"/>
    <w:bookmarkStart w:name="z77" w:id="189"/>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bookmarkEnd w:id="189"/>
    <w:p>
      <w:pPr>
        <w:spacing w:after="0"/>
        <w:ind w:left="0"/>
        <w:jc w:val="both"/>
      </w:pPr>
      <w:r>
        <w:rPr>
          <w:rFonts w:ascii="Times New Roman"/>
          <w:b w:val="false"/>
          <w:i w:val="false"/>
          <w:color w:val="000000"/>
          <w:sz w:val="28"/>
        </w:rPr>
        <w:t>
      на портал – получение уведомления в части подтверждения принятия заявления - 1 (один) рабочий день;</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w:t>
      </w:r>
    </w:p>
    <w:p>
      <w:pPr>
        <w:spacing w:after="0"/>
        <w:ind w:left="0"/>
        <w:jc w:val="both"/>
      </w:pPr>
      <w:r>
        <w:rPr>
          <w:rFonts w:ascii="Times New Roman"/>
          <w:b w:val="false"/>
          <w:i w:val="false"/>
          <w:color w:val="000000"/>
          <w:sz w:val="28"/>
        </w:rPr>
        <w:t>
      услугодателю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w:t>
      </w:r>
    </w:p>
    <w:p>
      <w:pPr>
        <w:spacing w:after="0"/>
        <w:ind w:left="0"/>
        <w:jc w:val="both"/>
      </w:pPr>
      <w:r>
        <w:rPr>
          <w:rFonts w:ascii="Times New Roman"/>
          <w:b w:val="false"/>
          <w:i w:val="false"/>
          <w:color w:val="000000"/>
          <w:sz w:val="28"/>
        </w:rPr>
        <w:t>
      услугодателем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90"/>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91"/>
    <w:p>
      <w:pPr>
        <w:spacing w:after="0"/>
        <w:ind w:left="0"/>
        <w:jc w:val="both"/>
      </w:pPr>
      <w:r>
        <w:rPr>
          <w:rFonts w:ascii="Times New Roman"/>
          <w:b w:val="false"/>
          <w:i w:val="false"/>
          <w:color w:val="000000"/>
          <w:sz w:val="28"/>
        </w:rPr>
        <w:t>
      6. Результат оказания государственной услуги:</w:t>
      </w:r>
    </w:p>
    <w:bookmarkEnd w:id="191"/>
    <w:bookmarkStart w:name="z82" w:id="192"/>
    <w:p>
      <w:pPr>
        <w:spacing w:after="0"/>
        <w:ind w:left="0"/>
        <w:jc w:val="both"/>
      </w:pPr>
      <w:r>
        <w:rPr>
          <w:rFonts w:ascii="Times New Roman"/>
          <w:b w:val="false"/>
          <w:i w:val="false"/>
          <w:color w:val="000000"/>
          <w:sz w:val="28"/>
        </w:rPr>
        <w:t xml:space="preserve">
      свидетельство или справка о смерти, повторное свидетельство о смерти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9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84" w:id="193"/>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назначении времени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пунктом 10 настоящего стандарта государственной услуги.</w:t>
      </w:r>
    </w:p>
    <w:bookmarkEnd w:id="19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94"/>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bookmarkEnd w:id="194"/>
    <w:p>
      <w:pPr>
        <w:spacing w:after="0"/>
        <w:ind w:left="0"/>
        <w:jc w:val="both"/>
      </w:pPr>
      <w:r>
        <w:rPr>
          <w:rFonts w:ascii="Times New Roman"/>
          <w:b w:val="false"/>
          <w:i w:val="false"/>
          <w:color w:val="000000"/>
          <w:sz w:val="28"/>
        </w:rPr>
        <w:t>
      1) государственная регистрация смерти оказывается бесплатно.</w:t>
      </w:r>
    </w:p>
    <w:p>
      <w:pPr>
        <w:spacing w:after="0"/>
        <w:ind w:left="0"/>
        <w:jc w:val="both"/>
      </w:pPr>
      <w:r>
        <w:rPr>
          <w:rFonts w:ascii="Times New Roman"/>
          <w:b w:val="false"/>
          <w:i w:val="false"/>
          <w:color w:val="000000"/>
          <w:sz w:val="28"/>
        </w:rPr>
        <w:t>
      2) за выдачу свидетельства в связи с изменением, дополнением, исправлением и восстановлением записи акта о смерти взимается государственная пошлина в размере – 0,5 месячных расчетных показателей.</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5"/>
    <w:p>
      <w:pPr>
        <w:spacing w:after="0"/>
        <w:ind w:left="0"/>
        <w:jc w:val="both"/>
      </w:pPr>
      <w:r>
        <w:rPr>
          <w:rFonts w:ascii="Times New Roman"/>
          <w:b w:val="false"/>
          <w:i w:val="false"/>
          <w:color w:val="000000"/>
          <w:sz w:val="28"/>
        </w:rPr>
        <w:t>
      8. График работы:</w:t>
      </w:r>
    </w:p>
    <w:bookmarkEnd w:id="195"/>
    <w:p>
      <w:pPr>
        <w:spacing w:after="0"/>
        <w:ind w:left="0"/>
        <w:jc w:val="both"/>
      </w:pPr>
      <w:r>
        <w:rPr>
          <w:rFonts w:ascii="Times New Roman"/>
          <w:b w:val="false"/>
          <w:i w:val="false"/>
          <w:color w:val="000000"/>
          <w:sz w:val="28"/>
        </w:rPr>
        <w:t>
      1)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0"/>
        <w:ind w:left="0"/>
        <w:jc w:val="both"/>
      </w:pPr>
      <w:r>
        <w:rPr>
          <w:rFonts w:ascii="Times New Roman"/>
          <w:b w:val="false"/>
          <w:i w:val="false"/>
          <w:color w:val="000000"/>
          <w:sz w:val="28"/>
        </w:rPr>
        <w:t>
      Прием осуществляется в порядке "электронной" очереди, по месту жительства и по месту смерти умершего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96"/>
    <w:p>
      <w:pPr>
        <w:spacing w:after="0"/>
        <w:ind w:left="0"/>
        <w:jc w:val="both"/>
      </w:pPr>
      <w:r>
        <w:rPr>
          <w:rFonts w:ascii="Times New Roman"/>
          <w:b w:val="false"/>
          <w:i w:val="false"/>
          <w:color w:val="000000"/>
          <w:sz w:val="28"/>
        </w:rPr>
        <w:t>
      9. Перечень необходимых документов для регистрации смерти при обращении услугополучателя (либо его представителя по доверенности) услугодателю либо в Государственной корпорации:</w:t>
      </w:r>
    </w:p>
    <w:bookmarkEnd w:id="196"/>
    <w:p>
      <w:pPr>
        <w:spacing w:after="0"/>
        <w:ind w:left="0"/>
        <w:jc w:val="both"/>
      </w:pPr>
      <w:r>
        <w:rPr>
          <w:rFonts w:ascii="Times New Roman"/>
          <w:b w:val="false"/>
          <w:i w:val="false"/>
          <w:color w:val="000000"/>
          <w:sz w:val="28"/>
        </w:rPr>
        <w:t xml:space="preserve">
      1) заявление о государственной регистрации смерти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2) документ установленной формы о смерти, выданный медицинской организацией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3) удостоверение личности умершего (при его наличии, в случае отсутствия удостоверения личности умершего в заявлении должны быть указаны причины);</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5) справка регистрирующего органа по месту смерти и месту жительства умершего об отсутствии регистрации актовой записи о смерти (кроме лиц умерших после 2008 года на территории Республики Казахстан);</w:t>
      </w:r>
    </w:p>
    <w:p>
      <w:pPr>
        <w:spacing w:after="0"/>
        <w:ind w:left="0"/>
        <w:jc w:val="both"/>
      </w:pPr>
      <w:r>
        <w:rPr>
          <w:rFonts w:ascii="Times New Roman"/>
          <w:b w:val="false"/>
          <w:i w:val="false"/>
          <w:color w:val="000000"/>
          <w:sz w:val="28"/>
        </w:rPr>
        <w:t>
      6) вступившее в законную силу решение суда об установлении факта смерти или об объявлении лица умершим, в случае регистрации на основании решения суда;</w:t>
      </w:r>
    </w:p>
    <w:p>
      <w:pPr>
        <w:spacing w:after="0"/>
        <w:ind w:left="0"/>
        <w:jc w:val="both"/>
      </w:pPr>
      <w:r>
        <w:rPr>
          <w:rFonts w:ascii="Times New Roman"/>
          <w:b w:val="false"/>
          <w:i w:val="false"/>
          <w:color w:val="000000"/>
          <w:sz w:val="28"/>
        </w:rPr>
        <w:t>
      7) военный билет умершего (при его наличии);</w:t>
      </w:r>
    </w:p>
    <w:p>
      <w:pPr>
        <w:spacing w:after="0"/>
        <w:ind w:left="0"/>
        <w:jc w:val="both"/>
      </w:pPr>
      <w:r>
        <w:rPr>
          <w:rFonts w:ascii="Times New Roman"/>
          <w:b w:val="false"/>
          <w:i w:val="false"/>
          <w:color w:val="000000"/>
          <w:sz w:val="28"/>
        </w:rPr>
        <w:t>
      8) при необходимости документ, подтверждающий близкое родство.</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смерти: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p>
    <w:p>
      <w:pPr>
        <w:spacing w:after="0"/>
        <w:ind w:left="0"/>
        <w:jc w:val="both"/>
      </w:pPr>
      <w:r>
        <w:rPr>
          <w:rFonts w:ascii="Times New Roman"/>
          <w:b w:val="false"/>
          <w:i w:val="false"/>
          <w:color w:val="000000"/>
          <w:sz w:val="28"/>
        </w:rPr>
        <w:t>
      3) документы, подтверждающие необходимость внесения изменений, дополнений и исправлений;</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5) нотариально удостоверенная доверенность, при обращении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xml:space="preserve">
      При подаче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подтверждением принятия заявления являются:</w:t>
      </w:r>
    </w:p>
    <w:p>
      <w:pPr>
        <w:spacing w:after="0"/>
        <w:ind w:left="0"/>
        <w:jc w:val="both"/>
      </w:pPr>
      <w:r>
        <w:rPr>
          <w:rFonts w:ascii="Times New Roman"/>
          <w:b w:val="false"/>
          <w:i w:val="false"/>
          <w:color w:val="000000"/>
          <w:sz w:val="28"/>
        </w:rPr>
        <w:t>
      1) 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при его наличии,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запроса и о назначении времени регистрации смерти.</w:t>
      </w:r>
    </w:p>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both"/>
      </w:pPr>
      <w:r>
        <w:rPr>
          <w:rFonts w:ascii="Times New Roman"/>
          <w:b w:val="false"/>
          <w:i w:val="false"/>
          <w:color w:val="000000"/>
          <w:sz w:val="28"/>
        </w:rPr>
        <w:t>
      Заявление о смерти подается лицами, проживавшими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организации, где умерший содержался либо наступила смерть лица, или органом внутренних дел, обнаружившим труп.</w:t>
      </w:r>
    </w:p>
    <w:p>
      <w:pPr>
        <w:spacing w:after="0"/>
        <w:ind w:left="0"/>
        <w:jc w:val="both"/>
      </w:pPr>
      <w:r>
        <w:rPr>
          <w:rFonts w:ascii="Times New Roman"/>
          <w:b w:val="false"/>
          <w:i w:val="false"/>
          <w:color w:val="000000"/>
          <w:sz w:val="28"/>
        </w:rPr>
        <w:t>
      Cвидетельство о смерти выдается близким родственникам умершего, лицам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w:t>
      </w:r>
    </w:p>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p>
      <w:pPr>
        <w:spacing w:after="0"/>
        <w:ind w:left="0"/>
        <w:jc w:val="both"/>
      </w:pPr>
      <w:r>
        <w:rPr>
          <w:rFonts w:ascii="Times New Roman"/>
          <w:b w:val="false"/>
          <w:i w:val="false"/>
          <w:color w:val="000000"/>
          <w:sz w:val="28"/>
        </w:rPr>
        <w:t>
      Если услугополучателем не представлены документы, подтверждающие родство, нахождение на попечении или извещение нотариуса услугодатель выдает справку, подтверждающую государственную регистрацию смерти.</w:t>
      </w:r>
    </w:p>
    <w:p>
      <w:pPr>
        <w:spacing w:after="0"/>
        <w:ind w:left="0"/>
        <w:jc w:val="both"/>
      </w:pPr>
      <w:r>
        <w:rPr>
          <w:rFonts w:ascii="Times New Roman"/>
          <w:b w:val="false"/>
          <w:i w:val="false"/>
          <w:color w:val="000000"/>
          <w:sz w:val="28"/>
        </w:rPr>
        <w:t>
      При обращении на портал представляются следующие документы:</w:t>
      </w:r>
    </w:p>
    <w:bookmarkStart w:name="z96" w:id="197"/>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97"/>
    <w:bookmarkStart w:name="z97" w:id="198"/>
    <w:p>
      <w:pPr>
        <w:spacing w:after="0"/>
        <w:ind w:left="0"/>
        <w:jc w:val="both"/>
      </w:pPr>
      <w:r>
        <w:rPr>
          <w:rFonts w:ascii="Times New Roman"/>
          <w:b w:val="false"/>
          <w:i w:val="false"/>
          <w:color w:val="000000"/>
          <w:sz w:val="28"/>
        </w:rPr>
        <w:t>
      2) сведения о данных документе, удостоверяющем личность и военном билете умершего (при его наличии оригинал сдается в регистрирующий орган, в случае отсутствия удостоверения личности умершего в заявлении должны быть указаны причины);</w:t>
      </w:r>
    </w:p>
    <w:bookmarkEnd w:id="198"/>
    <w:bookmarkStart w:name="z98" w:id="199"/>
    <w:p>
      <w:pPr>
        <w:spacing w:after="0"/>
        <w:ind w:left="0"/>
        <w:jc w:val="both"/>
      </w:pPr>
      <w:r>
        <w:rPr>
          <w:rFonts w:ascii="Times New Roman"/>
          <w:b w:val="false"/>
          <w:i w:val="false"/>
          <w:color w:val="000000"/>
          <w:sz w:val="28"/>
        </w:rPr>
        <w:t>
      3) при необходимости электронная копия документа, подтверждающего близкое родство.</w:t>
      </w:r>
    </w:p>
    <w:bookmarkEnd w:id="199"/>
    <w:p>
      <w:pPr>
        <w:spacing w:after="0"/>
        <w:ind w:left="0"/>
        <w:jc w:val="both"/>
      </w:pPr>
      <w:r>
        <w:rPr>
          <w:rFonts w:ascii="Times New Roman"/>
          <w:b w:val="false"/>
          <w:i w:val="false"/>
          <w:color w:val="000000"/>
          <w:sz w:val="28"/>
        </w:rPr>
        <w:t>
      На портале прием электронного заявления осуществляется в "личном кабинете" услугополучателя. Документы представляются в виде электронных копии документов, удостоверенных ЭЦП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00"/>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20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01"/>
    <w:p>
      <w:pPr>
        <w:spacing w:after="0"/>
        <w:ind w:left="0"/>
        <w:jc w:val="left"/>
      </w:pPr>
      <w:r>
        <w:rPr>
          <w:rFonts w:ascii="Times New Roman"/>
          <w:b/>
          <w:i w:val="false"/>
          <w:color w:val="000000"/>
        </w:rPr>
        <w:t xml:space="preserve"> Глава 3. Порядок обжалования действий (бездействий) услугодателей и (или) должностных лиц, Государственной корпорации и (или) их работников по вопросам оказания государственных услуг</w:t>
      </w:r>
    </w:p>
    <w:bookmarkEnd w:id="201"/>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 w:id="202"/>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02"/>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0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03"/>
    <w:bookmarkStart w:name="z181" w:id="20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04"/>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 w:id="205"/>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0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207"/>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08"/>
    <w:p>
      <w:pPr>
        <w:spacing w:after="0"/>
        <w:ind w:left="0"/>
        <w:jc w:val="both"/>
      </w:pPr>
      <w:r>
        <w:rPr>
          <w:rFonts w:ascii="Times New Roman"/>
          <w:b w:val="false"/>
          <w:i w:val="false"/>
          <w:color w:val="000000"/>
          <w:sz w:val="28"/>
        </w:rPr>
        <w:t>
      16.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16 в соответствии с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смерти,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смерти</w:t>
      </w:r>
    </w:p>
    <w:p>
      <w:pPr>
        <w:spacing w:after="0"/>
        <w:ind w:left="0"/>
        <w:jc w:val="both"/>
      </w:pPr>
      <w:r>
        <w:rPr>
          <w:rFonts w:ascii="Times New Roman"/>
          <w:b w:val="false"/>
          <w:i w:val="false"/>
          <w:color w:val="000000"/>
          <w:sz w:val="28"/>
        </w:rPr>
        <w:t>
      Прошу произвести государственную регистрацию смерти 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отчество (при его наличии) фамилия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рождения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последнее место жительство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семейное положение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смерти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причина смерти умершего)</w:t>
      </w:r>
    </w:p>
    <w:p>
      <w:pPr>
        <w:spacing w:after="0"/>
        <w:ind w:left="0"/>
        <w:jc w:val="both"/>
      </w:pPr>
      <w:r>
        <w:rPr>
          <w:rFonts w:ascii="Times New Roman"/>
          <w:b w:val="false"/>
          <w:i w:val="false"/>
          <w:color w:val="000000"/>
          <w:sz w:val="28"/>
        </w:rPr>
        <w:t>
      К заявлению прилагаю _______________________________________________</w:t>
      </w:r>
    </w:p>
    <w:p>
      <w:pPr>
        <w:spacing w:after="0"/>
        <w:ind w:left="0"/>
        <w:jc w:val="both"/>
      </w:pPr>
      <w:r>
        <w:rPr>
          <w:rFonts w:ascii="Times New Roman"/>
          <w:b w:val="false"/>
          <w:i w:val="false"/>
          <w:color w:val="000000"/>
          <w:sz w:val="28"/>
        </w:rPr>
        <w:t>
      "____" ___________ 20__ года           Подпись __________________</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__________ "__" 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За получением свидетельства о регистрации смерти явиться:</w:t>
      </w:r>
    </w:p>
    <w:p>
      <w:pPr>
        <w:spacing w:after="0"/>
        <w:ind w:left="0"/>
        <w:jc w:val="both"/>
      </w:pPr>
      <w:r>
        <w:rPr>
          <w:rFonts w:ascii="Times New Roman"/>
          <w:b w:val="false"/>
          <w:i w:val="false"/>
          <w:color w:val="000000"/>
          <w:sz w:val="28"/>
        </w:rPr>
        <w:t>
      "_____" __________20__г.</w:t>
      </w:r>
    </w:p>
    <w:p>
      <w:pPr>
        <w:spacing w:after="0"/>
        <w:ind w:left="0"/>
        <w:jc w:val="both"/>
      </w:pPr>
      <w:r>
        <w:rPr>
          <w:rFonts w:ascii="Times New Roman"/>
          <w:b w:val="false"/>
          <w:i w:val="false"/>
          <w:color w:val="000000"/>
          <w:sz w:val="28"/>
        </w:rPr>
        <w:t>
      Ф.И.О (при его наличии), сотрудника, принявшего документы: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смерти,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о внесении изменений, дополнений и исправлений</w:t>
      </w:r>
      <w:r>
        <w:br/>
      </w:r>
      <w:r>
        <w:rPr>
          <w:rFonts w:ascii="Times New Roman"/>
          <w:b/>
          <w:i w:val="false"/>
          <w:color w:val="000000"/>
        </w:rPr>
        <w:t>(нужное подчеркнуть)</w:t>
      </w:r>
    </w:p>
    <w:p>
      <w:pPr>
        <w:spacing w:after="0"/>
        <w:ind w:left="0"/>
        <w:jc w:val="both"/>
      </w:pPr>
      <w:r>
        <w:rPr>
          <w:rFonts w:ascii="Times New Roman"/>
          <w:b w:val="false"/>
          <w:i w:val="false"/>
          <w:color w:val="000000"/>
          <w:sz w:val="28"/>
        </w:rPr>
        <w:t>
      Прошу внести в запись акта о ______ № _____ от "__" ______ года</w:t>
      </w:r>
    </w:p>
    <w:p>
      <w:pPr>
        <w:spacing w:after="0"/>
        <w:ind w:left="0"/>
        <w:jc w:val="both"/>
      </w:pPr>
      <w:r>
        <w:rPr>
          <w:rFonts w:ascii="Times New Roman"/>
          <w:b w:val="false"/>
          <w:i w:val="false"/>
          <w:color w:val="000000"/>
          <w:sz w:val="28"/>
        </w:rPr>
        <w:t>
      Следующие изменения, исправления, дополнения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 ________ 20__ года</w:t>
      </w:r>
    </w:p>
    <w:p>
      <w:pPr>
        <w:spacing w:after="0"/>
        <w:ind w:left="0"/>
        <w:jc w:val="both"/>
      </w:pPr>
      <w:r>
        <w:rPr>
          <w:rFonts w:ascii="Times New Roman"/>
          <w:b w:val="false"/>
          <w:i w:val="false"/>
          <w:color w:val="000000"/>
          <w:sz w:val="28"/>
        </w:rPr>
        <w:t>
      Специалист 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смерти,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(Ф.И.О (при его наличии) либо</w:t>
      </w:r>
    </w:p>
    <w:p>
      <w:pPr>
        <w:spacing w:after="0"/>
        <w:ind w:left="0"/>
        <w:jc w:val="both"/>
      </w:pPr>
      <w:r>
        <w:rPr>
          <w:rFonts w:ascii="Times New Roman"/>
          <w:b w:val="false"/>
          <w:i w:val="false"/>
          <w:color w:val="000000"/>
          <w:sz w:val="28"/>
        </w:rPr>
        <w:t>
                                              наименование услугополучателя)</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(адрес услугополучателя)</w:t>
      </w:r>
    </w:p>
    <w:bookmarkStart w:name="z269" w:id="209"/>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0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 смерти, в</w:t>
      </w:r>
    </w:p>
    <w:p>
      <w:pPr>
        <w:spacing w:after="0"/>
        <w:ind w:left="0"/>
        <w:jc w:val="both"/>
      </w:pPr>
      <w:r>
        <w:rPr>
          <w:rFonts w:ascii="Times New Roman"/>
          <w:b w:val="false"/>
          <w:i w:val="false"/>
          <w:color w:val="000000"/>
          <w:sz w:val="28"/>
        </w:rPr>
        <w:t>
      том числе внесение изменений, дополнений и исправлений в записи актов</w:t>
      </w:r>
    </w:p>
    <w:p>
      <w:pPr>
        <w:spacing w:after="0"/>
        <w:ind w:left="0"/>
        <w:jc w:val="both"/>
      </w:pPr>
      <w:r>
        <w:rPr>
          <w:rFonts w:ascii="Times New Roman"/>
          <w:b w:val="false"/>
          <w:i w:val="false"/>
          <w:color w:val="000000"/>
          <w:sz w:val="28"/>
        </w:rPr>
        <w:t>
      гражданского состояния"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и (или) документов с истекшим сроком</w:t>
      </w:r>
    </w:p>
    <w:p>
      <w:pPr>
        <w:spacing w:after="0"/>
        <w:ind w:left="0"/>
        <w:jc w:val="both"/>
      </w:pPr>
      <w:r>
        <w:rPr>
          <w:rFonts w:ascii="Times New Roman"/>
          <w:b w:val="false"/>
          <w:i w:val="false"/>
          <w:color w:val="000000"/>
          <w:sz w:val="28"/>
        </w:rPr>
        <w:t>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190" w:id="2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усыновления (удочерения), в том числе</w:t>
      </w:r>
      <w:r>
        <w:br/>
      </w:r>
      <w:r>
        <w:rPr>
          <w:rFonts w:ascii="Times New Roman"/>
          <w:b/>
          <w:i w:val="false"/>
          <w:color w:val="000000"/>
        </w:rPr>
        <w:t>внесение изменений, дополнений и исправлений в записи</w:t>
      </w:r>
      <w:r>
        <w:br/>
      </w:r>
      <w:r>
        <w:rPr>
          <w:rFonts w:ascii="Times New Roman"/>
          <w:b/>
          <w:i w:val="false"/>
          <w:color w:val="000000"/>
        </w:rPr>
        <w:t>актов гражданского состояния"</w:t>
      </w:r>
    </w:p>
    <w:bookmarkEnd w:id="210"/>
    <w:bookmarkStart w:name="z191" w:id="211"/>
    <w:p>
      <w:pPr>
        <w:spacing w:after="0"/>
        <w:ind w:left="0"/>
        <w:jc w:val="left"/>
      </w:pPr>
      <w:r>
        <w:rPr>
          <w:rFonts w:ascii="Times New Roman"/>
          <w:b/>
          <w:i w:val="false"/>
          <w:color w:val="000000"/>
        </w:rPr>
        <w:t xml:space="preserve"> Глава 1. Общие положения</w:t>
      </w:r>
    </w:p>
    <w:bookmarkEnd w:id="21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212"/>
    <w:p>
      <w:pPr>
        <w:spacing w:after="0"/>
        <w:ind w:left="0"/>
        <w:jc w:val="both"/>
      </w:pPr>
      <w:r>
        <w:rPr>
          <w:rFonts w:ascii="Times New Roman"/>
          <w:b w:val="false"/>
          <w:i w:val="false"/>
          <w:color w:val="000000"/>
          <w:sz w:val="28"/>
        </w:rPr>
        <w:t>
      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w:t>
      </w:r>
    </w:p>
    <w:bookmarkEnd w:id="212"/>
    <w:bookmarkStart w:name="z193" w:id="213"/>
    <w:p>
      <w:pPr>
        <w:spacing w:after="0"/>
        <w:ind w:left="0"/>
        <w:jc w:val="both"/>
      </w:pPr>
      <w:r>
        <w:rPr>
          <w:rFonts w:ascii="Times New Roman"/>
          <w:b w:val="false"/>
          <w:i w:val="false"/>
          <w:color w:val="000000"/>
          <w:sz w:val="28"/>
        </w:rPr>
        <w:t>
      2.Стандарт государственной услуги разработан Министерством юстиции Республики Казахстан (далее – Министерство).</w:t>
      </w:r>
    </w:p>
    <w:bookmarkEnd w:id="213"/>
    <w:bookmarkStart w:name="z194" w:id="21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2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15"/>
    <w:p>
      <w:pPr>
        <w:spacing w:after="0"/>
        <w:ind w:left="0"/>
        <w:jc w:val="left"/>
      </w:pPr>
      <w:r>
        <w:rPr>
          <w:rFonts w:ascii="Times New Roman"/>
          <w:b/>
          <w:i w:val="false"/>
          <w:color w:val="000000"/>
        </w:rPr>
        <w:t xml:space="preserve"> Глава 2. Порядок оказания государственной услуги</w:t>
      </w:r>
    </w:p>
    <w:bookmarkEnd w:id="215"/>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 w:id="216"/>
    <w:p>
      <w:pPr>
        <w:spacing w:after="0"/>
        <w:ind w:left="0"/>
        <w:jc w:val="both"/>
      </w:pPr>
      <w:r>
        <w:rPr>
          <w:rFonts w:ascii="Times New Roman"/>
          <w:b w:val="false"/>
          <w:i w:val="false"/>
          <w:color w:val="000000"/>
          <w:sz w:val="28"/>
        </w:rPr>
        <w:t>
      4. Сроки оказания государственной услуги:</w:t>
      </w:r>
    </w:p>
    <w:bookmarkEnd w:id="216"/>
    <w:p>
      <w:pPr>
        <w:spacing w:after="0"/>
        <w:ind w:left="0"/>
        <w:jc w:val="both"/>
      </w:pPr>
      <w:r>
        <w:rPr>
          <w:rFonts w:ascii="Times New Roman"/>
          <w:b w:val="false"/>
          <w:i w:val="false"/>
          <w:color w:val="000000"/>
          <w:sz w:val="28"/>
        </w:rPr>
        <w:t>
      1) с момента сдачи пакета документов услугодателю:</w:t>
      </w:r>
    </w:p>
    <w:p>
      <w:pPr>
        <w:spacing w:after="0"/>
        <w:ind w:left="0"/>
        <w:jc w:val="both"/>
      </w:pPr>
      <w:r>
        <w:rPr>
          <w:rFonts w:ascii="Times New Roman"/>
          <w:b w:val="false"/>
          <w:i w:val="false"/>
          <w:color w:val="000000"/>
          <w:sz w:val="28"/>
        </w:rPr>
        <w:t>
      регистрация усыновления (удочерения) – 1 (один) рабочий день;</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20 (двадцать)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17"/>
    <w:p>
      <w:pPr>
        <w:spacing w:after="0"/>
        <w:ind w:left="0"/>
        <w:jc w:val="both"/>
      </w:pPr>
      <w:r>
        <w:rPr>
          <w:rFonts w:ascii="Times New Roman"/>
          <w:b w:val="false"/>
          <w:i w:val="false"/>
          <w:color w:val="000000"/>
          <w:sz w:val="28"/>
        </w:rPr>
        <w:t>
      5. Форма оказания государственной услуги: бумажная.</w:t>
      </w:r>
    </w:p>
    <w:bookmarkEnd w:id="217"/>
    <w:bookmarkStart w:name="z198" w:id="218"/>
    <w:p>
      <w:pPr>
        <w:spacing w:after="0"/>
        <w:ind w:left="0"/>
        <w:jc w:val="both"/>
      </w:pPr>
      <w:r>
        <w:rPr>
          <w:rFonts w:ascii="Times New Roman"/>
          <w:b w:val="false"/>
          <w:i w:val="false"/>
          <w:color w:val="000000"/>
          <w:sz w:val="28"/>
        </w:rPr>
        <w:t>
      6. Результат оказания государственной услуги:</w:t>
      </w:r>
    </w:p>
    <w:bookmarkEnd w:id="218"/>
    <w:p>
      <w:pPr>
        <w:spacing w:after="0"/>
        <w:ind w:left="0"/>
        <w:jc w:val="both"/>
      </w:pPr>
      <w:r>
        <w:rPr>
          <w:rFonts w:ascii="Times New Roman"/>
          <w:b w:val="false"/>
          <w:i w:val="false"/>
          <w:color w:val="000000"/>
          <w:sz w:val="28"/>
        </w:rPr>
        <w:t>
      свидетельство об усыновлении (удочерении) и о рождении ребенка, повторное свидетельство об усыновлении (удочерении)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19"/>
    <w:p>
      <w:pPr>
        <w:spacing w:after="0"/>
        <w:ind w:left="0"/>
        <w:jc w:val="both"/>
      </w:pPr>
      <w:r>
        <w:rPr>
          <w:rFonts w:ascii="Times New Roman"/>
          <w:b w:val="false"/>
          <w:i w:val="false"/>
          <w:color w:val="000000"/>
          <w:sz w:val="28"/>
        </w:rPr>
        <w:t>
       7. Государственная услуга оказывается платно/бесплатно физическим лицам (далее – услугополучатель).</w:t>
      </w:r>
    </w:p>
    <w:bookmarkEnd w:id="219"/>
    <w:p>
      <w:pPr>
        <w:spacing w:after="0"/>
        <w:ind w:left="0"/>
        <w:jc w:val="both"/>
      </w:pPr>
      <w:r>
        <w:rPr>
          <w:rFonts w:ascii="Times New Roman"/>
          <w:b w:val="false"/>
          <w:i w:val="false"/>
          <w:color w:val="000000"/>
          <w:sz w:val="28"/>
        </w:rPr>
        <w:t>
      1) регистрация усыновления (удочерения) гражданами Республики Казахстан оказывается бесплатно;</w:t>
      </w:r>
    </w:p>
    <w:p>
      <w:pPr>
        <w:spacing w:after="0"/>
        <w:ind w:left="0"/>
        <w:jc w:val="both"/>
      </w:pPr>
      <w:r>
        <w:rPr>
          <w:rFonts w:ascii="Times New Roman"/>
          <w:b w:val="false"/>
          <w:i w:val="false"/>
          <w:color w:val="000000"/>
          <w:sz w:val="28"/>
        </w:rPr>
        <w:t>
      2) за регистрацию усыновления (удочерения) иностранными гражданами взимается государственная пошлина в размере 2 (два) месячных расчетных показателя.</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20"/>
    <w:p>
      <w:pPr>
        <w:spacing w:after="0"/>
        <w:ind w:left="0"/>
        <w:jc w:val="both"/>
      </w:pPr>
      <w:r>
        <w:rPr>
          <w:rFonts w:ascii="Times New Roman"/>
          <w:b w:val="false"/>
          <w:i w:val="false"/>
          <w:color w:val="000000"/>
          <w:sz w:val="28"/>
        </w:rPr>
        <w:t>
      8. График работы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bookmarkEnd w:id="220"/>
    <w:p>
      <w:pPr>
        <w:spacing w:after="0"/>
        <w:ind w:left="0"/>
        <w:jc w:val="both"/>
      </w:pPr>
      <w:r>
        <w:rPr>
          <w:rFonts w:ascii="Times New Roman"/>
          <w:b w:val="false"/>
          <w:i w:val="false"/>
          <w:color w:val="000000"/>
          <w:sz w:val="28"/>
        </w:rPr>
        <w:t>
      Прием заявления и выдача результата результатов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201" w:id="221"/>
    <w:p>
      <w:pPr>
        <w:spacing w:after="0"/>
        <w:ind w:left="0"/>
        <w:jc w:val="both"/>
      </w:pPr>
      <w:r>
        <w:rPr>
          <w:rFonts w:ascii="Times New Roman"/>
          <w:b w:val="false"/>
          <w:i w:val="false"/>
          <w:color w:val="000000"/>
          <w:sz w:val="28"/>
        </w:rPr>
        <w:t>
      9. Для регистрации усыновления (удочерения) услугополучатель, либо его уполномоченный представитель представляют услугодателю:</w:t>
      </w:r>
    </w:p>
    <w:bookmarkEnd w:id="221"/>
    <w:p>
      <w:pPr>
        <w:spacing w:after="0"/>
        <w:ind w:left="0"/>
        <w:jc w:val="both"/>
      </w:pPr>
      <w:r>
        <w:rPr>
          <w:rFonts w:ascii="Times New Roman"/>
          <w:b w:val="false"/>
          <w:i w:val="false"/>
          <w:color w:val="000000"/>
          <w:sz w:val="28"/>
        </w:rPr>
        <w:t xml:space="preserve">
      1) заявление о государственной регистрации усыновления (удочерения) ребенка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копия решения суда об усыновлении (удочерении);</w:t>
      </w:r>
    </w:p>
    <w:p>
      <w:pPr>
        <w:spacing w:after="0"/>
        <w:ind w:left="0"/>
        <w:jc w:val="both"/>
      </w:pPr>
      <w:r>
        <w:rPr>
          <w:rFonts w:ascii="Times New Roman"/>
          <w:b w:val="false"/>
          <w:i w:val="false"/>
          <w:color w:val="000000"/>
          <w:sz w:val="28"/>
        </w:rPr>
        <w:t>
      4) свидетельство о рождении ребенка;</w:t>
      </w:r>
    </w:p>
    <w:p>
      <w:pPr>
        <w:spacing w:after="0"/>
        <w:ind w:left="0"/>
        <w:jc w:val="both"/>
      </w:pPr>
      <w:r>
        <w:rPr>
          <w:rFonts w:ascii="Times New Roman"/>
          <w:b w:val="false"/>
          <w:i w:val="false"/>
          <w:color w:val="000000"/>
          <w:sz w:val="28"/>
        </w:rPr>
        <w:t>
      5) копия свидетельства о браке усыновителей (кроме случаев, если брак был заключен после 2008 года на территории Республики Казахстан);</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7) документ, подтверждающий уплату в бюджет государственной пошлины (для иностранцев);</w:t>
      </w:r>
    </w:p>
    <w:p>
      <w:pPr>
        <w:spacing w:after="0"/>
        <w:ind w:left="0"/>
        <w:jc w:val="both"/>
      </w:pPr>
      <w:r>
        <w:rPr>
          <w:rFonts w:ascii="Times New Roman"/>
          <w:b w:val="false"/>
          <w:i w:val="false"/>
          <w:color w:val="000000"/>
          <w:sz w:val="28"/>
        </w:rPr>
        <w:t>
      8) вид на жительство иностранца;</w:t>
      </w:r>
    </w:p>
    <w:p>
      <w:pPr>
        <w:spacing w:after="0"/>
        <w:ind w:left="0"/>
        <w:jc w:val="both"/>
      </w:pPr>
      <w:r>
        <w:rPr>
          <w:rFonts w:ascii="Times New Roman"/>
          <w:b w:val="false"/>
          <w:i w:val="false"/>
          <w:color w:val="000000"/>
          <w:sz w:val="28"/>
        </w:rPr>
        <w:t>
      9) наряду с документом, удостоверяющим личность, иностранцы представляют нотариально засвидетельствованный перевод его текста на государственный или русский язык.</w:t>
      </w:r>
    </w:p>
    <w:p>
      <w:pPr>
        <w:spacing w:after="0"/>
        <w:ind w:left="0"/>
        <w:jc w:val="both"/>
      </w:pPr>
      <w:r>
        <w:rPr>
          <w:rFonts w:ascii="Times New Roman"/>
          <w:b w:val="false"/>
          <w:i w:val="false"/>
          <w:color w:val="000000"/>
          <w:sz w:val="28"/>
        </w:rPr>
        <w:t>
      Для внесения изменений, дополнений и исправлений в актовую запись об усыновлении (удочерении):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свидетельство о рождении, в случае утери оригинала свидетельства – справка о регистрации рождения;</w:t>
      </w:r>
    </w:p>
    <w:p>
      <w:pPr>
        <w:spacing w:after="0"/>
        <w:ind w:left="0"/>
        <w:jc w:val="both"/>
      </w:pPr>
      <w:r>
        <w:rPr>
          <w:rFonts w:ascii="Times New Roman"/>
          <w:b w:val="false"/>
          <w:i w:val="false"/>
          <w:color w:val="000000"/>
          <w:sz w:val="28"/>
        </w:rPr>
        <w:t>
      3) свидетельство об усыновлении (удочерении) (в случае утери оригинала свидетельства указать об этом в заявлении);</w:t>
      </w:r>
    </w:p>
    <w:p>
      <w:pPr>
        <w:spacing w:after="0"/>
        <w:ind w:left="0"/>
        <w:jc w:val="both"/>
      </w:pPr>
      <w:r>
        <w:rPr>
          <w:rFonts w:ascii="Times New Roman"/>
          <w:b w:val="false"/>
          <w:i w:val="false"/>
          <w:color w:val="000000"/>
          <w:sz w:val="28"/>
        </w:rPr>
        <w:t>
      4) решение суда об отмене или о признании усыновления (удочерения) недействительным;</w:t>
      </w:r>
    </w:p>
    <w:p>
      <w:pPr>
        <w:spacing w:after="0"/>
        <w:ind w:left="0"/>
        <w:jc w:val="both"/>
      </w:pPr>
      <w:r>
        <w:rPr>
          <w:rFonts w:ascii="Times New Roman"/>
          <w:b w:val="false"/>
          <w:i w:val="false"/>
          <w:color w:val="000000"/>
          <w:sz w:val="28"/>
        </w:rPr>
        <w:t>
      5) документы, подтверждающие необходимость внесения изменения, дополнения и исправления;</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юстиции РК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22"/>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22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23"/>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должностных лиц по вопросам оказания государственных услуг</w:t>
      </w:r>
    </w:p>
    <w:bookmarkEnd w:id="223"/>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24"/>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24"/>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225"/>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25"/>
    <w:bookmarkStart w:name="z205" w:id="22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26"/>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227"/>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с выездом по месту жительства посредством обращения через Единый контакт-центр 1414, 8 800 080 7777.</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2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 услугодателя.</w:t>
      </w:r>
    </w:p>
    <w:bookmarkEnd w:id="228"/>
    <w:bookmarkStart w:name="z208" w:id="229"/>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усыновления</w:t>
            </w:r>
            <w:r>
              <w:br/>
            </w:r>
            <w:r>
              <w:rPr>
                <w:rFonts w:ascii="Times New Roman"/>
                <w:b w:val="false"/>
                <w:i w:val="false"/>
                <w:color w:val="000000"/>
                <w:sz w:val="20"/>
              </w:rPr>
              <w:t>(удочерения),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фамилия заявителей)          </w:t>
      </w:r>
    </w:p>
    <w:p>
      <w:pPr>
        <w:spacing w:after="0"/>
        <w:ind w:left="0"/>
        <w:jc w:val="both"/>
      </w:pPr>
      <w:r>
        <w:rPr>
          <w:rFonts w:ascii="Times New Roman"/>
          <w:b w:val="false"/>
          <w:i w:val="false"/>
          <w:color w:val="000000"/>
          <w:sz w:val="28"/>
        </w:rPr>
        <w:t xml:space="preserve">
      проживающих по адресу: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усыновления (удочерения) ребенка</w:t>
      </w:r>
    </w:p>
    <w:p>
      <w:pPr>
        <w:spacing w:after="0"/>
        <w:ind w:left="0"/>
        <w:jc w:val="both"/>
      </w:pPr>
      <w:r>
        <w:rPr>
          <w:rFonts w:ascii="Times New Roman"/>
          <w:b w:val="false"/>
          <w:i w:val="false"/>
          <w:color w:val="000000"/>
          <w:sz w:val="28"/>
        </w:rPr>
        <w:t>
      Гражданин 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Гражданка 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Дата и место регистрации брака (супружества)________________________</w:t>
      </w:r>
    </w:p>
    <w:p>
      <w:pPr>
        <w:spacing w:after="0"/>
        <w:ind w:left="0"/>
        <w:jc w:val="both"/>
      </w:pPr>
      <w:r>
        <w:rPr>
          <w:rFonts w:ascii="Times New Roman"/>
          <w:b w:val="false"/>
          <w:i w:val="false"/>
          <w:color w:val="000000"/>
          <w:sz w:val="28"/>
        </w:rPr>
        <w:t>
      Просим (прошу) зарегистрировать усыновление (удочерение) указав</w:t>
      </w:r>
    </w:p>
    <w:p>
      <w:pPr>
        <w:spacing w:after="0"/>
        <w:ind w:left="0"/>
        <w:jc w:val="both"/>
      </w:pPr>
      <w:r>
        <w:rPr>
          <w:rFonts w:ascii="Times New Roman"/>
          <w:b w:val="false"/>
          <w:i w:val="false"/>
          <w:color w:val="000000"/>
          <w:sz w:val="28"/>
        </w:rPr>
        <w:t>
      сведения о ребенке: 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дата рождения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ребенка после усыновления, место рождения после усыновления)</w:t>
      </w:r>
    </w:p>
    <w:p>
      <w:pPr>
        <w:spacing w:after="0"/>
        <w:ind w:left="0"/>
        <w:jc w:val="both"/>
      </w:pPr>
      <w:r>
        <w:rPr>
          <w:rFonts w:ascii="Times New Roman"/>
          <w:b w:val="false"/>
          <w:i w:val="false"/>
          <w:color w:val="000000"/>
          <w:sz w:val="28"/>
        </w:rPr>
        <w:t>
      В регистрирующий орган представлено вступившее в законную силу</w:t>
      </w:r>
    </w:p>
    <w:p>
      <w:pPr>
        <w:spacing w:after="0"/>
        <w:ind w:left="0"/>
        <w:jc w:val="both"/>
      </w:pPr>
      <w:r>
        <w:rPr>
          <w:rFonts w:ascii="Times New Roman"/>
          <w:b w:val="false"/>
          <w:i w:val="false"/>
          <w:color w:val="000000"/>
          <w:sz w:val="28"/>
        </w:rPr>
        <w:t>
      решение суда ________________________________________________________</w:t>
      </w:r>
    </w:p>
    <w:p>
      <w:pPr>
        <w:spacing w:after="0"/>
        <w:ind w:left="0"/>
        <w:jc w:val="both"/>
      </w:pPr>
      <w:r>
        <w:rPr>
          <w:rFonts w:ascii="Times New Roman"/>
          <w:b w:val="false"/>
          <w:i w:val="false"/>
          <w:color w:val="000000"/>
          <w:sz w:val="28"/>
        </w:rPr>
        <w:t>
      на ребенка 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ребенка до усыновления)</w:t>
      </w:r>
    </w:p>
    <w:p>
      <w:pPr>
        <w:spacing w:after="0"/>
        <w:ind w:left="0"/>
        <w:jc w:val="both"/>
      </w:pPr>
      <w:r>
        <w:rPr>
          <w:rFonts w:ascii="Times New Roman"/>
          <w:b w:val="false"/>
          <w:i w:val="false"/>
          <w:color w:val="000000"/>
          <w:sz w:val="28"/>
        </w:rPr>
        <w:t>
      Дата рождения ребенка "____"____________ 20__ года</w:t>
      </w:r>
    </w:p>
    <w:p>
      <w:pPr>
        <w:spacing w:after="0"/>
        <w:ind w:left="0"/>
        <w:jc w:val="both"/>
      </w:pPr>
      <w:r>
        <w:rPr>
          <w:rFonts w:ascii="Times New Roman"/>
          <w:b w:val="false"/>
          <w:i w:val="false"/>
          <w:color w:val="000000"/>
          <w:sz w:val="28"/>
        </w:rPr>
        <w:t>
      Место рождения ребенка ______________________________________________</w:t>
      </w:r>
    </w:p>
    <w:p>
      <w:pPr>
        <w:spacing w:after="0"/>
        <w:ind w:left="0"/>
        <w:jc w:val="both"/>
      </w:pPr>
      <w:r>
        <w:rPr>
          <w:rFonts w:ascii="Times New Roman"/>
          <w:b w:val="false"/>
          <w:i w:val="false"/>
          <w:color w:val="000000"/>
          <w:sz w:val="28"/>
        </w:rPr>
        <w:t>
      Рождение ребенка зарегистрировано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"_____" __________ 20__ года за № _______________.</w:t>
      </w:r>
    </w:p>
    <w:p>
      <w:pPr>
        <w:spacing w:after="0"/>
        <w:ind w:left="0"/>
        <w:jc w:val="both"/>
      </w:pPr>
      <w:r>
        <w:rPr>
          <w:rFonts w:ascii="Times New Roman"/>
          <w:b w:val="false"/>
          <w:i w:val="false"/>
          <w:color w:val="000000"/>
          <w:sz w:val="28"/>
        </w:rPr>
        <w:t>
      Одновременно просим внести сведения о родителях (если указано в</w:t>
      </w:r>
    </w:p>
    <w:p>
      <w:pPr>
        <w:spacing w:after="0"/>
        <w:ind w:left="0"/>
        <w:jc w:val="both"/>
      </w:pPr>
      <w:r>
        <w:rPr>
          <w:rFonts w:ascii="Times New Roman"/>
          <w:b w:val="false"/>
          <w:i w:val="false"/>
          <w:color w:val="000000"/>
          <w:sz w:val="28"/>
        </w:rPr>
        <w:t>
      решении суда) и выдать новое свидетельство.</w:t>
      </w:r>
    </w:p>
    <w:p>
      <w:pPr>
        <w:spacing w:after="0"/>
        <w:ind w:left="0"/>
        <w:jc w:val="both"/>
      </w:pPr>
      <w:r>
        <w:rPr>
          <w:rFonts w:ascii="Times New Roman"/>
          <w:b w:val="false"/>
          <w:i w:val="false"/>
          <w:color w:val="000000"/>
          <w:sz w:val="28"/>
        </w:rPr>
        <w:t>
      Подпись заявителей ______________ _____________________________</w:t>
      </w:r>
    </w:p>
    <w:p>
      <w:pPr>
        <w:spacing w:after="0"/>
        <w:ind w:left="0"/>
        <w:jc w:val="both"/>
      </w:pPr>
      <w:r>
        <w:rPr>
          <w:rFonts w:ascii="Times New Roman"/>
          <w:b w:val="false"/>
          <w:i w:val="false"/>
          <w:color w:val="000000"/>
          <w:sz w:val="28"/>
        </w:rPr>
        <w:t>
      Дата подачи заявления "___" __________20___года</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 __________ "__" ____ 20 __ года</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 __________ "__" ____ 20 __ года</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________20__ года принято на рассмотрение заявление об</w:t>
      </w:r>
    </w:p>
    <w:p>
      <w:pPr>
        <w:spacing w:after="0"/>
        <w:ind w:left="0"/>
        <w:jc w:val="both"/>
      </w:pPr>
      <w:r>
        <w:rPr>
          <w:rFonts w:ascii="Times New Roman"/>
          <w:b w:val="false"/>
          <w:i w:val="false"/>
          <w:color w:val="000000"/>
          <w:sz w:val="28"/>
        </w:rPr>
        <w:t>
      усыновлении (удочерении) ребенка.</w:t>
      </w:r>
    </w:p>
    <w:p>
      <w:pPr>
        <w:spacing w:after="0"/>
        <w:ind w:left="0"/>
        <w:jc w:val="both"/>
      </w:pPr>
      <w:r>
        <w:rPr>
          <w:rFonts w:ascii="Times New Roman"/>
          <w:b w:val="false"/>
          <w:i w:val="false"/>
          <w:color w:val="000000"/>
          <w:sz w:val="28"/>
        </w:rPr>
        <w:t>
      Результаты рассмотрения будут сообщены "____" ___________ 20__ года</w:t>
      </w:r>
    </w:p>
    <w:p>
      <w:pPr>
        <w:spacing w:after="0"/>
        <w:ind w:left="0"/>
        <w:jc w:val="both"/>
      </w:pPr>
      <w:r>
        <w:rPr>
          <w:rFonts w:ascii="Times New Roman"/>
          <w:b w:val="false"/>
          <w:i w:val="false"/>
          <w:color w:val="000000"/>
          <w:sz w:val="28"/>
        </w:rPr>
        <w:t>
      Специалист 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усыновления</w:t>
            </w:r>
            <w:r>
              <w:br/>
            </w:r>
            <w:r>
              <w:rPr>
                <w:rFonts w:ascii="Times New Roman"/>
                <w:b w:val="false"/>
                <w:i w:val="false"/>
                <w:color w:val="000000"/>
                <w:sz w:val="20"/>
              </w:rPr>
              <w:t>(удочерения),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w:t>
            </w:r>
            <w:r>
              <w:br/>
            </w:r>
            <w:r>
              <w:rPr>
                <w:rFonts w:ascii="Times New Roman"/>
                <w:b w:val="false"/>
                <w:i w:val="false"/>
                <w:color w:val="000000"/>
                <w:sz w:val="20"/>
              </w:rPr>
              <w:t>актов 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_________________фамилия заявителей)</w:t>
      </w:r>
    </w:p>
    <w:p>
      <w:pPr>
        <w:spacing w:after="0"/>
        <w:ind w:left="0"/>
        <w:jc w:val="both"/>
      </w:pPr>
      <w:r>
        <w:rPr>
          <w:rFonts w:ascii="Times New Roman"/>
          <w:b w:val="false"/>
          <w:i w:val="false"/>
          <w:color w:val="000000"/>
          <w:sz w:val="28"/>
        </w:rPr>
        <w:t>
      проживающих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 №_______ от "___" ________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фамилия__________________________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учете______________________________________________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________________________________</w:t>
      </w:r>
    </w:p>
    <w:p>
      <w:pPr>
        <w:spacing w:after="0"/>
        <w:ind w:left="0"/>
        <w:jc w:val="both"/>
      </w:pPr>
      <w:r>
        <w:rPr>
          <w:rFonts w:ascii="Times New Roman"/>
          <w:b w:val="false"/>
          <w:i w:val="false"/>
          <w:color w:val="000000"/>
          <w:sz w:val="28"/>
        </w:rPr>
        <w:t>
      2) ______________________________ 5) ________________________________</w:t>
      </w:r>
    </w:p>
    <w:p>
      <w:pPr>
        <w:spacing w:after="0"/>
        <w:ind w:left="0"/>
        <w:jc w:val="both"/>
      </w:pPr>
      <w:r>
        <w:rPr>
          <w:rFonts w:ascii="Times New Roman"/>
          <w:b w:val="false"/>
          <w:i w:val="false"/>
          <w:color w:val="000000"/>
          <w:sz w:val="28"/>
        </w:rPr>
        <w:t>
      3) ______________________________ 6) ________________________________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xml:space="preserve">
      законом тайну, содержащихся в информационных системах </w:t>
      </w:r>
    </w:p>
    <w:p>
      <w:pPr>
        <w:spacing w:after="0"/>
        <w:ind w:left="0"/>
        <w:jc w:val="both"/>
      </w:pPr>
      <w:r>
        <w:rPr>
          <w:rFonts w:ascii="Times New Roman"/>
          <w:b w:val="false"/>
          <w:i w:val="false"/>
          <w:color w:val="000000"/>
          <w:sz w:val="28"/>
        </w:rPr>
        <w:t>
      __________ "__"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212" w:id="23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расторжения брака (супружества), в том числе</w:t>
      </w:r>
      <w:r>
        <w:br/>
      </w:r>
      <w:r>
        <w:rPr>
          <w:rFonts w:ascii="Times New Roman"/>
          <w:b/>
          <w:i w:val="false"/>
          <w:color w:val="000000"/>
        </w:rPr>
        <w:t>внесение изменений, дополнений и исправлений в записи актов</w:t>
      </w:r>
      <w:r>
        <w:br/>
      </w:r>
      <w:r>
        <w:rPr>
          <w:rFonts w:ascii="Times New Roman"/>
          <w:b/>
          <w:i w:val="false"/>
          <w:color w:val="000000"/>
        </w:rPr>
        <w:t>гражданского состояния"</w:t>
      </w:r>
    </w:p>
    <w:bookmarkEnd w:id="230"/>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188" w:id="231"/>
    <w:p>
      <w:pPr>
        <w:spacing w:after="0"/>
        <w:ind w:left="0"/>
        <w:jc w:val="left"/>
      </w:pPr>
      <w:r>
        <w:rPr>
          <w:rFonts w:ascii="Times New Roman"/>
          <w:b/>
          <w:i w:val="false"/>
          <w:color w:val="000000"/>
        </w:rPr>
        <w:t xml:space="preserve"> Глава 1. Общие положения</w:t>
      </w:r>
    </w:p>
    <w:bookmarkEnd w:id="231"/>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232"/>
    <w:p>
      <w:pPr>
        <w:spacing w:after="0"/>
        <w:ind w:left="0"/>
        <w:jc w:val="both"/>
      </w:pPr>
      <w:r>
        <w:rPr>
          <w:rFonts w:ascii="Times New Roman"/>
          <w:b w:val="false"/>
          <w:i w:val="false"/>
          <w:color w:val="000000"/>
          <w:sz w:val="28"/>
        </w:rPr>
        <w:t>
      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w:t>
      </w:r>
    </w:p>
    <w:bookmarkEnd w:id="232"/>
    <w:bookmarkStart w:name="z214" w:id="233"/>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233"/>
    <w:bookmarkStart w:name="z215" w:id="23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234"/>
    <w:bookmarkStart w:name="z78" w:id="23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bookmarkEnd w:id="235"/>
    <w:bookmarkStart w:name="z79" w:id="236"/>
    <w:p>
      <w:pPr>
        <w:spacing w:after="0"/>
        <w:ind w:left="0"/>
        <w:jc w:val="both"/>
      </w:pPr>
      <w:r>
        <w:rPr>
          <w:rFonts w:ascii="Times New Roman"/>
          <w:b w:val="false"/>
          <w:i w:val="false"/>
          <w:color w:val="000000"/>
          <w:sz w:val="28"/>
        </w:rPr>
        <w:t>
      1)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w:t>
      </w:r>
    </w:p>
    <w:bookmarkEnd w:id="236"/>
    <w:bookmarkStart w:name="z80" w:id="23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37"/>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38"/>
    <w:p>
      <w:pPr>
        <w:spacing w:after="0"/>
        <w:ind w:left="0"/>
        <w:jc w:val="left"/>
      </w:pPr>
      <w:r>
        <w:rPr>
          <w:rFonts w:ascii="Times New Roman"/>
          <w:b/>
          <w:i w:val="false"/>
          <w:color w:val="000000"/>
        </w:rPr>
        <w:t xml:space="preserve"> Глава 2. Порядок оказания государственной услуги</w:t>
      </w:r>
    </w:p>
    <w:bookmarkEnd w:id="238"/>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239"/>
    <w:p>
      <w:pPr>
        <w:spacing w:after="0"/>
        <w:ind w:left="0"/>
        <w:jc w:val="both"/>
      </w:pPr>
      <w:r>
        <w:rPr>
          <w:rFonts w:ascii="Times New Roman"/>
          <w:b w:val="false"/>
          <w:i w:val="false"/>
          <w:color w:val="000000"/>
          <w:sz w:val="28"/>
        </w:rPr>
        <w:t>
      4. Сроки оказания государственной услуги:</w:t>
      </w:r>
    </w:p>
    <w:bookmarkEnd w:id="239"/>
    <w:p>
      <w:pPr>
        <w:spacing w:after="0"/>
        <w:ind w:left="0"/>
        <w:jc w:val="both"/>
      </w:pPr>
      <w:r>
        <w:rPr>
          <w:rFonts w:ascii="Times New Roman"/>
          <w:b w:val="false"/>
          <w:i w:val="false"/>
          <w:color w:val="000000"/>
          <w:sz w:val="28"/>
        </w:rPr>
        <w:t>
      1) с момента сдачи пакета документов услугодателю или в Государственную корпорацию:</w:t>
      </w:r>
    </w:p>
    <w:p>
      <w:pPr>
        <w:spacing w:after="0"/>
        <w:ind w:left="0"/>
        <w:jc w:val="both"/>
      </w:pP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расторжении брака в течение 2 (двух) рабочих дней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- 30 (тридцать) календарных дней;</w:t>
      </w:r>
    </w:p>
    <w:p>
      <w:pPr>
        <w:spacing w:after="0"/>
        <w:ind w:left="0"/>
        <w:jc w:val="both"/>
      </w:pPr>
      <w:r>
        <w:rPr>
          <w:rFonts w:ascii="Times New Roman"/>
          <w:b w:val="false"/>
          <w:i w:val="false"/>
          <w:color w:val="000000"/>
          <w:sz w:val="28"/>
        </w:rPr>
        <w:t>
      с момента сдачи пакета документов услугодателю:</w:t>
      </w:r>
    </w:p>
    <w:p>
      <w:pPr>
        <w:spacing w:after="0"/>
        <w:ind w:left="0"/>
        <w:jc w:val="both"/>
      </w:pP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- 45 (сорока пяти) календарных дней (день приема не входит в срок оказания государственной услуги),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0"/>
        <w:ind w:left="0"/>
        <w:jc w:val="both"/>
      </w:pP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пунктом 9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состояния- 7 (семь)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30 (тридцать) календарных дней с уведомлением услугополучателя в течение 3 (трех) календарных дней;</w:t>
      </w:r>
    </w:p>
    <w:p>
      <w:pPr>
        <w:spacing w:after="0"/>
        <w:ind w:left="0"/>
        <w:jc w:val="both"/>
      </w:pPr>
      <w:r>
        <w:rPr>
          <w:rFonts w:ascii="Times New Roman"/>
          <w:b w:val="false"/>
          <w:i w:val="false"/>
          <w:color w:val="000000"/>
          <w:sz w:val="28"/>
        </w:rPr>
        <w:t>
      на портал – получение уведомления о назначении даты регистрации расторжения брака - 1 (один) рабочий день;</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w:t>
      </w:r>
    </w:p>
    <w:p>
      <w:pPr>
        <w:spacing w:after="0"/>
        <w:ind w:left="0"/>
        <w:jc w:val="both"/>
      </w:pPr>
      <w:r>
        <w:rPr>
          <w:rFonts w:ascii="Times New Roman"/>
          <w:b w:val="false"/>
          <w:i w:val="false"/>
          <w:color w:val="000000"/>
          <w:sz w:val="28"/>
        </w:rPr>
        <w:t>
      услугодателю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w:t>
      </w:r>
    </w:p>
    <w:p>
      <w:pPr>
        <w:spacing w:after="0"/>
        <w:ind w:left="0"/>
        <w:jc w:val="both"/>
      </w:pPr>
      <w:r>
        <w:rPr>
          <w:rFonts w:ascii="Times New Roman"/>
          <w:b w:val="false"/>
          <w:i w:val="false"/>
          <w:color w:val="000000"/>
          <w:sz w:val="28"/>
        </w:rPr>
        <w:t>
      услугодателем – 20 (двадцать) минут;</w:t>
      </w:r>
    </w:p>
    <w:p>
      <w:pPr>
        <w:spacing w:after="0"/>
        <w:ind w:left="0"/>
        <w:jc w:val="both"/>
      </w:pPr>
      <w:r>
        <w:rPr>
          <w:rFonts w:ascii="Times New Roman"/>
          <w:b w:val="false"/>
          <w:i w:val="false"/>
          <w:color w:val="000000"/>
          <w:sz w:val="28"/>
        </w:rPr>
        <w:t>
      в Государственной корпорации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40"/>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41"/>
    <w:p>
      <w:pPr>
        <w:spacing w:after="0"/>
        <w:ind w:left="0"/>
        <w:jc w:val="both"/>
      </w:pPr>
      <w:r>
        <w:rPr>
          <w:rFonts w:ascii="Times New Roman"/>
          <w:b w:val="false"/>
          <w:i w:val="false"/>
          <w:color w:val="000000"/>
          <w:sz w:val="28"/>
        </w:rPr>
        <w:t>
      6. Результат оказания государственной услуги:</w:t>
      </w:r>
    </w:p>
    <w:bookmarkEnd w:id="241"/>
    <w:p>
      <w:pPr>
        <w:spacing w:after="0"/>
        <w:ind w:left="0"/>
        <w:jc w:val="both"/>
      </w:pPr>
      <w:r>
        <w:rPr>
          <w:rFonts w:ascii="Times New Roman"/>
          <w:b w:val="false"/>
          <w:i w:val="false"/>
          <w:color w:val="000000"/>
          <w:sz w:val="28"/>
        </w:rPr>
        <w:t xml:space="preserve">
      свидетельство о государственной регистрации расторжения брака (супружества), повторное свидетельство о расторжении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назначения даты регистрации расторжения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0" w:id="242"/>
    <w:p>
      <w:pPr>
        <w:spacing w:after="0"/>
        <w:ind w:left="0"/>
        <w:jc w:val="both"/>
      </w:pPr>
      <w:r>
        <w:rPr>
          <w:rFonts w:ascii="Times New Roman"/>
          <w:b w:val="false"/>
          <w:i w:val="false"/>
          <w:color w:val="000000"/>
          <w:sz w:val="28"/>
        </w:rPr>
        <w:t>
       7. Государственная услуга оказывается платно физическим лицам (далее – услугополучатель).</w:t>
      </w:r>
    </w:p>
    <w:bookmarkEnd w:id="242"/>
    <w:p>
      <w:pPr>
        <w:spacing w:after="0"/>
        <w:ind w:left="0"/>
        <w:jc w:val="both"/>
      </w:pPr>
      <w:r>
        <w:rPr>
          <w:rFonts w:ascii="Times New Roman"/>
          <w:b w:val="false"/>
          <w:i w:val="false"/>
          <w:color w:val="000000"/>
          <w:sz w:val="28"/>
        </w:rPr>
        <w:t>
      За регистрацию расторжения брака государственная пошлина взимается в следующих размерах:</w:t>
      </w:r>
    </w:p>
    <w:p>
      <w:pPr>
        <w:spacing w:after="0"/>
        <w:ind w:left="0"/>
        <w:jc w:val="both"/>
      </w:pPr>
      <w:r>
        <w:rPr>
          <w:rFonts w:ascii="Times New Roman"/>
          <w:b w:val="false"/>
          <w:i w:val="false"/>
          <w:color w:val="000000"/>
          <w:sz w:val="28"/>
        </w:rPr>
        <w:t>
      1) по взаимному согласию супругов, не имеющих несовершеннолетних детей – 2 месячных расчетных показателя (далее – МРП);</w:t>
      </w:r>
    </w:p>
    <w:p>
      <w:pPr>
        <w:spacing w:after="0"/>
        <w:ind w:left="0"/>
        <w:jc w:val="both"/>
      </w:pPr>
      <w:r>
        <w:rPr>
          <w:rFonts w:ascii="Times New Roman"/>
          <w:b w:val="false"/>
          <w:i w:val="false"/>
          <w:color w:val="000000"/>
          <w:sz w:val="28"/>
        </w:rPr>
        <w:t>
      1) на основании решения суда – 1,5 МРП (с одного или обоих супругов);</w:t>
      </w:r>
    </w:p>
    <w:p>
      <w:pPr>
        <w:spacing w:after="0"/>
        <w:ind w:left="0"/>
        <w:jc w:val="both"/>
      </w:pPr>
      <w:r>
        <w:rPr>
          <w:rFonts w:ascii="Times New Roman"/>
          <w:b w:val="false"/>
          <w:i w:val="false"/>
          <w:color w:val="000000"/>
          <w:sz w:val="28"/>
        </w:rPr>
        <w:t>
      3) на основании решения суда с лицами, признанными безвестно отсутствующим, недееспособным или осужденным за совершение преступления к лишению свободы на срок не менее трех лет – 0,1 МРП.</w:t>
      </w:r>
    </w:p>
    <w:p>
      <w:pPr>
        <w:spacing w:after="0"/>
        <w:ind w:left="0"/>
        <w:jc w:val="both"/>
      </w:pPr>
      <w:r>
        <w:rPr>
          <w:rFonts w:ascii="Times New Roman"/>
          <w:b w:val="false"/>
          <w:i w:val="false"/>
          <w:color w:val="000000"/>
          <w:sz w:val="28"/>
        </w:rPr>
        <w:t>
      За выдачу свидетельства в связи с изменением, дополнением, исправлением и восстановлением записи акта о расторжении брака взимается государственная пошлина в размере – 0,5 МРП.</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В Государственной корпорации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43"/>
    <w:p>
      <w:pPr>
        <w:spacing w:after="0"/>
        <w:ind w:left="0"/>
        <w:jc w:val="both"/>
      </w:pPr>
      <w:r>
        <w:rPr>
          <w:rFonts w:ascii="Times New Roman"/>
          <w:b w:val="false"/>
          <w:i w:val="false"/>
          <w:color w:val="000000"/>
          <w:sz w:val="28"/>
        </w:rPr>
        <w:t>
      8. График работы:</w:t>
      </w:r>
    </w:p>
    <w:bookmarkEnd w:id="243"/>
    <w:p>
      <w:pPr>
        <w:spacing w:after="0"/>
        <w:ind w:left="0"/>
        <w:jc w:val="both"/>
      </w:pPr>
      <w:r>
        <w:rPr>
          <w:rFonts w:ascii="Times New Roman"/>
          <w:b w:val="false"/>
          <w:i w:val="false"/>
          <w:color w:val="000000"/>
          <w:sz w:val="28"/>
        </w:rPr>
        <w:t>
      1) услугодателя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результатов оказания государственной услуги осуществляется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9.00 часов до 20.00 часов без перерыва, кроме воскресенья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222" w:id="244"/>
    <w:p>
      <w:pPr>
        <w:spacing w:after="0"/>
        <w:ind w:left="0"/>
        <w:jc w:val="both"/>
      </w:pPr>
      <w:r>
        <w:rPr>
          <w:rFonts w:ascii="Times New Roman"/>
          <w:b w:val="false"/>
          <w:i w:val="false"/>
          <w:color w:val="000000"/>
          <w:sz w:val="28"/>
        </w:rPr>
        <w:t>
      9. Перечень необходимых документов для регистрации расторжения брака (супружества) на основании решения суда при обращении услугополучателя услугодателю или в Государственной корпорации:</w:t>
      </w:r>
    </w:p>
    <w:bookmarkEnd w:id="244"/>
    <w:p>
      <w:pPr>
        <w:spacing w:after="0"/>
        <w:ind w:left="0"/>
        <w:jc w:val="both"/>
      </w:pPr>
      <w:r>
        <w:rPr>
          <w:rFonts w:ascii="Times New Roman"/>
          <w:b w:val="false"/>
          <w:i w:val="false"/>
          <w:color w:val="000000"/>
          <w:sz w:val="28"/>
        </w:rPr>
        <w:t xml:space="preserve">
      1) заявление о государственной регистрации расторжения брака (супружества)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копия решения суда о расторжении брака (супружества);</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Для регистрации расторжения брака (супружества) по взаимному согласию супругов, не имеющих несовершеннолетних детей при обращении услугополучателя услугодателю:</w:t>
      </w:r>
    </w:p>
    <w:p>
      <w:pPr>
        <w:spacing w:after="0"/>
        <w:ind w:left="0"/>
        <w:jc w:val="both"/>
      </w:pPr>
      <w:r>
        <w:rPr>
          <w:rFonts w:ascii="Times New Roman"/>
          <w:b w:val="false"/>
          <w:i w:val="false"/>
          <w:color w:val="000000"/>
          <w:sz w:val="28"/>
        </w:rPr>
        <w:t xml:space="preserve">
      1) заявление о государственной расторжении брака (супружества)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свидетельство о заключении брака (супружества);</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Для регистрации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с лицами, осужденными приговором суда за совершение преступления к лишению свободы на срок не менее трех лет при обращении услугополучателя услугодателю:</w:t>
      </w:r>
    </w:p>
    <w:p>
      <w:pPr>
        <w:spacing w:after="0"/>
        <w:ind w:left="0"/>
        <w:jc w:val="both"/>
      </w:pPr>
      <w:r>
        <w:rPr>
          <w:rFonts w:ascii="Times New Roman"/>
          <w:b w:val="false"/>
          <w:i w:val="false"/>
          <w:color w:val="000000"/>
          <w:sz w:val="28"/>
        </w:rPr>
        <w:t xml:space="preserve">
      1) заявление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с лицами, осужденными приговором суда за совершение преступления к лишению свободы на срок не менее трех лет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копия решения суда или приговора суда;</w:t>
      </w:r>
    </w:p>
    <w:p>
      <w:pPr>
        <w:spacing w:after="0"/>
        <w:ind w:left="0"/>
        <w:jc w:val="both"/>
      </w:pPr>
      <w:r>
        <w:rPr>
          <w:rFonts w:ascii="Times New Roman"/>
          <w:b w:val="false"/>
          <w:i w:val="false"/>
          <w:color w:val="000000"/>
          <w:sz w:val="28"/>
        </w:rPr>
        <w:t>
      4) свидетельство о заключении брака (супружества);</w:t>
      </w:r>
    </w:p>
    <w:p>
      <w:pPr>
        <w:spacing w:after="0"/>
        <w:ind w:left="0"/>
        <w:jc w:val="both"/>
      </w:pPr>
      <w:r>
        <w:rPr>
          <w:rFonts w:ascii="Times New Roman"/>
          <w:b w:val="false"/>
          <w:i w:val="false"/>
          <w:color w:val="000000"/>
          <w:sz w:val="28"/>
        </w:rPr>
        <w:t>
      5)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расторжении брака (супружества) при обращении услугополучателя услугодателю или в Государственной корпорации: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свидетельство о расторжении брака (супружества) (в случае утери оригинала свидетельства указать об этом в заявлении);</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При приеме документов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Start w:name="z168" w:id="245"/>
    <w:p>
      <w:pPr>
        <w:spacing w:after="0"/>
        <w:ind w:left="0"/>
        <w:jc w:val="both"/>
      </w:pPr>
      <w:r>
        <w:rPr>
          <w:rFonts w:ascii="Times New Roman"/>
          <w:b w:val="false"/>
          <w:i w:val="false"/>
          <w:color w:val="000000"/>
          <w:sz w:val="28"/>
        </w:rPr>
        <w:t>
      При обращении на портал для регистрации расторжения брака (супружества) по взаимному согласию супругов, не имеющих несовершеннолетних детей:</w:t>
      </w:r>
    </w:p>
    <w:bookmarkEnd w:id="245"/>
    <w:bookmarkStart w:name="z169" w:id="246"/>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46"/>
    <w:p>
      <w:pPr>
        <w:spacing w:after="0"/>
        <w:ind w:left="0"/>
        <w:jc w:val="both"/>
      </w:pPr>
      <w:r>
        <w:rPr>
          <w:rFonts w:ascii="Times New Roman"/>
          <w:b w:val="false"/>
          <w:i w:val="false"/>
          <w:color w:val="000000"/>
          <w:sz w:val="28"/>
        </w:rPr>
        <w:t>
       2) электронный документ, о регистрации актов гражданского состояния (зарегистрированные документы, после 2008 года на территории Республики Казахстан не прилагаются).</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копии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p>
      <w:pPr>
        <w:spacing w:after="0"/>
        <w:ind w:left="0"/>
        <w:jc w:val="both"/>
      </w:pPr>
      <w:r>
        <w:rPr>
          <w:rFonts w:ascii="Times New Roman"/>
          <w:b w:val="false"/>
          <w:i w:val="false"/>
          <w:color w:val="000000"/>
          <w:sz w:val="28"/>
        </w:rPr>
        <w:t>
      1) в МИО городов Нур-Султан, Алматы и Шымкент, районов и городов областного значения,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p>
      <w:pPr>
        <w:spacing w:after="0"/>
        <w:ind w:left="0"/>
        <w:jc w:val="both"/>
      </w:pPr>
      <w:r>
        <w:rPr>
          <w:rFonts w:ascii="Times New Roman"/>
          <w:b w:val="false"/>
          <w:i w:val="false"/>
          <w:color w:val="000000"/>
          <w:sz w:val="28"/>
        </w:rPr>
        <w:t>
      2) через портал – в "личном кабинете" услугополучателя отображается статус о принятии запроса и о назначении даты регистрации расторжения брака (супружества);</w:t>
      </w:r>
    </w:p>
    <w:p>
      <w:pPr>
        <w:spacing w:after="0"/>
        <w:ind w:left="0"/>
        <w:jc w:val="both"/>
      </w:pPr>
      <w:r>
        <w:rPr>
          <w:rFonts w:ascii="Times New Roman"/>
          <w:b w:val="false"/>
          <w:i w:val="false"/>
          <w:color w:val="000000"/>
          <w:sz w:val="28"/>
        </w:rPr>
        <w:t>
      3)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47"/>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24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при обращении для государственной регистрации расторжения брака (супружества) на основании совместного заявления супругов через представителя.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4" w:id="248"/>
    <w:p>
      <w:pPr>
        <w:spacing w:after="0"/>
        <w:ind w:left="0"/>
        <w:jc w:val="left"/>
      </w:pPr>
      <w:r>
        <w:rPr>
          <w:rFonts w:ascii="Times New Roman"/>
          <w:b/>
          <w:i w:val="false"/>
          <w:color w:val="000000"/>
        </w:rPr>
        <w:t xml:space="preserve"> Глава 3. Порядок обжалования действий (бездействий) услугодателей и (или) должностных лиц, Государственной корпорации и (или) их работников по вопросам оказания государственных услуг</w:t>
      </w:r>
    </w:p>
    <w:bookmarkEnd w:id="248"/>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5" w:id="249"/>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49"/>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50"/>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может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50"/>
    <w:bookmarkStart w:name="z227" w:id="25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51"/>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252"/>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5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услугодателя и Государственной корпорации www.gov4c.kz.</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54"/>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55"/>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принято "____" ________ 20___ года и зарегистрировано в</w:t>
      </w:r>
    </w:p>
    <w:p>
      <w:pPr>
        <w:spacing w:after="0"/>
        <w:ind w:left="0"/>
        <w:jc w:val="both"/>
      </w:pPr>
      <w:r>
        <w:rPr>
          <w:rFonts w:ascii="Times New Roman"/>
          <w:b w:val="false"/>
          <w:i w:val="false"/>
          <w:color w:val="000000"/>
          <w:sz w:val="28"/>
        </w:rPr>
        <w:t>
      журнале за № ________________</w:t>
      </w:r>
    </w:p>
    <w:p>
      <w:pPr>
        <w:spacing w:after="0"/>
        <w:ind w:left="0"/>
        <w:jc w:val="both"/>
      </w:pPr>
      <w:r>
        <w:rPr>
          <w:rFonts w:ascii="Times New Roman"/>
          <w:b w:val="false"/>
          <w:i w:val="false"/>
          <w:color w:val="000000"/>
          <w:sz w:val="28"/>
        </w:rPr>
        <w:t>
      Регистрация расторжения брака (супружества) назначена</w:t>
      </w:r>
    </w:p>
    <w:p>
      <w:pPr>
        <w:spacing w:after="0"/>
        <w:ind w:left="0"/>
        <w:jc w:val="both"/>
      </w:pPr>
      <w:r>
        <w:rPr>
          <w:rFonts w:ascii="Times New Roman"/>
          <w:b w:val="false"/>
          <w:i w:val="false"/>
          <w:color w:val="000000"/>
          <w:sz w:val="28"/>
        </w:rPr>
        <w:t>
      на "____" ___________ 20__ года</w:t>
      </w:r>
    </w:p>
    <w:p>
      <w:pPr>
        <w:spacing w:after="0"/>
        <w:ind w:left="0"/>
        <w:jc w:val="both"/>
      </w:pPr>
      <w:r>
        <w:rPr>
          <w:rFonts w:ascii="Times New Roman"/>
          <w:b w:val="false"/>
          <w:i w:val="false"/>
          <w:color w:val="000000"/>
          <w:sz w:val="28"/>
        </w:rPr>
        <w:t>
      Подпись _____________________</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проживающей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расторжения брака (супружества)</w:t>
      </w:r>
    </w:p>
    <w:p>
      <w:pPr>
        <w:spacing w:after="0"/>
        <w:ind w:left="0"/>
        <w:jc w:val="both"/>
      </w:pPr>
      <w:r>
        <w:rPr>
          <w:rFonts w:ascii="Times New Roman"/>
          <w:b w:val="false"/>
          <w:i w:val="false"/>
          <w:color w:val="000000"/>
          <w:sz w:val="28"/>
        </w:rPr>
        <w:t>
      Просим (прошу) зарегистрировать расторжение брака (супружества) на</w:t>
      </w:r>
    </w:p>
    <w:p>
      <w:pPr>
        <w:spacing w:after="0"/>
        <w:ind w:left="0"/>
        <w:jc w:val="both"/>
      </w:pPr>
      <w:r>
        <w:rPr>
          <w:rFonts w:ascii="Times New Roman"/>
          <w:b w:val="false"/>
          <w:i w:val="false"/>
          <w:color w:val="000000"/>
          <w:sz w:val="28"/>
        </w:rPr>
        <w:t>
      основании решения _____________________________________________ суда</w:t>
      </w:r>
    </w:p>
    <w:p>
      <w:pPr>
        <w:spacing w:after="0"/>
        <w:ind w:left="0"/>
        <w:jc w:val="both"/>
      </w:pPr>
      <w:r>
        <w:rPr>
          <w:rFonts w:ascii="Times New Roman"/>
          <w:b w:val="false"/>
          <w:i w:val="false"/>
          <w:color w:val="000000"/>
          <w:sz w:val="28"/>
        </w:rPr>
        <w:t>
                         (наименование суда, дата и номер решения суда)</w:t>
      </w:r>
    </w:p>
    <w:p>
      <w:pPr>
        <w:spacing w:after="0"/>
        <w:ind w:left="0"/>
        <w:jc w:val="both"/>
      </w:pPr>
      <w:r>
        <w:rPr>
          <w:rFonts w:ascii="Times New Roman"/>
          <w:b w:val="false"/>
          <w:i w:val="false"/>
          <w:color w:val="000000"/>
          <w:sz w:val="28"/>
        </w:rPr>
        <w:t>
      о расторжении брака (супружества).</w:t>
      </w:r>
    </w:p>
    <w:p>
      <w:pPr>
        <w:spacing w:after="0"/>
        <w:ind w:left="0"/>
        <w:jc w:val="both"/>
      </w:pPr>
      <w:r>
        <w:rPr>
          <w:rFonts w:ascii="Times New Roman"/>
          <w:b w:val="false"/>
          <w:i w:val="false"/>
          <w:color w:val="000000"/>
          <w:sz w:val="28"/>
        </w:rPr>
        <w:t>
      Сообщаем (ю) следующие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958"/>
        <w:gridCol w:w="2002"/>
        <w:gridCol w:w="6451"/>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w:t>
            </w:r>
            <w:r>
              <w:br/>
            </w:r>
            <w:r>
              <w:rPr>
                <w:rFonts w:ascii="Times New Roman"/>
                <w:b w:val="false"/>
                <w:i w:val="false"/>
                <w:color w:val="000000"/>
                <w:sz w:val="20"/>
              </w:rPr>
              <w:t>
исполнилось _____ лет</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 года исполнилось _____ лет</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 (супружество)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(при его наличии), фамилия)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прилагаем (ю): __________________________________________</w:t>
      </w:r>
    </w:p>
    <w:p>
      <w:pPr>
        <w:spacing w:after="0"/>
        <w:ind w:left="0"/>
        <w:jc w:val="both"/>
      </w:pPr>
      <w:r>
        <w:rPr>
          <w:rFonts w:ascii="Times New Roman"/>
          <w:b w:val="false"/>
          <w:i w:val="false"/>
          <w:color w:val="000000"/>
          <w:sz w:val="28"/>
        </w:rPr>
        <w:t>
      Подписи лиц, расторгнувших брак (супружество):</w:t>
      </w:r>
    </w:p>
    <w:p>
      <w:pPr>
        <w:spacing w:after="0"/>
        <w:ind w:left="0"/>
        <w:jc w:val="both"/>
      </w:pPr>
      <w:r>
        <w:rPr>
          <w:rFonts w:ascii="Times New Roman"/>
          <w:b w:val="false"/>
          <w:i w:val="false"/>
          <w:color w:val="000000"/>
          <w:sz w:val="28"/>
        </w:rPr>
        <w:t>
      Он 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Она 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"____" ___________ 20___ года</w:t>
      </w:r>
    </w:p>
    <w:p>
      <w:pPr>
        <w:spacing w:after="0"/>
        <w:ind w:left="0"/>
        <w:jc w:val="both"/>
      </w:pPr>
      <w:r>
        <w:rPr>
          <w:rFonts w:ascii="Times New Roman"/>
          <w:b w:val="false"/>
          <w:i w:val="false"/>
          <w:color w:val="000000"/>
          <w:sz w:val="28"/>
        </w:rPr>
        <w:t>
      Предупреждена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_____________ "___" _____________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_____________ "___" _____________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 20___года приняты к рассмотрению ________ документов</w:t>
      </w:r>
    </w:p>
    <w:p>
      <w:pPr>
        <w:spacing w:after="0"/>
        <w:ind w:left="0"/>
        <w:jc w:val="both"/>
      </w:pPr>
      <w:r>
        <w:rPr>
          <w:rFonts w:ascii="Times New Roman"/>
          <w:b w:val="false"/>
          <w:i w:val="false"/>
          <w:color w:val="000000"/>
          <w:sz w:val="28"/>
        </w:rPr>
        <w:t>
      Ф.И.О (при его наличии) получателей государственной услуги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 регистрации расторжении брака</w:t>
      </w:r>
    </w:p>
    <w:p>
      <w:pPr>
        <w:spacing w:after="0"/>
        <w:ind w:left="0"/>
        <w:jc w:val="both"/>
      </w:pPr>
      <w:r>
        <w:rPr>
          <w:rFonts w:ascii="Times New Roman"/>
          <w:b w:val="false"/>
          <w:i w:val="false"/>
          <w:color w:val="000000"/>
          <w:sz w:val="28"/>
        </w:rPr>
        <w:t>
      (супружества) явиться:</w:t>
      </w:r>
    </w:p>
    <w:p>
      <w:pPr>
        <w:spacing w:after="0"/>
        <w:ind w:left="0"/>
        <w:jc w:val="both"/>
      </w:pPr>
      <w:r>
        <w:rPr>
          <w:rFonts w:ascii="Times New Roman"/>
          <w:b w:val="false"/>
          <w:i w:val="false"/>
          <w:color w:val="000000"/>
          <w:sz w:val="28"/>
        </w:rPr>
        <w:t>
      "_____" __________ 20__ года</w:t>
      </w:r>
    </w:p>
    <w:p>
      <w:pPr>
        <w:spacing w:after="0"/>
        <w:ind w:left="0"/>
        <w:jc w:val="both"/>
      </w:pPr>
      <w:r>
        <w:rPr>
          <w:rFonts w:ascii="Times New Roman"/>
          <w:b w:val="false"/>
          <w:i w:val="false"/>
          <w:color w:val="000000"/>
          <w:sz w:val="28"/>
        </w:rPr>
        <w:t>
      Ф.И.О (при его наличии) сотрудника,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принято "____"________20___ года и зарегистрировано в</w:t>
      </w:r>
    </w:p>
    <w:p>
      <w:pPr>
        <w:spacing w:after="0"/>
        <w:ind w:left="0"/>
        <w:jc w:val="both"/>
      </w:pPr>
      <w:r>
        <w:rPr>
          <w:rFonts w:ascii="Times New Roman"/>
          <w:b w:val="false"/>
          <w:i w:val="false"/>
          <w:color w:val="000000"/>
          <w:sz w:val="28"/>
        </w:rPr>
        <w:t>
      журнале за № ________________</w:t>
      </w:r>
    </w:p>
    <w:p>
      <w:pPr>
        <w:spacing w:after="0"/>
        <w:ind w:left="0"/>
        <w:jc w:val="both"/>
      </w:pPr>
      <w:r>
        <w:rPr>
          <w:rFonts w:ascii="Times New Roman"/>
          <w:b w:val="false"/>
          <w:i w:val="false"/>
          <w:color w:val="000000"/>
          <w:sz w:val="28"/>
        </w:rPr>
        <w:t>
      Регистрация расторжения брака (супружества) назначена</w:t>
      </w:r>
    </w:p>
    <w:p>
      <w:pPr>
        <w:spacing w:after="0"/>
        <w:ind w:left="0"/>
        <w:jc w:val="both"/>
      </w:pPr>
      <w:r>
        <w:rPr>
          <w:rFonts w:ascii="Times New Roman"/>
          <w:b w:val="false"/>
          <w:i w:val="false"/>
          <w:color w:val="000000"/>
          <w:sz w:val="28"/>
        </w:rPr>
        <w:t>
      на "____" ___________ 20__ года</w:t>
      </w:r>
    </w:p>
    <w:p>
      <w:pPr>
        <w:spacing w:after="0"/>
        <w:ind w:left="0"/>
        <w:jc w:val="both"/>
      </w:pPr>
      <w:r>
        <w:rPr>
          <w:rFonts w:ascii="Times New Roman"/>
          <w:b w:val="false"/>
          <w:i w:val="false"/>
          <w:color w:val="000000"/>
          <w:sz w:val="28"/>
        </w:rPr>
        <w:t>
      Подпись _____________________</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проживающей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расторжения брака (супружества)</w:t>
      </w:r>
    </w:p>
    <w:p>
      <w:pPr>
        <w:spacing w:after="0"/>
        <w:ind w:left="0"/>
        <w:jc w:val="both"/>
      </w:pPr>
      <w:r>
        <w:rPr>
          <w:rFonts w:ascii="Times New Roman"/>
          <w:b w:val="false"/>
          <w:i w:val="false"/>
          <w:color w:val="000000"/>
          <w:sz w:val="28"/>
        </w:rPr>
        <w:t>
      Мы нижеподписавшиеся, по взаимному согласию просим расторгнуть</w:t>
      </w:r>
    </w:p>
    <w:p>
      <w:pPr>
        <w:spacing w:after="0"/>
        <w:ind w:left="0"/>
        <w:jc w:val="both"/>
      </w:pPr>
      <w:r>
        <w:rPr>
          <w:rFonts w:ascii="Times New Roman"/>
          <w:b w:val="false"/>
          <w:i w:val="false"/>
          <w:color w:val="000000"/>
          <w:sz w:val="28"/>
        </w:rPr>
        <w:t>
      брак (супружество). Несовершеннолетних детей и споров в связи с</w:t>
      </w:r>
    </w:p>
    <w:p>
      <w:pPr>
        <w:spacing w:after="0"/>
        <w:ind w:left="0"/>
        <w:jc w:val="both"/>
      </w:pPr>
      <w:r>
        <w:rPr>
          <w:rFonts w:ascii="Times New Roman"/>
          <w:b w:val="false"/>
          <w:i w:val="false"/>
          <w:color w:val="000000"/>
          <w:sz w:val="28"/>
        </w:rPr>
        <w:t>
      разделом имущества не имеется.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423"/>
        <w:gridCol w:w="3873"/>
        <w:gridCol w:w="3873"/>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__________г ода</w:t>
            </w:r>
            <w:r>
              <w:br/>
            </w:r>
            <w:r>
              <w:rPr>
                <w:rFonts w:ascii="Times New Roman"/>
                <w:b w:val="false"/>
                <w:i w:val="false"/>
                <w:color w:val="000000"/>
                <w:sz w:val="20"/>
              </w:rPr>
              <w:t>
исполнилось ___ лет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__________ года</w:t>
            </w:r>
            <w:r>
              <w:br/>
            </w:r>
            <w:r>
              <w:rPr>
                <w:rFonts w:ascii="Times New Roman"/>
                <w:b w:val="false"/>
                <w:i w:val="false"/>
                <w:color w:val="000000"/>
                <w:sz w:val="20"/>
              </w:rPr>
              <w:t>
исполнилось ___ лет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состояли</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акта о заключении брака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фамилию желает носить после расторжения брака (супружества) (добрачную или принятую при регистрации брака)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расторжения брака (супружества)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условиями и порядком расторжения брака (супружества) ознакомлены. Мы предупреждены о том, что за нарушением правил записи актов гражданского состояния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Подписи лиц, расторгающих брак (супружество):</w:t>
      </w:r>
    </w:p>
    <w:p>
      <w:pPr>
        <w:spacing w:after="0"/>
        <w:ind w:left="0"/>
        <w:jc w:val="both"/>
      </w:pPr>
      <w:r>
        <w:rPr>
          <w:rFonts w:ascii="Times New Roman"/>
          <w:b w:val="false"/>
          <w:i w:val="false"/>
          <w:color w:val="000000"/>
          <w:sz w:val="28"/>
        </w:rPr>
        <w:t xml:space="preserve">
      Он ______________________________________ </w:t>
      </w:r>
    </w:p>
    <w:p>
      <w:pPr>
        <w:spacing w:after="0"/>
        <w:ind w:left="0"/>
        <w:jc w:val="both"/>
      </w:pPr>
      <w:r>
        <w:rPr>
          <w:rFonts w:ascii="Times New Roman"/>
          <w:b w:val="false"/>
          <w:i w:val="false"/>
          <w:color w:val="000000"/>
          <w:sz w:val="28"/>
        </w:rPr>
        <w:t xml:space="preserve">
      (имя, отчество (при его наличии), фамилия) </w:t>
      </w:r>
    </w:p>
    <w:p>
      <w:pPr>
        <w:spacing w:after="0"/>
        <w:ind w:left="0"/>
        <w:jc w:val="both"/>
      </w:pPr>
      <w:r>
        <w:rPr>
          <w:rFonts w:ascii="Times New Roman"/>
          <w:b w:val="false"/>
          <w:i w:val="false"/>
          <w:color w:val="000000"/>
          <w:sz w:val="28"/>
        </w:rPr>
        <w:t>
      Она 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"____" ______________ 20___ года</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_____________ "___" _____________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отрыва – для МИО</w:t>
      </w:r>
    </w:p>
    <w:p>
      <w:pPr>
        <w:spacing w:after="0"/>
        <w:ind w:left="0"/>
        <w:jc w:val="both"/>
      </w:pPr>
      <w:r>
        <w:rPr>
          <w:rFonts w:ascii="Times New Roman"/>
          <w:b w:val="false"/>
          <w:i w:val="false"/>
          <w:color w:val="000000"/>
          <w:sz w:val="28"/>
        </w:rPr>
        <w:t>
      "______" _____________ 20___ года приняты к рассмотрению _____________</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Ф.И.О (при его наличии) получателей государственной услуги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 регистрации расторжении брака</w:t>
      </w:r>
    </w:p>
    <w:p>
      <w:pPr>
        <w:spacing w:after="0"/>
        <w:ind w:left="0"/>
        <w:jc w:val="both"/>
      </w:pPr>
      <w:r>
        <w:rPr>
          <w:rFonts w:ascii="Times New Roman"/>
          <w:b w:val="false"/>
          <w:i w:val="false"/>
          <w:color w:val="000000"/>
          <w:sz w:val="28"/>
        </w:rPr>
        <w:t>
      (супружества) явиться:</w:t>
      </w:r>
    </w:p>
    <w:p>
      <w:pPr>
        <w:spacing w:after="0"/>
        <w:ind w:left="0"/>
        <w:jc w:val="both"/>
      </w:pPr>
      <w:r>
        <w:rPr>
          <w:rFonts w:ascii="Times New Roman"/>
          <w:b w:val="false"/>
          <w:i w:val="false"/>
          <w:color w:val="000000"/>
          <w:sz w:val="28"/>
        </w:rPr>
        <w:t>
      "_____" __________ 20__ года</w:t>
      </w:r>
    </w:p>
    <w:p>
      <w:pPr>
        <w:spacing w:after="0"/>
        <w:ind w:left="0"/>
        <w:jc w:val="both"/>
      </w:pPr>
      <w:r>
        <w:rPr>
          <w:rFonts w:ascii="Times New Roman"/>
          <w:b w:val="false"/>
          <w:i w:val="false"/>
          <w:color w:val="000000"/>
          <w:sz w:val="28"/>
        </w:rPr>
        <w:t>
      Ф.И.О (при его наличии) сотрудника, принявшего документы</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Направлено ______________________________</w:t>
      </w:r>
    </w:p>
    <w:p>
      <w:pPr>
        <w:spacing w:after="0"/>
        <w:ind w:left="0"/>
        <w:jc w:val="both"/>
      </w:pPr>
      <w:r>
        <w:rPr>
          <w:rFonts w:ascii="Times New Roman"/>
          <w:b w:val="false"/>
          <w:i w:val="false"/>
          <w:color w:val="000000"/>
          <w:sz w:val="28"/>
        </w:rPr>
        <w:t>
      ответ ожидается "____" ___________ 20__ года</w:t>
      </w:r>
    </w:p>
    <w:p>
      <w:pPr>
        <w:spacing w:after="0"/>
        <w:ind w:left="0"/>
        <w:jc w:val="both"/>
      </w:pPr>
      <w:r>
        <w:rPr>
          <w:rFonts w:ascii="Times New Roman"/>
          <w:b w:val="false"/>
          <w:i w:val="false"/>
          <w:color w:val="000000"/>
          <w:sz w:val="28"/>
        </w:rPr>
        <w:t>
      "____" _____________ 20__ года получен ответ об отсутствии спора, о</w:t>
      </w:r>
    </w:p>
    <w:p>
      <w:pPr>
        <w:spacing w:after="0"/>
        <w:ind w:left="0"/>
        <w:jc w:val="both"/>
      </w:pPr>
      <w:r>
        <w:rPr>
          <w:rFonts w:ascii="Times New Roman"/>
          <w:b w:val="false"/>
          <w:i w:val="false"/>
          <w:color w:val="000000"/>
          <w:sz w:val="28"/>
        </w:rPr>
        <w:t>
      наличии спора, ответ не получен (нужное подчеркнуть)</w:t>
      </w:r>
    </w:p>
    <w:p>
      <w:pPr>
        <w:spacing w:after="0"/>
        <w:ind w:left="0"/>
        <w:jc w:val="both"/>
      </w:pPr>
      <w:r>
        <w:rPr>
          <w:rFonts w:ascii="Times New Roman"/>
          <w:b w:val="false"/>
          <w:i w:val="false"/>
          <w:color w:val="000000"/>
          <w:sz w:val="28"/>
        </w:rPr>
        <w:t>
      В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проживающей по адресу:</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тел. ______________________________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государственной регистрации расторжения брака (супружества)</w:t>
      </w:r>
    </w:p>
    <w:p>
      <w:pPr>
        <w:spacing w:after="0"/>
        <w:ind w:left="0"/>
        <w:jc w:val="both"/>
      </w:pPr>
      <w:r>
        <w:rPr>
          <w:rFonts w:ascii="Times New Roman"/>
          <w:b w:val="false"/>
          <w:i w:val="false"/>
          <w:color w:val="000000"/>
          <w:sz w:val="28"/>
        </w:rPr>
        <w:t>
               на основании вступившего в законную силу решения суда о</w:t>
      </w:r>
    </w:p>
    <w:p>
      <w:pPr>
        <w:spacing w:after="0"/>
        <w:ind w:left="0"/>
        <w:jc w:val="both"/>
      </w:pPr>
      <w:r>
        <w:rPr>
          <w:rFonts w:ascii="Times New Roman"/>
          <w:b w:val="false"/>
          <w:i w:val="false"/>
          <w:color w:val="000000"/>
          <w:sz w:val="28"/>
        </w:rPr>
        <w:t>
      признании супруга безвестно отсутствующим, либо</w:t>
      </w:r>
    </w:p>
    <w:p>
      <w:pPr>
        <w:spacing w:after="0"/>
        <w:ind w:left="0"/>
        <w:jc w:val="both"/>
      </w:pPr>
      <w:r>
        <w:rPr>
          <w:rFonts w:ascii="Times New Roman"/>
          <w:b w:val="false"/>
          <w:i w:val="false"/>
          <w:color w:val="000000"/>
          <w:sz w:val="28"/>
        </w:rPr>
        <w:t>
              недееспособным, также с лицами, осужденными приговором суда</w:t>
      </w:r>
    </w:p>
    <w:p>
      <w:pPr>
        <w:spacing w:after="0"/>
        <w:ind w:left="0"/>
        <w:jc w:val="both"/>
      </w:pPr>
      <w:r>
        <w:rPr>
          <w:rFonts w:ascii="Times New Roman"/>
          <w:b w:val="false"/>
          <w:i w:val="false"/>
          <w:color w:val="000000"/>
          <w:sz w:val="28"/>
        </w:rPr>
        <w:t>
               за совершение преступления к лишению свободы на срок не</w:t>
      </w:r>
    </w:p>
    <w:p>
      <w:pPr>
        <w:spacing w:after="0"/>
        <w:ind w:left="0"/>
        <w:jc w:val="both"/>
      </w:pPr>
      <w:r>
        <w:rPr>
          <w:rFonts w:ascii="Times New Roman"/>
          <w:b w:val="false"/>
          <w:i w:val="false"/>
          <w:color w:val="000000"/>
          <w:sz w:val="28"/>
        </w:rPr>
        <w:t>
      менее трех лет</w:t>
      </w:r>
    </w:p>
    <w:p>
      <w:pPr>
        <w:spacing w:after="0"/>
        <w:ind w:left="0"/>
        <w:jc w:val="both"/>
      </w:pPr>
      <w:r>
        <w:rPr>
          <w:rFonts w:ascii="Times New Roman"/>
          <w:b w:val="false"/>
          <w:i w:val="false"/>
          <w:color w:val="000000"/>
          <w:sz w:val="28"/>
        </w:rPr>
        <w:t>
      Прошу расторгнуть брак (супружество) с 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На основании решения/приговора ________________________________ суда</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о ________________________ от "____" _________ 20__ года № __________</w:t>
      </w:r>
    </w:p>
    <w:p>
      <w:pPr>
        <w:spacing w:after="0"/>
        <w:ind w:left="0"/>
        <w:jc w:val="both"/>
      </w:pPr>
      <w:r>
        <w:rPr>
          <w:rFonts w:ascii="Times New Roman"/>
          <w:b w:val="false"/>
          <w:i w:val="false"/>
          <w:color w:val="000000"/>
          <w:sz w:val="28"/>
        </w:rPr>
        <w:t>
      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3872"/>
        <w:gridCol w:w="3632"/>
        <w:gridCol w:w="3632"/>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_________ года</w:t>
            </w:r>
            <w:r>
              <w:br/>
            </w:r>
            <w:r>
              <w:rPr>
                <w:rFonts w:ascii="Times New Roman"/>
                <w:b w:val="false"/>
                <w:i w:val="false"/>
                <w:color w:val="000000"/>
                <w:sz w:val="20"/>
              </w:rPr>
              <w:t>
исполнилось</w:t>
            </w:r>
            <w:r>
              <w:br/>
            </w:r>
            <w:r>
              <w:rPr>
                <w:rFonts w:ascii="Times New Roman"/>
                <w:b w:val="false"/>
                <w:i w:val="false"/>
                <w:color w:val="000000"/>
                <w:sz w:val="20"/>
              </w:rPr>
              <w:t>
_____ лет</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r>
              <w:br/>
            </w:r>
            <w:r>
              <w:rPr>
                <w:rFonts w:ascii="Times New Roman"/>
                <w:b w:val="false"/>
                <w:i w:val="false"/>
                <w:color w:val="000000"/>
                <w:sz w:val="20"/>
              </w:rPr>
              <w:t>
_________ года</w:t>
            </w:r>
            <w:r>
              <w:br/>
            </w:r>
            <w:r>
              <w:rPr>
                <w:rFonts w:ascii="Times New Roman"/>
                <w:b w:val="false"/>
                <w:i w:val="false"/>
                <w:color w:val="000000"/>
                <w:sz w:val="20"/>
              </w:rPr>
              <w:t>
исполнилось</w:t>
            </w:r>
            <w:r>
              <w:br/>
            </w:r>
            <w:r>
              <w:rPr>
                <w:rFonts w:ascii="Times New Roman"/>
                <w:b w:val="false"/>
                <w:i w:val="false"/>
                <w:color w:val="000000"/>
                <w:sz w:val="20"/>
              </w:rPr>
              <w:t>
_____ лет</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проживает</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(при его наличии), фамилия)</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Почтовый адрес 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осужденного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супруга, опекуна недееспособного супруга, опекуна над имуществом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безвестно отсутствующего супруга, указать точный адрес)</w:t>
      </w:r>
    </w:p>
    <w:p>
      <w:pPr>
        <w:spacing w:after="0"/>
        <w:ind w:left="0"/>
        <w:jc w:val="both"/>
      </w:pPr>
      <w:r>
        <w:rPr>
          <w:rFonts w:ascii="Times New Roman"/>
          <w:b w:val="false"/>
          <w:i w:val="false"/>
          <w:color w:val="000000"/>
          <w:sz w:val="28"/>
        </w:rPr>
        <w:t>
      К заявлению прилагаем (ю): __________________________________________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Он ___________________________________________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Она __________________________________________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p>
      <w:pPr>
        <w:spacing w:after="0"/>
        <w:ind w:left="0"/>
        <w:jc w:val="both"/>
      </w:pPr>
      <w:r>
        <w:rPr>
          <w:rFonts w:ascii="Times New Roman"/>
          <w:b w:val="false"/>
          <w:i w:val="false"/>
          <w:color w:val="000000"/>
          <w:sz w:val="28"/>
        </w:rPr>
        <w:t>
      "____" _____________ 20___ года</w:t>
      </w:r>
    </w:p>
    <w:p>
      <w:pPr>
        <w:spacing w:after="0"/>
        <w:ind w:left="0"/>
        <w:jc w:val="both"/>
      </w:pPr>
      <w:r>
        <w:rPr>
          <w:rFonts w:ascii="Times New Roman"/>
          <w:b w:val="false"/>
          <w:i w:val="false"/>
          <w:color w:val="000000"/>
          <w:sz w:val="28"/>
        </w:rPr>
        <w:t xml:space="preserve">
      Предупреждена (а) о том, 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
      _____________ "___" _____________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_____________ "___" _____________ 20__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"______" _____________ 20___ года приняты к рассмотрению _________</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Ф.И.О (при его наличии) получателей государственной услуги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 получением свидетельства о регистрации расторжении брака</w:t>
      </w:r>
    </w:p>
    <w:p>
      <w:pPr>
        <w:spacing w:after="0"/>
        <w:ind w:left="0"/>
        <w:jc w:val="both"/>
      </w:pPr>
      <w:r>
        <w:rPr>
          <w:rFonts w:ascii="Times New Roman"/>
          <w:b w:val="false"/>
          <w:i w:val="false"/>
          <w:color w:val="000000"/>
          <w:sz w:val="28"/>
        </w:rPr>
        <w:t>
      (супружества) явиться:</w:t>
      </w:r>
    </w:p>
    <w:p>
      <w:pPr>
        <w:spacing w:after="0"/>
        <w:ind w:left="0"/>
        <w:jc w:val="both"/>
      </w:pPr>
      <w:r>
        <w:rPr>
          <w:rFonts w:ascii="Times New Roman"/>
          <w:b w:val="false"/>
          <w:i w:val="false"/>
          <w:color w:val="000000"/>
          <w:sz w:val="28"/>
        </w:rPr>
        <w:t xml:space="preserve">
      "_____" __________20__ года </w:t>
      </w:r>
    </w:p>
    <w:p>
      <w:pPr>
        <w:spacing w:after="0"/>
        <w:ind w:left="0"/>
        <w:jc w:val="both"/>
      </w:pPr>
      <w:r>
        <w:rPr>
          <w:rFonts w:ascii="Times New Roman"/>
          <w:b w:val="false"/>
          <w:i w:val="false"/>
          <w:color w:val="000000"/>
          <w:sz w:val="28"/>
        </w:rPr>
        <w:t>
      Ф.И.О (при его наличии) сотрудника,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(имя, отчество (при его наличии),</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фамилия заявителя)</w:t>
      </w:r>
    </w:p>
    <w:p>
      <w:pPr>
        <w:spacing w:after="0"/>
        <w:ind w:left="0"/>
        <w:jc w:val="both"/>
      </w:pPr>
      <w:r>
        <w:rPr>
          <w:rFonts w:ascii="Times New Roman"/>
          <w:b w:val="false"/>
          <w:i w:val="false"/>
          <w:color w:val="000000"/>
          <w:sz w:val="28"/>
        </w:rPr>
        <w:t>
      проживающего (ей) по адресу: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 тел. _____________________________</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внесении изменений, дополнений и исправлений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внести в запись акта о ________ № ______ от "___" ________ года</w:t>
      </w:r>
    </w:p>
    <w:p>
      <w:pPr>
        <w:spacing w:after="0"/>
        <w:ind w:left="0"/>
        <w:jc w:val="both"/>
      </w:pPr>
      <w:r>
        <w:rPr>
          <w:rFonts w:ascii="Times New Roman"/>
          <w:b w:val="false"/>
          <w:i w:val="false"/>
          <w:color w:val="000000"/>
          <w:sz w:val="28"/>
        </w:rPr>
        <w:t>
      Следующие изменения, исправления, дополнения (нужное подчеркнуть)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 себе сообщаю следующие сведения:</w:t>
      </w:r>
    </w:p>
    <w:p>
      <w:pPr>
        <w:spacing w:after="0"/>
        <w:ind w:left="0"/>
        <w:jc w:val="both"/>
      </w:pPr>
      <w:r>
        <w:rPr>
          <w:rFonts w:ascii="Times New Roman"/>
          <w:b w:val="false"/>
          <w:i w:val="false"/>
          <w:color w:val="000000"/>
          <w:sz w:val="28"/>
        </w:rPr>
        <w:t>
      1. Имя, отчество (при его наличии), фамилия _________________________</w:t>
      </w:r>
    </w:p>
    <w:p>
      <w:pPr>
        <w:spacing w:after="0"/>
        <w:ind w:left="0"/>
        <w:jc w:val="both"/>
      </w:pPr>
      <w:r>
        <w:rPr>
          <w:rFonts w:ascii="Times New Roman"/>
          <w:b w:val="false"/>
          <w:i w:val="false"/>
          <w:color w:val="000000"/>
          <w:sz w:val="28"/>
        </w:rPr>
        <w:t>
      2. Дата рождения ____________________________________________________</w:t>
      </w:r>
    </w:p>
    <w:p>
      <w:pPr>
        <w:spacing w:after="0"/>
        <w:ind w:left="0"/>
        <w:jc w:val="both"/>
      </w:pPr>
      <w:r>
        <w:rPr>
          <w:rFonts w:ascii="Times New Roman"/>
          <w:b w:val="false"/>
          <w:i w:val="false"/>
          <w:color w:val="000000"/>
          <w:sz w:val="28"/>
        </w:rPr>
        <w:t>
      3. Место рождения ___________________________________________________</w:t>
      </w:r>
    </w:p>
    <w:p>
      <w:pPr>
        <w:spacing w:after="0"/>
        <w:ind w:left="0"/>
        <w:jc w:val="both"/>
      </w:pPr>
      <w:r>
        <w:rPr>
          <w:rFonts w:ascii="Times New Roman"/>
          <w:b w:val="false"/>
          <w:i w:val="false"/>
          <w:color w:val="000000"/>
          <w:sz w:val="28"/>
        </w:rPr>
        <w:t>
      4. Национальность ___________________________________________________</w:t>
      </w:r>
    </w:p>
    <w:p>
      <w:pPr>
        <w:spacing w:after="0"/>
        <w:ind w:left="0"/>
        <w:jc w:val="both"/>
      </w:pPr>
      <w:r>
        <w:rPr>
          <w:rFonts w:ascii="Times New Roman"/>
          <w:b w:val="false"/>
          <w:i w:val="false"/>
          <w:color w:val="000000"/>
          <w:sz w:val="28"/>
        </w:rPr>
        <w:t>
      5. Гражданство _____________________________________________________</w:t>
      </w:r>
    </w:p>
    <w:p>
      <w:pPr>
        <w:spacing w:after="0"/>
        <w:ind w:left="0"/>
        <w:jc w:val="both"/>
      </w:pPr>
      <w:r>
        <w:rPr>
          <w:rFonts w:ascii="Times New Roman"/>
          <w:b w:val="false"/>
          <w:i w:val="false"/>
          <w:color w:val="000000"/>
          <w:sz w:val="28"/>
        </w:rPr>
        <w:t>
      6. Семейное положение ______________________________________________</w:t>
      </w:r>
    </w:p>
    <w:p>
      <w:pPr>
        <w:spacing w:after="0"/>
        <w:ind w:left="0"/>
        <w:jc w:val="both"/>
      </w:pPr>
      <w:r>
        <w:rPr>
          <w:rFonts w:ascii="Times New Roman"/>
          <w:b w:val="false"/>
          <w:i w:val="false"/>
          <w:color w:val="000000"/>
          <w:sz w:val="28"/>
        </w:rPr>
        <w:t>
      7. Имя, отчество (при его наличии), фамилия дата и место рождения</w:t>
      </w:r>
    </w:p>
    <w:p>
      <w:pPr>
        <w:spacing w:after="0"/>
        <w:ind w:left="0"/>
        <w:jc w:val="both"/>
      </w:pPr>
      <w:r>
        <w:rPr>
          <w:rFonts w:ascii="Times New Roman"/>
          <w:b w:val="false"/>
          <w:i w:val="false"/>
          <w:color w:val="000000"/>
          <w:sz w:val="28"/>
        </w:rPr>
        <w:t>
      несовершеннолетних детей __________________________________________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w:t>
      </w:r>
    </w:p>
    <w:p>
      <w:pPr>
        <w:spacing w:after="0"/>
        <w:ind w:left="0"/>
        <w:jc w:val="both"/>
      </w:pPr>
      <w:r>
        <w:rPr>
          <w:rFonts w:ascii="Times New Roman"/>
          <w:b w:val="false"/>
          <w:i w:val="false"/>
          <w:color w:val="000000"/>
          <w:sz w:val="28"/>
        </w:rPr>
        <w:t>
      9. Где и кем работает _______________________________________________</w:t>
      </w:r>
    </w:p>
    <w:p>
      <w:pPr>
        <w:spacing w:after="0"/>
        <w:ind w:left="0"/>
        <w:jc w:val="both"/>
      </w:pPr>
      <w:r>
        <w:rPr>
          <w:rFonts w:ascii="Times New Roman"/>
          <w:b w:val="false"/>
          <w:i w:val="false"/>
          <w:color w:val="000000"/>
          <w:sz w:val="28"/>
        </w:rPr>
        <w:t>
      10. Отношение к военной службе: военнообязанный или невоеннообязанный</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 где состоит на учете ____________________________________________</w:t>
      </w:r>
    </w:p>
    <w:p>
      <w:pPr>
        <w:spacing w:after="0"/>
        <w:ind w:left="0"/>
        <w:jc w:val="both"/>
      </w:pPr>
      <w:r>
        <w:rPr>
          <w:rFonts w:ascii="Times New Roman"/>
          <w:b w:val="false"/>
          <w:i w:val="false"/>
          <w:color w:val="000000"/>
          <w:sz w:val="28"/>
        </w:rPr>
        <w:t>
      б) наименование воинской части, в которой служит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Точный перечень местностей, в которых проживал и когда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12. В случае нахождения под следствием, судом либо наличия судимости,</w:t>
      </w:r>
    </w:p>
    <w:p>
      <w:pPr>
        <w:spacing w:after="0"/>
        <w:ind w:left="0"/>
        <w:jc w:val="both"/>
      </w:pPr>
      <w:r>
        <w:rPr>
          <w:rFonts w:ascii="Times New Roman"/>
          <w:b w:val="false"/>
          <w:i w:val="false"/>
          <w:color w:val="000000"/>
          <w:sz w:val="28"/>
        </w:rPr>
        <w:t>
      не погашенной или не снятой в установленном законом порядке, указать</w:t>
      </w:r>
    </w:p>
    <w:p>
      <w:pPr>
        <w:spacing w:after="0"/>
        <w:ind w:left="0"/>
        <w:jc w:val="both"/>
      </w:pPr>
      <w:r>
        <w:rPr>
          <w:rFonts w:ascii="Times New Roman"/>
          <w:b w:val="false"/>
          <w:i w:val="false"/>
          <w:color w:val="000000"/>
          <w:sz w:val="28"/>
        </w:rPr>
        <w:t>
      об этом, для направления соответствующего запроса в государственные</w:t>
      </w:r>
    </w:p>
    <w:p>
      <w:pPr>
        <w:spacing w:after="0"/>
        <w:ind w:left="0"/>
        <w:jc w:val="both"/>
      </w:pPr>
      <w:r>
        <w:rPr>
          <w:rFonts w:ascii="Times New Roman"/>
          <w:b w:val="false"/>
          <w:i w:val="false"/>
          <w:color w:val="000000"/>
          <w:sz w:val="28"/>
        </w:rPr>
        <w:t>
      органы об оповещении приема заявления о внесении изменений,</w:t>
      </w:r>
    </w:p>
    <w:p>
      <w:pPr>
        <w:spacing w:after="0"/>
        <w:ind w:left="0"/>
        <w:jc w:val="both"/>
      </w:pPr>
      <w:r>
        <w:rPr>
          <w:rFonts w:ascii="Times New Roman"/>
          <w:b w:val="false"/>
          <w:i w:val="false"/>
          <w:color w:val="000000"/>
          <w:sz w:val="28"/>
        </w:rPr>
        <w:t>
      дополнений и исправлений.</w:t>
      </w:r>
    </w:p>
    <w:p>
      <w:pPr>
        <w:spacing w:after="0"/>
        <w:ind w:left="0"/>
        <w:jc w:val="both"/>
      </w:pPr>
      <w:r>
        <w:rPr>
          <w:rFonts w:ascii="Times New Roman"/>
          <w:b w:val="false"/>
          <w:i w:val="false"/>
          <w:color w:val="000000"/>
          <w:sz w:val="28"/>
        </w:rPr>
        <w:t>
      13. Производилось ли ранее внесение изменений, дополнений и</w:t>
      </w:r>
    </w:p>
    <w:p>
      <w:pPr>
        <w:spacing w:after="0"/>
        <w:ind w:left="0"/>
        <w:jc w:val="both"/>
      </w:pPr>
      <w:r>
        <w:rPr>
          <w:rFonts w:ascii="Times New Roman"/>
          <w:b w:val="false"/>
          <w:i w:val="false"/>
          <w:color w:val="000000"/>
          <w:sz w:val="28"/>
        </w:rPr>
        <w:t>
      исправлений</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Причина внесения изменений, дополнений и исправлений 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 подтверждающие</w:t>
      </w:r>
    </w:p>
    <w:p>
      <w:pPr>
        <w:spacing w:after="0"/>
        <w:ind w:left="0"/>
        <w:jc w:val="both"/>
      </w:pPr>
      <w:r>
        <w:rPr>
          <w:rFonts w:ascii="Times New Roman"/>
          <w:b w:val="false"/>
          <w:i w:val="false"/>
          <w:color w:val="000000"/>
          <w:sz w:val="28"/>
        </w:rPr>
        <w:t>
      необходимость внесения изменений, дополнений и исправлений:</w:t>
      </w:r>
    </w:p>
    <w:p>
      <w:pPr>
        <w:spacing w:after="0"/>
        <w:ind w:left="0"/>
        <w:jc w:val="both"/>
      </w:pPr>
      <w:r>
        <w:rPr>
          <w:rFonts w:ascii="Times New Roman"/>
          <w:b w:val="false"/>
          <w:i w:val="false"/>
          <w:color w:val="000000"/>
          <w:sz w:val="28"/>
        </w:rPr>
        <w:t>
      1) ______________________________ 4) _______________________________</w:t>
      </w:r>
    </w:p>
    <w:p>
      <w:pPr>
        <w:spacing w:after="0"/>
        <w:ind w:left="0"/>
        <w:jc w:val="both"/>
      </w:pPr>
      <w:r>
        <w:rPr>
          <w:rFonts w:ascii="Times New Roman"/>
          <w:b w:val="false"/>
          <w:i w:val="false"/>
          <w:color w:val="000000"/>
          <w:sz w:val="28"/>
        </w:rPr>
        <w:t>
      2) ______________________________ 5) _______________________________</w:t>
      </w:r>
    </w:p>
    <w:p>
      <w:pPr>
        <w:spacing w:after="0"/>
        <w:ind w:left="0"/>
        <w:jc w:val="both"/>
      </w:pPr>
      <w:r>
        <w:rPr>
          <w:rFonts w:ascii="Times New Roman"/>
          <w:b w:val="false"/>
          <w:i w:val="false"/>
          <w:color w:val="000000"/>
          <w:sz w:val="28"/>
        </w:rPr>
        <w:t>
      3) ______________________________ 6) _______________________________</w:t>
      </w:r>
    </w:p>
    <w:p>
      <w:pPr>
        <w:spacing w:after="0"/>
        <w:ind w:left="0"/>
        <w:jc w:val="both"/>
      </w:pPr>
      <w:r>
        <w:rPr>
          <w:rFonts w:ascii="Times New Roman"/>
          <w:b w:val="false"/>
          <w:i w:val="false"/>
          <w:color w:val="000000"/>
          <w:sz w:val="28"/>
        </w:rPr>
        <w:t>
      Предупрежден (а) о том, что за сообщение ложных сведений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
      "____" ____________ 20__ года _________________подпись</w:t>
      </w:r>
    </w:p>
    <w:p>
      <w:pPr>
        <w:spacing w:after="0"/>
        <w:ind w:left="0"/>
        <w:jc w:val="both"/>
      </w:pPr>
      <w:r>
        <w:rPr>
          <w:rFonts w:ascii="Times New Roman"/>
          <w:b w:val="false"/>
          <w:i w:val="false"/>
          <w:color w:val="000000"/>
          <w:sz w:val="28"/>
        </w:rPr>
        <w:t>
      Согласен (а)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__________"__" ____ 20 __ года</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(имя, отчество (при его наличии), фамилия должностного лица,</w:t>
      </w:r>
    </w:p>
    <w:p>
      <w:pPr>
        <w:spacing w:after="0"/>
        <w:ind w:left="0"/>
        <w:jc w:val="both"/>
      </w:pPr>
      <w:r>
        <w:rPr>
          <w:rFonts w:ascii="Times New Roman"/>
          <w:b w:val="false"/>
          <w:i w:val="false"/>
          <w:color w:val="000000"/>
          <w:sz w:val="28"/>
        </w:rPr>
        <w:t>
      принявшего заявление)</w:t>
      </w:r>
    </w:p>
    <w:p>
      <w:pPr>
        <w:spacing w:after="0"/>
        <w:ind w:left="0"/>
        <w:jc w:val="both"/>
      </w:pPr>
      <w:r>
        <w:rPr>
          <w:rFonts w:ascii="Times New Roman"/>
          <w:b w:val="false"/>
          <w:i w:val="false"/>
          <w:color w:val="000000"/>
          <w:sz w:val="28"/>
        </w:rPr>
        <w:t>
      № по журналу 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линия отрыва – для МИО</w:t>
      </w:r>
    </w:p>
    <w:p>
      <w:pPr>
        <w:spacing w:after="0"/>
        <w:ind w:left="0"/>
        <w:jc w:val="both"/>
      </w:pPr>
      <w:r>
        <w:rPr>
          <w:rFonts w:ascii="Times New Roman"/>
          <w:b w:val="false"/>
          <w:i w:val="false"/>
          <w:color w:val="000000"/>
          <w:sz w:val="28"/>
        </w:rPr>
        <w:t>
      "____" __________ 20__ года принято на рассмотрение заявление о</w:t>
      </w:r>
    </w:p>
    <w:p>
      <w:pPr>
        <w:spacing w:after="0"/>
        <w:ind w:left="0"/>
        <w:jc w:val="both"/>
      </w:pPr>
      <w:r>
        <w:rPr>
          <w:rFonts w:ascii="Times New Roman"/>
          <w:b w:val="false"/>
          <w:i w:val="false"/>
          <w:color w:val="000000"/>
          <w:sz w:val="28"/>
        </w:rPr>
        <w:t>
      внесении изменений, дополнений и исправлений</w:t>
      </w:r>
    </w:p>
    <w:p>
      <w:pPr>
        <w:spacing w:after="0"/>
        <w:ind w:left="0"/>
        <w:jc w:val="both"/>
      </w:pPr>
      <w:r>
        <w:rPr>
          <w:rFonts w:ascii="Times New Roman"/>
          <w:b w:val="false"/>
          <w:i w:val="false"/>
          <w:color w:val="000000"/>
          <w:sz w:val="28"/>
        </w:rPr>
        <w:t>
      Результаты рассмотрения будут сообщены "____" ________ 20__ года</w:t>
      </w:r>
    </w:p>
    <w:p>
      <w:pPr>
        <w:spacing w:after="0"/>
        <w:ind w:left="0"/>
        <w:jc w:val="both"/>
      </w:pPr>
      <w:r>
        <w:rPr>
          <w:rFonts w:ascii="Times New Roman"/>
          <w:b w:val="false"/>
          <w:i w:val="false"/>
          <w:color w:val="000000"/>
          <w:sz w:val="28"/>
        </w:rPr>
        <w:t>
      Специалист _________________________________________</w:t>
      </w:r>
    </w:p>
    <w:p>
      <w:pPr>
        <w:spacing w:after="0"/>
        <w:ind w:left="0"/>
        <w:jc w:val="both"/>
      </w:pPr>
      <w:r>
        <w:rPr>
          <w:rFonts w:ascii="Times New Roman"/>
          <w:b w:val="false"/>
          <w:i w:val="false"/>
          <w:color w:val="000000"/>
          <w:sz w:val="28"/>
        </w:rPr>
        <w:t>
      (имя,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 и</w:t>
            </w:r>
            <w:r>
              <w:br/>
            </w:r>
            <w:r>
              <w:rPr>
                <w:rFonts w:ascii="Times New Roman"/>
                <w:b w:val="false"/>
                <w:i w:val="false"/>
                <w:color w:val="000000"/>
                <w:sz w:val="20"/>
              </w:rPr>
              <w:t>исправлений в записи актов</w:t>
            </w:r>
            <w:r>
              <w:br/>
            </w:r>
            <w:r>
              <w:rPr>
                <w:rFonts w:ascii="Times New Roman"/>
                <w:b w:val="false"/>
                <w:i w:val="false"/>
                <w:color w:val="000000"/>
                <w:sz w:val="20"/>
              </w:rPr>
              <w:t>гражданского состояния"</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(адрес услугополучателя)</w:t>
      </w:r>
    </w:p>
    <w:bookmarkStart w:name="z271" w:id="256"/>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5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"Регистрация</w:t>
      </w:r>
    </w:p>
    <w:p>
      <w:pPr>
        <w:spacing w:after="0"/>
        <w:ind w:left="0"/>
        <w:jc w:val="both"/>
      </w:pPr>
      <w:r>
        <w:rPr>
          <w:rFonts w:ascii="Times New Roman"/>
          <w:b w:val="false"/>
          <w:i w:val="false"/>
          <w:color w:val="000000"/>
          <w:sz w:val="28"/>
        </w:rPr>
        <w:t>
      расторжения брака (супружества), в том числе внесение изменений,</w:t>
      </w:r>
    </w:p>
    <w:p>
      <w:pPr>
        <w:spacing w:after="0"/>
        <w:ind w:left="0"/>
        <w:jc w:val="both"/>
      </w:pPr>
      <w:r>
        <w:rPr>
          <w:rFonts w:ascii="Times New Roman"/>
          <w:b w:val="false"/>
          <w:i w:val="false"/>
          <w:color w:val="000000"/>
          <w:sz w:val="28"/>
        </w:rPr>
        <w:t>
      дополнений и исправлений в записи актов гражданского состояния" ввиду</w:t>
      </w:r>
    </w:p>
    <w:p>
      <w:pPr>
        <w:spacing w:after="0"/>
        <w:ind w:left="0"/>
        <w:jc w:val="both"/>
      </w:pPr>
      <w:r>
        <w:rPr>
          <w:rFonts w:ascii="Times New Roman"/>
          <w:b w:val="false"/>
          <w:i w:val="false"/>
          <w:color w:val="000000"/>
          <w:sz w:val="28"/>
        </w:rPr>
        <w:t>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bookmarkStart w:name="z239" w:id="2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"Апостилирование официальных документов, исходящих</w:t>
      </w:r>
      <w:r>
        <w:br/>
      </w:r>
      <w:r>
        <w:rPr>
          <w:rFonts w:ascii="Times New Roman"/>
          <w:b/>
          <w:i w:val="false"/>
          <w:color w:val="000000"/>
        </w:rPr>
        <w:t>из органов юстиции и иных государственных органов,</w:t>
      </w:r>
      <w:r>
        <w:br/>
      </w:r>
      <w:r>
        <w:rPr>
          <w:rFonts w:ascii="Times New Roman"/>
          <w:b/>
          <w:i w:val="false"/>
          <w:color w:val="000000"/>
        </w:rPr>
        <w:t>а также нотариусов Республики Казахстан"</w:t>
      </w:r>
    </w:p>
    <w:bookmarkEnd w:id="25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27.01.2016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w:t>
      </w:r>
    </w:p>
    <w:bookmarkStart w:name="z237" w:id="258"/>
    <w:p>
      <w:pPr>
        <w:spacing w:after="0"/>
        <w:ind w:left="0"/>
        <w:jc w:val="left"/>
      </w:pPr>
      <w:r>
        <w:rPr>
          <w:rFonts w:ascii="Times New Roman"/>
          <w:b/>
          <w:i w:val="false"/>
          <w:color w:val="000000"/>
        </w:rPr>
        <w:t xml:space="preserve"> Глава 1. Общие положения</w:t>
      </w:r>
    </w:p>
    <w:bookmarkEnd w:id="258"/>
    <w:p>
      <w:pPr>
        <w:spacing w:after="0"/>
        <w:ind w:left="0"/>
        <w:jc w:val="both"/>
      </w:pPr>
      <w:r>
        <w:rPr>
          <w:rFonts w:ascii="Times New Roman"/>
          <w:b w:val="false"/>
          <w:i w:val="false"/>
          <w:color w:val="ff0000"/>
          <w:sz w:val="28"/>
        </w:rPr>
        <w:t xml:space="preserve">
      Сноска. Заголовок главы 1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0" w:id="259"/>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юстиции и иных государственных органов, а также нотариусов Республики Казахстан" (далее – государственная услуга).</w:t>
      </w:r>
    </w:p>
    <w:bookmarkEnd w:id="259"/>
    <w:bookmarkStart w:name="z241" w:id="260"/>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260"/>
    <w:bookmarkStart w:name="z242" w:id="261"/>
    <w:p>
      <w:pPr>
        <w:spacing w:after="0"/>
        <w:ind w:left="0"/>
        <w:jc w:val="both"/>
      </w:pPr>
      <w:r>
        <w:rPr>
          <w:rFonts w:ascii="Times New Roman"/>
          <w:b w:val="false"/>
          <w:i w:val="false"/>
          <w:color w:val="000000"/>
          <w:sz w:val="28"/>
        </w:rPr>
        <w:t>
      3. Государственная услуга оказывается Министерством, департаментами юстиции областей, городов Нур-Султан, Алматы и Шымкент (далее – услугодатель).</w:t>
      </w:r>
    </w:p>
    <w:bookmarkEnd w:id="26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62"/>
    <w:p>
      <w:pPr>
        <w:spacing w:after="0"/>
        <w:ind w:left="0"/>
        <w:jc w:val="left"/>
      </w:pPr>
      <w:r>
        <w:rPr>
          <w:rFonts w:ascii="Times New Roman"/>
          <w:b/>
          <w:i w:val="false"/>
          <w:color w:val="000000"/>
        </w:rPr>
        <w:t xml:space="preserve"> Глава 2. Порядок оказания государственной услуги</w:t>
      </w:r>
    </w:p>
    <w:bookmarkEnd w:id="262"/>
    <w:p>
      <w:pPr>
        <w:spacing w:after="0"/>
        <w:ind w:left="0"/>
        <w:jc w:val="both"/>
      </w:pPr>
      <w:r>
        <w:rPr>
          <w:rFonts w:ascii="Times New Roman"/>
          <w:b w:val="false"/>
          <w:i w:val="false"/>
          <w:color w:val="ff0000"/>
          <w:sz w:val="28"/>
        </w:rPr>
        <w:t xml:space="preserve">
      Сноска. Заголовок главы 2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63"/>
    <w:p>
      <w:pPr>
        <w:spacing w:after="0"/>
        <w:ind w:left="0"/>
        <w:jc w:val="both"/>
      </w:pPr>
      <w:r>
        <w:rPr>
          <w:rFonts w:ascii="Times New Roman"/>
          <w:b w:val="false"/>
          <w:i w:val="false"/>
          <w:color w:val="000000"/>
          <w:sz w:val="28"/>
        </w:rPr>
        <w:t>
      4. Сроки оказания государственной услуги:</w:t>
      </w:r>
    </w:p>
    <w:bookmarkEnd w:id="263"/>
    <w:bookmarkStart w:name="z181" w:id="264"/>
    <w:p>
      <w:pPr>
        <w:spacing w:after="0"/>
        <w:ind w:left="0"/>
        <w:jc w:val="both"/>
      </w:pPr>
      <w:r>
        <w:rPr>
          <w:rFonts w:ascii="Times New Roman"/>
          <w:b w:val="false"/>
          <w:i w:val="false"/>
          <w:color w:val="000000"/>
          <w:sz w:val="28"/>
        </w:rPr>
        <w:t>
      1) с момента сдачи пакета документов:</w:t>
      </w:r>
    </w:p>
    <w:bookmarkEnd w:id="264"/>
    <w:bookmarkStart w:name="z182" w:id="265"/>
    <w:p>
      <w:pPr>
        <w:spacing w:after="0"/>
        <w:ind w:left="0"/>
        <w:jc w:val="both"/>
      </w:pPr>
      <w:r>
        <w:rPr>
          <w:rFonts w:ascii="Times New Roman"/>
          <w:b w:val="false"/>
          <w:i w:val="false"/>
          <w:color w:val="000000"/>
          <w:sz w:val="28"/>
        </w:rPr>
        <w:t>
      в Государственной корпорации – 2 (два) рабочих дня с момента поступления документа к услугодателю (день приема не входит в срок оказания государственной услуги);</w:t>
      </w:r>
    </w:p>
    <w:bookmarkEnd w:id="265"/>
    <w:bookmarkStart w:name="z183" w:id="266"/>
    <w:p>
      <w:pPr>
        <w:spacing w:after="0"/>
        <w:ind w:left="0"/>
        <w:jc w:val="both"/>
      </w:pPr>
      <w:r>
        <w:rPr>
          <w:rFonts w:ascii="Times New Roman"/>
          <w:b w:val="false"/>
          <w:i w:val="false"/>
          <w:color w:val="000000"/>
          <w:sz w:val="28"/>
        </w:rPr>
        <w:t>
      при необходимости дополнительной проверки документов, установленных пунктом 9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2 (двух) рабочих дней с момента продления срока рассмотрения;</w:t>
      </w:r>
    </w:p>
    <w:bookmarkEnd w:id="266"/>
    <w:bookmarkStart w:name="z184" w:id="267"/>
    <w:p>
      <w:pPr>
        <w:spacing w:after="0"/>
        <w:ind w:left="0"/>
        <w:jc w:val="both"/>
      </w:pPr>
      <w:r>
        <w:rPr>
          <w:rFonts w:ascii="Times New Roman"/>
          <w:b w:val="false"/>
          <w:i w:val="false"/>
          <w:color w:val="000000"/>
          <w:sz w:val="28"/>
        </w:rPr>
        <w:t>
      2) на портале – получение уведомления о назначении даты, времени на апостилирование документов - 1 (один) рабочий день;</w:t>
      </w:r>
    </w:p>
    <w:bookmarkEnd w:id="267"/>
    <w:bookmarkStart w:name="z185" w:id="268"/>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услугополучателем в Государственной корпорации – 15 (пятнадцать) минут;</w:t>
      </w:r>
    </w:p>
    <w:bookmarkEnd w:id="268"/>
    <w:p>
      <w:pPr>
        <w:spacing w:after="0"/>
        <w:ind w:left="0"/>
        <w:jc w:val="both"/>
      </w:pPr>
      <w:r>
        <w:rPr>
          <w:rFonts w:ascii="Times New Roman"/>
          <w:b w:val="false"/>
          <w:i w:val="false"/>
          <w:color w:val="000000"/>
          <w:sz w:val="28"/>
        </w:rPr>
        <w:t>
      4) максимально допустимое время обслуживания услугополучателя в Государственной корпорации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69"/>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70"/>
    <w:p>
      <w:pPr>
        <w:spacing w:after="0"/>
        <w:ind w:left="0"/>
        <w:jc w:val="both"/>
      </w:pPr>
      <w:r>
        <w:rPr>
          <w:rFonts w:ascii="Times New Roman"/>
          <w:b w:val="false"/>
          <w:i w:val="false"/>
          <w:color w:val="000000"/>
          <w:sz w:val="28"/>
        </w:rPr>
        <w:t>
      6. Результат оказания государственной услуги:</w:t>
      </w:r>
    </w:p>
    <w:bookmarkEnd w:id="270"/>
    <w:p>
      <w:pPr>
        <w:spacing w:after="0"/>
        <w:ind w:left="0"/>
        <w:jc w:val="both"/>
      </w:pPr>
      <w:r>
        <w:rPr>
          <w:rFonts w:ascii="Times New Roman"/>
          <w:b w:val="false"/>
          <w:i w:val="false"/>
          <w:color w:val="000000"/>
          <w:sz w:val="28"/>
        </w:rPr>
        <w:t xml:space="preserve">
      Документ со штампом "апостиль" на бумажном носителе,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письмо о прекращении рассмотрения заявления в случае обращения услугополучателя с ходатайством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готовности результата рассмотрения в оказании государственной услуги в форме электронного документа, подписанного электронной цифровой подписью (далее – ЭЦП) уполномоченного лица услугодателя, с указанием места и даты сдачи и получения результата государственной услуги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71"/>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услугополучатель).</w:t>
      </w:r>
    </w:p>
    <w:bookmarkEnd w:id="271"/>
    <w:p>
      <w:pPr>
        <w:spacing w:after="0"/>
        <w:ind w:left="0"/>
        <w:jc w:val="both"/>
      </w:pPr>
      <w:r>
        <w:rPr>
          <w:rFonts w:ascii="Times New Roman"/>
          <w:b w:val="false"/>
          <w:i w:val="false"/>
          <w:color w:val="000000"/>
          <w:sz w:val="28"/>
        </w:rPr>
        <w:t xml:space="preserve">
      За проставление апостиля на официальных документах, совершенных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взимается государственная пошлина в размере 0,5 месячных расчетных показателей за каждый документ.</w:t>
      </w:r>
    </w:p>
    <w:p>
      <w:pPr>
        <w:spacing w:after="0"/>
        <w:ind w:left="0"/>
        <w:jc w:val="both"/>
      </w:pPr>
      <w:r>
        <w:rPr>
          <w:rFonts w:ascii="Times New Roman"/>
          <w:b w:val="false"/>
          <w:i w:val="false"/>
          <w:color w:val="000000"/>
          <w:sz w:val="28"/>
        </w:rPr>
        <w:t xml:space="preserve">
      Сумма государственной пошлины исчисляется по ставкам,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зачисляется по месту совершения юридически значимых действий и (или) выдачи документов уполномоченными государственными органами или должностными лицами.</w:t>
      </w:r>
    </w:p>
    <w:p>
      <w:pPr>
        <w:spacing w:after="0"/>
        <w:ind w:left="0"/>
        <w:jc w:val="both"/>
      </w:pPr>
      <w:r>
        <w:rPr>
          <w:rFonts w:ascii="Times New Roman"/>
          <w:b w:val="false"/>
          <w:i w:val="false"/>
          <w:color w:val="000000"/>
          <w:sz w:val="28"/>
        </w:rPr>
        <w:t>
      Государственная пошлина оплачивается через банковские учреждения, которыми выдается платежный документ, подтверждающий размер и дату оплаты.</w:t>
      </w:r>
    </w:p>
    <w:p>
      <w:pPr>
        <w:spacing w:after="0"/>
        <w:ind w:left="0"/>
        <w:jc w:val="both"/>
      </w:pPr>
      <w:r>
        <w:rPr>
          <w:rFonts w:ascii="Times New Roman"/>
          <w:b w:val="false"/>
          <w:i w:val="false"/>
          <w:color w:val="000000"/>
          <w:sz w:val="28"/>
        </w:rPr>
        <w:t>
      При подаче электронного запроса на оказание государственной услуги через портал, оплата осуществляется через платежный шлюз "электронного правительства" (далее – ПШЭП).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72"/>
    <w:p>
      <w:pPr>
        <w:spacing w:after="0"/>
        <w:ind w:left="0"/>
        <w:jc w:val="both"/>
      </w:pPr>
      <w:r>
        <w:rPr>
          <w:rFonts w:ascii="Times New Roman"/>
          <w:b w:val="false"/>
          <w:i w:val="false"/>
          <w:color w:val="000000"/>
          <w:sz w:val="28"/>
        </w:rPr>
        <w:t>
      8. График работы:</w:t>
      </w:r>
    </w:p>
    <w:bookmarkEnd w:id="272"/>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0"/>
        <w:ind w:left="0"/>
        <w:jc w:val="both"/>
      </w:pPr>
      <w:r>
        <w:rPr>
          <w:rFonts w:ascii="Times New Roman"/>
          <w:b w:val="false"/>
          <w:i w:val="false"/>
          <w:color w:val="000000"/>
          <w:sz w:val="28"/>
        </w:rPr>
        <w:t>
      Прием осуществляется в порядке "электронной" очереди, документов подлежащих апостилированию департаментами юстиции областей, городов Нур-Султан, Алматы и Шымкент - по принципу территориальности, документов подлежащих апостилированию Министерством - филиалами Государственной корпорацией города Нур-Султан,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73"/>
    <w:p>
      <w:pPr>
        <w:spacing w:after="0"/>
        <w:ind w:left="0"/>
        <w:jc w:val="both"/>
      </w:pPr>
      <w:r>
        <w:rPr>
          <w:rFonts w:ascii="Times New Roman"/>
          <w:b w:val="false"/>
          <w:i w:val="false"/>
          <w:color w:val="000000"/>
          <w:sz w:val="28"/>
        </w:rPr>
        <w:t>
      9. Перечень необходимых документов для оказания государственной услуги при обращении услугополучателя либо его представителя по доверенности в Государственной корпорации:</w:t>
      </w:r>
    </w:p>
    <w:bookmarkEnd w:id="273"/>
    <w:p>
      <w:pPr>
        <w:spacing w:after="0"/>
        <w:ind w:left="0"/>
        <w:jc w:val="both"/>
      </w:pPr>
      <w:r>
        <w:rPr>
          <w:rFonts w:ascii="Times New Roman"/>
          <w:b w:val="false"/>
          <w:i w:val="false"/>
          <w:color w:val="000000"/>
          <w:sz w:val="28"/>
        </w:rPr>
        <w:t xml:space="preserve">
      1) заявление на проставление апостиля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(для идентификации);</w:t>
      </w:r>
    </w:p>
    <w:p>
      <w:pPr>
        <w:spacing w:after="0"/>
        <w:ind w:left="0"/>
        <w:jc w:val="both"/>
      </w:pPr>
      <w:r>
        <w:rPr>
          <w:rFonts w:ascii="Times New Roman"/>
          <w:b w:val="false"/>
          <w:i w:val="false"/>
          <w:color w:val="000000"/>
          <w:sz w:val="28"/>
        </w:rPr>
        <w:t>
      3) документ, подлежащий апостилированию;</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 (доверенности,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pPr>
        <w:spacing w:after="0"/>
        <w:ind w:left="0"/>
        <w:jc w:val="both"/>
      </w:pPr>
      <w:r>
        <w:rPr>
          <w:rFonts w:ascii="Times New Roman"/>
          <w:b w:val="false"/>
          <w:i w:val="false"/>
          <w:color w:val="000000"/>
          <w:sz w:val="28"/>
        </w:rPr>
        <w:t>
      6) образец подписи и оттиска печати выданных документов другими государственными органами.</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предоставляются услугодателю из соответствующих государственных информационных систем через шлюз "электронного правительства, а также свидетельств о регистрации актов гражданского состояния, если регистрация была произведена после 2008 года на территории РК,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через портал:</w:t>
      </w:r>
    </w:p>
    <w:bookmarkStart w:name="z196" w:id="274"/>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74"/>
    <w:p>
      <w:pPr>
        <w:spacing w:after="0"/>
        <w:ind w:left="0"/>
        <w:jc w:val="both"/>
      </w:pPr>
      <w:r>
        <w:rPr>
          <w:rFonts w:ascii="Times New Roman"/>
          <w:b w:val="false"/>
          <w:i w:val="false"/>
          <w:color w:val="000000"/>
          <w:sz w:val="28"/>
        </w:rPr>
        <w:t>
      2) документ, подлежащий апостилированию в виде сканированной копии прикрепляется к электронному запросу.</w:t>
      </w:r>
    </w:p>
    <w:p>
      <w:pPr>
        <w:spacing w:after="0"/>
        <w:ind w:left="0"/>
        <w:jc w:val="both"/>
      </w:pPr>
      <w:r>
        <w:rPr>
          <w:rFonts w:ascii="Times New Roman"/>
          <w:b w:val="false"/>
          <w:i w:val="false"/>
          <w:color w:val="000000"/>
          <w:sz w:val="28"/>
        </w:rPr>
        <w:t xml:space="preserve">
      При подаче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подтверждением принятия заявления:</w:t>
      </w:r>
    </w:p>
    <w:p>
      <w:pPr>
        <w:spacing w:after="0"/>
        <w:ind w:left="0"/>
        <w:jc w:val="both"/>
      </w:pPr>
      <w:r>
        <w:rPr>
          <w:rFonts w:ascii="Times New Roman"/>
          <w:b w:val="false"/>
          <w:i w:val="false"/>
          <w:color w:val="000000"/>
          <w:sz w:val="28"/>
        </w:rPr>
        <w:t>
      1) через портал – в "личном кабинете" услугополучателя отображается статус о принятии запроса и о порядке получения результата оказания государственной услуги;</w:t>
      </w:r>
    </w:p>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Выдача готовых документов в Государственной корпорации осуществляется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Государственной корпорации для выдачи услугополучателю.</w:t>
      </w:r>
    </w:p>
    <w:p>
      <w:pPr>
        <w:spacing w:after="0"/>
        <w:ind w:left="0"/>
        <w:jc w:val="both"/>
      </w:pPr>
      <w:r>
        <w:rPr>
          <w:rFonts w:ascii="Times New Roman"/>
          <w:b w:val="false"/>
          <w:i w:val="false"/>
          <w:color w:val="000000"/>
          <w:sz w:val="28"/>
        </w:rPr>
        <w:t>
      В случае изменения анкетных данных услугополучателя, дополнительно прилагаются подтверждающие документы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а также при обращении наследников, представляются подтверждающие документы.</w:t>
      </w:r>
    </w:p>
    <w:p>
      <w:pPr>
        <w:spacing w:after="0"/>
        <w:ind w:left="0"/>
        <w:jc w:val="both"/>
      </w:pPr>
      <w:r>
        <w:rPr>
          <w:rFonts w:ascii="Times New Roman"/>
          <w:b w:val="false"/>
          <w:i w:val="false"/>
          <w:color w:val="000000"/>
          <w:sz w:val="28"/>
        </w:rPr>
        <w:t>
      При обращении представителя юридического лица представляется доверенность от имени юридического лица выданная за подписью его руководителя или иного лица, уполномоченного на это его учредительными документами и скрепленная печатью этой организации, если данное лицо в соответствии с законодательством Республики Казахстан должно иметь печать.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275"/>
    <w:p>
      <w:pPr>
        <w:spacing w:after="0"/>
        <w:ind w:left="0"/>
        <w:jc w:val="both"/>
      </w:pPr>
      <w:r>
        <w:rPr>
          <w:rFonts w:ascii="Times New Roman"/>
          <w:b w:val="false"/>
          <w:i w:val="false"/>
          <w:color w:val="000000"/>
          <w:sz w:val="28"/>
        </w:rPr>
        <w:t xml:space="preserve">
      9-1. По желанию услугополучателя работник Государственной корпорации заверяет электронную копию документа, указанного в подпункте 5) </w:t>
      </w:r>
      <w:r>
        <w:rPr>
          <w:rFonts w:ascii="Times New Roman"/>
          <w:b w:val="false"/>
          <w:i w:val="false"/>
          <w:color w:val="000000"/>
          <w:sz w:val="28"/>
        </w:rPr>
        <w:t>пункта 9</w:t>
      </w:r>
      <w:r>
        <w:rPr>
          <w:rFonts w:ascii="Times New Roman"/>
          <w:b w:val="false"/>
          <w:i w:val="false"/>
          <w:color w:val="000000"/>
          <w:sz w:val="28"/>
        </w:rPr>
        <w:t>, с представленного услугополучателем оригинала документа, после чего возвращает оригинал услугополучателю.</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76"/>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27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отсутствие документов, несоответствие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Конвенцией</w:t>
      </w:r>
      <w:r>
        <w:rPr>
          <w:rFonts w:ascii="Times New Roman"/>
          <w:b w:val="false"/>
          <w:i w:val="false"/>
          <w:color w:val="000000"/>
          <w:sz w:val="28"/>
        </w:rPr>
        <w:t>, отменяющей требование легализации иностранных официальных документов, совершенной в городе Гааге 5 октября 1961 года;</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7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должностных лиц по вопросам оказания государственных услуг</w:t>
      </w:r>
    </w:p>
    <w:bookmarkEnd w:id="277"/>
    <w:p>
      <w:pPr>
        <w:spacing w:after="0"/>
        <w:ind w:left="0"/>
        <w:jc w:val="both"/>
      </w:pPr>
      <w:r>
        <w:rPr>
          <w:rFonts w:ascii="Times New Roman"/>
          <w:b w:val="false"/>
          <w:i w:val="false"/>
          <w:color w:val="ff0000"/>
          <w:sz w:val="28"/>
        </w:rPr>
        <w:t xml:space="preserve">
      Сноска. Заголовок главы 3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2" w:id="278"/>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78"/>
    <w:p>
      <w:pPr>
        <w:spacing w:after="0"/>
        <w:ind w:left="0"/>
        <w:jc w:val="both"/>
      </w:pPr>
      <w:r>
        <w:rPr>
          <w:rFonts w:ascii="Times New Roman"/>
          <w:b w:val="false"/>
          <w:i w:val="false"/>
          <w:color w:val="000000"/>
          <w:sz w:val="28"/>
        </w:rPr>
        <w:t>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либо нарочно через канцелярию услугодателя, Министерства.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Министерстве,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услогуполучателю по почте, посредством веб-портала "электронного правительства", либо выдается нарочно в канцелярии услугодателя или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30.09.2016 </w:t>
      </w:r>
      <w:r>
        <w:rPr>
          <w:rFonts w:ascii="Times New Roman"/>
          <w:b w:val="false"/>
          <w:i w:val="false"/>
          <w:color w:val="00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79"/>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может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79"/>
    <w:bookmarkStart w:name="z254" w:id="28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80"/>
    <w:p>
      <w:pPr>
        <w:spacing w:after="0"/>
        <w:ind w:left="0"/>
        <w:jc w:val="both"/>
      </w:pPr>
      <w:r>
        <w:rPr>
          <w:rFonts w:ascii="Times New Roman"/>
          <w:b w:val="false"/>
          <w:i w:val="false"/>
          <w:color w:val="ff0000"/>
          <w:sz w:val="28"/>
        </w:rPr>
        <w:t xml:space="preserve">
      Сноска. Заголовок главы 4 в редакции приказа Министра юстиции РК от 05.12.2018 </w:t>
      </w:r>
      <w:r>
        <w:rPr>
          <w:rFonts w:ascii="Times New Roman"/>
          <w:b w:val="false"/>
          <w:i w:val="false"/>
          <w:color w:val="ff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 w:id="281"/>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81"/>
    <w:bookmarkStart w:name="z256" w:id="282"/>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w:t>
      </w:r>
    </w:p>
    <w:bookmarkEnd w:id="282"/>
    <w:bookmarkStart w:name="z206" w:id="283"/>
    <w:p>
      <w:pPr>
        <w:spacing w:after="0"/>
        <w:ind w:left="0"/>
        <w:jc w:val="both"/>
      </w:pPr>
      <w:r>
        <w:rPr>
          <w:rFonts w:ascii="Times New Roman"/>
          <w:b w:val="false"/>
          <w:i w:val="false"/>
          <w:color w:val="000000"/>
          <w:sz w:val="28"/>
        </w:rPr>
        <w:t>
      1) услугодателя – www.adilet.gov.kz, раздел "Государственные услуги";</w:t>
      </w:r>
    </w:p>
    <w:bookmarkEnd w:id="283"/>
    <w:p>
      <w:pPr>
        <w:spacing w:after="0"/>
        <w:ind w:left="0"/>
        <w:jc w:val="both"/>
      </w:pPr>
      <w:r>
        <w:rPr>
          <w:rFonts w:ascii="Times New Roman"/>
          <w:b w:val="false"/>
          <w:i w:val="false"/>
          <w:color w:val="000000"/>
          <w:sz w:val="28"/>
        </w:rPr>
        <w:t>
      2) Государственной корпорации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84"/>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85"/>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21.06.2017 </w:t>
      </w:r>
      <w:r>
        <w:rPr>
          <w:rFonts w:ascii="Times New Roman"/>
          <w:b w:val="false"/>
          <w:i w:val="false"/>
          <w:color w:val="00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w:t>
            </w:r>
            <w:r>
              <w:br/>
            </w:r>
            <w:r>
              <w:rPr>
                <w:rFonts w:ascii="Times New Roman"/>
                <w:b w:val="false"/>
                <w:i w:val="false"/>
                <w:color w:val="000000"/>
                <w:sz w:val="20"/>
              </w:rPr>
              <w:t>документов, исходящих из органов</w:t>
            </w:r>
            <w:r>
              <w:br/>
            </w:r>
            <w:r>
              <w:rPr>
                <w:rFonts w:ascii="Times New Roman"/>
                <w:b w:val="false"/>
                <w:i w:val="false"/>
                <w:color w:val="000000"/>
                <w:sz w:val="20"/>
              </w:rPr>
              <w:t>юстиции и иных государственных органов, а</w:t>
            </w:r>
            <w:r>
              <w:br/>
            </w:r>
            <w:r>
              <w:rPr>
                <w:rFonts w:ascii="Times New Roman"/>
                <w:b w:val="false"/>
                <w:i w:val="false"/>
                <w:color w:val="000000"/>
                <w:sz w:val="20"/>
              </w:rPr>
              <w:t>также нотариусов 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юстиции и иных</w:t>
            </w:r>
            <w:r>
              <w:br/>
            </w:r>
            <w:r>
              <w:rPr>
                <w:rFonts w:ascii="Times New Roman"/>
                <w:b w:val="false"/>
                <w:i w:val="false"/>
                <w:color w:val="000000"/>
                <w:sz w:val="20"/>
              </w:rPr>
              <w:t>государственных органов, а также</w:t>
            </w:r>
            <w:r>
              <w:br/>
            </w:r>
            <w:r>
              <w:rPr>
                <w:rFonts w:ascii="Times New Roman"/>
                <w:b w:val="false"/>
                <w:i w:val="false"/>
                <w:color w:val="000000"/>
                <w:sz w:val="20"/>
              </w:rPr>
              <w:t>нотариусов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21.06.2017 </w:t>
      </w:r>
      <w:r>
        <w:rPr>
          <w:rFonts w:ascii="Times New Roman"/>
          <w:b w:val="false"/>
          <w:i w:val="false"/>
          <w:color w:val="ff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Руководителю __________________________</w:t>
      </w:r>
      <w:r>
        <w:br/>
      </w:r>
      <w:r>
        <w:rPr>
          <w:rFonts w:ascii="Times New Roman"/>
          <w:b w:val="false"/>
          <w:i w:val="false"/>
          <w:color w:val="000000"/>
          <w:sz w:val="28"/>
        </w:rPr>
        <w:t xml:space="preserve">                                           от ____________________________________</w:t>
      </w:r>
      <w:r>
        <w:br/>
      </w:r>
      <w:r>
        <w:rPr>
          <w:rFonts w:ascii="Times New Roman"/>
          <w:b w:val="false"/>
          <w:i w:val="false"/>
          <w:color w:val="000000"/>
          <w:sz w:val="28"/>
        </w:rPr>
        <w:t xml:space="preserve">                                           (Ф.И.О. (при его наличии) услугополучателя)</w:t>
      </w:r>
    </w:p>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(указать адрес проживания) </w:t>
      </w:r>
      <w:r>
        <w:br/>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и наименование документа, когда и кем</w:t>
      </w:r>
      <w:r>
        <w:br/>
      </w:r>
      <w:r>
        <w:rPr>
          <w:rFonts w:ascii="Times New Roman"/>
          <w:b w:val="false"/>
          <w:i w:val="false"/>
          <w:color w:val="000000"/>
          <w:sz w:val="28"/>
        </w:rPr>
        <w:t xml:space="preserve">                                           выдан)</w:t>
      </w:r>
    </w:p>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на проставление апостиля</w:t>
      </w:r>
    </w:p>
    <w:p>
      <w:pPr>
        <w:spacing w:after="0"/>
        <w:ind w:left="0"/>
        <w:jc w:val="both"/>
      </w:pPr>
      <w:r>
        <w:rPr>
          <w:rFonts w:ascii="Times New Roman"/>
          <w:b w:val="false"/>
          <w:i w:val="false"/>
          <w:color w:val="000000"/>
          <w:sz w:val="28"/>
        </w:rPr>
        <w:t>
      Прошу апостилировать ___________________________________________________________</w:t>
      </w:r>
      <w:r>
        <w:br/>
      </w:r>
      <w:r>
        <w:rPr>
          <w:rFonts w:ascii="Times New Roman"/>
          <w:b w:val="false"/>
          <w:i w:val="false"/>
          <w:color w:val="000000"/>
          <w:sz w:val="28"/>
        </w:rPr>
        <w:t xml:space="preserve">                               (наименование и содержание документа)</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(когда и каким органом выдан)</w:t>
      </w:r>
    </w:p>
    <w:p>
      <w:pPr>
        <w:spacing w:after="0"/>
        <w:ind w:left="0"/>
        <w:jc w:val="both"/>
      </w:pPr>
      <w:r>
        <w:rPr>
          <w:rFonts w:ascii="Times New Roman"/>
          <w:b w:val="false"/>
          <w:i w:val="false"/>
          <w:color w:val="000000"/>
          <w:sz w:val="28"/>
        </w:rPr>
        <w:t>
      Выданный _____________________ _________________________________________________</w:t>
      </w:r>
      <w:r>
        <w:br/>
      </w:r>
      <w:r>
        <w:rPr>
          <w:rFonts w:ascii="Times New Roman"/>
          <w:b w:val="false"/>
          <w:i w:val="false"/>
          <w:color w:val="000000"/>
          <w:sz w:val="28"/>
        </w:rPr>
        <w:t xml:space="preserve">       (Ф.И.О. (при его наличии) нотариуса\ должностного лица подписавшего документ)</w:t>
      </w:r>
      <w:r>
        <w:br/>
      </w:r>
      <w:r>
        <w:rPr>
          <w:rFonts w:ascii="Times New Roman"/>
          <w:b w:val="false"/>
          <w:i w:val="false"/>
          <w:color w:val="000000"/>
          <w:sz w:val="28"/>
        </w:rPr>
        <w:t>Апостилированный документ необходим для предъявления в органы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страны, куда направляется документ)</w:t>
      </w:r>
    </w:p>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p>
      <w:pPr>
        <w:spacing w:after="0"/>
        <w:ind w:left="0"/>
        <w:jc w:val="both"/>
      </w:pPr>
      <w:r>
        <w:rPr>
          <w:rFonts w:ascii="Times New Roman"/>
          <w:b w:val="false"/>
          <w:i w:val="false"/>
          <w:color w:val="000000"/>
          <w:sz w:val="28"/>
        </w:rPr>
        <w:t xml:space="preserve">
      __________"__" ____ 20 __ года </w:t>
      </w:r>
      <w:r>
        <w:br/>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Ф.И.О. (при его наличии) должностного лица, проставившего штамп апостиля)</w:t>
      </w:r>
    </w:p>
    <w:p>
      <w:pPr>
        <w:spacing w:after="0"/>
        <w:ind w:left="0"/>
        <w:jc w:val="both"/>
      </w:pPr>
      <w:r>
        <w:rPr>
          <w:rFonts w:ascii="Times New Roman"/>
          <w:b w:val="false"/>
          <w:i w:val="false"/>
          <w:color w:val="000000"/>
          <w:sz w:val="28"/>
        </w:rPr>
        <w:t>
      № по журналу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w:t>
            </w:r>
            <w:r>
              <w:br/>
            </w:r>
            <w:r>
              <w:rPr>
                <w:rFonts w:ascii="Times New Roman"/>
                <w:b w:val="false"/>
                <w:i w:val="false"/>
                <w:color w:val="000000"/>
                <w:sz w:val="20"/>
              </w:rPr>
              <w:t>документов, исходящих из органов</w:t>
            </w:r>
            <w:r>
              <w:br/>
            </w:r>
            <w:r>
              <w:rPr>
                <w:rFonts w:ascii="Times New Roman"/>
                <w:b w:val="false"/>
                <w:i w:val="false"/>
                <w:color w:val="000000"/>
                <w:sz w:val="20"/>
              </w:rPr>
              <w:t>юстиции и иных государственных органов, а</w:t>
            </w:r>
            <w:r>
              <w:br/>
            </w:r>
            <w:r>
              <w:rPr>
                <w:rFonts w:ascii="Times New Roman"/>
                <w:b w:val="false"/>
                <w:i w:val="false"/>
                <w:color w:val="000000"/>
                <w:sz w:val="20"/>
              </w:rPr>
              <w:t>также нотариусов Республики Казахстан"</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30.09.2016 </w:t>
      </w:r>
      <w:r>
        <w:rPr>
          <w:rFonts w:ascii="Times New Roman"/>
          <w:b w:val="false"/>
          <w:i w:val="false"/>
          <w:color w:val="ff0000"/>
          <w:sz w:val="28"/>
        </w:rPr>
        <w:t>№ 821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либо наименование</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(адрес услугополучателя)</w:t>
      </w:r>
    </w:p>
    <w:bookmarkStart w:name="z272" w:id="286"/>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28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"Правительство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"Апостилирование</w:t>
      </w:r>
    </w:p>
    <w:p>
      <w:pPr>
        <w:spacing w:after="0"/>
        <w:ind w:left="0"/>
        <w:jc w:val="both"/>
      </w:pPr>
      <w:r>
        <w:rPr>
          <w:rFonts w:ascii="Times New Roman"/>
          <w:b w:val="false"/>
          <w:i w:val="false"/>
          <w:color w:val="000000"/>
          <w:sz w:val="28"/>
        </w:rPr>
        <w:t>
      официальных документов, исходящих из органов юстиции и иных</w:t>
      </w:r>
    </w:p>
    <w:p>
      <w:pPr>
        <w:spacing w:after="0"/>
        <w:ind w:left="0"/>
        <w:jc w:val="both"/>
      </w:pPr>
      <w:r>
        <w:rPr>
          <w:rFonts w:ascii="Times New Roman"/>
          <w:b w:val="false"/>
          <w:i w:val="false"/>
          <w:color w:val="000000"/>
          <w:sz w:val="28"/>
        </w:rPr>
        <w:t>
      государственных органов, а также нотариусов Республики Казахстан"</w:t>
      </w:r>
    </w:p>
    <w:p>
      <w:pPr>
        <w:spacing w:after="0"/>
        <w:ind w:left="0"/>
        <w:jc w:val="both"/>
      </w:pPr>
      <w:r>
        <w:rPr>
          <w:rFonts w:ascii="Times New Roman"/>
          <w:b w:val="false"/>
          <w:i w:val="false"/>
          <w:color w:val="000000"/>
          <w:sz w:val="28"/>
        </w:rPr>
        <w:t>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
      документов с истекшим сроком действия, а именно:</w:t>
      </w:r>
    </w:p>
    <w:p>
      <w:pPr>
        <w:spacing w:after="0"/>
        <w:ind w:left="0"/>
        <w:jc w:val="both"/>
      </w:pPr>
      <w:r>
        <w:rPr>
          <w:rFonts w:ascii="Times New Roman"/>
          <w:b w:val="false"/>
          <w:i w:val="false"/>
          <w:color w:val="000000"/>
          <w:sz w:val="28"/>
        </w:rPr>
        <w:t>
      Наименование отсутствующих документов и (или) документов с</w:t>
      </w:r>
    </w:p>
    <w:p>
      <w:pPr>
        <w:spacing w:after="0"/>
        <w:ind w:left="0"/>
        <w:jc w:val="both"/>
      </w:pPr>
      <w:r>
        <w:rPr>
          <w:rFonts w:ascii="Times New Roman"/>
          <w:b w:val="false"/>
          <w:i w:val="false"/>
          <w:color w:val="000000"/>
          <w:sz w:val="28"/>
        </w:rPr>
        <w:t>
      истекшим сроком действия:</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подпись работника Государственной</w:t>
      </w:r>
    </w:p>
    <w:p>
      <w:pPr>
        <w:spacing w:after="0"/>
        <w:ind w:left="0"/>
        <w:jc w:val="both"/>
      </w:pPr>
      <w:r>
        <w:rPr>
          <w:rFonts w:ascii="Times New Roman"/>
          <w:b w:val="false"/>
          <w:i w:val="false"/>
          <w:color w:val="000000"/>
          <w:sz w:val="28"/>
        </w:rPr>
        <w:t>
      корпорации)</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 подпись услугополучателя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 _________ 20__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219</w:t>
            </w:r>
          </w:p>
        </w:tc>
      </w:tr>
    </w:tbl>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юстиции РК от 21.06.2017 </w:t>
      </w:r>
      <w:r>
        <w:rPr>
          <w:rFonts w:ascii="Times New Roman"/>
          <w:b w:val="false"/>
          <w:i w:val="false"/>
          <w:color w:val="ff0000"/>
          <w:sz w:val="28"/>
        </w:rPr>
        <w:t>№ 766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 w:id="287"/>
    <w:p>
      <w:pPr>
        <w:spacing w:after="0"/>
        <w:ind w:left="0"/>
        <w:jc w:val="left"/>
      </w:pPr>
      <w:r>
        <w:rPr>
          <w:rFonts w:ascii="Times New Roman"/>
          <w:b/>
          <w:i w:val="false"/>
          <w:color w:val="000000"/>
        </w:rPr>
        <w:t xml:space="preserve"> Стандарт государственной услуги</w:t>
      </w:r>
    </w:p>
    <w:bookmarkEnd w:id="287"/>
    <w:bookmarkStart w:name="z275" w:id="288"/>
    <w:p>
      <w:pPr>
        <w:spacing w:after="0"/>
        <w:ind w:left="0"/>
        <w:jc w:val="left"/>
      </w:pPr>
      <w:r>
        <w:rPr>
          <w:rFonts w:ascii="Times New Roman"/>
          <w:b/>
          <w:i w:val="false"/>
          <w:color w:val="000000"/>
        </w:rPr>
        <w:t xml:space="preserve"> "Аннулирование записей актов гражданского состояния"</w:t>
      </w:r>
    </w:p>
    <w:bookmarkEnd w:id="288"/>
    <w:bookmarkStart w:name="z276" w:id="289"/>
    <w:p>
      <w:pPr>
        <w:spacing w:after="0"/>
        <w:ind w:left="0"/>
        <w:jc w:val="left"/>
      </w:pPr>
      <w:r>
        <w:rPr>
          <w:rFonts w:ascii="Times New Roman"/>
          <w:b/>
          <w:i w:val="false"/>
          <w:color w:val="000000"/>
        </w:rPr>
        <w:t xml:space="preserve"> Глава 1. Общие положения</w:t>
      </w:r>
    </w:p>
    <w:bookmarkEnd w:id="289"/>
    <w:bookmarkStart w:name="z277" w:id="290"/>
    <w:p>
      <w:pPr>
        <w:spacing w:after="0"/>
        <w:ind w:left="0"/>
        <w:jc w:val="both"/>
      </w:pPr>
      <w:r>
        <w:rPr>
          <w:rFonts w:ascii="Times New Roman"/>
          <w:b w:val="false"/>
          <w:i w:val="false"/>
          <w:color w:val="000000"/>
          <w:sz w:val="28"/>
        </w:rPr>
        <w:t>
      1. Государственная услуга "Аннулирование записей актов гражданского состояния" (далее – государственная услуга).</w:t>
      </w:r>
    </w:p>
    <w:bookmarkEnd w:id="290"/>
    <w:bookmarkStart w:name="z278" w:id="291"/>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юстиции Республики Казахстан (далее – Министерство). </w:t>
      </w:r>
    </w:p>
    <w:bookmarkEnd w:id="291"/>
    <w:bookmarkStart w:name="z279" w:id="29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(далее - МИО) городов Нур-Султан, Алматы и Шымкент районов и городов областного значения (далее – услугодатель).</w:t>
      </w:r>
    </w:p>
    <w:bookmarkEnd w:id="29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p>
    <w:bookmarkStart w:name="z120" w:id="293"/>
    <w:p>
      <w:pPr>
        <w:spacing w:after="0"/>
        <w:ind w:left="0"/>
        <w:jc w:val="both"/>
      </w:pPr>
      <w:r>
        <w:rPr>
          <w:rFonts w:ascii="Times New Roman"/>
          <w:b w:val="false"/>
          <w:i w:val="false"/>
          <w:color w:val="000000"/>
          <w:sz w:val="28"/>
        </w:rPr>
        <w:t>
      услугодателя;</w:t>
      </w:r>
    </w:p>
    <w:bookmarkEnd w:id="293"/>
    <w:bookmarkStart w:name="z121" w:id="294"/>
    <w:p>
      <w:pPr>
        <w:spacing w:after="0"/>
        <w:ind w:left="0"/>
        <w:jc w:val="both"/>
      </w:pPr>
      <w:r>
        <w:rPr>
          <w:rFonts w:ascii="Times New Roman"/>
          <w:b w:val="false"/>
          <w:i w:val="false"/>
          <w:color w:val="000000"/>
          <w:sz w:val="28"/>
        </w:rPr>
        <w:t>
      МИО районов в городе, городов районного значения, акимы поселков, сел, сельских округов;</w:t>
      </w:r>
    </w:p>
    <w:bookmarkEnd w:id="294"/>
    <w:bookmarkStart w:name="z122" w:id="295"/>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bookmarkEnd w:id="295"/>
    <w:p>
      <w:pPr>
        <w:spacing w:after="0"/>
        <w:ind w:left="0"/>
        <w:jc w:val="both"/>
      </w:pPr>
      <w:r>
        <w:rPr>
          <w:rFonts w:ascii="Times New Roman"/>
          <w:b w:val="false"/>
          <w:i w:val="false"/>
          <w:color w:val="000000"/>
          <w:sz w:val="28"/>
        </w:rPr>
        <w:t>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05.12.2018 </w:t>
      </w:r>
      <w:r>
        <w:rPr>
          <w:rFonts w:ascii="Times New Roman"/>
          <w:b w:val="false"/>
          <w:i w:val="false"/>
          <w:color w:val="000000"/>
          <w:sz w:val="28"/>
        </w:rPr>
        <w:t>№ 1576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22.07.2019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96"/>
    <w:p>
      <w:pPr>
        <w:spacing w:after="0"/>
        <w:ind w:left="0"/>
        <w:jc w:val="left"/>
      </w:pPr>
      <w:r>
        <w:rPr>
          <w:rFonts w:ascii="Times New Roman"/>
          <w:b/>
          <w:i w:val="false"/>
          <w:color w:val="000000"/>
        </w:rPr>
        <w:t xml:space="preserve"> Глава 2. Порядок оказания государственной услуги</w:t>
      </w:r>
    </w:p>
    <w:bookmarkEnd w:id="296"/>
    <w:bookmarkStart w:name="z282" w:id="297"/>
    <w:p>
      <w:pPr>
        <w:spacing w:after="0"/>
        <w:ind w:left="0"/>
        <w:jc w:val="both"/>
      </w:pPr>
      <w:r>
        <w:rPr>
          <w:rFonts w:ascii="Times New Roman"/>
          <w:b w:val="false"/>
          <w:i w:val="false"/>
          <w:color w:val="000000"/>
          <w:sz w:val="28"/>
        </w:rPr>
        <w:t>
      4.  Сроки оказания государственной услуги:</w:t>
      </w:r>
    </w:p>
    <w:bookmarkEnd w:id="297"/>
    <w:bookmarkStart w:name="z20" w:id="298"/>
    <w:p>
      <w:pPr>
        <w:spacing w:after="0"/>
        <w:ind w:left="0"/>
        <w:jc w:val="both"/>
      </w:pPr>
      <w:r>
        <w:rPr>
          <w:rFonts w:ascii="Times New Roman"/>
          <w:b w:val="false"/>
          <w:i w:val="false"/>
          <w:color w:val="000000"/>
          <w:sz w:val="28"/>
        </w:rPr>
        <w:t>
      1) 1) с момента сдачи пакета документов:</w:t>
      </w:r>
    </w:p>
    <w:bookmarkEnd w:id="298"/>
    <w:bookmarkStart w:name="z126" w:id="299"/>
    <w:p>
      <w:pPr>
        <w:spacing w:after="0"/>
        <w:ind w:left="0"/>
        <w:jc w:val="both"/>
      </w:pPr>
      <w:r>
        <w:rPr>
          <w:rFonts w:ascii="Times New Roman"/>
          <w:b w:val="false"/>
          <w:i w:val="false"/>
          <w:color w:val="000000"/>
          <w:sz w:val="28"/>
        </w:rPr>
        <w:t>
      услугодателю или в Государственной корпорации – по заявлению заинтересованных лиц или на основании решения суда – 3 (трех) рабочих дня (день приема не входит в срок оказания государственной услуги),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(тридцать) календарных дней, о чем сообщается услугополучателю в течение 3 (трех) календарных дней с момента продления срока рассмотрения;</w:t>
      </w:r>
    </w:p>
    <w:bookmarkEnd w:id="299"/>
    <w:p>
      <w:pPr>
        <w:spacing w:after="0"/>
        <w:ind w:left="0"/>
        <w:jc w:val="both"/>
      </w:pPr>
      <w:r>
        <w:rPr>
          <w:rFonts w:ascii="Times New Roman"/>
          <w:b w:val="false"/>
          <w:i w:val="false"/>
          <w:color w:val="000000"/>
          <w:sz w:val="28"/>
        </w:rPr>
        <w:t>
      на портале – получение уведомления о назначении даты аннулирования записи актов гражданского состояния – 1 (один) рабочий день;</w:t>
      </w:r>
    </w:p>
    <w:bookmarkStart w:name="z23" w:id="30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w:t>
      </w:r>
    </w:p>
    <w:bookmarkEnd w:id="300"/>
    <w:bookmarkStart w:name="z24" w:id="301"/>
    <w:p>
      <w:pPr>
        <w:spacing w:after="0"/>
        <w:ind w:left="0"/>
        <w:jc w:val="both"/>
      </w:pPr>
      <w:r>
        <w:rPr>
          <w:rFonts w:ascii="Times New Roman"/>
          <w:b w:val="false"/>
          <w:i w:val="false"/>
          <w:color w:val="000000"/>
          <w:sz w:val="28"/>
        </w:rPr>
        <w:t>
      услугодателю – 20 (двадцать) минут;</w:t>
      </w:r>
    </w:p>
    <w:bookmarkEnd w:id="301"/>
    <w:bookmarkStart w:name="z25" w:id="302"/>
    <w:p>
      <w:pPr>
        <w:spacing w:after="0"/>
        <w:ind w:left="0"/>
        <w:jc w:val="both"/>
      </w:pPr>
      <w:r>
        <w:rPr>
          <w:rFonts w:ascii="Times New Roman"/>
          <w:b w:val="false"/>
          <w:i w:val="false"/>
          <w:color w:val="000000"/>
          <w:sz w:val="28"/>
        </w:rPr>
        <w:t>
      в Государственную корпорацию – 15 (пятнадцать) минут;</w:t>
      </w:r>
    </w:p>
    <w:bookmarkEnd w:id="302"/>
    <w:bookmarkStart w:name="z26" w:id="303"/>
    <w:p>
      <w:pPr>
        <w:spacing w:after="0"/>
        <w:ind w:left="0"/>
        <w:jc w:val="both"/>
      </w:pPr>
      <w:r>
        <w:rPr>
          <w:rFonts w:ascii="Times New Roman"/>
          <w:b w:val="false"/>
          <w:i w:val="false"/>
          <w:color w:val="000000"/>
          <w:sz w:val="28"/>
        </w:rPr>
        <w:t>
      3) максимально допустимое время обслуживания услугополучателя:</w:t>
      </w:r>
    </w:p>
    <w:bookmarkEnd w:id="303"/>
    <w:bookmarkStart w:name="z27" w:id="304"/>
    <w:p>
      <w:pPr>
        <w:spacing w:after="0"/>
        <w:ind w:left="0"/>
        <w:jc w:val="both"/>
      </w:pPr>
      <w:r>
        <w:rPr>
          <w:rFonts w:ascii="Times New Roman"/>
          <w:b w:val="false"/>
          <w:i w:val="false"/>
          <w:color w:val="000000"/>
          <w:sz w:val="28"/>
        </w:rPr>
        <w:t>
      услугодателя – 20 (двадцать) минут;</w:t>
      </w:r>
    </w:p>
    <w:bookmarkEnd w:id="304"/>
    <w:p>
      <w:pPr>
        <w:spacing w:after="0"/>
        <w:ind w:left="0"/>
        <w:jc w:val="both"/>
      </w:pPr>
      <w:r>
        <w:rPr>
          <w:rFonts w:ascii="Times New Roman"/>
          <w:b w:val="false"/>
          <w:i w:val="false"/>
          <w:color w:val="000000"/>
          <w:sz w:val="28"/>
        </w:rPr>
        <w:t>
      в Государственную корпорацию – 15 (пятнадцать)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305"/>
    <w:p>
      <w:pPr>
        <w:spacing w:after="0"/>
        <w:ind w:left="0"/>
        <w:jc w:val="both"/>
      </w:pPr>
      <w:r>
        <w:rPr>
          <w:rFonts w:ascii="Times New Roman"/>
          <w:b w:val="false"/>
          <w:i w:val="false"/>
          <w:color w:val="000000"/>
          <w:sz w:val="28"/>
        </w:rPr>
        <w:t>
      5. Форма оказания государственной услуги: электронная/бумажная.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06"/>
    <w:p>
      <w:pPr>
        <w:spacing w:after="0"/>
        <w:ind w:left="0"/>
        <w:jc w:val="both"/>
      </w:pPr>
      <w:r>
        <w:rPr>
          <w:rFonts w:ascii="Times New Roman"/>
          <w:b w:val="false"/>
          <w:i w:val="false"/>
          <w:color w:val="000000"/>
          <w:sz w:val="28"/>
        </w:rPr>
        <w:t>
      6. Результат оказания государственной услуги:</w:t>
      </w:r>
    </w:p>
    <w:bookmarkEnd w:id="306"/>
    <w:bookmarkStart w:name="z131" w:id="307"/>
    <w:p>
      <w:pPr>
        <w:spacing w:after="0"/>
        <w:ind w:left="0"/>
        <w:jc w:val="both"/>
      </w:pPr>
      <w:r>
        <w:rPr>
          <w:rFonts w:ascii="Times New Roman"/>
          <w:b w:val="false"/>
          <w:i w:val="false"/>
          <w:color w:val="000000"/>
          <w:sz w:val="28"/>
        </w:rPr>
        <w:t>
      при аннулировании записи акта гражданского состояния по заявлению заинтересованных лиц, а также на основании решения суда – ответ регистрирующего органа об аннулировании записи акта гражданского состояния;</w:t>
      </w:r>
    </w:p>
    <w:bookmarkEnd w:id="307"/>
    <w:bookmarkStart w:name="z132" w:id="308"/>
    <w:p>
      <w:pPr>
        <w:spacing w:after="0"/>
        <w:ind w:left="0"/>
        <w:jc w:val="both"/>
      </w:pPr>
      <w:r>
        <w:rPr>
          <w:rFonts w:ascii="Times New Roman"/>
          <w:b w:val="false"/>
          <w:i w:val="false"/>
          <w:color w:val="000000"/>
          <w:sz w:val="28"/>
        </w:rPr>
        <w:t>
      при аннулировании актовых записей об установлении отцовства, усыновлении (удочерении) (c восстановлением первично сформированного индивидуально идентификационного номера), о перемене имени, фамилии и отчества - повторное свидетельство о рождении с первоначальными данными, при необходимости справка о рождении;</w:t>
      </w:r>
    </w:p>
    <w:bookmarkEnd w:id="308"/>
    <w:bookmarkStart w:name="z133" w:id="309"/>
    <w:p>
      <w:pPr>
        <w:spacing w:after="0"/>
        <w:ind w:left="0"/>
        <w:jc w:val="both"/>
      </w:pPr>
      <w:r>
        <w:rPr>
          <w:rFonts w:ascii="Times New Roman"/>
          <w:b w:val="false"/>
          <w:i w:val="false"/>
          <w:color w:val="000000"/>
          <w:sz w:val="28"/>
        </w:rPr>
        <w:t>
      при аннулировании актовой записи о расторжении брака - свидетельство о заключении соответствующего брака;</w:t>
      </w:r>
    </w:p>
    <w:bookmarkEnd w:id="309"/>
    <w:bookmarkStart w:name="z134" w:id="310"/>
    <w:p>
      <w:pPr>
        <w:spacing w:after="0"/>
        <w:ind w:left="0"/>
        <w:jc w:val="both"/>
      </w:pPr>
      <w:r>
        <w:rPr>
          <w:rFonts w:ascii="Times New Roman"/>
          <w:b w:val="false"/>
          <w:i w:val="false"/>
          <w:color w:val="000000"/>
          <w:sz w:val="28"/>
        </w:rPr>
        <w:t xml:space="preserve">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310"/>
    <w:bookmarkStart w:name="z135" w:id="311"/>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назначении даты аннулирования записи акта гражданского состояния в форме электронного документа, удостоверенного электронно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пунктом 10 настоящего стандарта государственной услуги.</w:t>
      </w:r>
    </w:p>
    <w:bookmarkEnd w:id="3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1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12"/>
    <w:bookmarkStart w:name="z296" w:id="313"/>
    <w:p>
      <w:pPr>
        <w:spacing w:after="0"/>
        <w:ind w:left="0"/>
        <w:jc w:val="both"/>
      </w:pPr>
      <w:r>
        <w:rPr>
          <w:rFonts w:ascii="Times New Roman"/>
          <w:b w:val="false"/>
          <w:i w:val="false"/>
          <w:color w:val="000000"/>
          <w:sz w:val="28"/>
        </w:rPr>
        <w:t>
      8. График работы:</w:t>
      </w:r>
    </w:p>
    <w:bookmarkEnd w:id="313"/>
    <w:p>
      <w:pPr>
        <w:spacing w:after="0"/>
        <w:ind w:left="0"/>
        <w:jc w:val="both"/>
      </w:pPr>
      <w:r>
        <w:rPr>
          <w:rFonts w:ascii="Times New Roman"/>
          <w:b w:val="false"/>
          <w:i w:val="false"/>
          <w:color w:val="000000"/>
          <w:sz w:val="28"/>
        </w:rPr>
        <w:t>
      1) услугодателя, МИО районов в городе, городов районного значения, акимы поселков, сел, сельских округов – с понедельника по пятницу включительно,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понедельника по пятницу включительно с 09.00 до 17.30 часов, перерыв с 13.00 до 14.30 часов, кроме выходных и праздничных дней, согласно трудовому законодательству Республики Казахстан.</w:t>
      </w:r>
    </w:p>
    <w:bookmarkStart w:name="z33" w:id="314"/>
    <w:p>
      <w:pPr>
        <w:spacing w:after="0"/>
        <w:ind w:left="0"/>
        <w:jc w:val="both"/>
      </w:pPr>
      <w:r>
        <w:rPr>
          <w:rFonts w:ascii="Times New Roman"/>
          <w:b w:val="false"/>
          <w:i w:val="false"/>
          <w:color w:val="000000"/>
          <w:sz w:val="28"/>
        </w:rPr>
        <w:t>
      Государственная услуга оказывается по месту жительства услугополучателя или по месту хранения актовой записи, подлежащей аннулированию в порядке очереди, без предварительной записи и ускоренного обслуживания;</w:t>
      </w:r>
    </w:p>
    <w:bookmarkEnd w:id="314"/>
    <w:bookmarkStart w:name="z34" w:id="315"/>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31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по выбору услугополучателя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16"/>
    <w:p>
      <w:pPr>
        <w:spacing w:after="0"/>
        <w:ind w:left="0"/>
        <w:jc w:val="both"/>
      </w:pPr>
      <w:r>
        <w:rPr>
          <w:rFonts w:ascii="Times New Roman"/>
          <w:b w:val="false"/>
          <w:i w:val="false"/>
          <w:color w:val="000000"/>
          <w:sz w:val="28"/>
        </w:rPr>
        <w:t xml:space="preserve">
      9. Перечень документов для аннулирования записи акта гражданского состояния при обращении услугополучателя либо его уполномоченного представителя: </w:t>
      </w:r>
    </w:p>
    <w:bookmarkEnd w:id="316"/>
    <w:bookmarkStart w:name="z300" w:id="317"/>
    <w:p>
      <w:pPr>
        <w:spacing w:after="0"/>
        <w:ind w:left="0"/>
        <w:jc w:val="both"/>
      </w:pPr>
      <w:r>
        <w:rPr>
          <w:rFonts w:ascii="Times New Roman"/>
          <w:b w:val="false"/>
          <w:i w:val="false"/>
          <w:color w:val="000000"/>
          <w:sz w:val="28"/>
        </w:rPr>
        <w:t xml:space="preserve">
      1) заявление об аннулировании актовой записи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17"/>
    <w:bookmarkStart w:name="z301" w:id="318"/>
    <w:p>
      <w:pPr>
        <w:spacing w:after="0"/>
        <w:ind w:left="0"/>
        <w:jc w:val="both"/>
      </w:pPr>
      <w:r>
        <w:rPr>
          <w:rFonts w:ascii="Times New Roman"/>
          <w:b w:val="false"/>
          <w:i w:val="false"/>
          <w:color w:val="000000"/>
          <w:sz w:val="28"/>
        </w:rPr>
        <w:t>
      2) документ, удостоверяющий личность (для идентификации);</w:t>
      </w:r>
    </w:p>
    <w:bookmarkEnd w:id="318"/>
    <w:bookmarkStart w:name="z302" w:id="319"/>
    <w:p>
      <w:pPr>
        <w:spacing w:after="0"/>
        <w:ind w:left="0"/>
        <w:jc w:val="both"/>
      </w:pPr>
      <w:r>
        <w:rPr>
          <w:rFonts w:ascii="Times New Roman"/>
          <w:b w:val="false"/>
          <w:i w:val="false"/>
          <w:color w:val="000000"/>
          <w:sz w:val="28"/>
        </w:rPr>
        <w:t xml:space="preserve">
      3) свидетельства или справки, выданные на основании актовой записи подлежащей аннулированию; </w:t>
      </w:r>
    </w:p>
    <w:bookmarkEnd w:id="319"/>
    <w:bookmarkStart w:name="z303" w:id="320"/>
    <w:p>
      <w:pPr>
        <w:spacing w:after="0"/>
        <w:ind w:left="0"/>
        <w:jc w:val="both"/>
      </w:pPr>
      <w:r>
        <w:rPr>
          <w:rFonts w:ascii="Times New Roman"/>
          <w:b w:val="false"/>
          <w:i w:val="false"/>
          <w:color w:val="000000"/>
          <w:sz w:val="28"/>
        </w:rPr>
        <w:t>
      4) документ подтверждающий необходимость аннулирования записи актов гражданского состояния (при его наличии);</w:t>
      </w:r>
    </w:p>
    <w:bookmarkEnd w:id="320"/>
    <w:bookmarkStart w:name="z304" w:id="321"/>
    <w:p>
      <w:pPr>
        <w:spacing w:after="0"/>
        <w:ind w:left="0"/>
        <w:jc w:val="both"/>
      </w:pPr>
      <w:r>
        <w:rPr>
          <w:rFonts w:ascii="Times New Roman"/>
          <w:b w:val="false"/>
          <w:i w:val="false"/>
          <w:color w:val="000000"/>
          <w:sz w:val="28"/>
        </w:rPr>
        <w:t xml:space="preserve">
      5) нотариально удостоверенная доверенность, в случае обращения представителя услугополучателя; </w:t>
      </w:r>
    </w:p>
    <w:bookmarkEnd w:id="321"/>
    <w:bookmarkStart w:name="z305" w:id="322"/>
    <w:p>
      <w:pPr>
        <w:spacing w:after="0"/>
        <w:ind w:left="0"/>
        <w:jc w:val="both"/>
      </w:pPr>
      <w:r>
        <w:rPr>
          <w:rFonts w:ascii="Times New Roman"/>
          <w:b w:val="false"/>
          <w:i w:val="false"/>
          <w:color w:val="000000"/>
          <w:sz w:val="28"/>
        </w:rPr>
        <w:t xml:space="preserve">
      При оказании государственной услуги на основании решения суда вступившего в законную силу, услугополучателем предоставляется: </w:t>
      </w:r>
    </w:p>
    <w:bookmarkEnd w:id="322"/>
    <w:bookmarkStart w:name="z306" w:id="323"/>
    <w:p>
      <w:pPr>
        <w:spacing w:after="0"/>
        <w:ind w:left="0"/>
        <w:jc w:val="both"/>
      </w:pPr>
      <w:r>
        <w:rPr>
          <w:rFonts w:ascii="Times New Roman"/>
          <w:b w:val="false"/>
          <w:i w:val="false"/>
          <w:color w:val="000000"/>
          <w:sz w:val="28"/>
        </w:rPr>
        <w:t xml:space="preserve">
      1) заявление об аннулировании актовой записи на основании решения суда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23"/>
    <w:bookmarkStart w:name="z307" w:id="324"/>
    <w:p>
      <w:pPr>
        <w:spacing w:after="0"/>
        <w:ind w:left="0"/>
        <w:jc w:val="both"/>
      </w:pPr>
      <w:r>
        <w:rPr>
          <w:rFonts w:ascii="Times New Roman"/>
          <w:b w:val="false"/>
          <w:i w:val="false"/>
          <w:color w:val="000000"/>
          <w:sz w:val="28"/>
        </w:rPr>
        <w:t>
      2) удостоверение личности услугополучателя (для идентификации личности);</w:t>
      </w:r>
    </w:p>
    <w:bookmarkEnd w:id="324"/>
    <w:bookmarkStart w:name="z308" w:id="325"/>
    <w:p>
      <w:pPr>
        <w:spacing w:after="0"/>
        <w:ind w:left="0"/>
        <w:jc w:val="both"/>
      </w:pPr>
      <w:r>
        <w:rPr>
          <w:rFonts w:ascii="Times New Roman"/>
          <w:b w:val="false"/>
          <w:i w:val="false"/>
          <w:color w:val="000000"/>
          <w:sz w:val="28"/>
        </w:rPr>
        <w:t>
      3) вступившее в законную силу решение суда об аннулировании, об отмене ранее вынесенного решения суда об установлении факта либо о государственной регистрации записи акта, о признании записи акта недействительной, с указанием актовой записи подлежащий аннулированию.</w:t>
      </w:r>
    </w:p>
    <w:bookmarkEnd w:id="325"/>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РК,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Start w:name="z38" w:id="326"/>
    <w:p>
      <w:pPr>
        <w:spacing w:after="0"/>
        <w:ind w:left="0"/>
        <w:jc w:val="both"/>
      </w:pPr>
      <w:r>
        <w:rPr>
          <w:rFonts w:ascii="Times New Roman"/>
          <w:b w:val="false"/>
          <w:i w:val="false"/>
          <w:color w:val="000000"/>
          <w:sz w:val="28"/>
        </w:rPr>
        <w:t>
      При приеме документов услугодатель, МИО районов в городе, городов районного значения, акимы поселков, сел, сельских округов или работник Государственной корпорации сверяет копии документов, после чего возвращает оригиналы услугополучателю.</w:t>
      </w:r>
    </w:p>
    <w:bookmarkEnd w:id="326"/>
    <w:bookmarkStart w:name="z39" w:id="327"/>
    <w:p>
      <w:pPr>
        <w:spacing w:after="0"/>
        <w:ind w:left="0"/>
        <w:jc w:val="both"/>
      </w:pPr>
      <w:r>
        <w:rPr>
          <w:rFonts w:ascii="Times New Roman"/>
          <w:b w:val="false"/>
          <w:i w:val="false"/>
          <w:color w:val="000000"/>
          <w:sz w:val="28"/>
        </w:rPr>
        <w:t>
      При подаче услугополучателем, документов, указанных в пункте 9 настоящего стандарта подтверждением принятия заявления:</w:t>
      </w:r>
    </w:p>
    <w:bookmarkEnd w:id="327"/>
    <w:bookmarkStart w:name="z40" w:id="328"/>
    <w:p>
      <w:pPr>
        <w:spacing w:after="0"/>
        <w:ind w:left="0"/>
        <w:jc w:val="both"/>
      </w:pPr>
      <w:r>
        <w:rPr>
          <w:rFonts w:ascii="Times New Roman"/>
          <w:b w:val="false"/>
          <w:i w:val="false"/>
          <w:color w:val="000000"/>
          <w:sz w:val="28"/>
        </w:rPr>
        <w:t>
      1) у услугодателя, в МИО районов в городе, городов районного значения, акимы поселков, сел, сельских округов на бумажном носителе является отметка о регистрации с указанием даты и времени приема пакета документов;</w:t>
      </w:r>
    </w:p>
    <w:bookmarkEnd w:id="328"/>
    <w:p>
      <w:pPr>
        <w:spacing w:after="0"/>
        <w:ind w:left="0"/>
        <w:jc w:val="both"/>
      </w:pPr>
      <w:r>
        <w:rPr>
          <w:rFonts w:ascii="Times New Roman"/>
          <w:b w:val="false"/>
          <w:i w:val="false"/>
          <w:color w:val="000000"/>
          <w:sz w:val="28"/>
        </w:rPr>
        <w:t>
      2) в Государственной корпорации выдается расписка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p>
    <w:p>
      <w:pPr>
        <w:spacing w:after="0"/>
        <w:ind w:left="0"/>
        <w:jc w:val="both"/>
      </w:pPr>
      <w:r>
        <w:rPr>
          <w:rFonts w:ascii="Times New Roman"/>
          <w:b w:val="false"/>
          <w:i w:val="false"/>
          <w:color w:val="000000"/>
          <w:sz w:val="28"/>
        </w:rPr>
        <w:t>
      3) через портал – в "личном кабинете" услугополучателя отображается статус о принятии запроса и о назначении даты восстановления записи акта гражданского состояния.</w:t>
      </w:r>
    </w:p>
    <w:p>
      <w:pPr>
        <w:spacing w:after="0"/>
        <w:ind w:left="0"/>
        <w:jc w:val="both"/>
      </w:pPr>
      <w:r>
        <w:rPr>
          <w:rFonts w:ascii="Times New Roman"/>
          <w:b w:val="false"/>
          <w:i w:val="false"/>
          <w:color w:val="000000"/>
          <w:sz w:val="28"/>
        </w:rPr>
        <w:t>
      При обращении на портал представляются следующие документы:</w:t>
      </w:r>
    </w:p>
    <w:bookmarkStart w:name="z143" w:id="329"/>
    <w:p>
      <w:pPr>
        <w:spacing w:after="0"/>
        <w:ind w:left="0"/>
        <w:jc w:val="both"/>
      </w:pPr>
      <w:r>
        <w:rPr>
          <w:rFonts w:ascii="Times New Roman"/>
          <w:b w:val="false"/>
          <w:i w:val="false"/>
          <w:color w:val="000000"/>
          <w:sz w:val="28"/>
        </w:rPr>
        <w:t>
      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29"/>
    <w:bookmarkStart w:name="z144" w:id="330"/>
    <w:p>
      <w:pPr>
        <w:spacing w:after="0"/>
        <w:ind w:left="0"/>
        <w:jc w:val="both"/>
      </w:pPr>
      <w:r>
        <w:rPr>
          <w:rFonts w:ascii="Times New Roman"/>
          <w:b w:val="false"/>
          <w:i w:val="false"/>
          <w:color w:val="000000"/>
          <w:sz w:val="28"/>
        </w:rPr>
        <w:t>
      2) электронная копия документа подтверждающий необходимость аннулирования записи актов гражданского состояния (при его наличии).</w:t>
      </w:r>
    </w:p>
    <w:bookmarkEnd w:id="330"/>
    <w:bookmarkStart w:name="z145" w:id="331"/>
    <w:p>
      <w:pPr>
        <w:spacing w:after="0"/>
        <w:ind w:left="0"/>
        <w:jc w:val="both"/>
      </w:pPr>
      <w:r>
        <w:rPr>
          <w:rFonts w:ascii="Times New Roman"/>
          <w:b w:val="false"/>
          <w:i w:val="false"/>
          <w:color w:val="000000"/>
          <w:sz w:val="28"/>
        </w:rPr>
        <w:t xml:space="preserve">
      В регистрирующий орган сдаются свидетельства или справки, выданные на основании актовой записи подлежащей аннулированию. </w:t>
      </w:r>
    </w:p>
    <w:bookmarkEnd w:id="331"/>
    <w:p>
      <w:pPr>
        <w:spacing w:after="0"/>
        <w:ind w:left="0"/>
        <w:jc w:val="both"/>
      </w:pPr>
      <w:r>
        <w:rPr>
          <w:rFonts w:ascii="Times New Roman"/>
          <w:b w:val="false"/>
          <w:i w:val="false"/>
          <w:color w:val="000000"/>
          <w:sz w:val="28"/>
        </w:rPr>
        <w:t>
      На портале прием электронного заявления осуществляется в "личном кабинете" услугополучателя. Документы представляются в виде электронных копии документов, удостоверенных ЭЦП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332"/>
    <w:p>
      <w:pPr>
        <w:spacing w:after="0"/>
        <w:ind w:left="0"/>
        <w:jc w:val="both"/>
      </w:pPr>
      <w:r>
        <w:rPr>
          <w:rFonts w:ascii="Times New Roman"/>
          <w:b w:val="false"/>
          <w:i w:val="false"/>
          <w:color w:val="000000"/>
          <w:sz w:val="28"/>
        </w:rPr>
        <w:t>
      9-1.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bookmarkEnd w:id="33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333"/>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333"/>
    <w:bookmarkStart w:name="z313" w:id="33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4"/>
    <w:bookmarkStart w:name="z314" w:id="335"/>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Законам Республики Казахстан "</w:t>
      </w:r>
      <w:r>
        <w:rPr>
          <w:rFonts w:ascii="Times New Roman"/>
          <w:b w:val="false"/>
          <w:i w:val="false"/>
          <w:color w:val="000000"/>
          <w:sz w:val="28"/>
        </w:rPr>
        <w:t>О документах, удостоверяющих личность</w:t>
      </w:r>
      <w:r>
        <w:rPr>
          <w:rFonts w:ascii="Times New Roman"/>
          <w:b w:val="false"/>
          <w:i w:val="false"/>
          <w:color w:val="000000"/>
          <w:sz w:val="28"/>
        </w:rPr>
        <w:t>" 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приказа</w:t>
      </w:r>
      <w:r>
        <w:rPr>
          <w:rFonts w:ascii="Times New Roman"/>
          <w:b w:val="false"/>
          <w:i w:val="false"/>
          <w:color w:val="000000"/>
          <w:sz w:val="28"/>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(зарегистрирован в Реестре государственной регистрации нормативных правовых актов № 10764);</w:t>
      </w:r>
    </w:p>
    <w:bookmarkEnd w:id="335"/>
    <w:bookmarkStart w:name="z315" w:id="336"/>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3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услугодатель или работник Государственной корпорации отказывает в приеме заявления, при этом работник Государственной корпорации выдает расписку об отказе в приеме документов по форме, согласно приложению 3 к настоящему стандарту государственной услуги. В случае предоставления услугополучателем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37"/>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должностных лиц по вопросам оказания государственных услуг</w:t>
      </w:r>
    </w:p>
    <w:bookmarkEnd w:id="337"/>
    <w:bookmarkStart w:name="z318" w:id="338"/>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и в Министерство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 </w:t>
      </w:r>
    </w:p>
    <w:bookmarkEnd w:id="338"/>
    <w:bookmarkStart w:name="z49" w:id="339"/>
    <w:p>
      <w:pPr>
        <w:spacing w:after="0"/>
        <w:ind w:left="0"/>
        <w:jc w:val="both"/>
      </w:pPr>
      <w:r>
        <w:rPr>
          <w:rFonts w:ascii="Times New Roman"/>
          <w:b w:val="false"/>
          <w:i w:val="false"/>
          <w:color w:val="000000"/>
          <w:sz w:val="28"/>
        </w:rPr>
        <w:t xml:space="preserve">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bookmarkEnd w:id="339"/>
    <w:bookmarkStart w:name="z50" w:id="340"/>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340"/>
    <w:bookmarkStart w:name="z51" w:id="341"/>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341"/>
    <w:bookmarkStart w:name="z52" w:id="34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42"/>
    <w:bookmarkStart w:name="z53" w:id="3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43"/>
    <w:bookmarkStart w:name="z54" w:id="34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344"/>
    <w:bookmarkStart w:name="z55" w:id="345"/>
    <w:p>
      <w:pPr>
        <w:spacing w:after="0"/>
        <w:ind w:left="0"/>
        <w:jc w:val="both"/>
      </w:pPr>
      <w:r>
        <w:rPr>
          <w:rFonts w:ascii="Times New Roman"/>
          <w:b w:val="false"/>
          <w:i w:val="false"/>
          <w:color w:val="000000"/>
          <w:sz w:val="28"/>
        </w:rPr>
        <w:t>
      Жалоба подается в письменной форме по почте, посредством веб-портала "электронного правительства" (далее - портал), либо нарочно через канцелярию услугодателя, Министерства.</w:t>
      </w:r>
    </w:p>
    <w:bookmarkEnd w:id="345"/>
    <w:bookmarkStart w:name="z56" w:id="346"/>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bookmarkEnd w:id="346"/>
    <w:bookmarkStart w:name="z57" w:id="34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Министерстве с указанием фамилии и инициалов лица, принявшего жалобу, срока и места получения ответа на поданную жалобу.</w:t>
      </w:r>
    </w:p>
    <w:bookmarkEnd w:id="34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веб-портала "электронного правительства", либо выдается нарочно в канцелярии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4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48"/>
    <w:bookmarkStart w:name="z330" w:id="34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49"/>
    <w:bookmarkStart w:name="z331" w:id="350"/>
    <w:p>
      <w:pPr>
        <w:spacing w:after="0"/>
        <w:ind w:left="0"/>
        <w:jc w:val="both"/>
      </w:pPr>
      <w:r>
        <w:rPr>
          <w:rFonts w:ascii="Times New Roman"/>
          <w:b w:val="false"/>
          <w:i w:val="false"/>
          <w:color w:val="000000"/>
          <w:sz w:val="28"/>
        </w:rPr>
        <w:t>
      13.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350"/>
    <w:p>
      <w:pPr>
        <w:spacing w:after="0"/>
        <w:ind w:left="0"/>
        <w:jc w:val="both"/>
      </w:pPr>
      <w:r>
        <w:rPr>
          <w:rFonts w:ascii="Times New Roman"/>
          <w:b w:val="false"/>
          <w:i w:val="false"/>
          <w:color w:val="000000"/>
          <w:sz w:val="28"/>
        </w:rPr>
        <w:t>
      14. Адреса мест оказания государственной услуги размещены на:</w:t>
      </w:r>
    </w:p>
    <w:bookmarkStart w:name="z63" w:id="351"/>
    <w:p>
      <w:pPr>
        <w:spacing w:after="0"/>
        <w:ind w:left="0"/>
        <w:jc w:val="both"/>
      </w:pPr>
      <w:r>
        <w:rPr>
          <w:rFonts w:ascii="Times New Roman"/>
          <w:b w:val="false"/>
          <w:i w:val="false"/>
          <w:color w:val="000000"/>
          <w:sz w:val="28"/>
        </w:rPr>
        <w:t>
      1) интернет-ресурсах услугодателя, сайте Министерства юстиции www.adilet.gov.kz;</w:t>
      </w:r>
    </w:p>
    <w:bookmarkEnd w:id="351"/>
    <w:bookmarkStart w:name="z332" w:id="352"/>
    <w:p>
      <w:pPr>
        <w:spacing w:after="0"/>
        <w:ind w:left="0"/>
        <w:jc w:val="both"/>
      </w:pPr>
      <w:r>
        <w:rPr>
          <w:rFonts w:ascii="Times New Roman"/>
          <w:b w:val="false"/>
          <w:i w:val="false"/>
          <w:color w:val="000000"/>
          <w:sz w:val="28"/>
        </w:rPr>
        <w:t>
      2) интернет-ресурсе Государственной корпорации: www.gov4c.kz.</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27.12.2017 </w:t>
      </w:r>
      <w:r>
        <w:rPr>
          <w:rFonts w:ascii="Times New Roman"/>
          <w:b w:val="false"/>
          <w:i w:val="false"/>
          <w:color w:val="00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53"/>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w:t>
      </w:r>
    </w:p>
    <w:bookmarkEnd w:id="353"/>
    <w:bookmarkStart w:name="z414" w:id="354"/>
    <w:p>
      <w:pPr>
        <w:spacing w:after="0"/>
        <w:ind w:left="0"/>
        <w:jc w:val="both"/>
      </w:pPr>
      <w:r>
        <w:rPr>
          <w:rFonts w:ascii="Times New Roman"/>
          <w:b w:val="false"/>
          <w:i w:val="false"/>
          <w:color w:val="000000"/>
          <w:sz w:val="28"/>
        </w:rPr>
        <w:t>
      16.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16 в соответствии с приказом Министра юстиции РК от 12.04.2019 </w:t>
      </w:r>
      <w:r>
        <w:rPr>
          <w:rFonts w:ascii="Times New Roman"/>
          <w:b w:val="false"/>
          <w:i w:val="false"/>
          <w:color w:val="000000"/>
          <w:sz w:val="28"/>
        </w:rPr>
        <w:t>№ 191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"Аннулирование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355"/>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bookmarkEnd w:id="355"/>
    <w:bookmarkStart w:name="z337" w:id="356"/>
    <w:p>
      <w:pPr>
        <w:spacing w:after="0"/>
        <w:ind w:left="0"/>
        <w:jc w:val="both"/>
      </w:pPr>
      <w:r>
        <w:rPr>
          <w:rFonts w:ascii="Times New Roman"/>
          <w:b w:val="false"/>
          <w:i w:val="false"/>
          <w:color w:val="000000"/>
          <w:sz w:val="28"/>
        </w:rPr>
        <w:t>
                                                 от ____________________________________</w:t>
      </w:r>
      <w:r>
        <w:br/>
      </w:r>
      <w:r>
        <w:rPr>
          <w:rFonts w:ascii="Times New Roman"/>
          <w:b w:val="false"/>
          <w:i w:val="false"/>
          <w:color w:val="000000"/>
          <w:sz w:val="28"/>
        </w:rPr>
        <w:t xml:space="preserve">                                                 (имя, отчество (при его наличии),</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фамилия заявителя)</w:t>
      </w:r>
    </w:p>
    <w:bookmarkEnd w:id="356"/>
    <w:bookmarkStart w:name="z338" w:id="357"/>
    <w:p>
      <w:pPr>
        <w:spacing w:after="0"/>
        <w:ind w:left="0"/>
        <w:jc w:val="both"/>
      </w:pPr>
      <w:r>
        <w:rPr>
          <w:rFonts w:ascii="Times New Roman"/>
          <w:b w:val="false"/>
          <w:i w:val="false"/>
          <w:color w:val="000000"/>
          <w:sz w:val="28"/>
        </w:rPr>
        <w:t>
                                                 проживающего (ей) по адресу:</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 тел. ________________________________</w:t>
      </w:r>
    </w:p>
    <w:bookmarkEnd w:id="357"/>
    <w:bookmarkStart w:name="z339" w:id="358"/>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об аннулировании актовой записи</w:t>
      </w:r>
    </w:p>
    <w:bookmarkEnd w:id="358"/>
    <w:bookmarkStart w:name="z340" w:id="359"/>
    <w:p>
      <w:pPr>
        <w:spacing w:after="0"/>
        <w:ind w:left="0"/>
        <w:jc w:val="both"/>
      </w:pPr>
      <w:r>
        <w:rPr>
          <w:rFonts w:ascii="Times New Roman"/>
          <w:b w:val="false"/>
          <w:i w:val="false"/>
          <w:color w:val="000000"/>
          <w:sz w:val="28"/>
        </w:rPr>
        <w:t>
             Прошу аннулировать запись акта о ___________________________________________</w:t>
      </w:r>
      <w:r>
        <w:br/>
      </w:r>
      <w:r>
        <w:rPr>
          <w:rFonts w:ascii="Times New Roman"/>
          <w:b w:val="false"/>
          <w:i w:val="false"/>
          <w:color w:val="000000"/>
          <w:sz w:val="28"/>
        </w:rPr>
        <w:t>О себе сообщаю следующие сведения:</w:t>
      </w:r>
    </w:p>
    <w:bookmarkEnd w:id="359"/>
    <w:bookmarkStart w:name="z341" w:id="360"/>
    <w:p>
      <w:pPr>
        <w:spacing w:after="0"/>
        <w:ind w:left="0"/>
        <w:jc w:val="both"/>
      </w:pPr>
      <w:r>
        <w:rPr>
          <w:rFonts w:ascii="Times New Roman"/>
          <w:b w:val="false"/>
          <w:i w:val="false"/>
          <w:color w:val="000000"/>
          <w:sz w:val="28"/>
        </w:rPr>
        <w:t>
      1. Имя, отчество (при его наличии), фамилия _________________________________________</w:t>
      </w:r>
    </w:p>
    <w:bookmarkEnd w:id="360"/>
    <w:bookmarkStart w:name="z342" w:id="361"/>
    <w:p>
      <w:pPr>
        <w:spacing w:after="0"/>
        <w:ind w:left="0"/>
        <w:jc w:val="both"/>
      </w:pPr>
      <w:r>
        <w:rPr>
          <w:rFonts w:ascii="Times New Roman"/>
          <w:b w:val="false"/>
          <w:i w:val="false"/>
          <w:color w:val="000000"/>
          <w:sz w:val="28"/>
        </w:rPr>
        <w:t>
      2. Дата рождения ________________________________________________________________</w:t>
      </w:r>
    </w:p>
    <w:bookmarkEnd w:id="361"/>
    <w:bookmarkStart w:name="z343" w:id="362"/>
    <w:p>
      <w:pPr>
        <w:spacing w:after="0"/>
        <w:ind w:left="0"/>
        <w:jc w:val="both"/>
      </w:pPr>
      <w:r>
        <w:rPr>
          <w:rFonts w:ascii="Times New Roman"/>
          <w:b w:val="false"/>
          <w:i w:val="false"/>
          <w:color w:val="000000"/>
          <w:sz w:val="28"/>
        </w:rPr>
        <w:t>
      3. Место рождения _______________________________________________________________</w:t>
      </w:r>
    </w:p>
    <w:bookmarkEnd w:id="362"/>
    <w:bookmarkStart w:name="z344" w:id="363"/>
    <w:p>
      <w:pPr>
        <w:spacing w:after="0"/>
        <w:ind w:left="0"/>
        <w:jc w:val="both"/>
      </w:pPr>
      <w:r>
        <w:rPr>
          <w:rFonts w:ascii="Times New Roman"/>
          <w:b w:val="false"/>
          <w:i w:val="false"/>
          <w:color w:val="000000"/>
          <w:sz w:val="28"/>
        </w:rPr>
        <w:t>
      4. Национальность _______________________________________________________________</w:t>
      </w:r>
    </w:p>
    <w:bookmarkEnd w:id="363"/>
    <w:bookmarkStart w:name="z345" w:id="364"/>
    <w:p>
      <w:pPr>
        <w:spacing w:after="0"/>
        <w:ind w:left="0"/>
        <w:jc w:val="both"/>
      </w:pPr>
      <w:r>
        <w:rPr>
          <w:rFonts w:ascii="Times New Roman"/>
          <w:b w:val="false"/>
          <w:i w:val="false"/>
          <w:color w:val="000000"/>
          <w:sz w:val="28"/>
        </w:rPr>
        <w:t>
      5. Гражданство __________________________________________________________________</w:t>
      </w:r>
    </w:p>
    <w:bookmarkEnd w:id="364"/>
    <w:bookmarkStart w:name="z346" w:id="365"/>
    <w:p>
      <w:pPr>
        <w:spacing w:after="0"/>
        <w:ind w:left="0"/>
        <w:jc w:val="both"/>
      </w:pPr>
      <w:r>
        <w:rPr>
          <w:rFonts w:ascii="Times New Roman"/>
          <w:b w:val="false"/>
          <w:i w:val="false"/>
          <w:color w:val="000000"/>
          <w:sz w:val="28"/>
        </w:rPr>
        <w:t>
      6. Семейное положение ___________________________________________________________</w:t>
      </w:r>
    </w:p>
    <w:bookmarkEnd w:id="365"/>
    <w:bookmarkStart w:name="z347" w:id="366"/>
    <w:p>
      <w:pPr>
        <w:spacing w:after="0"/>
        <w:ind w:left="0"/>
        <w:jc w:val="both"/>
      </w:pPr>
      <w:r>
        <w:rPr>
          <w:rFonts w:ascii="Times New Roman"/>
          <w:b w:val="false"/>
          <w:i w:val="false"/>
          <w:color w:val="000000"/>
          <w:sz w:val="28"/>
        </w:rPr>
        <w:t>
      7. Имя, отчество (при его наличии), фамилия, дата и место рождения несовершеннолетних</w:t>
      </w:r>
      <w:r>
        <w:br/>
      </w:r>
      <w:r>
        <w:rPr>
          <w:rFonts w:ascii="Times New Roman"/>
          <w:b w:val="false"/>
          <w:i w:val="false"/>
          <w:color w:val="000000"/>
          <w:sz w:val="28"/>
        </w:rPr>
        <w:t>детей 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66"/>
    <w:bookmarkStart w:name="z348" w:id="367"/>
    <w:p>
      <w:pPr>
        <w:spacing w:after="0"/>
        <w:ind w:left="0"/>
        <w:jc w:val="both"/>
      </w:pPr>
      <w:r>
        <w:rPr>
          <w:rFonts w:ascii="Times New Roman"/>
          <w:b w:val="false"/>
          <w:i w:val="false"/>
          <w:color w:val="000000"/>
          <w:sz w:val="28"/>
        </w:rPr>
        <w:t>
      8. Имя, отчество (при его наличии), фамилия дата и место рождения братьев, сестер, и их</w:t>
      </w:r>
      <w:r>
        <w:br/>
      </w:r>
      <w:r>
        <w:rPr>
          <w:rFonts w:ascii="Times New Roman"/>
          <w:b w:val="false"/>
          <w:i w:val="false"/>
          <w:color w:val="000000"/>
          <w:sz w:val="28"/>
        </w:rPr>
        <w:t>место жительства 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67"/>
    <w:bookmarkStart w:name="z349" w:id="368"/>
    <w:p>
      <w:pPr>
        <w:spacing w:after="0"/>
        <w:ind w:left="0"/>
        <w:jc w:val="both"/>
      </w:pPr>
      <w:r>
        <w:rPr>
          <w:rFonts w:ascii="Times New Roman"/>
          <w:b w:val="false"/>
          <w:i w:val="false"/>
          <w:color w:val="000000"/>
          <w:sz w:val="28"/>
        </w:rPr>
        <w:t>
      9. Документ, удостоверяющий личность _____________________________________________</w:t>
      </w:r>
    </w:p>
    <w:bookmarkEnd w:id="368"/>
    <w:bookmarkStart w:name="z350" w:id="369"/>
    <w:p>
      <w:pPr>
        <w:spacing w:after="0"/>
        <w:ind w:left="0"/>
        <w:jc w:val="both"/>
      </w:pPr>
      <w:r>
        <w:rPr>
          <w:rFonts w:ascii="Times New Roman"/>
          <w:b w:val="false"/>
          <w:i w:val="false"/>
          <w:color w:val="000000"/>
          <w:sz w:val="28"/>
        </w:rPr>
        <w:t>
      10. Где и кем работает ____________________________________________________________</w:t>
      </w:r>
    </w:p>
    <w:bookmarkEnd w:id="369"/>
    <w:bookmarkStart w:name="z351" w:id="370"/>
    <w:p>
      <w:pPr>
        <w:spacing w:after="0"/>
        <w:ind w:left="0"/>
        <w:jc w:val="both"/>
      </w:pPr>
      <w:r>
        <w:rPr>
          <w:rFonts w:ascii="Times New Roman"/>
          <w:b w:val="false"/>
          <w:i w:val="false"/>
          <w:color w:val="000000"/>
          <w:sz w:val="28"/>
        </w:rPr>
        <w:t>
      11. Отношение к военной службе: военнообязанный или невоеннообязанный (нужное</w:t>
      </w:r>
      <w:r>
        <w:br/>
      </w:r>
      <w:r>
        <w:rPr>
          <w:rFonts w:ascii="Times New Roman"/>
          <w:b w:val="false"/>
          <w:i w:val="false"/>
          <w:color w:val="000000"/>
          <w:sz w:val="28"/>
        </w:rPr>
        <w:t>подчеркнуть)</w:t>
      </w:r>
    </w:p>
    <w:bookmarkEnd w:id="370"/>
    <w:bookmarkStart w:name="z352" w:id="371"/>
    <w:p>
      <w:pPr>
        <w:spacing w:after="0"/>
        <w:ind w:left="0"/>
        <w:jc w:val="both"/>
      </w:pPr>
      <w:r>
        <w:rPr>
          <w:rFonts w:ascii="Times New Roman"/>
          <w:b w:val="false"/>
          <w:i w:val="false"/>
          <w:color w:val="000000"/>
          <w:sz w:val="28"/>
        </w:rPr>
        <w:t>
      а) где состоит на учете ____________________________________________________________</w:t>
      </w:r>
      <w:r>
        <w:br/>
      </w:r>
      <w:r>
        <w:rPr>
          <w:rFonts w:ascii="Times New Roman"/>
          <w:b w:val="false"/>
          <w:i w:val="false"/>
          <w:color w:val="000000"/>
          <w:sz w:val="28"/>
        </w:rPr>
        <w:t>б) наименование воинской части, в которой служит ___________________________________</w:t>
      </w:r>
      <w:r>
        <w:br/>
      </w:r>
      <w:r>
        <w:rPr>
          <w:rFonts w:ascii="Times New Roman"/>
          <w:b w:val="false"/>
          <w:i w:val="false"/>
          <w:color w:val="000000"/>
          <w:sz w:val="28"/>
        </w:rPr>
        <w:t xml:space="preserve"> _______________________________________________________________________________</w:t>
      </w:r>
    </w:p>
    <w:bookmarkEnd w:id="371"/>
    <w:bookmarkStart w:name="z353" w:id="372"/>
    <w:p>
      <w:pPr>
        <w:spacing w:after="0"/>
        <w:ind w:left="0"/>
        <w:jc w:val="both"/>
      </w:pPr>
      <w:r>
        <w:rPr>
          <w:rFonts w:ascii="Times New Roman"/>
          <w:b w:val="false"/>
          <w:i w:val="false"/>
          <w:color w:val="000000"/>
          <w:sz w:val="28"/>
        </w:rPr>
        <w:t>
      12. Точный перечень местностей, в которых проживал и когда __________________________</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w:t>
      </w:r>
    </w:p>
    <w:bookmarkEnd w:id="372"/>
    <w:bookmarkStart w:name="z354" w:id="373"/>
    <w:p>
      <w:pPr>
        <w:spacing w:after="0"/>
        <w:ind w:left="0"/>
        <w:jc w:val="both"/>
      </w:pPr>
      <w:r>
        <w:rPr>
          <w:rFonts w:ascii="Times New Roman"/>
          <w:b w:val="false"/>
          <w:i w:val="false"/>
          <w:color w:val="000000"/>
          <w:sz w:val="28"/>
        </w:rPr>
        <w:t>
      К заявлению прилагаю следующие документы:</w:t>
      </w:r>
    </w:p>
    <w:bookmarkEnd w:id="373"/>
    <w:bookmarkStart w:name="z355" w:id="374"/>
    <w:p>
      <w:pPr>
        <w:spacing w:after="0"/>
        <w:ind w:left="0"/>
        <w:jc w:val="both"/>
      </w:pPr>
      <w:r>
        <w:rPr>
          <w:rFonts w:ascii="Times New Roman"/>
          <w:b w:val="false"/>
          <w:i w:val="false"/>
          <w:color w:val="000000"/>
          <w:sz w:val="28"/>
        </w:rPr>
        <w:t>
      1) ______________________________ 4) _______________________________</w:t>
      </w:r>
    </w:p>
    <w:bookmarkEnd w:id="374"/>
    <w:bookmarkStart w:name="z356" w:id="375"/>
    <w:p>
      <w:pPr>
        <w:spacing w:after="0"/>
        <w:ind w:left="0"/>
        <w:jc w:val="both"/>
      </w:pPr>
      <w:r>
        <w:rPr>
          <w:rFonts w:ascii="Times New Roman"/>
          <w:b w:val="false"/>
          <w:i w:val="false"/>
          <w:color w:val="000000"/>
          <w:sz w:val="28"/>
        </w:rPr>
        <w:t>
      2) ______________________________ 5) _______________________________</w:t>
      </w:r>
    </w:p>
    <w:bookmarkEnd w:id="375"/>
    <w:bookmarkStart w:name="z357" w:id="376"/>
    <w:p>
      <w:pPr>
        <w:spacing w:after="0"/>
        <w:ind w:left="0"/>
        <w:jc w:val="both"/>
      </w:pPr>
      <w:r>
        <w:rPr>
          <w:rFonts w:ascii="Times New Roman"/>
          <w:b w:val="false"/>
          <w:i w:val="false"/>
          <w:color w:val="000000"/>
          <w:sz w:val="28"/>
        </w:rPr>
        <w:t>
      3)______________________________ 6) ________________________________</w:t>
      </w:r>
    </w:p>
    <w:bookmarkEnd w:id="376"/>
    <w:bookmarkStart w:name="z358" w:id="377"/>
    <w:p>
      <w:pPr>
        <w:spacing w:after="0"/>
        <w:ind w:left="0"/>
        <w:jc w:val="both"/>
      </w:pPr>
      <w:r>
        <w:rPr>
          <w:rFonts w:ascii="Times New Roman"/>
          <w:b w:val="false"/>
          <w:i w:val="false"/>
          <w:color w:val="000000"/>
          <w:sz w:val="28"/>
        </w:rPr>
        <w:t>
      Предупрежден (а) о том, что за сообщение ложных сведений согласно статье 491 Кодекса</w:t>
      </w:r>
      <w:r>
        <w:br/>
      </w:r>
      <w:r>
        <w:rPr>
          <w:rFonts w:ascii="Times New Roman"/>
          <w:b w:val="false"/>
          <w:i w:val="false"/>
          <w:color w:val="000000"/>
          <w:sz w:val="28"/>
        </w:rPr>
        <w:t>Республики Казахстан "Об административных правонарушениях", налагается</w:t>
      </w:r>
      <w:r>
        <w:br/>
      </w:r>
      <w:r>
        <w:rPr>
          <w:rFonts w:ascii="Times New Roman"/>
          <w:b w:val="false"/>
          <w:i w:val="false"/>
          <w:color w:val="000000"/>
          <w:sz w:val="28"/>
        </w:rPr>
        <w:t xml:space="preserve">административное взыскание. </w:t>
      </w:r>
    </w:p>
    <w:bookmarkEnd w:id="377"/>
    <w:bookmarkStart w:name="z359" w:id="378"/>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378"/>
    <w:bookmarkStart w:name="z360" w:id="379"/>
    <w:p>
      <w:pPr>
        <w:spacing w:after="0"/>
        <w:ind w:left="0"/>
        <w:jc w:val="both"/>
      </w:pPr>
      <w:r>
        <w:rPr>
          <w:rFonts w:ascii="Times New Roman"/>
          <w:b w:val="false"/>
          <w:i w:val="false"/>
          <w:color w:val="000000"/>
          <w:sz w:val="28"/>
        </w:rPr>
        <w:t>
      "____" ____________ 20__ года                               _________________подпись</w:t>
      </w:r>
    </w:p>
    <w:bookmarkEnd w:id="379"/>
    <w:bookmarkStart w:name="z361" w:id="380"/>
    <w:p>
      <w:pPr>
        <w:spacing w:after="0"/>
        <w:ind w:left="0"/>
        <w:jc w:val="both"/>
      </w:pPr>
      <w:r>
        <w:rPr>
          <w:rFonts w:ascii="Times New Roman"/>
          <w:b w:val="false"/>
          <w:i w:val="false"/>
          <w:color w:val="000000"/>
          <w:sz w:val="28"/>
        </w:rPr>
        <w:t>
      № по журналу _______</w:t>
      </w:r>
    </w:p>
    <w:bookmarkEnd w:id="380"/>
    <w:bookmarkStart w:name="z362" w:id="381"/>
    <w:p>
      <w:pPr>
        <w:spacing w:after="0"/>
        <w:ind w:left="0"/>
        <w:jc w:val="both"/>
      </w:pPr>
      <w:r>
        <w:rPr>
          <w:rFonts w:ascii="Times New Roman"/>
          <w:b w:val="false"/>
          <w:i w:val="false"/>
          <w:color w:val="000000"/>
          <w:sz w:val="28"/>
        </w:rPr>
        <w:t>
      ------------------------------------------------------------------------------------------------------------------------</w:t>
      </w:r>
      <w:r>
        <w:br/>
      </w:r>
      <w:r>
        <w:rPr>
          <w:rFonts w:ascii="Times New Roman"/>
          <w:b w:val="false"/>
          <w:i w:val="false"/>
          <w:color w:val="000000"/>
          <w:sz w:val="28"/>
        </w:rPr>
        <w:t>линия отрыва – для МИО</w:t>
      </w:r>
    </w:p>
    <w:bookmarkEnd w:id="381"/>
    <w:bookmarkStart w:name="z363" w:id="382"/>
    <w:p>
      <w:pPr>
        <w:spacing w:after="0"/>
        <w:ind w:left="0"/>
        <w:jc w:val="both"/>
      </w:pPr>
      <w:r>
        <w:rPr>
          <w:rFonts w:ascii="Times New Roman"/>
          <w:b w:val="false"/>
          <w:i w:val="false"/>
          <w:color w:val="000000"/>
          <w:sz w:val="28"/>
        </w:rPr>
        <w:t>
      "____" __________ 20__ года принято на рассмотрение заявление об аннулировании актовой</w:t>
      </w:r>
      <w:r>
        <w:br/>
      </w:r>
      <w:r>
        <w:rPr>
          <w:rFonts w:ascii="Times New Roman"/>
          <w:b w:val="false"/>
          <w:i w:val="false"/>
          <w:color w:val="000000"/>
          <w:sz w:val="28"/>
        </w:rPr>
        <w:t xml:space="preserve">записи </w:t>
      </w:r>
    </w:p>
    <w:bookmarkEnd w:id="382"/>
    <w:bookmarkStart w:name="z364" w:id="383"/>
    <w:p>
      <w:pPr>
        <w:spacing w:after="0"/>
        <w:ind w:left="0"/>
        <w:jc w:val="both"/>
      </w:pPr>
      <w:r>
        <w:rPr>
          <w:rFonts w:ascii="Times New Roman"/>
          <w:b w:val="false"/>
          <w:i w:val="false"/>
          <w:color w:val="000000"/>
          <w:sz w:val="28"/>
        </w:rPr>
        <w:t>
      Результаты рассмотрения будут сообщены "____" ________ 20__ года</w:t>
      </w:r>
    </w:p>
    <w:bookmarkEnd w:id="383"/>
    <w:bookmarkStart w:name="z365" w:id="384"/>
    <w:p>
      <w:pPr>
        <w:spacing w:after="0"/>
        <w:ind w:left="0"/>
        <w:jc w:val="both"/>
      </w:pPr>
      <w:r>
        <w:rPr>
          <w:rFonts w:ascii="Times New Roman"/>
          <w:b w:val="false"/>
          <w:i w:val="false"/>
          <w:color w:val="000000"/>
          <w:sz w:val="28"/>
        </w:rPr>
        <w:t>
      Специалист _______________________________________</w:t>
      </w:r>
      <w:r>
        <w:br/>
      </w:r>
      <w:r>
        <w:rPr>
          <w:rFonts w:ascii="Times New Roman"/>
          <w:b w:val="false"/>
          <w:i w:val="false"/>
          <w:color w:val="000000"/>
          <w:sz w:val="28"/>
        </w:rPr>
        <w:t xml:space="preserve">             (имя, отчество (при его наличии), фамилия)</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"Аннулирование записей</w:t>
            </w:r>
            <w:r>
              <w:br/>
            </w:r>
            <w:r>
              <w:rPr>
                <w:rFonts w:ascii="Times New Roman"/>
                <w:b w:val="false"/>
                <w:i w:val="false"/>
                <w:color w:val="000000"/>
                <w:sz w:val="20"/>
              </w:rPr>
              <w:t>актов 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8" w:id="385"/>
    <w:p>
      <w:pPr>
        <w:spacing w:after="0"/>
        <w:ind w:left="0"/>
        <w:jc w:val="both"/>
      </w:pPr>
      <w:r>
        <w:rPr>
          <w:rFonts w:ascii="Times New Roman"/>
          <w:b w:val="false"/>
          <w:i w:val="false"/>
          <w:color w:val="000000"/>
          <w:sz w:val="28"/>
        </w:rPr>
        <w:t>
                                                 В _____________________________________</w:t>
      </w:r>
      <w:r>
        <w:br/>
      </w:r>
      <w:r>
        <w:rPr>
          <w:rFonts w:ascii="Times New Roman"/>
          <w:b w:val="false"/>
          <w:i w:val="false"/>
          <w:color w:val="000000"/>
          <w:sz w:val="28"/>
        </w:rPr>
        <w:t xml:space="preserve">                                           (наименование регистрирующего органа)</w:t>
      </w:r>
    </w:p>
    <w:bookmarkEnd w:id="385"/>
    <w:bookmarkStart w:name="z369" w:id="386"/>
    <w:p>
      <w:pPr>
        <w:spacing w:after="0"/>
        <w:ind w:left="0"/>
        <w:jc w:val="both"/>
      </w:pPr>
      <w:r>
        <w:rPr>
          <w:rFonts w:ascii="Times New Roman"/>
          <w:b w:val="false"/>
          <w:i w:val="false"/>
          <w:color w:val="000000"/>
          <w:sz w:val="28"/>
        </w:rPr>
        <w:t>
                                                 от_____________________________________</w:t>
      </w:r>
      <w:r>
        <w:br/>
      </w:r>
      <w:r>
        <w:rPr>
          <w:rFonts w:ascii="Times New Roman"/>
          <w:b w:val="false"/>
          <w:i w:val="false"/>
          <w:color w:val="000000"/>
          <w:sz w:val="28"/>
        </w:rPr>
        <w:t xml:space="preserve">                                           (имя, отчество (при его наличии), фамилия)</w:t>
      </w:r>
    </w:p>
    <w:bookmarkEnd w:id="386"/>
    <w:bookmarkStart w:name="z370" w:id="387"/>
    <w:p>
      <w:pPr>
        <w:spacing w:after="0"/>
        <w:ind w:left="0"/>
        <w:jc w:val="both"/>
      </w:pPr>
      <w:r>
        <w:rPr>
          <w:rFonts w:ascii="Times New Roman"/>
          <w:b w:val="false"/>
          <w:i w:val="false"/>
          <w:color w:val="000000"/>
          <w:sz w:val="28"/>
        </w:rPr>
        <w:t>
                                                 проживающего по адресу:</w:t>
      </w:r>
      <w:r>
        <w:br/>
      </w:r>
      <w:r>
        <w:rPr>
          <w:rFonts w:ascii="Times New Roman"/>
          <w:b w:val="false"/>
          <w:i w:val="false"/>
          <w:color w:val="000000"/>
          <w:sz w:val="28"/>
        </w:rPr>
        <w:t xml:space="preserve">                                           _______________________________________</w:t>
      </w:r>
    </w:p>
    <w:bookmarkEnd w:id="387"/>
    <w:bookmarkStart w:name="z371" w:id="388"/>
    <w:p>
      <w:pPr>
        <w:spacing w:after="0"/>
        <w:ind w:left="0"/>
        <w:jc w:val="both"/>
      </w:pPr>
      <w:r>
        <w:rPr>
          <w:rFonts w:ascii="Times New Roman"/>
          <w:b w:val="false"/>
          <w:i w:val="false"/>
          <w:color w:val="000000"/>
          <w:sz w:val="28"/>
        </w:rPr>
        <w:t>
                                                 уд. личности № _________________________</w:t>
      </w:r>
      <w:r>
        <w:br/>
      </w:r>
      <w:r>
        <w:rPr>
          <w:rFonts w:ascii="Times New Roman"/>
          <w:b w:val="false"/>
          <w:i w:val="false"/>
          <w:color w:val="000000"/>
          <w:sz w:val="28"/>
        </w:rPr>
        <w:t xml:space="preserve">                                                       (номер, кем и когда выдан)</w:t>
      </w:r>
    </w:p>
    <w:bookmarkEnd w:id="388"/>
    <w:bookmarkStart w:name="z372" w:id="389"/>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xml:space="preserve">             об аннулировании актовой записи на основании решения суда</w:t>
      </w:r>
    </w:p>
    <w:bookmarkEnd w:id="389"/>
    <w:bookmarkStart w:name="z373" w:id="390"/>
    <w:p>
      <w:pPr>
        <w:spacing w:after="0"/>
        <w:ind w:left="0"/>
        <w:jc w:val="both"/>
      </w:pPr>
      <w:r>
        <w:rPr>
          <w:rFonts w:ascii="Times New Roman"/>
          <w:b w:val="false"/>
          <w:i w:val="false"/>
          <w:color w:val="000000"/>
          <w:sz w:val="28"/>
        </w:rPr>
        <w:t>
      Прошу аннулировать запись акта о _________________________________________________</w:t>
      </w:r>
    </w:p>
    <w:bookmarkEnd w:id="390"/>
    <w:bookmarkStart w:name="z374" w:id="391"/>
    <w:p>
      <w:pPr>
        <w:spacing w:after="0"/>
        <w:ind w:left="0"/>
        <w:jc w:val="both"/>
      </w:pPr>
      <w:r>
        <w:rPr>
          <w:rFonts w:ascii="Times New Roman"/>
          <w:b w:val="false"/>
          <w:i w:val="false"/>
          <w:color w:val="000000"/>
          <w:sz w:val="28"/>
        </w:rPr>
        <w:t>
      На основании решения суда, вступившего в законную силу от " " кем вынесено решение</w:t>
      </w:r>
      <w:r>
        <w:br/>
      </w:r>
      <w:r>
        <w:rPr>
          <w:rFonts w:ascii="Times New Roman"/>
          <w:b w:val="false"/>
          <w:i w:val="false"/>
          <w:color w:val="000000"/>
          <w:sz w:val="28"/>
        </w:rPr>
        <w:t>(наименование суда)</w:t>
      </w:r>
    </w:p>
    <w:bookmarkEnd w:id="391"/>
    <w:bookmarkStart w:name="z375" w:id="392"/>
    <w:p>
      <w:pPr>
        <w:spacing w:after="0"/>
        <w:ind w:left="0"/>
        <w:jc w:val="both"/>
      </w:pPr>
      <w:r>
        <w:rPr>
          <w:rFonts w:ascii="Times New Roman"/>
          <w:b w:val="false"/>
          <w:i w:val="false"/>
          <w:color w:val="000000"/>
          <w:sz w:val="28"/>
        </w:rPr>
        <w:t>
      О себе сообщаю следующие сведения:</w:t>
      </w:r>
    </w:p>
    <w:bookmarkEnd w:id="392"/>
    <w:bookmarkStart w:name="z376" w:id="393"/>
    <w:p>
      <w:pPr>
        <w:spacing w:after="0"/>
        <w:ind w:left="0"/>
        <w:jc w:val="both"/>
      </w:pPr>
      <w:r>
        <w:rPr>
          <w:rFonts w:ascii="Times New Roman"/>
          <w:b w:val="false"/>
          <w:i w:val="false"/>
          <w:color w:val="000000"/>
          <w:sz w:val="28"/>
        </w:rPr>
        <w:t>
      1. Имя, отчество (при его наличии) фамилия _________________________________________</w:t>
      </w:r>
    </w:p>
    <w:bookmarkEnd w:id="393"/>
    <w:bookmarkStart w:name="z377" w:id="394"/>
    <w:p>
      <w:pPr>
        <w:spacing w:after="0"/>
        <w:ind w:left="0"/>
        <w:jc w:val="both"/>
      </w:pPr>
      <w:r>
        <w:rPr>
          <w:rFonts w:ascii="Times New Roman"/>
          <w:b w:val="false"/>
          <w:i w:val="false"/>
          <w:color w:val="000000"/>
          <w:sz w:val="28"/>
        </w:rPr>
        <w:t>
      2. Дата рождения ________________________________________________________________</w:t>
      </w:r>
    </w:p>
    <w:bookmarkEnd w:id="394"/>
    <w:bookmarkStart w:name="z378" w:id="395"/>
    <w:p>
      <w:pPr>
        <w:spacing w:after="0"/>
        <w:ind w:left="0"/>
        <w:jc w:val="both"/>
      </w:pPr>
      <w:r>
        <w:rPr>
          <w:rFonts w:ascii="Times New Roman"/>
          <w:b w:val="false"/>
          <w:i w:val="false"/>
          <w:color w:val="000000"/>
          <w:sz w:val="28"/>
        </w:rPr>
        <w:t>
      3. Место рождения _______________________________________________________________</w:t>
      </w:r>
    </w:p>
    <w:bookmarkEnd w:id="395"/>
    <w:bookmarkStart w:name="z379" w:id="396"/>
    <w:p>
      <w:pPr>
        <w:spacing w:after="0"/>
        <w:ind w:left="0"/>
        <w:jc w:val="both"/>
      </w:pPr>
      <w:r>
        <w:rPr>
          <w:rFonts w:ascii="Times New Roman"/>
          <w:b w:val="false"/>
          <w:i w:val="false"/>
          <w:color w:val="000000"/>
          <w:sz w:val="28"/>
        </w:rPr>
        <w:t>
      4. Национальность _______________________________________________________________</w:t>
      </w:r>
    </w:p>
    <w:bookmarkEnd w:id="396"/>
    <w:bookmarkStart w:name="z380" w:id="397"/>
    <w:p>
      <w:pPr>
        <w:spacing w:after="0"/>
        <w:ind w:left="0"/>
        <w:jc w:val="both"/>
      </w:pPr>
      <w:r>
        <w:rPr>
          <w:rFonts w:ascii="Times New Roman"/>
          <w:b w:val="false"/>
          <w:i w:val="false"/>
          <w:color w:val="000000"/>
          <w:sz w:val="28"/>
        </w:rPr>
        <w:t>
      5. Гражданство __________________________________________________________________</w:t>
      </w:r>
    </w:p>
    <w:bookmarkEnd w:id="397"/>
    <w:bookmarkStart w:name="z381" w:id="398"/>
    <w:p>
      <w:pPr>
        <w:spacing w:after="0"/>
        <w:ind w:left="0"/>
        <w:jc w:val="both"/>
      </w:pPr>
      <w:r>
        <w:rPr>
          <w:rFonts w:ascii="Times New Roman"/>
          <w:b w:val="false"/>
          <w:i w:val="false"/>
          <w:color w:val="000000"/>
          <w:sz w:val="28"/>
        </w:rPr>
        <w:t>
      6. Семейное положение ___________________________________________________________</w:t>
      </w:r>
    </w:p>
    <w:bookmarkEnd w:id="398"/>
    <w:bookmarkStart w:name="z382" w:id="399"/>
    <w:p>
      <w:pPr>
        <w:spacing w:after="0"/>
        <w:ind w:left="0"/>
        <w:jc w:val="both"/>
      </w:pPr>
      <w:r>
        <w:rPr>
          <w:rFonts w:ascii="Times New Roman"/>
          <w:b w:val="false"/>
          <w:i w:val="false"/>
          <w:color w:val="000000"/>
          <w:sz w:val="28"/>
        </w:rPr>
        <w:t>
      7. Имя, отчество (при его наличии), фамилия, дата и место рождения несовершеннолетних</w:t>
      </w:r>
      <w:r>
        <w:br/>
      </w:r>
      <w:r>
        <w:rPr>
          <w:rFonts w:ascii="Times New Roman"/>
          <w:b w:val="false"/>
          <w:i w:val="false"/>
          <w:color w:val="000000"/>
          <w:sz w:val="28"/>
        </w:rPr>
        <w:t>детей ___________________________________________________________________________</w:t>
      </w:r>
    </w:p>
    <w:bookmarkEnd w:id="399"/>
    <w:bookmarkStart w:name="z383" w:id="400"/>
    <w:p>
      <w:pPr>
        <w:spacing w:after="0"/>
        <w:ind w:left="0"/>
        <w:jc w:val="both"/>
      </w:pPr>
      <w:r>
        <w:rPr>
          <w:rFonts w:ascii="Times New Roman"/>
          <w:b w:val="false"/>
          <w:i w:val="false"/>
          <w:color w:val="000000"/>
          <w:sz w:val="28"/>
        </w:rPr>
        <w:t>
      8. Имя, отчество (при его наличии), фамилия, дата и место рождения братьев, сестер, и их место жительства ________________________________________________________________</w:t>
      </w:r>
    </w:p>
    <w:bookmarkEnd w:id="400"/>
    <w:bookmarkStart w:name="z384" w:id="401"/>
    <w:p>
      <w:pPr>
        <w:spacing w:after="0"/>
        <w:ind w:left="0"/>
        <w:jc w:val="both"/>
      </w:pPr>
      <w:r>
        <w:rPr>
          <w:rFonts w:ascii="Times New Roman"/>
          <w:b w:val="false"/>
          <w:i w:val="false"/>
          <w:color w:val="000000"/>
          <w:sz w:val="28"/>
        </w:rPr>
        <w:t>
      9. Документ, удостоверяющий личность _____________________________________________</w:t>
      </w:r>
    </w:p>
    <w:bookmarkEnd w:id="401"/>
    <w:bookmarkStart w:name="z385" w:id="402"/>
    <w:p>
      <w:pPr>
        <w:spacing w:after="0"/>
        <w:ind w:left="0"/>
        <w:jc w:val="both"/>
      </w:pPr>
      <w:r>
        <w:rPr>
          <w:rFonts w:ascii="Times New Roman"/>
          <w:b w:val="false"/>
          <w:i w:val="false"/>
          <w:color w:val="000000"/>
          <w:sz w:val="28"/>
        </w:rPr>
        <w:t>
      10. Где и кем работает ____________________________________________________________</w:t>
      </w:r>
    </w:p>
    <w:bookmarkEnd w:id="402"/>
    <w:bookmarkStart w:name="z386" w:id="403"/>
    <w:p>
      <w:pPr>
        <w:spacing w:after="0"/>
        <w:ind w:left="0"/>
        <w:jc w:val="both"/>
      </w:pPr>
      <w:r>
        <w:rPr>
          <w:rFonts w:ascii="Times New Roman"/>
          <w:b w:val="false"/>
          <w:i w:val="false"/>
          <w:color w:val="000000"/>
          <w:sz w:val="28"/>
        </w:rPr>
        <w:t>
      11. Отношение к военной службе:</w:t>
      </w:r>
      <w:r>
        <w:br/>
      </w:r>
      <w:r>
        <w:rPr>
          <w:rFonts w:ascii="Times New Roman"/>
          <w:b w:val="false"/>
          <w:i w:val="false"/>
          <w:color w:val="000000"/>
          <w:sz w:val="28"/>
        </w:rPr>
        <w:t>а) где состоит на учете ____________________________________________________________</w:t>
      </w:r>
    </w:p>
    <w:bookmarkEnd w:id="403"/>
    <w:bookmarkStart w:name="z387" w:id="404"/>
    <w:p>
      <w:pPr>
        <w:spacing w:after="0"/>
        <w:ind w:left="0"/>
        <w:jc w:val="both"/>
      </w:pPr>
      <w:r>
        <w:rPr>
          <w:rFonts w:ascii="Times New Roman"/>
          <w:b w:val="false"/>
          <w:i w:val="false"/>
          <w:color w:val="000000"/>
          <w:sz w:val="28"/>
        </w:rPr>
        <w:t>
      б) наименование воинской части, в которой служит ___________________________________</w:t>
      </w:r>
      <w:r>
        <w:br/>
      </w:r>
      <w:r>
        <w:rPr>
          <w:rFonts w:ascii="Times New Roman"/>
          <w:b w:val="false"/>
          <w:i w:val="false"/>
          <w:color w:val="000000"/>
          <w:sz w:val="28"/>
        </w:rPr>
        <w:t>________________________________________________________________________________</w:t>
      </w:r>
    </w:p>
    <w:bookmarkEnd w:id="404"/>
    <w:bookmarkStart w:name="z388" w:id="405"/>
    <w:p>
      <w:pPr>
        <w:spacing w:after="0"/>
        <w:ind w:left="0"/>
        <w:jc w:val="both"/>
      </w:pPr>
      <w:r>
        <w:rPr>
          <w:rFonts w:ascii="Times New Roman"/>
          <w:b w:val="false"/>
          <w:i w:val="false"/>
          <w:color w:val="000000"/>
          <w:sz w:val="28"/>
        </w:rPr>
        <w:t>
      12. Точный перечень местностей, в которых проживал и когда 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405"/>
    <w:bookmarkStart w:name="z389" w:id="406"/>
    <w:p>
      <w:pPr>
        <w:spacing w:after="0"/>
        <w:ind w:left="0"/>
        <w:jc w:val="both"/>
      </w:pPr>
      <w:r>
        <w:rPr>
          <w:rFonts w:ascii="Times New Roman"/>
          <w:b w:val="false"/>
          <w:i w:val="false"/>
          <w:color w:val="000000"/>
          <w:sz w:val="28"/>
        </w:rPr>
        <w:t>
      13. В случае нахождения под следствием, судом либо наличия судимости, не погашенной</w:t>
      </w:r>
      <w:r>
        <w:br/>
      </w:r>
      <w:r>
        <w:rPr>
          <w:rFonts w:ascii="Times New Roman"/>
          <w:b w:val="false"/>
          <w:i w:val="false"/>
          <w:color w:val="000000"/>
          <w:sz w:val="28"/>
        </w:rPr>
        <w:t>или не снятой в установленном законом порядке, указать об этом, для направления</w:t>
      </w:r>
      <w:r>
        <w:br/>
      </w:r>
      <w:r>
        <w:rPr>
          <w:rFonts w:ascii="Times New Roman"/>
          <w:b w:val="false"/>
          <w:i w:val="false"/>
          <w:color w:val="000000"/>
          <w:sz w:val="28"/>
        </w:rPr>
        <w:t>соответствующего запроса в государственные органы об оповещении приема заявления о</w:t>
      </w:r>
      <w:r>
        <w:br/>
      </w:r>
      <w:r>
        <w:rPr>
          <w:rFonts w:ascii="Times New Roman"/>
          <w:b w:val="false"/>
          <w:i w:val="false"/>
          <w:color w:val="000000"/>
          <w:sz w:val="28"/>
        </w:rPr>
        <w:t>перемене имени, отчества, фамилии</w:t>
      </w:r>
    </w:p>
    <w:bookmarkEnd w:id="406"/>
    <w:bookmarkStart w:name="z390" w:id="407"/>
    <w:p>
      <w:pPr>
        <w:spacing w:after="0"/>
        <w:ind w:left="0"/>
        <w:jc w:val="both"/>
      </w:pPr>
      <w:r>
        <w:rPr>
          <w:rFonts w:ascii="Times New Roman"/>
          <w:b w:val="false"/>
          <w:i w:val="false"/>
          <w:color w:val="000000"/>
          <w:sz w:val="28"/>
        </w:rPr>
        <w:t>
      К заявлению прилагаю следующие документы:</w:t>
      </w:r>
    </w:p>
    <w:bookmarkEnd w:id="407"/>
    <w:bookmarkStart w:name="z391" w:id="408"/>
    <w:p>
      <w:pPr>
        <w:spacing w:after="0"/>
        <w:ind w:left="0"/>
        <w:jc w:val="both"/>
      </w:pPr>
      <w:r>
        <w:rPr>
          <w:rFonts w:ascii="Times New Roman"/>
          <w:b w:val="false"/>
          <w:i w:val="false"/>
          <w:color w:val="000000"/>
          <w:sz w:val="28"/>
        </w:rPr>
        <w:t>
      1) ______________________________ 3)________________________________</w:t>
      </w:r>
      <w:r>
        <w:br/>
      </w:r>
      <w:r>
        <w:rPr>
          <w:rFonts w:ascii="Times New Roman"/>
          <w:b w:val="false"/>
          <w:i w:val="false"/>
          <w:color w:val="000000"/>
          <w:sz w:val="28"/>
        </w:rPr>
        <w:t>2) ______________________________ 4)________________________________</w:t>
      </w:r>
      <w:r>
        <w:br/>
      </w:r>
      <w:r>
        <w:rPr>
          <w:rFonts w:ascii="Times New Roman"/>
          <w:b w:val="false"/>
          <w:i w:val="false"/>
          <w:color w:val="000000"/>
          <w:sz w:val="28"/>
        </w:rPr>
        <w:t>Предупреждена (а) о том, что за сообщение ложных сведений согласно статье 491 Кодекса</w:t>
      </w:r>
      <w:r>
        <w:br/>
      </w:r>
      <w:r>
        <w:rPr>
          <w:rFonts w:ascii="Times New Roman"/>
          <w:b w:val="false"/>
          <w:i w:val="false"/>
          <w:color w:val="000000"/>
          <w:sz w:val="28"/>
        </w:rPr>
        <w:t>Республики Казахстан "Об административных правонарушениях" налагается</w:t>
      </w:r>
      <w:r>
        <w:br/>
      </w:r>
      <w:r>
        <w:rPr>
          <w:rFonts w:ascii="Times New Roman"/>
          <w:b w:val="false"/>
          <w:i w:val="false"/>
          <w:color w:val="000000"/>
          <w:sz w:val="28"/>
        </w:rPr>
        <w:t>административное взыскание.</w:t>
      </w:r>
    </w:p>
    <w:bookmarkEnd w:id="408"/>
    <w:bookmarkStart w:name="z392" w:id="409"/>
    <w:p>
      <w:pPr>
        <w:spacing w:after="0"/>
        <w:ind w:left="0"/>
        <w:jc w:val="both"/>
      </w:pPr>
      <w:r>
        <w:rPr>
          <w:rFonts w:ascii="Times New Roman"/>
          <w:b w:val="false"/>
          <w:i w:val="false"/>
          <w:color w:val="000000"/>
          <w:sz w:val="28"/>
        </w:rPr>
        <w:t>
      Согласен (а) на использование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p>
    <w:bookmarkEnd w:id="409"/>
    <w:bookmarkStart w:name="z393" w:id="410"/>
    <w:p>
      <w:pPr>
        <w:spacing w:after="0"/>
        <w:ind w:left="0"/>
        <w:jc w:val="both"/>
      </w:pPr>
      <w:r>
        <w:rPr>
          <w:rFonts w:ascii="Times New Roman"/>
          <w:b w:val="false"/>
          <w:i w:val="false"/>
          <w:color w:val="000000"/>
          <w:sz w:val="28"/>
        </w:rPr>
        <w:t xml:space="preserve">
      __________"__" ____ 20 __ года </w:t>
      </w:r>
      <w:r>
        <w:br/>
      </w:r>
      <w:r>
        <w:rPr>
          <w:rFonts w:ascii="Times New Roman"/>
          <w:b w:val="false"/>
          <w:i w:val="false"/>
          <w:color w:val="000000"/>
          <w:sz w:val="28"/>
        </w:rPr>
        <w:t>(подпись)</w:t>
      </w:r>
    </w:p>
    <w:bookmarkEnd w:id="410"/>
    <w:bookmarkStart w:name="z394" w:id="41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(имя, отчество (при его наличии), фамилия должностного лица, принявшего заявление)</w:t>
      </w:r>
    </w:p>
    <w:bookmarkEnd w:id="411"/>
    <w:bookmarkStart w:name="z395" w:id="412"/>
    <w:p>
      <w:pPr>
        <w:spacing w:after="0"/>
        <w:ind w:left="0"/>
        <w:jc w:val="both"/>
      </w:pPr>
      <w:r>
        <w:rPr>
          <w:rFonts w:ascii="Times New Roman"/>
          <w:b w:val="false"/>
          <w:i w:val="false"/>
          <w:color w:val="000000"/>
          <w:sz w:val="28"/>
        </w:rPr>
        <w:t>
      № по журналу ____</w:t>
      </w:r>
    </w:p>
    <w:bookmarkEnd w:id="412"/>
    <w:bookmarkStart w:name="z396" w:id="413"/>
    <w:p>
      <w:pPr>
        <w:spacing w:after="0"/>
        <w:ind w:left="0"/>
        <w:jc w:val="both"/>
      </w:pPr>
      <w:r>
        <w:rPr>
          <w:rFonts w:ascii="Times New Roman"/>
          <w:b w:val="false"/>
          <w:i w:val="false"/>
          <w:color w:val="000000"/>
          <w:sz w:val="28"/>
        </w:rPr>
        <w:t>
      ------------------------------------------------------------------------------------------------------------------------</w:t>
      </w:r>
      <w:r>
        <w:br/>
      </w:r>
      <w:r>
        <w:rPr>
          <w:rFonts w:ascii="Times New Roman"/>
          <w:b w:val="false"/>
          <w:i/>
          <w:color w:val="000000"/>
          <w:sz w:val="28"/>
        </w:rPr>
        <w:t>линия отрыва – для МИО</w:t>
      </w:r>
    </w:p>
    <w:bookmarkEnd w:id="413"/>
    <w:bookmarkStart w:name="z397" w:id="414"/>
    <w:p>
      <w:pPr>
        <w:spacing w:after="0"/>
        <w:ind w:left="0"/>
        <w:jc w:val="both"/>
      </w:pPr>
      <w:r>
        <w:rPr>
          <w:rFonts w:ascii="Times New Roman"/>
          <w:b w:val="false"/>
          <w:i w:val="false"/>
          <w:color w:val="000000"/>
          <w:sz w:val="28"/>
        </w:rPr>
        <w:t xml:space="preserve">
      "____"__________20____года принято на рассмотрение заявление </w:t>
      </w:r>
    </w:p>
    <w:bookmarkEnd w:id="414"/>
    <w:bookmarkStart w:name="z398" w:id="415"/>
    <w:p>
      <w:pPr>
        <w:spacing w:after="0"/>
        <w:ind w:left="0"/>
        <w:jc w:val="both"/>
      </w:pPr>
      <w:r>
        <w:rPr>
          <w:rFonts w:ascii="Times New Roman"/>
          <w:b w:val="false"/>
          <w:i w:val="false"/>
          <w:color w:val="000000"/>
          <w:sz w:val="28"/>
        </w:rPr>
        <w:t xml:space="preserve">
      Ф.И.О (при его наличии) </w:t>
      </w:r>
      <w:r>
        <w:br/>
      </w:r>
      <w:r>
        <w:rPr>
          <w:rFonts w:ascii="Times New Roman"/>
          <w:b w:val="false"/>
          <w:i w:val="false"/>
          <w:color w:val="000000"/>
          <w:sz w:val="28"/>
        </w:rPr>
        <w:t>________________________________________________________________________________</w:t>
      </w:r>
    </w:p>
    <w:bookmarkEnd w:id="415"/>
    <w:bookmarkStart w:name="z399" w:id="416"/>
    <w:p>
      <w:pPr>
        <w:spacing w:after="0"/>
        <w:ind w:left="0"/>
        <w:jc w:val="both"/>
      </w:pPr>
      <w:r>
        <w:rPr>
          <w:rFonts w:ascii="Times New Roman"/>
          <w:b w:val="false"/>
          <w:i w:val="false"/>
          <w:color w:val="000000"/>
          <w:sz w:val="28"/>
        </w:rPr>
        <w:t>
      с приложенными __________документами.</w:t>
      </w:r>
    </w:p>
    <w:bookmarkEnd w:id="416"/>
    <w:bookmarkStart w:name="z400" w:id="417"/>
    <w:p>
      <w:pPr>
        <w:spacing w:after="0"/>
        <w:ind w:left="0"/>
        <w:jc w:val="both"/>
      </w:pPr>
      <w:r>
        <w:rPr>
          <w:rFonts w:ascii="Times New Roman"/>
          <w:b w:val="false"/>
          <w:i w:val="false"/>
          <w:color w:val="000000"/>
          <w:sz w:val="28"/>
        </w:rPr>
        <w:t>
      Результаты рассмотрения будут сообщены "___"___________20____года</w:t>
      </w:r>
    </w:p>
    <w:bookmarkEnd w:id="417"/>
    <w:bookmarkStart w:name="z401" w:id="418"/>
    <w:p>
      <w:pPr>
        <w:spacing w:after="0"/>
        <w:ind w:left="0"/>
        <w:jc w:val="both"/>
      </w:pPr>
      <w:r>
        <w:rPr>
          <w:rFonts w:ascii="Times New Roman"/>
          <w:b w:val="false"/>
          <w:i w:val="false"/>
          <w:color w:val="000000"/>
          <w:sz w:val="28"/>
        </w:rPr>
        <w:t>
      Специалист ____________________ (имя, отчество (при его наличии), фамилия)</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"Аннулирование записей актов </w:t>
            </w:r>
            <w:r>
              <w:br/>
            </w:r>
            <w:r>
              <w:rPr>
                <w:rFonts w:ascii="Times New Roman"/>
                <w:b w:val="false"/>
                <w:i w:val="false"/>
                <w:color w:val="000000"/>
                <w:sz w:val="20"/>
              </w:rPr>
              <w:t>гражданского состояния"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27.12.2017 </w:t>
      </w:r>
      <w:r>
        <w:rPr>
          <w:rFonts w:ascii="Times New Roman"/>
          <w:b w:val="false"/>
          <w:i w:val="false"/>
          <w:color w:val="ff0000"/>
          <w:sz w:val="28"/>
        </w:rPr>
        <w:t>№ 1640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 w:id="419"/>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 xml:space="preserve">                                                             либо наименование</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w:t>
      </w:r>
      <w:r>
        <w:br/>
      </w:r>
      <w:r>
        <w:rPr>
          <w:rFonts w:ascii="Times New Roman"/>
          <w:b w:val="false"/>
          <w:i w:val="false"/>
          <w:color w:val="000000"/>
          <w:sz w:val="28"/>
        </w:rPr>
        <w:t xml:space="preserve">года "О государственных услугах", отдел №__ филиала некоммерческого акционерного </w:t>
      </w:r>
      <w:r>
        <w:br/>
      </w:r>
      <w:r>
        <w:rPr>
          <w:rFonts w:ascii="Times New Roman"/>
          <w:b w:val="false"/>
          <w:i w:val="false"/>
          <w:color w:val="000000"/>
          <w:sz w:val="28"/>
        </w:rPr>
        <w:t xml:space="preserve">общества "Государственная корпорация "Правительство для граждан" (указать адрес) </w:t>
      </w:r>
      <w:r>
        <w:br/>
      </w:r>
      <w:r>
        <w:rPr>
          <w:rFonts w:ascii="Times New Roman"/>
          <w:b w:val="false"/>
          <w:i w:val="false"/>
          <w:color w:val="000000"/>
          <w:sz w:val="28"/>
        </w:rPr>
        <w:t xml:space="preserve">отказывает в приеме документов на оказание государственной услуги "Аннулирование </w:t>
      </w:r>
      <w:r>
        <w:br/>
      </w:r>
      <w:r>
        <w:rPr>
          <w:rFonts w:ascii="Times New Roman"/>
          <w:b w:val="false"/>
          <w:i w:val="false"/>
          <w:color w:val="000000"/>
          <w:sz w:val="28"/>
        </w:rPr>
        <w:t xml:space="preserve">записей актов гражданского состояния" ввиду представления Вами неполного пакета </w:t>
      </w:r>
      <w:r>
        <w:br/>
      </w:r>
      <w:r>
        <w:rPr>
          <w:rFonts w:ascii="Times New Roman"/>
          <w:b w:val="false"/>
          <w:i w:val="false"/>
          <w:color w:val="000000"/>
          <w:sz w:val="28"/>
        </w:rPr>
        <w:t xml:space="preserve">документов согласно перечню, предусмотренному стандартом государственной услуги, и </w:t>
      </w:r>
      <w:r>
        <w:br/>
      </w:r>
      <w:r>
        <w:rPr>
          <w:rFonts w:ascii="Times New Roman"/>
          <w:b w:val="false"/>
          <w:i w:val="false"/>
          <w:color w:val="000000"/>
          <w:sz w:val="28"/>
        </w:rPr>
        <w:t>(или) документов с истекшим сроком действия, а именно:</w:t>
      </w:r>
      <w:r>
        <w:br/>
      </w:r>
      <w:r>
        <w:rPr>
          <w:rFonts w:ascii="Times New Roman"/>
          <w:b w:val="false"/>
          <w:i w:val="false"/>
          <w:color w:val="000000"/>
          <w:sz w:val="28"/>
        </w:rPr>
        <w:t xml:space="preserve">       Наименование отсутствующих документов и (или) документов с истекшим сроком </w:t>
      </w:r>
      <w:r>
        <w:br/>
      </w:r>
      <w:r>
        <w:rPr>
          <w:rFonts w:ascii="Times New Roman"/>
          <w:b w:val="false"/>
          <w:i w:val="false"/>
          <w:color w:val="000000"/>
          <w:sz w:val="28"/>
        </w:rPr>
        <w:t>действия:</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________________________________________;</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(Ф.И.О. (при его наличии), подпись работника Государственной корпорации)</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(при его наличии) / подпись услугополучателя</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"___" _________ 20__ год</w:t>
      </w:r>
    </w:p>
    <w:bookmarkEnd w:id="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