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2ec8" w14:textId="5cb2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органов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8 мая 2015 года № 154. Зарегистрирован в Министерстве юстиции Республики Казахстан 17 июня 2015 года № 11377. Утратил силу приказом Председателя Агентства Республики Казахстан по противодействию коррупции (Антикоррупционной службы) от 28 июня 2024 года № 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28.06.2024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руководствуясь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по делам государственной службы и противодействию коррупции.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и финансово-хозяйственной работы Департамента административной работы Агентства Республики Казахстан по делам государственной службы и противодействию коррупции (далее – Агентство):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и территориальных подразделений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данного приказа осуществлять в пределах средств, предусмотренных в республиканском бюджете на соответствующий период.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Шпекбаева А.Ж.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154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площадей для специфических помещений органов по делам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 и противодействию коррупции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Центральный 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Агентства Республики Казахстан по делам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1-го аттестованного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Территориальные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Агентства Республики Казахстан по делам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1-го аттестованного сотрудника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для проведения полиграфического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вышеуказанные нормы положенности определяются в зависимости от наличия специфических помещений в органах по делам государственной службы и противодействию коррупции.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