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840" w14:textId="dd7a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письменного добровольного согласия пациента при инвазивных вмешательствах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мая 2015 года № 364. Зарегистрирован в Министерстве юстиции Республики Казахстан 18 июня 2015 года № 11386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письменного добровольного согласия пациента при инвазивных вмешательствах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2015 года № 364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Письменное добровольное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пациента при инвазивных вмешательствах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(подчеркнуть) пациент/законный представитель: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пациента/законного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находясь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даю свое согласие на проведение (подчеркнуть): мне/лицу, законным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которого я являюсь: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его наличии),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следующей процедуры: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наименование процедуры)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 информирован/(а) о целях, характере, неблагоприятных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эффектах планируемого инвазивного вмешательства, согласен(на)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всеми подготовительными и сопровождающими возможными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анестезиологическими мероприятиями, а также с необходимыми побочными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вмешательствами. Я предупрежден(а), что во время инвазивного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вмешательства могут возникнуть непредвиденные обстоятельства, риски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осложнения и понимаю, что это может включать нарушения со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сердечно-сосудистой, нервной, дыхательной и других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жизнедеятельности организма, что это связано с непреднамеренным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причинением вреда здоровью. В таком случае, я согласен(на)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врачами всевозможных методов лечения, направленных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устранение вышеуказанных осложнений.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Я ставлю в известность врача обо всех проблемах,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моим здоровьем (со здоровьем лица, законным представителем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являюсь):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аллергические проявления;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непереносимость лекарственных препаратов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злоупотребление алкоголем;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злоупотребление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перенесенные травмы, операции, заболевания, анестезиологические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экологические и производственные факторы физической, химической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биологической природы, воздействующие на меня (лица, законным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которого я являюсь) во время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принимаемые лекарственные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Я имел(а) возможность задавать любые вопросы врачу и на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вопросы получил(а) исчерпывающие ответы.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Я ознакомлен(а) со всеми пунктами настоящего документа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согласен(а) с ними.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 (пациент/законный представитель)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заполнения: ______/__________________/201__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Врач: _________________________(фамилия,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 ___________________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Инвазивное вмешательство – медицинская процедура, связанная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проникновением через естественные внешние барьеры организма (кожа,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слизистые оболочки) (инъекция, диагностическая процедура,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хирургическая операция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Согласие на проведение инвазивного вмешательства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отозвано, за исключением случаев, когда медицинские работники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жизненным показаниям уже приступили к инвазивному вмешательству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прекращение или возврат невозможны в связи с угрозой для жизни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пациента.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