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f2e5" w14:textId="e0ef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апреля 2015 года № 246. Зарегистрирован в Министерстве юстиции Республики Казахстан 20 июня 2015 года № 11408. Утратил силу приказом и.о. Министра юстиции Республики Казахстан от 29 мая 2020 года № 67.</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29.05.2020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прав (обременений) на недвижимое имущество"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2) стандарт государственной услуги "Регистрация залога движимого имущества, не подлежащего обязательной государственной регистрации"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3) стандарт государственной услуги "Выдача справки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4)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5) стандарт государственной услуги "Выдача справки об отсутствии (наличии) недвижимого имущества"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6) стандарт государственной услуги "Выдача выписки из реестра регистрации залога движимого имущества"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7) стандарт государственной услуги "Выдача справок о зарегистрированных и прекращенных правах на недвижимое имущество"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xml:space="preserve">
      8) стандарт государственной услуги "Выдача дубликата правоустанавливающего документа на недвижимое имущество"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6" w:id="10"/>
    <w:p>
      <w:pPr>
        <w:spacing w:after="0"/>
        <w:ind w:left="0"/>
        <w:jc w:val="both"/>
      </w:pPr>
      <w:r>
        <w:rPr>
          <w:rFonts w:ascii="Times New Roman"/>
          <w:b w:val="false"/>
          <w:i w:val="false"/>
          <w:color w:val="000000"/>
          <w:sz w:val="28"/>
        </w:rPr>
        <w:t xml:space="preserve">
      9) стандарт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7" w:id="11"/>
    <w:p>
      <w:pPr>
        <w:spacing w:after="0"/>
        <w:ind w:left="0"/>
        <w:jc w:val="both"/>
      </w:pPr>
      <w:r>
        <w:rPr>
          <w:rFonts w:ascii="Times New Roman"/>
          <w:b w:val="false"/>
          <w:i w:val="false"/>
          <w:color w:val="000000"/>
          <w:sz w:val="28"/>
        </w:rPr>
        <w:t xml:space="preserve">
      10) стандарт государственной услуги "Выдача дубликата технического паспорта объектов недвижимости"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8" w:id="12"/>
    <w:p>
      <w:pPr>
        <w:spacing w:after="0"/>
        <w:ind w:left="0"/>
        <w:jc w:val="both"/>
      </w:pPr>
      <w:r>
        <w:rPr>
          <w:rFonts w:ascii="Times New Roman"/>
          <w:b w:val="false"/>
          <w:i w:val="false"/>
          <w:color w:val="000000"/>
          <w:sz w:val="28"/>
        </w:rPr>
        <w:t xml:space="preserve">
      11) стандарт государственной услуги "Выдача приложения к техническому паспорту, содержащему сведения о собственнике (правообладателе) недвижимого имущества"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p>
      <w:pPr>
        <w:spacing w:after="0"/>
        <w:ind w:left="0"/>
        <w:jc w:val="both"/>
      </w:pPr>
      <w:r>
        <w:rPr>
          <w:rFonts w:ascii="Times New Roman"/>
          <w:b w:val="false"/>
          <w:i w:val="false"/>
          <w:color w:val="000000"/>
          <w:sz w:val="28"/>
        </w:rPr>
        <w:t xml:space="preserve">
      12) стандарт государственной услуги "Государственная регистрация объекта кондоминиума"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юстиции РК от 05.01.2018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13"/>
    <w:bookmarkStart w:name="z4" w:id="14"/>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Јбдірайым Б.Ж.</w:t>
      </w:r>
    </w:p>
    <w:bookmarkEnd w:id="14"/>
    <w:bookmarkStart w:name="z5" w:id="15"/>
    <w:p>
      <w:pPr>
        <w:spacing w:after="0"/>
        <w:ind w:left="0"/>
        <w:jc w:val="both"/>
      </w:pPr>
      <w:r>
        <w:rPr>
          <w:rFonts w:ascii="Times New Roman"/>
          <w:b w:val="false"/>
          <w:i w:val="false"/>
          <w:color w:val="000000"/>
          <w:sz w:val="28"/>
        </w:rPr>
        <w:t>
      4. Настоящий приказ вводится в действие по истечение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13 мая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29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7" w:id="1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прав (обременений) на недвижимое имущество"</w:t>
      </w:r>
    </w:p>
    <w:bookmarkEnd w:id="16"/>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2" w:id="17"/>
    <w:p>
      <w:pPr>
        <w:spacing w:after="0"/>
        <w:ind w:left="0"/>
        <w:jc w:val="left"/>
      </w:pPr>
      <w:r>
        <w:rPr>
          <w:rFonts w:ascii="Times New Roman"/>
          <w:b/>
          <w:i w:val="false"/>
          <w:color w:val="000000"/>
        </w:rPr>
        <w:t xml:space="preserve"> Глава 1. Общие положения</w:t>
      </w:r>
    </w:p>
    <w:bookmarkEnd w:id="17"/>
    <w:bookmarkStart w:name="z763" w:id="18"/>
    <w:p>
      <w:pPr>
        <w:spacing w:after="0"/>
        <w:ind w:left="0"/>
        <w:jc w:val="both"/>
      </w:pPr>
      <w:r>
        <w:rPr>
          <w:rFonts w:ascii="Times New Roman"/>
          <w:b w:val="false"/>
          <w:i w:val="false"/>
          <w:color w:val="000000"/>
          <w:sz w:val="28"/>
        </w:rPr>
        <w:t>
      1. Государственная услуга "Государственная регистрация прав (обременений)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18"/>
    <w:bookmarkStart w:name="z764" w:id="19"/>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9"/>
    <w:bookmarkStart w:name="z765" w:id="20"/>
    <w:p>
      <w:pPr>
        <w:spacing w:after="0"/>
        <w:ind w:left="0"/>
        <w:jc w:val="both"/>
      </w:pPr>
      <w:r>
        <w:rPr>
          <w:rFonts w:ascii="Times New Roman"/>
          <w:b w:val="false"/>
          <w:i w:val="false"/>
          <w:color w:val="000000"/>
          <w:sz w:val="28"/>
        </w:rPr>
        <w:t>
      1) услугодателя, по местонахождению объекта недвижимого имущества услугополучателя;</w:t>
      </w:r>
    </w:p>
    <w:bookmarkEnd w:id="20"/>
    <w:bookmarkStart w:name="z766" w:id="21"/>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1"/>
    <w:bookmarkStart w:name="z767" w:id="22"/>
    <w:p>
      <w:pPr>
        <w:spacing w:after="0"/>
        <w:ind w:left="0"/>
        <w:jc w:val="left"/>
      </w:pPr>
      <w:r>
        <w:rPr>
          <w:rFonts w:ascii="Times New Roman"/>
          <w:b/>
          <w:i w:val="false"/>
          <w:color w:val="000000"/>
        </w:rPr>
        <w:t xml:space="preserve"> Глава 2. Порядок оказания государственной услуги</w:t>
      </w:r>
    </w:p>
    <w:bookmarkEnd w:id="22"/>
    <w:bookmarkStart w:name="z768" w:id="23"/>
    <w:p>
      <w:pPr>
        <w:spacing w:after="0"/>
        <w:ind w:left="0"/>
        <w:jc w:val="both"/>
      </w:pPr>
      <w:r>
        <w:rPr>
          <w:rFonts w:ascii="Times New Roman"/>
          <w:b w:val="false"/>
          <w:i w:val="false"/>
          <w:color w:val="000000"/>
          <w:sz w:val="28"/>
        </w:rPr>
        <w:t>
      3. Сроки оказания государственной услуги:</w:t>
      </w:r>
    </w:p>
    <w:bookmarkEnd w:id="23"/>
    <w:bookmarkStart w:name="z769" w:id="24"/>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24"/>
    <w:bookmarkStart w:name="z770" w:id="25"/>
    <w:p>
      <w:pPr>
        <w:spacing w:after="0"/>
        <w:ind w:left="0"/>
        <w:jc w:val="both"/>
      </w:pPr>
      <w:r>
        <w:rPr>
          <w:rFonts w:ascii="Times New Roman"/>
          <w:b w:val="false"/>
          <w:i w:val="false"/>
          <w:color w:val="000000"/>
          <w:sz w:val="28"/>
        </w:rPr>
        <w:t>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за исключением нотариально не удостоверенных сделок – в течение трех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bookmarkEnd w:id="25"/>
    <w:bookmarkStart w:name="z771" w:id="26"/>
    <w:p>
      <w:pPr>
        <w:spacing w:after="0"/>
        <w:ind w:left="0"/>
        <w:jc w:val="both"/>
      </w:pPr>
      <w:r>
        <w:rPr>
          <w:rFonts w:ascii="Times New Roman"/>
          <w:b w:val="false"/>
          <w:i w:val="false"/>
          <w:color w:val="000000"/>
          <w:sz w:val="28"/>
        </w:rPr>
        <w:t>
      по регистрации обременений (прекращений обременений), налагаемых государственными органами и иными уполномоченными лицами, а также юридических притязаний с момента поступления заявления услугополучателя – исполняется немедленно. Исполненные документы выдаются услугополучателю не позднее одного рабочего дня с момента поступления заявления услугодателю;</w:t>
      </w:r>
    </w:p>
    <w:bookmarkEnd w:id="26"/>
    <w:bookmarkStart w:name="z772" w:id="27"/>
    <w:p>
      <w:pPr>
        <w:spacing w:after="0"/>
        <w:ind w:left="0"/>
        <w:jc w:val="both"/>
      </w:pPr>
      <w:r>
        <w:rPr>
          <w:rFonts w:ascii="Times New Roman"/>
          <w:b w:val="false"/>
          <w:i w:val="false"/>
          <w:color w:val="000000"/>
          <w:sz w:val="28"/>
        </w:rPr>
        <w:t>
      по государственной регистрации по нотариально не удостоверенной сделке – в течение одного рабочего дня с момента поступления заявления к услугодателю.</w:t>
      </w:r>
    </w:p>
    <w:bookmarkEnd w:id="27"/>
    <w:bookmarkStart w:name="z773" w:id="28"/>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20 минут;</w:t>
      </w:r>
    </w:p>
    <w:bookmarkEnd w:id="28"/>
    <w:bookmarkStart w:name="z774" w:id="29"/>
    <w:p>
      <w:pPr>
        <w:spacing w:after="0"/>
        <w:ind w:left="0"/>
        <w:jc w:val="both"/>
      </w:pPr>
      <w:r>
        <w:rPr>
          <w:rFonts w:ascii="Times New Roman"/>
          <w:b w:val="false"/>
          <w:i w:val="false"/>
          <w:color w:val="000000"/>
          <w:sz w:val="28"/>
        </w:rPr>
        <w:t>
      Максимально допустимое время обслуживания услугополучателя – 20 минут.</w:t>
      </w:r>
    </w:p>
    <w:bookmarkEnd w:id="29"/>
    <w:bookmarkStart w:name="z775" w:id="30"/>
    <w:p>
      <w:pPr>
        <w:spacing w:after="0"/>
        <w:ind w:left="0"/>
        <w:jc w:val="both"/>
      </w:pPr>
      <w:r>
        <w:rPr>
          <w:rFonts w:ascii="Times New Roman"/>
          <w:b w:val="false"/>
          <w:i w:val="false"/>
          <w:color w:val="000000"/>
          <w:sz w:val="28"/>
        </w:rPr>
        <w:t>
      Оказание государственной услуги приостанавливается не более чем на один месяц в следующих случаях:</w:t>
      </w:r>
    </w:p>
    <w:bookmarkEnd w:id="30"/>
    <w:bookmarkStart w:name="z776" w:id="31"/>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31"/>
    <w:bookmarkStart w:name="z777" w:id="32"/>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32"/>
    <w:bookmarkStart w:name="z778" w:id="33"/>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p>
    <w:bookmarkEnd w:id="33"/>
    <w:bookmarkStart w:name="z779" w:id="34"/>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если отсутствие необходимых документов не явилось основанием для отказа в приеме документов на регистрацию;</w:t>
      </w:r>
    </w:p>
    <w:bookmarkEnd w:id="34"/>
    <w:bookmarkStart w:name="z780" w:id="35"/>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35"/>
    <w:bookmarkStart w:name="z781" w:id="36"/>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36"/>
    <w:bookmarkStart w:name="z782" w:id="37"/>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37"/>
    <w:bookmarkStart w:name="z783" w:id="38"/>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38"/>
    <w:bookmarkStart w:name="z784" w:id="39"/>
    <w:p>
      <w:pPr>
        <w:spacing w:after="0"/>
        <w:ind w:left="0"/>
        <w:jc w:val="both"/>
      </w:pPr>
      <w:r>
        <w:rPr>
          <w:rFonts w:ascii="Times New Roman"/>
          <w:b w:val="false"/>
          <w:i w:val="false"/>
          <w:color w:val="000000"/>
          <w:sz w:val="28"/>
        </w:rPr>
        <w:t xml:space="preserve">
      Электронная регистрация не приостанавливается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настоящего стандарта государственной услуги.</w:t>
      </w:r>
    </w:p>
    <w:bookmarkEnd w:id="39"/>
    <w:bookmarkStart w:name="z785" w:id="40"/>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40"/>
    <w:bookmarkStart w:name="z786" w:id="41"/>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в единую нотариальную информационную систему (далее – ЕНИС), на электронные адреса участников сделки (при наличии) письменное уведомление с указанием причин и сроков приостановления, даты и регистрационного номера документа для последующей выдачи уведомления услугополучателю (уполномоченному представителю услугополучателя).</w:t>
      </w:r>
    </w:p>
    <w:bookmarkEnd w:id="41"/>
    <w:bookmarkStart w:name="z787" w:id="42"/>
    <w:p>
      <w:pPr>
        <w:spacing w:after="0"/>
        <w:ind w:left="0"/>
        <w:jc w:val="both"/>
      </w:pPr>
      <w:r>
        <w:rPr>
          <w:rFonts w:ascii="Times New Roman"/>
          <w:b w:val="false"/>
          <w:i w:val="false"/>
          <w:color w:val="000000"/>
          <w:sz w:val="28"/>
        </w:rPr>
        <w:t>
      При электронной регистрации при отсутствия подтверждения об оплате через платежный шлюз "электронного правительства" (далее – ПШЭП) в течение трех рабочих дней с момента получения электронного запроса, в государственной базе данных "регистра недвижимости" (далее – ГБД РН) оказание государственной услуги автоматически приостанавливается;</w:t>
      </w:r>
    </w:p>
    <w:bookmarkEnd w:id="42"/>
    <w:bookmarkStart w:name="z788" w:id="43"/>
    <w:p>
      <w:pPr>
        <w:spacing w:after="0"/>
        <w:ind w:left="0"/>
        <w:jc w:val="both"/>
      </w:pPr>
      <w:r>
        <w:rPr>
          <w:rFonts w:ascii="Times New Roman"/>
          <w:b w:val="false"/>
          <w:i w:val="false"/>
          <w:color w:val="000000"/>
          <w:sz w:val="28"/>
        </w:rPr>
        <w:t>
      2) с момента обращения услугополучателя к нотариусу, электронная регистрация оказывается не позднее одного рабочего дня, следующего за днем поступления в информационную систему ГБД РН подтверждения об оплате или освобождении от оплаты за государственную регистрацию.</w:t>
      </w:r>
    </w:p>
    <w:bookmarkEnd w:id="43"/>
    <w:bookmarkStart w:name="z789" w:id="44"/>
    <w:p>
      <w:pPr>
        <w:spacing w:after="0"/>
        <w:ind w:left="0"/>
        <w:jc w:val="both"/>
      </w:pPr>
      <w:r>
        <w:rPr>
          <w:rFonts w:ascii="Times New Roman"/>
          <w:b w:val="false"/>
          <w:i w:val="false"/>
          <w:color w:val="000000"/>
          <w:sz w:val="28"/>
        </w:rPr>
        <w:t>
      3) на портале государственная услуг оказывается в течение трех рабочих дней с момента поступления заявления услугодателю:</w:t>
      </w:r>
    </w:p>
    <w:bookmarkEnd w:id="44"/>
    <w:bookmarkStart w:name="z790" w:id="45"/>
    <w:p>
      <w:pPr>
        <w:spacing w:after="0"/>
        <w:ind w:left="0"/>
        <w:jc w:val="both"/>
      </w:pPr>
      <w:r>
        <w:rPr>
          <w:rFonts w:ascii="Times New Roman"/>
          <w:b w:val="false"/>
          <w:i w:val="false"/>
          <w:color w:val="000000"/>
          <w:sz w:val="28"/>
        </w:rPr>
        <w:t>
      запрос в форме электронного документа, удостоверенный электронно- 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5"/>
    <w:bookmarkStart w:name="z791" w:id="46"/>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46"/>
    <w:bookmarkStart w:name="z792" w:id="47"/>
    <w:p>
      <w:pPr>
        <w:spacing w:after="0"/>
        <w:ind w:left="0"/>
        <w:jc w:val="both"/>
      </w:pPr>
      <w:r>
        <w:rPr>
          <w:rFonts w:ascii="Times New Roman"/>
          <w:b w:val="false"/>
          <w:i w:val="false"/>
          <w:color w:val="000000"/>
          <w:sz w:val="28"/>
        </w:rPr>
        <w:t>
      Сведения о документе, удостоверяющего личность, оплата, произведенная посредством ПШЭП содержащиеся в государственных информационных системах работник услугодателя получает через шлюз "электронного правительства".</w:t>
      </w:r>
    </w:p>
    <w:bookmarkEnd w:id="47"/>
    <w:bookmarkStart w:name="z793" w:id="48"/>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8"/>
    <w:bookmarkStart w:name="z794" w:id="49"/>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w:t>
      </w:r>
    </w:p>
    <w:bookmarkEnd w:id="49"/>
    <w:bookmarkStart w:name="z795" w:id="5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0"/>
    <w:bookmarkStart w:name="z796" w:id="51"/>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51"/>
    <w:bookmarkStart w:name="z797" w:id="52"/>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52"/>
    <w:bookmarkStart w:name="z798" w:id="53"/>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53"/>
    <w:bookmarkStart w:name="z799" w:id="54"/>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54"/>
    <w:bookmarkStart w:name="z800" w:id="55"/>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55"/>
    <w:bookmarkStart w:name="z801" w:id="56"/>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56"/>
    <w:bookmarkStart w:name="z802" w:id="57"/>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57"/>
    <w:bookmarkStart w:name="z803" w:id="58"/>
    <w:p>
      <w:pPr>
        <w:spacing w:after="0"/>
        <w:ind w:left="0"/>
        <w:jc w:val="both"/>
      </w:pPr>
      <w:r>
        <w:rPr>
          <w:rFonts w:ascii="Times New Roman"/>
          <w:b w:val="false"/>
          <w:i w:val="false"/>
          <w:color w:val="000000"/>
          <w:sz w:val="28"/>
        </w:rPr>
        <w:t xml:space="preserve">
      5. Результатом оказания государственной услуги при обращении: </w:t>
      </w:r>
    </w:p>
    <w:bookmarkEnd w:id="58"/>
    <w:bookmarkStart w:name="z804" w:id="59"/>
    <w:p>
      <w:pPr>
        <w:spacing w:after="0"/>
        <w:ind w:left="0"/>
        <w:jc w:val="both"/>
      </w:pPr>
      <w:r>
        <w:rPr>
          <w:rFonts w:ascii="Times New Roman"/>
          <w:b w:val="false"/>
          <w:i w:val="false"/>
          <w:color w:val="000000"/>
          <w:sz w:val="28"/>
        </w:rPr>
        <w:t>
      к услугодателю является правоустанавливающий документ с отметкой о произведенной государственной регистрации прав (обременений) на недвижимое имущество либо документ об отказе или приостановлении государственной регистрации по основаниям, предусмотренным пунктами 4 и 10 настоящего стандарта государственной услуги, а также выдача свидетельства о государственной регистрации (на бумажном носителе) в случаях, предусмотренных законодательными актами Республики Казахстан;</w:t>
      </w:r>
    </w:p>
    <w:bookmarkEnd w:id="59"/>
    <w:bookmarkStart w:name="z805" w:id="60"/>
    <w:p>
      <w:pPr>
        <w:spacing w:after="0"/>
        <w:ind w:left="0"/>
        <w:jc w:val="both"/>
      </w:pPr>
      <w:r>
        <w:rPr>
          <w:rFonts w:ascii="Times New Roman"/>
          <w:b w:val="false"/>
          <w:i w:val="false"/>
          <w:color w:val="000000"/>
          <w:sz w:val="28"/>
        </w:rPr>
        <w:t>
      посредством ЕНИС за электронной регистрацией является направление уведомления о произведенной регистрации либо о приостановлении государственной регистрации, в случаях и по основаниям, предусмотренных пунктом 4 или об отказе по основаниям, предусмотренных пунктом 10 настоящего стандарта государственной услуги в форме электронных документов, удостоверенных электронно-цифровой подписью (далее – ЭЦП) уполномоченного работника в ЕНИС, а также на электронные адреса участников сделки – при их наличии.</w:t>
      </w:r>
    </w:p>
    <w:bookmarkEnd w:id="60"/>
    <w:bookmarkStart w:name="z806" w:id="61"/>
    <w:p>
      <w:pPr>
        <w:spacing w:after="0"/>
        <w:ind w:left="0"/>
        <w:jc w:val="both"/>
      </w:pPr>
      <w:r>
        <w:rPr>
          <w:rFonts w:ascii="Times New Roman"/>
          <w:b w:val="false"/>
          <w:i w:val="false"/>
          <w:color w:val="000000"/>
          <w:sz w:val="28"/>
        </w:rPr>
        <w:t>
      При предоставлении мотивированного ответа об отказе в оказании государственной услуги, документ об оплате за регистрацию предъявляется услугополучателем при повторной подаче документов на регистрацию.</w:t>
      </w:r>
    </w:p>
    <w:bookmarkEnd w:id="61"/>
    <w:bookmarkStart w:name="z807" w:id="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62"/>
    <w:bookmarkStart w:name="z808" w:id="63"/>
    <w:p>
      <w:pPr>
        <w:spacing w:after="0"/>
        <w:ind w:left="0"/>
        <w:jc w:val="both"/>
      </w:pPr>
      <w:r>
        <w:rPr>
          <w:rFonts w:ascii="Times New Roman"/>
          <w:b w:val="false"/>
          <w:i w:val="false"/>
          <w:color w:val="000000"/>
          <w:sz w:val="28"/>
        </w:rPr>
        <w:t>
      6. Государственная услуга оказывается на платной основе юридическим и физическим лицам (далее – услугополучатель).</w:t>
      </w:r>
    </w:p>
    <w:bookmarkEnd w:id="63"/>
    <w:bookmarkStart w:name="z809" w:id="64"/>
    <w:p>
      <w:pPr>
        <w:spacing w:after="0"/>
        <w:ind w:left="0"/>
        <w:jc w:val="both"/>
      </w:pPr>
      <w:r>
        <w:rPr>
          <w:rFonts w:ascii="Times New Roman"/>
          <w:b w:val="false"/>
          <w:i w:val="false"/>
          <w:color w:val="000000"/>
          <w:sz w:val="28"/>
        </w:rPr>
        <w:t xml:space="preserve">
      Оплата по оказанию государственной услуги взимается в соответствии с ценами на товары (работы, услуги) в сфере государственной регистрации прав на недвижимое имущество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27 сентября 2018 года № 418 (зарегистрирован в Реестре государственной регистрации нормативных правовых актов за № 17498).</w:t>
      </w:r>
    </w:p>
    <w:bookmarkEnd w:id="64"/>
    <w:bookmarkStart w:name="z810" w:id="65"/>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bookmarkEnd w:id="65"/>
    <w:bookmarkStart w:name="z811" w:id="66"/>
    <w:p>
      <w:pPr>
        <w:spacing w:after="0"/>
        <w:ind w:left="0"/>
        <w:jc w:val="both"/>
      </w:pPr>
      <w:r>
        <w:rPr>
          <w:rFonts w:ascii="Times New Roman"/>
          <w:b w:val="false"/>
          <w:i w:val="false"/>
          <w:color w:val="000000"/>
          <w:sz w:val="28"/>
        </w:rPr>
        <w:t>
      Оплата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66"/>
    <w:bookmarkStart w:name="z812" w:id="67"/>
    <w:p>
      <w:pPr>
        <w:spacing w:after="0"/>
        <w:ind w:left="0"/>
        <w:jc w:val="both"/>
      </w:pPr>
      <w:r>
        <w:rPr>
          <w:rFonts w:ascii="Times New Roman"/>
          <w:b w:val="false"/>
          <w:i w:val="false"/>
          <w:color w:val="000000"/>
          <w:sz w:val="28"/>
        </w:rPr>
        <w:t>
      При подаче посредством ЕНИС электронного запроса на получение услуги электронной регистрации, оплата осуществляется в течение трех рабочих дней на портале в личном кабинете услугополучателя через ПШЭП на основании информации о номере запроса, присвоенном ЕНИС.</w:t>
      </w:r>
    </w:p>
    <w:bookmarkEnd w:id="67"/>
    <w:bookmarkStart w:name="z813" w:id="68"/>
    <w:p>
      <w:pPr>
        <w:spacing w:after="0"/>
        <w:ind w:left="0"/>
        <w:jc w:val="both"/>
      </w:pPr>
      <w:r>
        <w:rPr>
          <w:rFonts w:ascii="Times New Roman"/>
          <w:b w:val="false"/>
          <w:i w:val="false"/>
          <w:color w:val="000000"/>
          <w:sz w:val="28"/>
        </w:rPr>
        <w:t>
      7. График работы услугодателя:</w:t>
      </w:r>
    </w:p>
    <w:bookmarkEnd w:id="68"/>
    <w:bookmarkStart w:name="z814" w:id="69"/>
    <w:p>
      <w:pPr>
        <w:spacing w:after="0"/>
        <w:ind w:left="0"/>
        <w:jc w:val="both"/>
      </w:pPr>
      <w:r>
        <w:rPr>
          <w:rFonts w:ascii="Times New Roman"/>
          <w:b w:val="false"/>
          <w:i w:val="false"/>
          <w:color w:val="000000"/>
          <w:sz w:val="28"/>
        </w:rPr>
        <w:t>
      1) по приему и выдаче результата услуги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69"/>
    <w:bookmarkStart w:name="z815" w:id="70"/>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70"/>
    <w:bookmarkStart w:name="z816" w:id="71"/>
    <w:p>
      <w:pPr>
        <w:spacing w:after="0"/>
        <w:ind w:left="0"/>
        <w:jc w:val="both"/>
      </w:pPr>
      <w:r>
        <w:rPr>
          <w:rFonts w:ascii="Times New Roman"/>
          <w:b w:val="false"/>
          <w:i w:val="false"/>
          <w:color w:val="000000"/>
          <w:sz w:val="28"/>
        </w:rPr>
        <w:t xml:space="preserve">
      2) по направлению уведомления о произведенной регистрации либо о приостановлении государственной регистрации, в случаях и по основаниям,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или об отказе по основаниям,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 в ЕНИС, а также на электронные адреса участников сделки – при их наличии с понедельника по пятницу включительно, за исключением выходных и праздничных дней, согласно Трудовому кодексу Республики Казахстан, в соответствии с установленным графиком работы с 9.00 до 18.30 часов с перерывом на обед с 13.00 до 14.30 часов.</w:t>
      </w:r>
    </w:p>
    <w:bookmarkEnd w:id="71"/>
    <w:bookmarkStart w:name="z817" w:id="72"/>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72"/>
    <w:bookmarkStart w:name="z818" w:id="73"/>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73"/>
    <w:bookmarkStart w:name="z819" w:id="74"/>
    <w:p>
      <w:pPr>
        <w:spacing w:after="0"/>
        <w:ind w:left="0"/>
        <w:jc w:val="both"/>
      </w:pPr>
      <w:r>
        <w:rPr>
          <w:rFonts w:ascii="Times New Roman"/>
          <w:b w:val="false"/>
          <w:i w:val="false"/>
          <w:color w:val="000000"/>
          <w:sz w:val="28"/>
        </w:rPr>
        <w:t>
      Для государственной регистрации заявитель (уполномоченный представитель заявителя) предъявляет документ, удостоверяющий его личность для идентификации, и представить следующие документы:</w:t>
      </w:r>
    </w:p>
    <w:bookmarkEnd w:id="74"/>
    <w:bookmarkStart w:name="z820" w:id="75"/>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75"/>
    <w:bookmarkStart w:name="z821" w:id="76"/>
    <w:p>
      <w:pPr>
        <w:spacing w:after="0"/>
        <w:ind w:left="0"/>
        <w:jc w:val="both"/>
      </w:pPr>
      <w:r>
        <w:rPr>
          <w:rFonts w:ascii="Times New Roman"/>
          <w:b w:val="false"/>
          <w:i w:val="false"/>
          <w:color w:val="000000"/>
          <w:sz w:val="28"/>
        </w:rPr>
        <w:t>
      для физического лица по нотариально заверенной доверенности или иной документ, подтверждающий его полномочия.</w:t>
      </w:r>
    </w:p>
    <w:bookmarkEnd w:id="76"/>
    <w:bookmarkStart w:name="z822" w:id="77"/>
    <w:p>
      <w:pPr>
        <w:spacing w:after="0"/>
        <w:ind w:left="0"/>
        <w:jc w:val="both"/>
      </w:pPr>
      <w:r>
        <w:rPr>
          <w:rFonts w:ascii="Times New Roman"/>
          <w:b w:val="false"/>
          <w:i w:val="false"/>
          <w:color w:val="000000"/>
          <w:sz w:val="28"/>
        </w:rPr>
        <w:t>
      В тех случаях, когда регистрация осуществляется на основании доверенности,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 При электронной регистрации доверенность в регистрирующий орган не представляется:</w:t>
      </w:r>
    </w:p>
    <w:bookmarkEnd w:id="77"/>
    <w:bookmarkStart w:name="z823" w:id="78"/>
    <w:p>
      <w:pPr>
        <w:spacing w:after="0"/>
        <w:ind w:left="0"/>
        <w:jc w:val="both"/>
      </w:pPr>
      <w:r>
        <w:rPr>
          <w:rFonts w:ascii="Times New Roman"/>
          <w:b w:val="false"/>
          <w:i w:val="false"/>
          <w:color w:val="000000"/>
          <w:sz w:val="28"/>
        </w:rPr>
        <w:t>
      1) к услугодателю:</w:t>
      </w:r>
    </w:p>
    <w:bookmarkEnd w:id="78"/>
    <w:bookmarkStart w:name="z824" w:id="79"/>
    <w:p>
      <w:pPr>
        <w:spacing w:after="0"/>
        <w:ind w:left="0"/>
        <w:jc w:val="both"/>
      </w:pPr>
      <w:r>
        <w:rPr>
          <w:rFonts w:ascii="Times New Roman"/>
          <w:b w:val="false"/>
          <w:i w:val="false"/>
          <w:color w:val="000000"/>
          <w:sz w:val="28"/>
        </w:rPr>
        <w:t>
      для физического лица:</w:t>
      </w:r>
    </w:p>
    <w:bookmarkEnd w:id="79"/>
    <w:bookmarkStart w:name="z825" w:id="80"/>
    <w:p>
      <w:pPr>
        <w:spacing w:after="0"/>
        <w:ind w:left="0"/>
        <w:jc w:val="both"/>
      </w:pPr>
      <w:r>
        <w:rPr>
          <w:rFonts w:ascii="Times New Roman"/>
          <w:b w:val="false"/>
          <w:i w:val="false"/>
          <w:color w:val="000000"/>
          <w:sz w:val="28"/>
        </w:rPr>
        <w:t xml:space="preserve">
      заявление о государственной регистрации прав (обременений прав) на недвижимое имущество для физического лица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80"/>
    <w:bookmarkStart w:name="z826" w:id="81"/>
    <w:p>
      <w:pPr>
        <w:spacing w:after="0"/>
        <w:ind w:left="0"/>
        <w:jc w:val="both"/>
      </w:pPr>
      <w:r>
        <w:rPr>
          <w:rFonts w:ascii="Times New Roman"/>
          <w:b w:val="false"/>
          <w:i w:val="false"/>
          <w:color w:val="000000"/>
          <w:sz w:val="28"/>
        </w:rPr>
        <w:t>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w:t>
      </w:r>
    </w:p>
    <w:bookmarkEnd w:id="81"/>
    <w:bookmarkStart w:name="z827" w:id="82"/>
    <w:p>
      <w:pPr>
        <w:spacing w:after="0"/>
        <w:ind w:left="0"/>
        <w:jc w:val="both"/>
      </w:pPr>
      <w:r>
        <w:rPr>
          <w:rFonts w:ascii="Times New Roman"/>
          <w:b w:val="false"/>
          <w:i w:val="false"/>
          <w:color w:val="000000"/>
          <w:sz w:val="28"/>
        </w:rPr>
        <w:t>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w:t>
      </w:r>
    </w:p>
    <w:bookmarkEnd w:id="82"/>
    <w:bookmarkStart w:name="z828" w:id="83"/>
    <w:p>
      <w:pPr>
        <w:spacing w:after="0"/>
        <w:ind w:left="0"/>
        <w:jc w:val="both"/>
      </w:pPr>
      <w:r>
        <w:rPr>
          <w:rFonts w:ascii="Times New Roman"/>
          <w:b w:val="false"/>
          <w:i w:val="false"/>
          <w:color w:val="000000"/>
          <w:sz w:val="28"/>
        </w:rPr>
        <w:t>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w:t>
      </w:r>
    </w:p>
    <w:bookmarkEnd w:id="83"/>
    <w:bookmarkStart w:name="z829" w:id="84"/>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bookmarkEnd w:id="84"/>
    <w:bookmarkStart w:name="z830" w:id="85"/>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End w:id="85"/>
    <w:bookmarkStart w:name="z831" w:id="86"/>
    <w:p>
      <w:pPr>
        <w:spacing w:after="0"/>
        <w:ind w:left="0"/>
        <w:jc w:val="both"/>
      </w:pPr>
      <w:r>
        <w:rPr>
          <w:rFonts w:ascii="Times New Roman"/>
          <w:b w:val="false"/>
          <w:i w:val="false"/>
          <w:color w:val="000000"/>
          <w:sz w:val="28"/>
        </w:rPr>
        <w:t>
      При изменении фамилии, имени, отчества, даты рождения физического лица или наименования, регистрационного номера юридического лица заявление о регистрации изменений подается правообладателем, к которому относятся такие изменения;</w:t>
      </w:r>
    </w:p>
    <w:bookmarkEnd w:id="86"/>
    <w:bookmarkStart w:name="z832" w:id="87"/>
    <w:p>
      <w:pPr>
        <w:spacing w:after="0"/>
        <w:ind w:left="0"/>
        <w:jc w:val="both"/>
      </w:pPr>
      <w:r>
        <w:rPr>
          <w:rFonts w:ascii="Times New Roman"/>
          <w:b w:val="false"/>
          <w:i w:val="false"/>
          <w:color w:val="000000"/>
          <w:sz w:val="28"/>
        </w:rPr>
        <w:t>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bookmarkEnd w:id="87"/>
    <w:bookmarkStart w:name="z833" w:id="88"/>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88"/>
    <w:bookmarkStart w:name="z834" w:id="89"/>
    <w:p>
      <w:pPr>
        <w:spacing w:after="0"/>
        <w:ind w:left="0"/>
        <w:jc w:val="both"/>
      </w:pPr>
      <w:r>
        <w:rPr>
          <w:rFonts w:ascii="Times New Roman"/>
          <w:b w:val="false"/>
          <w:i w:val="false"/>
          <w:color w:val="000000"/>
          <w:sz w:val="28"/>
        </w:rPr>
        <w:t>
      При наличии брачного договора, данный договор представляется в двух экземплярах, один из которых является подлинником или нотариально удостоверенной копией.</w:t>
      </w:r>
    </w:p>
    <w:bookmarkEnd w:id="89"/>
    <w:bookmarkStart w:name="z835" w:id="90"/>
    <w:p>
      <w:pPr>
        <w:spacing w:after="0"/>
        <w:ind w:left="0"/>
        <w:jc w:val="both"/>
      </w:pPr>
      <w:r>
        <w:rPr>
          <w:rFonts w:ascii="Times New Roman"/>
          <w:b w:val="false"/>
          <w:i w:val="false"/>
          <w:color w:val="000000"/>
          <w:sz w:val="28"/>
        </w:rPr>
        <w:t>
      Для регистрации прав другого супруга, данные о котором не содержатся в правоустанавливающем документе, заявитель, достигший брачного возраста в соответствии с Кодексом Республики Казахстан "О браке (супружестве) и семье", в заявлении на регистрацию должен указать сведения об отсутствии факта состояния в брачных отношениях либо сведения о своем супруге с приложением копии документа, подтверждающего наличие брачных отношений;</w:t>
      </w:r>
    </w:p>
    <w:bookmarkEnd w:id="90"/>
    <w:bookmarkStart w:name="z836" w:id="91"/>
    <w:p>
      <w:pPr>
        <w:spacing w:after="0"/>
        <w:ind w:left="0"/>
        <w:jc w:val="both"/>
      </w:pPr>
      <w:r>
        <w:rPr>
          <w:rFonts w:ascii="Times New Roman"/>
          <w:b w:val="false"/>
          <w:i w:val="false"/>
          <w:color w:val="000000"/>
          <w:sz w:val="28"/>
        </w:rPr>
        <w:t>
      для юридического лица:</w:t>
      </w:r>
    </w:p>
    <w:bookmarkEnd w:id="91"/>
    <w:bookmarkStart w:name="z837" w:id="92"/>
    <w:p>
      <w:pPr>
        <w:spacing w:after="0"/>
        <w:ind w:left="0"/>
        <w:jc w:val="both"/>
      </w:pPr>
      <w:r>
        <w:rPr>
          <w:rFonts w:ascii="Times New Roman"/>
          <w:b w:val="false"/>
          <w:i w:val="false"/>
          <w:color w:val="000000"/>
          <w:sz w:val="28"/>
        </w:rPr>
        <w:t xml:space="preserve">
      заявление о государственной регистрации прав (обременений прав) на недвижимое имущество для юридического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92"/>
    <w:bookmarkStart w:name="z838" w:id="93"/>
    <w:p>
      <w:pPr>
        <w:spacing w:after="0"/>
        <w:ind w:left="0"/>
        <w:jc w:val="both"/>
      </w:pPr>
      <w:r>
        <w:rPr>
          <w:rFonts w:ascii="Times New Roman"/>
          <w:b w:val="false"/>
          <w:i w:val="false"/>
          <w:color w:val="000000"/>
          <w:sz w:val="28"/>
        </w:rPr>
        <w:t>
      В тех случаях, когда права (обременения прав) возникают на основании договора или иной сделки при отсутствии их нотариального удостоверения, соответствующее заявление подается всеми участниками сделки.</w:t>
      </w:r>
    </w:p>
    <w:bookmarkEnd w:id="93"/>
    <w:bookmarkStart w:name="z839" w:id="94"/>
    <w:p>
      <w:pPr>
        <w:spacing w:after="0"/>
        <w:ind w:left="0"/>
        <w:jc w:val="both"/>
      </w:pPr>
      <w:r>
        <w:rPr>
          <w:rFonts w:ascii="Times New Roman"/>
          <w:b w:val="false"/>
          <w:i w:val="false"/>
          <w:color w:val="000000"/>
          <w:sz w:val="28"/>
        </w:rPr>
        <w:t>
      Заявление на регистрацию возникновения и изменения залога, предоставленного в обеспечение договора банковского займа, подается залогодателем и (или) залогодержателем. В случае подачи заявления залогодержателем требуется нотариально удостоверенное согласие залогодателя на такую регистрацию.</w:t>
      </w:r>
    </w:p>
    <w:bookmarkEnd w:id="94"/>
    <w:bookmarkStart w:name="z840" w:id="95"/>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заявление на регистрацию возникновения и изменения залога подается залогодержателем, которому уступлены права (требования), без согласия залогодателя на такую регистрацию.</w:t>
      </w:r>
    </w:p>
    <w:bookmarkEnd w:id="95"/>
    <w:bookmarkStart w:name="z841" w:id="96"/>
    <w:p>
      <w:pPr>
        <w:spacing w:after="0"/>
        <w:ind w:left="0"/>
        <w:jc w:val="both"/>
      </w:pPr>
      <w:r>
        <w:rPr>
          <w:rFonts w:ascii="Times New Roman"/>
          <w:b w:val="false"/>
          <w:i w:val="false"/>
          <w:color w:val="000000"/>
          <w:sz w:val="28"/>
        </w:rPr>
        <w:t>
      При изменении фамилии, имени, отчества, даты рождения физического лица или наименования, регистрационного номера юридического лица заявление о регистрации изменений подается правообладателем, к которому относятся такие изменения;</w:t>
      </w:r>
    </w:p>
    <w:bookmarkEnd w:id="96"/>
    <w:bookmarkStart w:name="z842" w:id="97"/>
    <w:p>
      <w:pPr>
        <w:spacing w:after="0"/>
        <w:ind w:left="0"/>
        <w:jc w:val="both"/>
      </w:pPr>
      <w:r>
        <w:rPr>
          <w:rFonts w:ascii="Times New Roman"/>
          <w:b w:val="false"/>
          <w:i w:val="false"/>
          <w:color w:val="000000"/>
          <w:sz w:val="28"/>
        </w:rPr>
        <w:t>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bookmarkEnd w:id="97"/>
    <w:bookmarkStart w:name="z843" w:id="98"/>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98"/>
    <w:bookmarkStart w:name="z844" w:id="99"/>
    <w:p>
      <w:pPr>
        <w:spacing w:after="0"/>
        <w:ind w:left="0"/>
        <w:jc w:val="both"/>
      </w:pPr>
      <w:r>
        <w:rPr>
          <w:rFonts w:ascii="Times New Roman"/>
          <w:b w:val="false"/>
          <w:i w:val="false"/>
          <w:color w:val="000000"/>
          <w:sz w:val="28"/>
        </w:rPr>
        <w:t>
      учредительные документы;</w:t>
      </w:r>
    </w:p>
    <w:bookmarkEnd w:id="99"/>
    <w:bookmarkStart w:name="z845" w:id="100"/>
    <w:p>
      <w:pPr>
        <w:spacing w:after="0"/>
        <w:ind w:left="0"/>
        <w:jc w:val="both"/>
      </w:pPr>
      <w:r>
        <w:rPr>
          <w:rFonts w:ascii="Times New Roman"/>
          <w:b w:val="false"/>
          <w:i w:val="false"/>
          <w:color w:val="000000"/>
          <w:sz w:val="28"/>
        </w:rPr>
        <w:t xml:space="preserve">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"Об акционерных обществах" и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или учредительными документами;</w:t>
      </w:r>
    </w:p>
    <w:bookmarkEnd w:id="100"/>
    <w:bookmarkStart w:name="z846" w:id="101"/>
    <w:p>
      <w:pPr>
        <w:spacing w:after="0"/>
        <w:ind w:left="0"/>
        <w:jc w:val="both"/>
      </w:pPr>
      <w:r>
        <w:rPr>
          <w:rFonts w:ascii="Times New Roman"/>
          <w:b w:val="false"/>
          <w:i w:val="false"/>
          <w:color w:val="000000"/>
          <w:sz w:val="28"/>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w:t>
      </w:r>
    </w:p>
    <w:bookmarkEnd w:id="101"/>
    <w:bookmarkStart w:name="z847" w:id="102"/>
    <w:p>
      <w:pPr>
        <w:spacing w:after="0"/>
        <w:ind w:left="0"/>
        <w:jc w:val="both"/>
      </w:pPr>
      <w:r>
        <w:rPr>
          <w:rFonts w:ascii="Times New Roman"/>
          <w:b w:val="false"/>
          <w:i w:val="false"/>
          <w:color w:val="000000"/>
          <w:sz w:val="28"/>
        </w:rPr>
        <w:t>
      В случае если в заявлении на регистрацию содержатся сведения,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услугополучателем представляется предварительное письменное согласие антимонопольного органа.</w:t>
      </w:r>
    </w:p>
    <w:bookmarkEnd w:id="102"/>
    <w:bookmarkStart w:name="z848" w:id="103"/>
    <w:p>
      <w:pPr>
        <w:spacing w:after="0"/>
        <w:ind w:left="0"/>
        <w:jc w:val="both"/>
      </w:pPr>
      <w:r>
        <w:rPr>
          <w:rFonts w:ascii="Times New Roman"/>
          <w:b w:val="false"/>
          <w:i w:val="false"/>
          <w:color w:val="000000"/>
          <w:sz w:val="28"/>
        </w:rPr>
        <w:t>
      Документы, подтверждающие возникновение, изменение и прекращение прав на недвижимое имущество, и иные объекты государственной регистрации, представляются в двух экземплярах, один из которых является подлинником или нотариально удостоверенной копией.</w:t>
      </w:r>
    </w:p>
    <w:bookmarkEnd w:id="103"/>
    <w:bookmarkStart w:name="z849" w:id="104"/>
    <w:p>
      <w:pPr>
        <w:spacing w:after="0"/>
        <w:ind w:left="0"/>
        <w:jc w:val="both"/>
      </w:pP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w:t>
      </w:r>
    </w:p>
    <w:bookmarkEnd w:id="104"/>
    <w:bookmarkStart w:name="z850" w:id="105"/>
    <w:p>
      <w:pPr>
        <w:spacing w:after="0"/>
        <w:ind w:left="0"/>
        <w:jc w:val="both"/>
      </w:pPr>
      <w:r>
        <w:rPr>
          <w:rFonts w:ascii="Times New Roman"/>
          <w:b w:val="false"/>
          <w:i w:val="false"/>
          <w:color w:val="000000"/>
          <w:sz w:val="28"/>
        </w:rPr>
        <w:t>
      2) при электронной регистрации: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(оригинал предоставляется нотариусу для идентификации личности услугополучателя);</w:t>
      </w:r>
    </w:p>
    <w:bookmarkStart w:name="z852" w:id="106"/>
    <w:p>
      <w:pPr>
        <w:spacing w:after="0"/>
        <w:ind w:left="0"/>
        <w:jc w:val="both"/>
      </w:pPr>
      <w:r>
        <w:rPr>
          <w:rFonts w:ascii="Times New Roman"/>
          <w:b w:val="false"/>
          <w:i w:val="false"/>
          <w:color w:val="000000"/>
          <w:sz w:val="28"/>
        </w:rPr>
        <w:t>
      электронная копия правоустанавливающего документа, удостоверенная электронной цифровой подписью, посредством ЕНИС в информационную систему правового кадастра;</w:t>
      </w:r>
    </w:p>
    <w:bookmarkEnd w:id="106"/>
    <w:bookmarkStart w:name="z853" w:id="107"/>
    <w:p>
      <w:pPr>
        <w:spacing w:after="0"/>
        <w:ind w:left="0"/>
        <w:jc w:val="both"/>
      </w:pPr>
      <w:r>
        <w:rPr>
          <w:rFonts w:ascii="Times New Roman"/>
          <w:b w:val="false"/>
          <w:i w:val="false"/>
          <w:color w:val="000000"/>
          <w:sz w:val="28"/>
        </w:rPr>
        <w:t>
      документ, подтверждающий оплату за государственную регистрацию прав на недвижимое имущество;</w:t>
      </w:r>
    </w:p>
    <w:bookmarkEnd w:id="107"/>
    <w:bookmarkStart w:name="z854" w:id="108"/>
    <w:p>
      <w:pPr>
        <w:spacing w:after="0"/>
        <w:ind w:left="0"/>
        <w:jc w:val="both"/>
      </w:pPr>
      <w:r>
        <w:rPr>
          <w:rFonts w:ascii="Times New Roman"/>
          <w:b w:val="false"/>
          <w:i w:val="false"/>
          <w:color w:val="000000"/>
          <w:sz w:val="28"/>
        </w:rPr>
        <w:t>
      электронные адреса в сети Интернет участников сделки (при их наличии).</w:t>
      </w:r>
    </w:p>
    <w:bookmarkEnd w:id="108"/>
    <w:bookmarkStart w:name="z855" w:id="10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документе, подтверждающим оплату услугополучателем (в случае оплаты через ПШЭП) услугодатель и нотариус получают из соответствующих государственных информационных систем через шлюз "электронного правительства";</w:t>
      </w:r>
    </w:p>
    <w:bookmarkEnd w:id="109"/>
    <w:bookmarkStart w:name="z856" w:id="110"/>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"О национальных реестрах идентификационных номеров", "О персональных данных и их защите" и Предпринимательским кодексом Республики Казахстан.</w:t>
      </w:r>
    </w:p>
    <w:bookmarkEnd w:id="110"/>
    <w:bookmarkStart w:name="z857" w:id="111"/>
    <w:p>
      <w:pPr>
        <w:spacing w:after="0"/>
        <w:ind w:left="0"/>
        <w:jc w:val="both"/>
      </w:pPr>
      <w:r>
        <w:rPr>
          <w:rFonts w:ascii="Times New Roman"/>
          <w:b w:val="false"/>
          <w:i w:val="false"/>
          <w:color w:val="000000"/>
          <w:sz w:val="28"/>
        </w:rPr>
        <w:t>
      При приеме документов работник услугодателя по приему документов сверяет документы со сведениями, представленными из государственной информационной системы государственного органа, после чего возвращает услугополучателю.</w:t>
      </w:r>
    </w:p>
    <w:bookmarkEnd w:id="111"/>
    <w:bookmarkStart w:name="z858" w:id="112"/>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12"/>
    <w:bookmarkStart w:name="z859" w:id="113"/>
    <w:p>
      <w:pPr>
        <w:spacing w:after="0"/>
        <w:ind w:left="0"/>
        <w:jc w:val="both"/>
      </w:pPr>
      <w:r>
        <w:rPr>
          <w:rFonts w:ascii="Times New Roman"/>
          <w:b w:val="false"/>
          <w:i w:val="false"/>
          <w:color w:val="000000"/>
          <w:sz w:val="28"/>
        </w:rPr>
        <w:t>
      услугодателем услугополучателю выдается расписка о приеме документов, предусмотренных подпунктом 1) настоящего пункта стандарта государственной услуги;</w:t>
      </w:r>
    </w:p>
    <w:bookmarkEnd w:id="113"/>
    <w:bookmarkStart w:name="z860" w:id="114"/>
    <w:p>
      <w:pPr>
        <w:spacing w:after="0"/>
        <w:ind w:left="0"/>
        <w:jc w:val="both"/>
      </w:pPr>
      <w:r>
        <w:rPr>
          <w:rFonts w:ascii="Times New Roman"/>
          <w:b w:val="false"/>
          <w:i w:val="false"/>
          <w:color w:val="000000"/>
          <w:sz w:val="28"/>
        </w:rPr>
        <w:t>
      при электронной регистрации нотариусом услугополучателю выдается информация об уникальном номере запроса, присвоенном ЕНИС.</w:t>
      </w:r>
    </w:p>
    <w:bookmarkEnd w:id="114"/>
    <w:bookmarkStart w:name="z861" w:id="115"/>
    <w:p>
      <w:pPr>
        <w:spacing w:after="0"/>
        <w:ind w:left="0"/>
        <w:jc w:val="both"/>
      </w:pPr>
      <w:r>
        <w:rPr>
          <w:rFonts w:ascii="Times New Roman"/>
          <w:b w:val="false"/>
          <w:i w:val="false"/>
          <w:color w:val="000000"/>
          <w:sz w:val="28"/>
        </w:rPr>
        <w:t>
      Выдача документов услугополучателю работником услугодателя осуществляется на основании расписки, при предъявлении удостоверения личности услугополучателя или его представителя:</w:t>
      </w:r>
    </w:p>
    <w:bookmarkEnd w:id="115"/>
    <w:bookmarkStart w:name="z862" w:id="116"/>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116"/>
    <w:bookmarkStart w:name="z863" w:id="117"/>
    <w:p>
      <w:pPr>
        <w:spacing w:after="0"/>
        <w:ind w:left="0"/>
        <w:jc w:val="both"/>
      </w:pPr>
      <w:r>
        <w:rPr>
          <w:rFonts w:ascii="Times New Roman"/>
          <w:b w:val="false"/>
          <w:i w:val="false"/>
          <w:color w:val="000000"/>
          <w:sz w:val="28"/>
        </w:rPr>
        <w:t>
      для физического лица по нотариально заверенной доверенности или документ, подтверждающий его полномочия.</w:t>
      </w:r>
    </w:p>
    <w:bookmarkEnd w:id="117"/>
    <w:bookmarkStart w:name="z864" w:id="118"/>
    <w:p>
      <w:pPr>
        <w:spacing w:after="0"/>
        <w:ind w:left="0"/>
        <w:jc w:val="both"/>
      </w:pPr>
      <w:r>
        <w:rPr>
          <w:rFonts w:ascii="Times New Roman"/>
          <w:b w:val="false"/>
          <w:i w:val="false"/>
          <w:color w:val="000000"/>
          <w:sz w:val="28"/>
        </w:rPr>
        <w:t>
      При оплате услугополучателем за государственную услугу (в случае оплаты через ПШЭП) услугополучателю государственной услуги на портале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w:t>
      </w:r>
    </w:p>
    <w:bookmarkEnd w:id="118"/>
    <w:bookmarkStart w:name="z865" w:id="119"/>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119"/>
    <w:bookmarkStart w:name="z866" w:id="120"/>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20"/>
    <w:bookmarkStart w:name="z867" w:id="121"/>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21"/>
    <w:bookmarkStart w:name="z868" w:id="122"/>
    <w:p>
      <w:pPr>
        <w:spacing w:after="0"/>
        <w:ind w:left="0"/>
        <w:jc w:val="both"/>
      </w:pPr>
      <w:r>
        <w:rPr>
          <w:rFonts w:ascii="Times New Roman"/>
          <w:b w:val="false"/>
          <w:i w:val="false"/>
          <w:color w:val="000000"/>
          <w:sz w:val="28"/>
        </w:rPr>
        <w:t>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w:t>
      </w:r>
    </w:p>
    <w:bookmarkEnd w:id="122"/>
    <w:bookmarkStart w:name="z869" w:id="123"/>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123"/>
    <w:bookmarkStart w:name="z870" w:id="124"/>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bookmarkEnd w:id="124"/>
    <w:bookmarkStart w:name="z871" w:id="125"/>
    <w:p>
      <w:pPr>
        <w:spacing w:after="0"/>
        <w:ind w:left="0"/>
        <w:jc w:val="both"/>
      </w:pPr>
      <w:r>
        <w:rPr>
          <w:rFonts w:ascii="Times New Roman"/>
          <w:b w:val="false"/>
          <w:i w:val="false"/>
          <w:color w:val="000000"/>
          <w:sz w:val="28"/>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25"/>
    <w:bookmarkStart w:name="z872" w:id="126"/>
    <w:p>
      <w:pPr>
        <w:spacing w:after="0"/>
        <w:ind w:left="0"/>
        <w:jc w:val="both"/>
      </w:pPr>
      <w:r>
        <w:rPr>
          <w:rFonts w:ascii="Times New Roman"/>
          <w:b w:val="false"/>
          <w:i w:val="false"/>
          <w:color w:val="000000"/>
          <w:sz w:val="28"/>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26"/>
    <w:bookmarkStart w:name="z873" w:id="127"/>
    <w:p>
      <w:pPr>
        <w:spacing w:after="0"/>
        <w:ind w:left="0"/>
        <w:jc w:val="both"/>
      </w:pPr>
      <w:r>
        <w:rPr>
          <w:rFonts w:ascii="Times New Roman"/>
          <w:b w:val="false"/>
          <w:i w:val="false"/>
          <w:color w:val="000000"/>
          <w:sz w:val="28"/>
        </w:rPr>
        <w:t xml:space="preserve">
      4) при представлении заявителем неполного пакета документов, необходимых для государственной регистрации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если необходимые документы не были представлены при приостановлении государственной регистрации;</w:t>
      </w:r>
    </w:p>
    <w:bookmarkEnd w:id="127"/>
    <w:bookmarkStart w:name="z874" w:id="128"/>
    <w:p>
      <w:pPr>
        <w:spacing w:after="0"/>
        <w:ind w:left="0"/>
        <w:jc w:val="both"/>
      </w:pPr>
      <w:r>
        <w:rPr>
          <w:rFonts w:ascii="Times New Roman"/>
          <w:b w:val="false"/>
          <w:i w:val="false"/>
          <w:color w:val="000000"/>
          <w:sz w:val="28"/>
        </w:rPr>
        <w:t>
      5) при представлении на регистрацию документов, по форме и содержанию не соответствующих требованиям законодательства;</w:t>
      </w:r>
    </w:p>
    <w:bookmarkEnd w:id="128"/>
    <w:bookmarkStart w:name="z875" w:id="129"/>
    <w:p>
      <w:pPr>
        <w:spacing w:after="0"/>
        <w:ind w:left="0"/>
        <w:jc w:val="both"/>
      </w:pPr>
      <w:r>
        <w:rPr>
          <w:rFonts w:ascii="Times New Roman"/>
          <w:b w:val="false"/>
          <w:i w:val="false"/>
          <w:color w:val="000000"/>
          <w:sz w:val="28"/>
        </w:rPr>
        <w:t xml:space="preserve">
      6)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29"/>
    <w:bookmarkStart w:name="z876" w:id="130"/>
    <w:p>
      <w:pPr>
        <w:spacing w:after="0"/>
        <w:ind w:left="0"/>
        <w:jc w:val="both"/>
      </w:pPr>
      <w:r>
        <w:rPr>
          <w:rFonts w:ascii="Times New Roman"/>
          <w:b w:val="false"/>
          <w:i w:val="false"/>
          <w:color w:val="000000"/>
          <w:sz w:val="28"/>
        </w:rPr>
        <w:t>
      7) на основании судебного акта, вступившего в законную силу;</w:t>
      </w:r>
    </w:p>
    <w:bookmarkEnd w:id="130"/>
    <w:bookmarkStart w:name="z877" w:id="131"/>
    <w:p>
      <w:pPr>
        <w:spacing w:after="0"/>
        <w:ind w:left="0"/>
        <w:jc w:val="both"/>
      </w:pPr>
      <w:r>
        <w:rPr>
          <w:rFonts w:ascii="Times New Roman"/>
          <w:b w:val="false"/>
          <w:i w:val="false"/>
          <w:color w:val="000000"/>
          <w:sz w:val="28"/>
        </w:rPr>
        <w:t>
      8) если в течение сроков приостановления регистрации не были устранены обстоятельства, явившиеся основаниями для приостановления;</w:t>
      </w:r>
    </w:p>
    <w:bookmarkEnd w:id="131"/>
    <w:bookmarkStart w:name="z878" w:id="132"/>
    <w:p>
      <w:pPr>
        <w:spacing w:after="0"/>
        <w:ind w:left="0"/>
        <w:jc w:val="both"/>
      </w:pPr>
      <w:r>
        <w:rPr>
          <w:rFonts w:ascii="Times New Roman"/>
          <w:b w:val="false"/>
          <w:i w:val="false"/>
          <w:color w:val="000000"/>
          <w:sz w:val="28"/>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bookmarkEnd w:id="132"/>
    <w:bookmarkStart w:name="z879" w:id="133"/>
    <w:p>
      <w:pPr>
        <w:spacing w:after="0"/>
        <w:ind w:left="0"/>
        <w:jc w:val="both"/>
      </w:pPr>
      <w:r>
        <w:rPr>
          <w:rFonts w:ascii="Times New Roman"/>
          <w:b w:val="false"/>
          <w:i w:val="false"/>
          <w:color w:val="000000"/>
          <w:sz w:val="28"/>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bookmarkEnd w:id="133"/>
    <w:bookmarkStart w:name="z880" w:id="13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34"/>
    <w:bookmarkStart w:name="z881" w:id="135"/>
    <w:p>
      <w:pPr>
        <w:spacing w:after="0"/>
        <w:ind w:left="0"/>
        <w:jc w:val="both"/>
      </w:pPr>
      <w:r>
        <w:rPr>
          <w:rFonts w:ascii="Times New Roman"/>
          <w:b w:val="false"/>
          <w:i w:val="false"/>
          <w:color w:val="000000"/>
          <w:sz w:val="28"/>
        </w:rPr>
        <w:t xml:space="preserve">
      10. Требования, установленные </w:t>
      </w:r>
      <w:r>
        <w:rPr>
          <w:rFonts w:ascii="Times New Roman"/>
          <w:b w:val="false"/>
          <w:i w:val="false"/>
          <w:color w:val="000000"/>
          <w:sz w:val="28"/>
        </w:rPr>
        <w:t>подпунктом 6)</w:t>
      </w:r>
      <w:r>
        <w:rPr>
          <w:rFonts w:ascii="Times New Roman"/>
          <w:b w:val="false"/>
          <w:i w:val="false"/>
          <w:color w:val="000000"/>
          <w:sz w:val="28"/>
        </w:rPr>
        <w:t xml:space="preserve"> пункта 9 настоящего стандарта государственной услуги, не применяются при регистрации:</w:t>
      </w:r>
    </w:p>
    <w:bookmarkEnd w:id="135"/>
    <w:bookmarkStart w:name="z882" w:id="136"/>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bookmarkEnd w:id="136"/>
    <w:bookmarkStart w:name="z883" w:id="137"/>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bookmarkEnd w:id="137"/>
    <w:bookmarkStart w:name="z884" w:id="138"/>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bookmarkEnd w:id="138"/>
    <w:bookmarkStart w:name="z885" w:id="139"/>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End w:id="139"/>
    <w:bookmarkStart w:name="z886" w:id="140"/>
    <w:p>
      <w:pPr>
        <w:spacing w:after="0"/>
        <w:ind w:left="0"/>
        <w:jc w:val="both"/>
      </w:pPr>
      <w:r>
        <w:rPr>
          <w:rFonts w:ascii="Times New Roman"/>
          <w:b w:val="false"/>
          <w:i w:val="false"/>
          <w:color w:val="000000"/>
          <w:sz w:val="28"/>
        </w:rPr>
        <w:t>
      5) права на долю в общем имуществе;</w:t>
      </w:r>
    </w:p>
    <w:bookmarkEnd w:id="140"/>
    <w:bookmarkStart w:name="z887" w:id="141"/>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bookmarkEnd w:id="141"/>
    <w:bookmarkStart w:name="z888" w:id="142"/>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bookmarkEnd w:id="142"/>
    <w:bookmarkStart w:name="z889" w:id="143"/>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bookmarkEnd w:id="143"/>
    <w:bookmarkStart w:name="z890" w:id="144"/>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bookmarkEnd w:id="144"/>
    <w:bookmarkStart w:name="z891" w:id="145"/>
    <w:p>
      <w:pPr>
        <w:spacing w:after="0"/>
        <w:ind w:left="0"/>
        <w:jc w:val="both"/>
      </w:pPr>
      <w:r>
        <w:rPr>
          <w:rFonts w:ascii="Times New Roman"/>
          <w:b w:val="false"/>
          <w:i w:val="false"/>
          <w:color w:val="000000"/>
          <w:sz w:val="28"/>
        </w:rPr>
        <w:t xml:space="preserve">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государственной регистрации прав на недвижимое имущество",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bookmarkEnd w:id="145"/>
    <w:bookmarkStart w:name="z892" w:id="146"/>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их работников по вопросам оказания государственных услуг</w:t>
      </w:r>
    </w:p>
    <w:bookmarkEnd w:id="146"/>
    <w:bookmarkStart w:name="z893" w:id="147"/>
    <w:p>
      <w:pPr>
        <w:spacing w:after="0"/>
        <w:ind w:left="0"/>
        <w:jc w:val="both"/>
      </w:pPr>
      <w:r>
        <w:rPr>
          <w:rFonts w:ascii="Times New Roman"/>
          <w:b w:val="false"/>
          <w:i w:val="false"/>
          <w:color w:val="000000"/>
          <w:sz w:val="28"/>
        </w:rPr>
        <w:t xml:space="preserve">
      11.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147"/>
    <w:bookmarkStart w:name="z894" w:id="148"/>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148"/>
    <w:bookmarkStart w:name="z895" w:id="14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149"/>
    <w:bookmarkStart w:name="z896" w:id="15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150"/>
    <w:bookmarkStart w:name="z897" w:id="15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51"/>
    <w:bookmarkStart w:name="z898" w:id="1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15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153"/>
    <w:bookmarkStart w:name="z901" w:id="154"/>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154"/>
    <w:bookmarkStart w:name="z902" w:id="155"/>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155"/>
    <w:bookmarkStart w:name="z903" w:id="156"/>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56"/>
    <w:bookmarkStart w:name="z904" w:id="157"/>
    <w:p>
      <w:pPr>
        <w:spacing w:after="0"/>
        <w:ind w:left="0"/>
        <w:jc w:val="both"/>
      </w:pPr>
      <w:r>
        <w:rPr>
          <w:rFonts w:ascii="Times New Roman"/>
          <w:b w:val="false"/>
          <w:i w:val="false"/>
          <w:color w:val="000000"/>
          <w:sz w:val="28"/>
        </w:rPr>
        <w:t>
      15. Единый контакт-центр: 1414, 8 800 080 7777.</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 xml:space="preserve">"Государственная регистрация </w:t>
            </w:r>
            <w:r>
              <w:br/>
            </w:r>
            <w:r>
              <w:rPr>
                <w:rFonts w:ascii="Times New Roman"/>
                <w:b w:val="false"/>
                <w:i w:val="false"/>
                <w:color w:val="000000"/>
                <w:sz w:val="20"/>
              </w:rPr>
              <w:t>прав (обременений)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907" w:id="158"/>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58"/>
    <w:bookmarkStart w:name="z908" w:id="159"/>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физического лица</w:t>
      </w:r>
    </w:p>
    <w:bookmarkEnd w:id="159"/>
    <w:bookmarkStart w:name="z909" w:id="160"/>
    <w:p>
      <w:pPr>
        <w:spacing w:after="0"/>
        <w:ind w:left="0"/>
        <w:jc w:val="both"/>
      </w:pPr>
      <w:r>
        <w:rPr>
          <w:rFonts w:ascii="Times New Roman"/>
          <w:b w:val="false"/>
          <w:i w:val="false"/>
          <w:color w:val="000000"/>
          <w:sz w:val="28"/>
        </w:rPr>
        <w:t>
      Ф.И.О. (при его наличии) (далее – Ф.И.О)____________________________________________</w:t>
      </w:r>
      <w:r>
        <w:br/>
      </w:r>
      <w:r>
        <w:rPr>
          <w:rFonts w:ascii="Times New Roman"/>
          <w:b w:val="false"/>
          <w:i w:val="false"/>
          <w:color w:val="000000"/>
          <w:sz w:val="28"/>
        </w:rPr>
        <w:t>ИИН и место жительства__________________________________________________________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Документ, удостоверяющий личность: вид _______, серия ______________,</w:t>
      </w:r>
      <w:r>
        <w:br/>
      </w:r>
      <w:r>
        <w:rPr>
          <w:rFonts w:ascii="Times New Roman"/>
          <w:b w:val="false"/>
          <w:i w:val="false"/>
          <w:color w:val="000000"/>
          <w:sz w:val="28"/>
        </w:rPr>
        <w:t>№ __________________ Выдан _________________, дата выдачи________________________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(повтор информации, если заявителей больше одного)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 имени, которого действует______________________________________________________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Прошу (просим) зарегистрировать/возникновение, обременение, прекращение/права (нужное</w:t>
      </w:r>
      <w:r>
        <w:br/>
      </w:r>
      <w:r>
        <w:rPr>
          <w:rFonts w:ascii="Times New Roman"/>
          <w:b w:val="false"/>
          <w:i w:val="false"/>
          <w:color w:val="000000"/>
          <w:sz w:val="28"/>
        </w:rPr>
        <w:t>подчеркнуть) на объект недвижимости, расположенный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прилагаю(ем) следующие документы:</w:t>
      </w:r>
      <w:r>
        <w:br/>
      </w:r>
      <w:r>
        <w:rPr>
          <w:rFonts w:ascii="Times New Roman"/>
          <w:b w:val="false"/>
          <w:i w:val="false"/>
          <w:color w:val="000000"/>
          <w:sz w:val="28"/>
        </w:rPr>
        <w:t>1. Документ об оплате: вид ______ № ________ на сумму _________ тенге</w:t>
      </w:r>
      <w:r>
        <w:br/>
      </w:r>
      <w:r>
        <w:rPr>
          <w:rFonts w:ascii="Times New Roman"/>
          <w:b w:val="false"/>
          <w:i w:val="false"/>
          <w:color w:val="000000"/>
          <w:sz w:val="28"/>
        </w:rPr>
        <w:t>2. Документ, подтверждающий право на недвижимое имущество 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3. Сведения, подтверждающие наличие или отсутствие факта брачных отношений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необходимы ли сведения о собственнике Да/Нет (ненужное зачеркнуть)</w:t>
      </w:r>
      <w:r>
        <w:br/>
      </w:r>
      <w:r>
        <w:rPr>
          <w:rFonts w:ascii="Times New Roman"/>
          <w:b w:val="false"/>
          <w:i w:val="false"/>
          <w:color w:val="000000"/>
          <w:sz w:val="28"/>
        </w:rPr>
        <w:t>Превышает ли совокупная Да/Нет (ненужное зачеркнуть)</w:t>
      </w:r>
      <w:r>
        <w:br/>
      </w:r>
      <w:r>
        <w:rPr>
          <w:rFonts w:ascii="Times New Roman"/>
          <w:b w:val="false"/>
          <w:i w:val="false"/>
          <w:color w:val="000000"/>
          <w:sz w:val="28"/>
        </w:rPr>
        <w:t>балансовая стоимость приобретаемых или продаваемых активов размеры, установленные</w:t>
      </w:r>
      <w:r>
        <w:br/>
      </w:r>
      <w:r>
        <w:rPr>
          <w:rFonts w:ascii="Times New Roman"/>
          <w:b w:val="false"/>
          <w:i w:val="false"/>
          <w:color w:val="000000"/>
          <w:sz w:val="28"/>
        </w:rPr>
        <w:t>антимонопольным законодательством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__________ 20_____ г. Время ____ час ____ мин</w:t>
      </w:r>
      <w:r>
        <w:br/>
      </w:r>
      <w:r>
        <w:rPr>
          <w:rFonts w:ascii="Times New Roman"/>
          <w:b w:val="false"/>
          <w:i w:val="false"/>
          <w:color w:val="000000"/>
          <w:sz w:val="28"/>
        </w:rPr>
        <w:t>Результат выполнения /рассмотрения/заявления ______________________________________</w:t>
      </w:r>
      <w:r>
        <w:br/>
      </w:r>
      <w:r>
        <w:rPr>
          <w:rFonts w:ascii="Times New Roman"/>
          <w:b w:val="false"/>
          <w:i w:val="false"/>
          <w:color w:val="000000"/>
          <w:sz w:val="28"/>
        </w:rPr>
        <w:t>Проверено: дата ________________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r>
        <w:br/>
      </w:r>
      <w:r>
        <w:rPr>
          <w:rFonts w:ascii="Times New Roman"/>
          <w:b w:val="false"/>
          <w:i w:val="false"/>
          <w:color w:val="000000"/>
          <w:sz w:val="28"/>
        </w:rPr>
        <w:t>Примечание: В случае, если в заявлении на регистрацию содержится сведение, что</w:t>
      </w:r>
      <w:r>
        <w:br/>
      </w:r>
      <w:r>
        <w:rPr>
          <w:rFonts w:ascii="Times New Roman"/>
          <w:b w:val="false"/>
          <w:i w:val="false"/>
          <w:color w:val="000000"/>
          <w:sz w:val="28"/>
        </w:rPr>
        <w:t>совокупная балансовая стоимость приобретаемых или продаваемых активов превышает</w:t>
      </w:r>
      <w:r>
        <w:br/>
      </w:r>
      <w:r>
        <w:rPr>
          <w:rFonts w:ascii="Times New Roman"/>
          <w:b w:val="false"/>
          <w:i w:val="false"/>
          <w:color w:val="000000"/>
          <w:sz w:val="28"/>
        </w:rPr>
        <w:t>размеры, установленные антимонопольным законодательством Республики Казахстан, то</w:t>
      </w:r>
      <w:r>
        <w:br/>
      </w:r>
      <w:r>
        <w:rPr>
          <w:rFonts w:ascii="Times New Roman"/>
          <w:b w:val="false"/>
          <w:i w:val="false"/>
          <w:color w:val="000000"/>
          <w:sz w:val="28"/>
        </w:rPr>
        <w:t>заявителем представляется предварительное письменное согласие антимонопольного органа.</w:t>
      </w:r>
      <w:r>
        <w:br/>
      </w:r>
      <w:r>
        <w:rPr>
          <w:rFonts w:ascii="Times New Roman"/>
          <w:b w:val="false"/>
          <w:i w:val="false"/>
          <w:color w:val="000000"/>
          <w:sz w:val="28"/>
        </w:rPr>
        <w:t xml:space="preserve">Согласен на использования сведений, составляющих охраняемую законом тайну, содержащихся в информационных системах. </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161"/>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61"/>
    <w:bookmarkStart w:name="z913" w:id="162"/>
    <w:p>
      <w:pPr>
        <w:spacing w:after="0"/>
        <w:ind w:left="0"/>
        <w:jc w:val="left"/>
      </w:pPr>
      <w:r>
        <w:rPr>
          <w:rFonts w:ascii="Times New Roman"/>
          <w:b/>
          <w:i w:val="false"/>
          <w:color w:val="000000"/>
        </w:rPr>
        <w:t xml:space="preserve">                    Заявление № _____________ о государственной регистрации прав</w:t>
      </w:r>
      <w:r>
        <w:br/>
      </w:r>
      <w:r>
        <w:rPr>
          <w:rFonts w:ascii="Times New Roman"/>
          <w:b/>
          <w:i w:val="false"/>
          <w:color w:val="000000"/>
        </w:rPr>
        <w:t xml:space="preserve">             (обременений прав) на недвижимое имущество для юридического лица</w:t>
      </w:r>
    </w:p>
    <w:bookmarkEnd w:id="162"/>
    <w:bookmarkStart w:name="z914" w:id="163"/>
    <w:p>
      <w:pPr>
        <w:spacing w:after="0"/>
        <w:ind w:left="0"/>
        <w:jc w:val="both"/>
      </w:pPr>
      <w:r>
        <w:rPr>
          <w:rFonts w:ascii="Times New Roman"/>
          <w:b w:val="false"/>
          <w:i w:val="false"/>
          <w:color w:val="000000"/>
          <w:sz w:val="28"/>
        </w:rPr>
        <w:t>
      Полное наименование юридического лица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Дата и номер государственной регистрации ________________, БИН 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Ф.И.О.(при его наличии) (далее – Ф.И.О) руководителя или уполномоченного представит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 имени которого действует_______________________________________________________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Прошу зарегистрировать/возникновение, обременение, прекращение/права</w:t>
      </w:r>
      <w:r>
        <w:br/>
      </w:r>
      <w:r>
        <w:rPr>
          <w:rFonts w:ascii="Times New Roman"/>
          <w:b w:val="false"/>
          <w:i w:val="false"/>
          <w:color w:val="000000"/>
          <w:sz w:val="28"/>
        </w:rPr>
        <w:t>(нужное подчеркнуть) на объект недвижимости, расположенный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прилагаю(ем) следующие документы:</w:t>
      </w:r>
      <w:r>
        <w:br/>
      </w:r>
      <w:r>
        <w:rPr>
          <w:rFonts w:ascii="Times New Roman"/>
          <w:b w:val="false"/>
          <w:i w:val="false"/>
          <w:color w:val="000000"/>
          <w:sz w:val="28"/>
        </w:rPr>
        <w:t>1. Документ об оплате: вид ______ № _________ на сумму ________ тенге</w:t>
      </w:r>
      <w:r>
        <w:br/>
      </w:r>
      <w:r>
        <w:rPr>
          <w:rFonts w:ascii="Times New Roman"/>
          <w:b w:val="false"/>
          <w:i w:val="false"/>
          <w:color w:val="000000"/>
          <w:sz w:val="28"/>
        </w:rPr>
        <w:t>2. Документ, подтверждающий право на недвижимое имущество, а при уступке прав</w:t>
      </w:r>
      <w:r>
        <w:br/>
      </w:r>
      <w:r>
        <w:rPr>
          <w:rFonts w:ascii="Times New Roman"/>
          <w:b w:val="false"/>
          <w:i w:val="false"/>
          <w:color w:val="000000"/>
          <w:sz w:val="28"/>
        </w:rPr>
        <w:t>(требований) по договорам залога недвижимого имущества представляется договор об</w:t>
      </w:r>
      <w:r>
        <w:br/>
      </w:r>
      <w:r>
        <w:rPr>
          <w:rFonts w:ascii="Times New Roman"/>
          <w:b w:val="false"/>
          <w:i w:val="false"/>
          <w:color w:val="000000"/>
          <w:sz w:val="28"/>
        </w:rPr>
        <w:t>уступке прав (требований) (договор об одновременной передаче активов и обязательств)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Необходимы ли Сведения о собственнике Да/Нет (ненужное зачеркнуть)</w:t>
      </w:r>
      <w:r>
        <w:br/>
      </w:r>
      <w:r>
        <w:rPr>
          <w:rFonts w:ascii="Times New Roman"/>
          <w:b w:val="false"/>
          <w:i w:val="false"/>
          <w:color w:val="000000"/>
          <w:sz w:val="28"/>
        </w:rPr>
        <w:t>Превышает ли совокупная балансовая стоимость приобретаемых или продаваемых активов</w:t>
      </w:r>
      <w:r>
        <w:br/>
      </w:r>
      <w:r>
        <w:rPr>
          <w:rFonts w:ascii="Times New Roman"/>
          <w:b w:val="false"/>
          <w:i w:val="false"/>
          <w:color w:val="000000"/>
          <w:sz w:val="28"/>
        </w:rPr>
        <w:t>размеры, установленные антимонопольным законодательством Республики Казахстан</w:t>
      </w:r>
      <w:r>
        <w:br/>
      </w:r>
      <w:r>
        <w:rPr>
          <w:rFonts w:ascii="Times New Roman"/>
          <w:b w:val="false"/>
          <w:i w:val="false"/>
          <w:color w:val="000000"/>
          <w:sz w:val="28"/>
        </w:rPr>
        <w:t>Да/Нет (ненужное зачеркнуть)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(Ф.И.О руководителя или уполномоченного представителя)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_____ 20 ___ г. время _____ час ____ мин</w:t>
      </w:r>
      <w:r>
        <w:br/>
      </w:r>
      <w:r>
        <w:rPr>
          <w:rFonts w:ascii="Times New Roman"/>
          <w:b w:val="false"/>
          <w:i w:val="false"/>
          <w:color w:val="000000"/>
          <w:sz w:val="28"/>
        </w:rPr>
        <w:t>Результат выполнения/рассмотрения/заявления _______________________________________</w:t>
      </w:r>
      <w:r>
        <w:br/>
      </w:r>
      <w:r>
        <w:rPr>
          <w:rFonts w:ascii="Times New Roman"/>
          <w:b w:val="false"/>
          <w:i w:val="false"/>
          <w:color w:val="000000"/>
          <w:sz w:val="28"/>
        </w:rPr>
        <w:t>Проверено: дата ________________ 20 ___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регистратора)</w:t>
      </w:r>
      <w:r>
        <w:br/>
      </w:r>
      <w:r>
        <w:rPr>
          <w:rFonts w:ascii="Times New Roman"/>
          <w:b w:val="false"/>
          <w:i w:val="false"/>
          <w:color w:val="000000"/>
          <w:sz w:val="28"/>
        </w:rPr>
        <w:t>Примечание: В случае, если в заявлении на регистрацию содержится сведение, что</w:t>
      </w:r>
      <w:r>
        <w:br/>
      </w:r>
      <w:r>
        <w:rPr>
          <w:rFonts w:ascii="Times New Roman"/>
          <w:b w:val="false"/>
          <w:i w:val="false"/>
          <w:color w:val="000000"/>
          <w:sz w:val="28"/>
        </w:rPr>
        <w:t>совокупная балансовая стоимость приобретаемых или продаваемых активов превышает</w:t>
      </w:r>
      <w:r>
        <w:br/>
      </w:r>
      <w:r>
        <w:rPr>
          <w:rFonts w:ascii="Times New Roman"/>
          <w:b w:val="false"/>
          <w:i w:val="false"/>
          <w:color w:val="000000"/>
          <w:sz w:val="28"/>
        </w:rPr>
        <w:t>размеры, установленные антимонопольным законодательством Республики Казахстан, то</w:t>
      </w:r>
      <w:r>
        <w:br/>
      </w:r>
      <w:r>
        <w:rPr>
          <w:rFonts w:ascii="Times New Roman"/>
          <w:b w:val="false"/>
          <w:i w:val="false"/>
          <w:color w:val="000000"/>
          <w:sz w:val="28"/>
        </w:rPr>
        <w:t>заявителем представляется предварительное письменное согласие антимонопольного органа.</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"___"________20__ г.</w:t>
      </w:r>
      <w:r>
        <w:br/>
      </w:r>
      <w:r>
        <w:rPr>
          <w:rFonts w:ascii="Times New Roman"/>
          <w:b w:val="false"/>
          <w:i w:val="false"/>
          <w:color w:val="000000"/>
          <w:sz w:val="28"/>
        </w:rPr>
        <w:t xml:space="preserve">       (подпись)</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18" w:id="164"/>
    <w:p>
      <w:pPr>
        <w:spacing w:after="0"/>
        <w:ind w:left="0"/>
        <w:jc w:val="left"/>
      </w:pPr>
      <w:r>
        <w:rPr>
          <w:rFonts w:ascii="Times New Roman"/>
          <w:b/>
          <w:i w:val="false"/>
          <w:color w:val="000000"/>
        </w:rPr>
        <w:t xml:space="preserve"> Расписка об отказе в приеме документов</w:t>
      </w:r>
    </w:p>
    <w:bookmarkEnd w:id="164"/>
    <w:bookmarkStart w:name="z919" w:id="16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65"/>
    <w:bookmarkStart w:name="z920" w:id="166"/>
    <w:p>
      <w:pPr>
        <w:spacing w:after="0"/>
        <w:ind w:left="0"/>
        <w:jc w:val="both"/>
      </w:pPr>
      <w:r>
        <w:rPr>
          <w:rFonts w:ascii="Times New Roman"/>
          <w:b w:val="false"/>
          <w:i w:val="false"/>
          <w:color w:val="000000"/>
          <w:sz w:val="28"/>
        </w:rPr>
        <w:t>
      Наименование отсутствующих документов:</w:t>
      </w:r>
    </w:p>
    <w:bookmarkEnd w:id="166"/>
    <w:bookmarkStart w:name="z921" w:id="167"/>
    <w:p>
      <w:pPr>
        <w:spacing w:after="0"/>
        <w:ind w:left="0"/>
        <w:jc w:val="both"/>
      </w:pPr>
      <w:r>
        <w:rPr>
          <w:rFonts w:ascii="Times New Roman"/>
          <w:b w:val="false"/>
          <w:i w:val="false"/>
          <w:color w:val="000000"/>
          <w:sz w:val="28"/>
        </w:rPr>
        <w:t>
      1) __________________________________________________________;</w:t>
      </w:r>
    </w:p>
    <w:bookmarkEnd w:id="167"/>
    <w:bookmarkStart w:name="z922" w:id="168"/>
    <w:p>
      <w:pPr>
        <w:spacing w:after="0"/>
        <w:ind w:left="0"/>
        <w:jc w:val="both"/>
      </w:pPr>
      <w:r>
        <w:rPr>
          <w:rFonts w:ascii="Times New Roman"/>
          <w:b w:val="false"/>
          <w:i w:val="false"/>
          <w:color w:val="000000"/>
          <w:sz w:val="28"/>
        </w:rPr>
        <w:t>
      2) __________________________________________________________;</w:t>
      </w:r>
    </w:p>
    <w:bookmarkEnd w:id="168"/>
    <w:bookmarkStart w:name="z923" w:id="169"/>
    <w:p>
      <w:pPr>
        <w:spacing w:after="0"/>
        <w:ind w:left="0"/>
        <w:jc w:val="both"/>
      </w:pPr>
      <w:r>
        <w:rPr>
          <w:rFonts w:ascii="Times New Roman"/>
          <w:b w:val="false"/>
          <w:i w:val="false"/>
          <w:color w:val="000000"/>
          <w:sz w:val="28"/>
        </w:rPr>
        <w:t>
      3) ….</w:t>
      </w:r>
    </w:p>
    <w:bookmarkEnd w:id="169"/>
    <w:bookmarkStart w:name="z924" w:id="17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70"/>
    <w:bookmarkStart w:name="z925" w:id="17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171"/>
    <w:bookmarkStart w:name="z926" w:id="172"/>
    <w:p>
      <w:pPr>
        <w:spacing w:after="0"/>
        <w:ind w:left="0"/>
        <w:jc w:val="both"/>
      </w:pPr>
      <w:r>
        <w:rPr>
          <w:rFonts w:ascii="Times New Roman"/>
          <w:b w:val="false"/>
          <w:i w:val="false"/>
          <w:color w:val="000000"/>
          <w:sz w:val="28"/>
        </w:rPr>
        <w:t>
      Исполнитель: Ф.И.О ______________________________________________</w:t>
      </w:r>
    </w:p>
    <w:bookmarkEnd w:id="172"/>
    <w:bookmarkStart w:name="z927" w:id="173"/>
    <w:p>
      <w:pPr>
        <w:spacing w:after="0"/>
        <w:ind w:left="0"/>
        <w:jc w:val="both"/>
      </w:pPr>
      <w:r>
        <w:rPr>
          <w:rFonts w:ascii="Times New Roman"/>
          <w:b w:val="false"/>
          <w:i w:val="false"/>
          <w:color w:val="000000"/>
          <w:sz w:val="28"/>
        </w:rPr>
        <w:t>
      Телефон _______________________</w:t>
      </w:r>
    </w:p>
    <w:bookmarkEnd w:id="173"/>
    <w:bookmarkStart w:name="z928" w:id="174"/>
    <w:p>
      <w:pPr>
        <w:spacing w:after="0"/>
        <w:ind w:left="0"/>
        <w:jc w:val="both"/>
      </w:pPr>
      <w:r>
        <w:rPr>
          <w:rFonts w:ascii="Times New Roman"/>
          <w:b w:val="false"/>
          <w:i w:val="false"/>
          <w:color w:val="000000"/>
          <w:sz w:val="28"/>
        </w:rPr>
        <w:t>
      Получил: _________________________________________________________</w:t>
      </w:r>
    </w:p>
    <w:bookmarkEnd w:id="174"/>
    <w:bookmarkStart w:name="z929" w:id="175"/>
    <w:p>
      <w:pPr>
        <w:spacing w:after="0"/>
        <w:ind w:left="0"/>
        <w:jc w:val="both"/>
      </w:pPr>
      <w:r>
        <w:rPr>
          <w:rFonts w:ascii="Times New Roman"/>
          <w:b w:val="false"/>
          <w:i w:val="false"/>
          <w:color w:val="000000"/>
          <w:sz w:val="28"/>
        </w:rPr>
        <w:t>
      Ф.И.О / подпись услугополучателя</w:t>
      </w:r>
    </w:p>
    <w:bookmarkEnd w:id="175"/>
    <w:bookmarkStart w:name="z930" w:id="176"/>
    <w:p>
      <w:pPr>
        <w:spacing w:after="0"/>
        <w:ind w:left="0"/>
        <w:jc w:val="both"/>
      </w:pPr>
      <w:r>
        <w:rPr>
          <w:rFonts w:ascii="Times New Roman"/>
          <w:b w:val="false"/>
          <w:i w:val="false"/>
          <w:color w:val="000000"/>
          <w:sz w:val="28"/>
        </w:rPr>
        <w:t>
      "___" _________ 20__ год</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40" w:id="17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залога движимого имущества, не подлежащего обязательной государственной регистрации"</w:t>
      </w:r>
    </w:p>
    <w:bookmarkEnd w:id="17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1" w:id="178"/>
    <w:p>
      <w:pPr>
        <w:spacing w:after="0"/>
        <w:ind w:left="0"/>
        <w:jc w:val="left"/>
      </w:pPr>
      <w:r>
        <w:rPr>
          <w:rFonts w:ascii="Times New Roman"/>
          <w:b/>
          <w:i w:val="false"/>
          <w:color w:val="000000"/>
        </w:rPr>
        <w:t xml:space="preserve"> Глава 1. Общие положения</w:t>
      </w:r>
    </w:p>
    <w:bookmarkEnd w:id="178"/>
    <w:bookmarkStart w:name="z932" w:id="179"/>
    <w:p>
      <w:pPr>
        <w:spacing w:after="0"/>
        <w:ind w:left="0"/>
        <w:jc w:val="both"/>
      </w:pPr>
      <w:r>
        <w:rPr>
          <w:rFonts w:ascii="Times New Roman"/>
          <w:b w:val="false"/>
          <w:i w:val="false"/>
          <w:color w:val="000000"/>
          <w:sz w:val="28"/>
        </w:rPr>
        <w:t>
      1. Государственная услуга "Регистрация залога движимого имущества, не подлежащего обязательной государственной регистрации"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179"/>
    <w:bookmarkStart w:name="z933" w:id="18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80"/>
    <w:bookmarkStart w:name="z934" w:id="181"/>
    <w:p>
      <w:pPr>
        <w:spacing w:after="0"/>
        <w:ind w:left="0"/>
        <w:jc w:val="both"/>
      </w:pPr>
      <w:r>
        <w:rPr>
          <w:rFonts w:ascii="Times New Roman"/>
          <w:b w:val="false"/>
          <w:i w:val="false"/>
          <w:color w:val="000000"/>
          <w:sz w:val="28"/>
        </w:rPr>
        <w:t>
      1) услугодателя, по месту обращения услугополучателя;</w:t>
      </w:r>
    </w:p>
    <w:bookmarkEnd w:id="181"/>
    <w:bookmarkStart w:name="z935" w:id="18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182"/>
    <w:bookmarkStart w:name="z936" w:id="183"/>
    <w:p>
      <w:pPr>
        <w:spacing w:after="0"/>
        <w:ind w:left="0"/>
        <w:jc w:val="left"/>
      </w:pPr>
      <w:r>
        <w:rPr>
          <w:rFonts w:ascii="Times New Roman"/>
          <w:b/>
          <w:i w:val="false"/>
          <w:color w:val="000000"/>
        </w:rPr>
        <w:t xml:space="preserve"> Глава 2. Порядок оказания государственной услуги</w:t>
      </w:r>
    </w:p>
    <w:bookmarkEnd w:id="183"/>
    <w:bookmarkStart w:name="z937" w:id="184"/>
    <w:p>
      <w:pPr>
        <w:spacing w:after="0"/>
        <w:ind w:left="0"/>
        <w:jc w:val="both"/>
      </w:pPr>
      <w:r>
        <w:rPr>
          <w:rFonts w:ascii="Times New Roman"/>
          <w:b w:val="false"/>
          <w:i w:val="false"/>
          <w:color w:val="000000"/>
          <w:sz w:val="28"/>
        </w:rPr>
        <w:t>
      3. Сроки оказания государственной услуги:</w:t>
      </w:r>
    </w:p>
    <w:bookmarkEnd w:id="184"/>
    <w:bookmarkStart w:name="z938" w:id="185"/>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185"/>
    <w:bookmarkStart w:name="z939" w:id="186"/>
    <w:p>
      <w:pPr>
        <w:spacing w:after="0"/>
        <w:ind w:left="0"/>
        <w:jc w:val="both"/>
      </w:pPr>
      <w:r>
        <w:rPr>
          <w:rFonts w:ascii="Times New Roman"/>
          <w:b w:val="false"/>
          <w:i w:val="false"/>
          <w:color w:val="000000"/>
          <w:sz w:val="28"/>
        </w:rPr>
        <w:t>
      государственная услуга оказывается в течение двух рабочих дней с момента принятия заявления (день приема документов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bookmarkEnd w:id="186"/>
    <w:bookmarkStart w:name="z940" w:id="187"/>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не более 20 минут.</w:t>
      </w:r>
    </w:p>
    <w:bookmarkEnd w:id="187"/>
    <w:bookmarkStart w:name="z941" w:id="188"/>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88"/>
    <w:bookmarkStart w:name="z942" w:id="189"/>
    <w:p>
      <w:pPr>
        <w:spacing w:after="0"/>
        <w:ind w:left="0"/>
        <w:jc w:val="both"/>
      </w:pPr>
      <w:r>
        <w:rPr>
          <w:rFonts w:ascii="Times New Roman"/>
          <w:b w:val="false"/>
          <w:i w:val="false"/>
          <w:color w:val="000000"/>
          <w:sz w:val="28"/>
        </w:rPr>
        <w:t>
      2) на портале посредством информационной системы "Банков второго уровня" (далее – ИС БВУ):</w:t>
      </w:r>
    </w:p>
    <w:bookmarkEnd w:id="189"/>
    <w:bookmarkStart w:name="z943" w:id="190"/>
    <w:p>
      <w:pPr>
        <w:spacing w:after="0"/>
        <w:ind w:left="0"/>
        <w:jc w:val="both"/>
      </w:pPr>
      <w:r>
        <w:rPr>
          <w:rFonts w:ascii="Times New Roman"/>
          <w:b w:val="false"/>
          <w:i w:val="false"/>
          <w:color w:val="000000"/>
          <w:sz w:val="28"/>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w:t>
      </w:r>
    </w:p>
    <w:bookmarkEnd w:id="190"/>
    <w:bookmarkStart w:name="z944" w:id="191"/>
    <w:p>
      <w:pPr>
        <w:spacing w:after="0"/>
        <w:ind w:left="0"/>
        <w:jc w:val="both"/>
      </w:pPr>
      <w:r>
        <w:rPr>
          <w:rFonts w:ascii="Times New Roman"/>
          <w:b w:val="false"/>
          <w:i w:val="false"/>
          <w:color w:val="000000"/>
          <w:sz w:val="28"/>
        </w:rPr>
        <w:t>
      На портале услуга оказывается путем взаимодействия с ИС БВУ при заключении физическими или юридическими лицами договора о залоге или иного договора, содержащего сведения о залоге с банком второго уровня (далее – электронная регистрация)</w:t>
      </w:r>
    </w:p>
    <w:bookmarkEnd w:id="191"/>
    <w:bookmarkStart w:name="z945" w:id="192"/>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192"/>
    <w:bookmarkStart w:name="z946" w:id="193"/>
    <w:p>
      <w:pPr>
        <w:spacing w:after="0"/>
        <w:ind w:left="0"/>
        <w:jc w:val="both"/>
      </w:pPr>
      <w:r>
        <w:rPr>
          <w:rFonts w:ascii="Times New Roman"/>
          <w:b w:val="false"/>
          <w:i w:val="false"/>
          <w:color w:val="000000"/>
          <w:sz w:val="28"/>
        </w:rPr>
        <w:t>
      5. Результат оказания государственной услуги:</w:t>
      </w:r>
    </w:p>
    <w:bookmarkEnd w:id="193"/>
    <w:bookmarkStart w:name="z947" w:id="194"/>
    <w:p>
      <w:pPr>
        <w:spacing w:after="0"/>
        <w:ind w:left="0"/>
        <w:jc w:val="both"/>
      </w:pPr>
      <w:r>
        <w:rPr>
          <w:rFonts w:ascii="Times New Roman"/>
          <w:b w:val="false"/>
          <w:i w:val="false"/>
          <w:color w:val="000000"/>
          <w:sz w:val="28"/>
        </w:rPr>
        <w:t>
      1) через услугодателя на бумажном носителе:</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о регистрации залога движимого имущества, не подлежащего обязательной государственной регистрации или письменный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Start w:name="z949" w:id="195"/>
    <w:p>
      <w:pPr>
        <w:spacing w:after="0"/>
        <w:ind w:left="0"/>
        <w:jc w:val="both"/>
      </w:pPr>
      <w:r>
        <w:rPr>
          <w:rFonts w:ascii="Times New Roman"/>
          <w:b w:val="false"/>
          <w:i w:val="false"/>
          <w:color w:val="000000"/>
          <w:sz w:val="28"/>
        </w:rPr>
        <w:t>
      дубликат свидетельства о регистрации залога движимого имущества, взамен утраченного в отношении выданных свидетельств;</w:t>
      </w:r>
    </w:p>
    <w:bookmarkEnd w:id="195"/>
    <w:bookmarkStart w:name="z950" w:id="196"/>
    <w:p>
      <w:pPr>
        <w:spacing w:after="0"/>
        <w:ind w:left="0"/>
        <w:jc w:val="both"/>
      </w:pPr>
      <w:r>
        <w:rPr>
          <w:rFonts w:ascii="Times New Roman"/>
          <w:b w:val="false"/>
          <w:i w:val="false"/>
          <w:color w:val="000000"/>
          <w:sz w:val="28"/>
        </w:rPr>
        <w:t>
      2) через портал посредством ИС БВУ и единого реестра залога движимого имущества в электронной форме: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регистрации залога движимого имущества, не подлежащего обязательной государственной регистрации или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удостоверенный электронной – цифровой подписью (далее - ЭЦП) услугодателя.</w:t>
      </w:r>
    </w:p>
    <w:bookmarkStart w:name="z952" w:id="19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197"/>
    <w:bookmarkStart w:name="z953" w:id="198"/>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За регистрацию залога движимого имущества, не подлежащей обязательной государственной регистрации сумма регистрационного сбора исчисляется по ставкам, установленным в соответствии со </w:t>
      </w:r>
      <w:r>
        <w:rPr>
          <w:rFonts w:ascii="Times New Roman"/>
          <w:b w:val="false"/>
          <w:i w:val="false"/>
          <w:color w:val="000000"/>
          <w:sz w:val="28"/>
        </w:rPr>
        <w:t>статьей 553</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оплачивается до подачи соответствующих документов по месту регистрации объекта обложения, за исключением лиц, освобожденных от оплаты сбора согласно статье 553 Налогового кодекса и составляет:</w:t>
      </w:r>
    </w:p>
    <w:bookmarkEnd w:id="198"/>
    <w:bookmarkStart w:name="z954" w:id="199"/>
    <w:p>
      <w:pPr>
        <w:spacing w:after="0"/>
        <w:ind w:left="0"/>
        <w:jc w:val="both"/>
      </w:pPr>
      <w:r>
        <w:rPr>
          <w:rFonts w:ascii="Times New Roman"/>
          <w:b w:val="false"/>
          <w:i w:val="false"/>
          <w:color w:val="000000"/>
          <w:sz w:val="28"/>
        </w:rPr>
        <w:t>
      1) с физических лиц – 1 ставка месячного расчетного показателя (далее – МРП);</w:t>
      </w:r>
    </w:p>
    <w:bookmarkEnd w:id="199"/>
    <w:bookmarkStart w:name="z955" w:id="200"/>
    <w:p>
      <w:pPr>
        <w:spacing w:after="0"/>
        <w:ind w:left="0"/>
        <w:jc w:val="both"/>
      </w:pPr>
      <w:r>
        <w:rPr>
          <w:rFonts w:ascii="Times New Roman"/>
          <w:b w:val="false"/>
          <w:i w:val="false"/>
          <w:color w:val="000000"/>
          <w:sz w:val="28"/>
        </w:rPr>
        <w:t>
      2) с юридических лиц – 5 МРП.</w:t>
      </w:r>
    </w:p>
    <w:bookmarkEnd w:id="200"/>
    <w:bookmarkStart w:name="z956" w:id="201"/>
    <w:p>
      <w:pPr>
        <w:spacing w:after="0"/>
        <w:ind w:left="0"/>
        <w:jc w:val="both"/>
      </w:pPr>
      <w:r>
        <w:rPr>
          <w:rFonts w:ascii="Times New Roman"/>
          <w:b w:val="false"/>
          <w:i w:val="false"/>
          <w:color w:val="000000"/>
          <w:sz w:val="28"/>
        </w:rPr>
        <w:t xml:space="preserve">
      За выдачу свидетельства о регистрации залога движимого имущества, не подлежащего обязательной государственной регистрации – 30,05 тенге без учета НДС, согласно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"Об утверждении цен на товары (работы, услуги), производимые и (или) реализуемые Государственной корпорацией "Правительство для граждан" (зарегистрирован в Реестре государственной регистрации нормативных правовых актов № 13353).</w:t>
      </w:r>
    </w:p>
    <w:bookmarkEnd w:id="201"/>
    <w:bookmarkStart w:name="z957" w:id="202"/>
    <w:p>
      <w:pPr>
        <w:spacing w:after="0"/>
        <w:ind w:left="0"/>
        <w:jc w:val="both"/>
      </w:pPr>
      <w:r>
        <w:rPr>
          <w:rFonts w:ascii="Times New Roman"/>
          <w:b w:val="false"/>
          <w:i w:val="false"/>
          <w:color w:val="000000"/>
          <w:sz w:val="28"/>
        </w:rPr>
        <w:t>
      За выдачу дубликата свидетельства о регистрации залога движимого имущества, не подлежащего обязательной государственной регистрации – 0,5 МРП.</w:t>
      </w:r>
    </w:p>
    <w:bookmarkEnd w:id="202"/>
    <w:bookmarkStart w:name="z958" w:id="203"/>
    <w:p>
      <w:pPr>
        <w:spacing w:after="0"/>
        <w:ind w:left="0"/>
        <w:jc w:val="both"/>
      </w:pPr>
      <w:r>
        <w:rPr>
          <w:rFonts w:ascii="Times New Roman"/>
          <w:b w:val="false"/>
          <w:i w:val="false"/>
          <w:color w:val="000000"/>
          <w:sz w:val="28"/>
        </w:rPr>
        <w:t>
      7. График работы:</w:t>
      </w:r>
    </w:p>
    <w:bookmarkEnd w:id="203"/>
    <w:bookmarkStart w:name="z959" w:id="204"/>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204"/>
    <w:bookmarkStart w:name="z960" w:id="20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bookmarkEnd w:id="205"/>
    <w:bookmarkStart w:name="z961" w:id="206"/>
    <w:p>
      <w:pPr>
        <w:spacing w:after="0"/>
        <w:ind w:left="0"/>
        <w:jc w:val="both"/>
      </w:pPr>
      <w:r>
        <w:rPr>
          <w:rFonts w:ascii="Times New Roman"/>
          <w:b w:val="false"/>
          <w:i w:val="false"/>
          <w:color w:val="000000"/>
          <w:sz w:val="28"/>
        </w:rPr>
        <w:t>
      2) посредством ИС БВУ, согласно графику работы банков второго уровня;</w:t>
      </w:r>
    </w:p>
    <w:bookmarkEnd w:id="206"/>
    <w:bookmarkStart w:name="z962" w:id="207"/>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07"/>
    <w:bookmarkStart w:name="z963" w:id="208"/>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208"/>
    <w:bookmarkStart w:name="z964" w:id="209"/>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209"/>
    <w:bookmarkStart w:name="z965" w:id="210"/>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210"/>
    <w:bookmarkStart w:name="z966" w:id="211"/>
    <w:p>
      <w:pPr>
        <w:spacing w:after="0"/>
        <w:ind w:left="0"/>
        <w:jc w:val="both"/>
      </w:pPr>
      <w:r>
        <w:rPr>
          <w:rFonts w:ascii="Times New Roman"/>
          <w:b w:val="false"/>
          <w:i w:val="false"/>
          <w:color w:val="000000"/>
          <w:sz w:val="28"/>
        </w:rPr>
        <w:t>
      1) услугодателю:</w:t>
      </w:r>
    </w:p>
    <w:bookmarkEnd w:id="211"/>
    <w:bookmarkStart w:name="z967" w:id="212"/>
    <w:p>
      <w:pPr>
        <w:spacing w:after="0"/>
        <w:ind w:left="0"/>
        <w:jc w:val="both"/>
      </w:pPr>
      <w:r>
        <w:rPr>
          <w:rFonts w:ascii="Times New Roman"/>
          <w:b w:val="false"/>
          <w:i w:val="false"/>
          <w:color w:val="000000"/>
          <w:sz w:val="28"/>
        </w:rPr>
        <w:t xml:space="preserve">
      заявление о регистрации залога движимого имущества, не подлежащего обязательной государственной 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а при уступке прав (требований) (договор об одновременной передаче активов и обязательств) заявление о регистрации внесения изменений и дополнений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Start w:name="z969" w:id="213"/>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о залоге или иной договор, содержащий условия залога, или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удостоверенная копия) который после внесения, содержащихся в нем сведений в заявление о регистрации залога движимого имущества, не подлежащего обязательной государственной регистрации, возвращается услугополучателю.</w:t>
      </w:r>
    </w:p>
    <w:bookmarkStart w:name="z971" w:id="214"/>
    <w:p>
      <w:pPr>
        <w:spacing w:after="0"/>
        <w:ind w:left="0"/>
        <w:jc w:val="both"/>
      </w:pPr>
      <w:r>
        <w:rPr>
          <w:rFonts w:ascii="Times New Roman"/>
          <w:b w:val="false"/>
          <w:i w:val="false"/>
          <w:color w:val="000000"/>
          <w:sz w:val="28"/>
        </w:rPr>
        <w:t>
      Для получения дубликата свидетельства о регистрации залога движимого имущества услугополучатель, представляет следующие документы:</w:t>
      </w:r>
    </w:p>
    <w:bookmarkEnd w:id="214"/>
    <w:bookmarkStart w:name="z972" w:id="215"/>
    <w:p>
      <w:pPr>
        <w:spacing w:after="0"/>
        <w:ind w:left="0"/>
        <w:jc w:val="both"/>
      </w:pPr>
      <w:r>
        <w:rPr>
          <w:rFonts w:ascii="Times New Roman"/>
          <w:b w:val="false"/>
          <w:i w:val="false"/>
          <w:color w:val="000000"/>
          <w:sz w:val="28"/>
        </w:rPr>
        <w:t xml:space="preserve">
      заявление о получении дубликата свидетельства о регистрации залога движимого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Start w:name="z974" w:id="216"/>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 документ, подтверждающий оплату за свидетельство о регистрации залога движимого имущества.</w:t>
      </w:r>
    </w:p>
    <w:bookmarkEnd w:id="216"/>
    <w:bookmarkStart w:name="z975" w:id="217"/>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217"/>
    <w:bookmarkStart w:name="z976" w:id="218"/>
    <w:p>
      <w:pPr>
        <w:spacing w:after="0"/>
        <w:ind w:left="0"/>
        <w:jc w:val="both"/>
      </w:pPr>
      <w:r>
        <w:rPr>
          <w:rFonts w:ascii="Times New Roman"/>
          <w:b w:val="false"/>
          <w:i w:val="false"/>
          <w:color w:val="000000"/>
          <w:sz w:val="28"/>
        </w:rPr>
        <w:t>
      2) через портал посредством ИС БВУ:</w:t>
      </w:r>
    </w:p>
    <w:bookmarkEnd w:id="218"/>
    <w:bookmarkStart w:name="z977" w:id="219"/>
    <w:p>
      <w:pPr>
        <w:spacing w:after="0"/>
        <w:ind w:left="0"/>
        <w:jc w:val="both"/>
      </w:pPr>
      <w:r>
        <w:rPr>
          <w:rFonts w:ascii="Times New Roman"/>
          <w:b w:val="false"/>
          <w:i w:val="false"/>
          <w:color w:val="000000"/>
          <w:sz w:val="28"/>
        </w:rPr>
        <w:t>
      заявление (запрос) в форме электронного документа, удостоверенного ЭЦП залогодержателя;</w:t>
      </w:r>
    </w:p>
    <w:bookmarkEnd w:id="219"/>
    <w:bookmarkStart w:name="z978" w:id="220"/>
    <w:p>
      <w:pPr>
        <w:spacing w:after="0"/>
        <w:ind w:left="0"/>
        <w:jc w:val="both"/>
      </w:pPr>
      <w:r>
        <w:rPr>
          <w:rFonts w:ascii="Times New Roman"/>
          <w:b w:val="false"/>
          <w:i w:val="false"/>
          <w:color w:val="000000"/>
          <w:sz w:val="28"/>
        </w:rPr>
        <w:t>
      письменное согласие услугополучателя на отправление заявления на регистрацию залога движимого имущества в информационную систему услугодателя, удостоверенное ЭЦП залогодержателя;</w:t>
      </w:r>
    </w:p>
    <w:bookmarkEnd w:id="220"/>
    <w:bookmarkStart w:name="z979" w:id="221"/>
    <w:p>
      <w:pPr>
        <w:spacing w:after="0"/>
        <w:ind w:left="0"/>
        <w:jc w:val="both"/>
      </w:pPr>
      <w:r>
        <w:rPr>
          <w:rFonts w:ascii="Times New Roman"/>
          <w:b w:val="false"/>
          <w:i w:val="false"/>
          <w:color w:val="000000"/>
          <w:sz w:val="28"/>
        </w:rPr>
        <w:t>
      документ, подтверждающий оплату в бюджет суммы регистрационного сбора;</w:t>
      </w:r>
    </w:p>
    <w:bookmarkEnd w:id="221"/>
    <w:bookmarkStart w:name="z980" w:id="222"/>
    <w:p>
      <w:pPr>
        <w:spacing w:after="0"/>
        <w:ind w:left="0"/>
        <w:jc w:val="both"/>
      </w:pPr>
      <w:r>
        <w:rPr>
          <w:rFonts w:ascii="Times New Roman"/>
          <w:b w:val="false"/>
          <w:i w:val="false"/>
          <w:color w:val="000000"/>
          <w:sz w:val="28"/>
        </w:rPr>
        <w:t>
      3) посредством единого реестра залога движимого имущества:</w:t>
      </w:r>
    </w:p>
    <w:bookmarkEnd w:id="222"/>
    <w:bookmarkStart w:name="z981" w:id="223"/>
    <w:p>
      <w:pPr>
        <w:spacing w:after="0"/>
        <w:ind w:left="0"/>
        <w:jc w:val="both"/>
      </w:pPr>
      <w:r>
        <w:rPr>
          <w:rFonts w:ascii="Times New Roman"/>
          <w:b w:val="false"/>
          <w:i w:val="false"/>
          <w:color w:val="000000"/>
          <w:sz w:val="28"/>
        </w:rPr>
        <w:t>
      запрос в форме электронного документа, в виде уведомления с указанием сведений об условии залога, удостоверенный ЭЦП услугополучателя (залогодателя) и залогодержателя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23"/>
    <w:bookmarkStart w:name="z982" w:id="224"/>
    <w:p>
      <w:pPr>
        <w:spacing w:after="0"/>
        <w:ind w:left="0"/>
        <w:jc w:val="both"/>
      </w:pPr>
      <w:r>
        <w:rPr>
          <w:rFonts w:ascii="Times New Roman"/>
          <w:b w:val="false"/>
          <w:i w:val="false"/>
          <w:color w:val="000000"/>
          <w:sz w:val="28"/>
        </w:rPr>
        <w:t>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(далее - ПШЭП).</w:t>
      </w:r>
    </w:p>
    <w:bookmarkEnd w:id="224"/>
    <w:bookmarkStart w:name="z983" w:id="225"/>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25"/>
    <w:bookmarkStart w:name="z984" w:id="226"/>
    <w:p>
      <w:pPr>
        <w:spacing w:after="0"/>
        <w:ind w:left="0"/>
        <w:jc w:val="both"/>
      </w:pPr>
      <w:r>
        <w:rPr>
          <w:rFonts w:ascii="Times New Roman"/>
          <w:b w:val="false"/>
          <w:i w:val="false"/>
          <w:color w:val="000000"/>
          <w:sz w:val="28"/>
        </w:rPr>
        <w:t>
      При подаче услугополучателем всех необходимых документов услугодателю по приему и выдаче документов услугополучателю выдается расписка о приеме соответствующих документов.</w:t>
      </w:r>
    </w:p>
    <w:bookmarkEnd w:id="226"/>
    <w:bookmarkStart w:name="z985" w:id="227"/>
    <w:p>
      <w:pPr>
        <w:spacing w:after="0"/>
        <w:ind w:left="0"/>
        <w:jc w:val="both"/>
      </w:pPr>
      <w:r>
        <w:rPr>
          <w:rFonts w:ascii="Times New Roman"/>
          <w:b w:val="false"/>
          <w:i w:val="false"/>
          <w:color w:val="000000"/>
          <w:sz w:val="28"/>
        </w:rPr>
        <w:t>
      При электронной регистрации в банках второго уровня документы подаются сотруднику банка, имеющему доступ к ИС БВУ.</w:t>
      </w:r>
    </w:p>
    <w:bookmarkEnd w:id="227"/>
    <w:bookmarkStart w:name="z986" w:id="228"/>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bookmarkEnd w:id="228"/>
    <w:bookmarkStart w:name="z987" w:id="229"/>
    <w:p>
      <w:pPr>
        <w:spacing w:after="0"/>
        <w:ind w:left="0"/>
        <w:jc w:val="both"/>
      </w:pPr>
      <w:r>
        <w:rPr>
          <w:rFonts w:ascii="Times New Roman"/>
          <w:b w:val="false"/>
          <w:i w:val="false"/>
          <w:color w:val="000000"/>
          <w:sz w:val="28"/>
        </w:rPr>
        <w:t>
      При электронной регистрации государственной услуги информационная система услугодателя направляет в ИС БВУ и "личный кабинет" залогодателя на портал уведомление о принятии запроса и после осуществления электронной регистрации результат в форме электронного документа, удостоверенный ЭЦП услугодателя.</w:t>
      </w:r>
    </w:p>
    <w:bookmarkEnd w:id="229"/>
    <w:bookmarkStart w:name="z988" w:id="230"/>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230"/>
    <w:bookmarkStart w:name="z989" w:id="231"/>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231"/>
    <w:bookmarkStart w:name="z990" w:id="232"/>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месту обращения услугополучателя.</w:t>
      </w:r>
    </w:p>
    <w:bookmarkEnd w:id="232"/>
    <w:bookmarkStart w:name="z991" w:id="233"/>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 если:</w:t>
      </w:r>
    </w:p>
    <w:bookmarkEnd w:id="233"/>
    <w:bookmarkStart w:name="z992" w:id="234"/>
    <w:p>
      <w:pPr>
        <w:spacing w:after="0"/>
        <w:ind w:left="0"/>
        <w:jc w:val="both"/>
      </w:pPr>
      <w:r>
        <w:rPr>
          <w:rFonts w:ascii="Times New Roman"/>
          <w:b w:val="false"/>
          <w:i w:val="false"/>
          <w:color w:val="000000"/>
          <w:sz w:val="28"/>
        </w:rPr>
        <w:t>
      1) отсутствует полнота заполнения заявления о регистрации залога;</w:t>
      </w:r>
    </w:p>
    <w:bookmarkEnd w:id="234"/>
    <w:bookmarkStart w:name="z993" w:id="235"/>
    <w:p>
      <w:pPr>
        <w:spacing w:after="0"/>
        <w:ind w:left="0"/>
        <w:jc w:val="both"/>
      </w:pPr>
      <w:r>
        <w:rPr>
          <w:rFonts w:ascii="Times New Roman"/>
          <w:b w:val="false"/>
          <w:i w:val="false"/>
          <w:color w:val="000000"/>
          <w:sz w:val="28"/>
        </w:rPr>
        <w:t xml:space="preserve">
      2) заявление о регистрации залога не соответствует требованиям </w:t>
      </w:r>
      <w:r>
        <w:rPr>
          <w:rFonts w:ascii="Times New Roman"/>
          <w:b w:val="false"/>
          <w:i w:val="false"/>
          <w:color w:val="000000"/>
          <w:sz w:val="28"/>
        </w:rPr>
        <w:t>статьи 9</w:t>
      </w:r>
      <w:r>
        <w:rPr>
          <w:rFonts w:ascii="Times New Roman"/>
          <w:b w:val="false"/>
          <w:i w:val="false"/>
          <w:color w:val="000000"/>
          <w:sz w:val="28"/>
        </w:rPr>
        <w:t xml:space="preserve"> Закона "О регистрации залога движимого имущества";</w:t>
      </w:r>
    </w:p>
    <w:bookmarkEnd w:id="235"/>
    <w:bookmarkStart w:name="z994" w:id="236"/>
    <w:p>
      <w:pPr>
        <w:spacing w:after="0"/>
        <w:ind w:left="0"/>
        <w:jc w:val="both"/>
      </w:pPr>
      <w:r>
        <w:rPr>
          <w:rFonts w:ascii="Times New Roman"/>
          <w:b w:val="false"/>
          <w:i w:val="false"/>
          <w:color w:val="000000"/>
          <w:sz w:val="28"/>
        </w:rPr>
        <w:t>
      3) с заявлением о регистрации залога обратилось ненадлежащее лицо;</w:t>
      </w:r>
    </w:p>
    <w:bookmarkEnd w:id="236"/>
    <w:bookmarkStart w:name="z995" w:id="237"/>
    <w:p>
      <w:pPr>
        <w:spacing w:after="0"/>
        <w:ind w:left="0"/>
        <w:jc w:val="both"/>
      </w:pPr>
      <w:r>
        <w:rPr>
          <w:rFonts w:ascii="Times New Roman"/>
          <w:b w:val="false"/>
          <w:i w:val="false"/>
          <w:color w:val="000000"/>
          <w:sz w:val="28"/>
        </w:rPr>
        <w:t>
      4) отсутствует документ, подтверждающий уплату в бюджет сбора за государственную регистрацию залога движимого имущества и ипотеки судна или строящегося судна.</w:t>
      </w:r>
    </w:p>
    <w:bookmarkEnd w:id="237"/>
    <w:bookmarkStart w:name="z996" w:id="23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38"/>
    <w:bookmarkStart w:name="z997" w:id="239"/>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239"/>
    <w:bookmarkStart w:name="z998" w:id="240"/>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240"/>
    <w:bookmarkStart w:name="z999" w:id="241"/>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241"/>
    <w:bookmarkStart w:name="z1000" w:id="24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242"/>
    <w:bookmarkStart w:name="z1001" w:id="243"/>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243"/>
    <w:bookmarkStart w:name="z1002" w:id="24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44"/>
    <w:bookmarkStart w:name="z1003" w:id="24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45"/>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24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246"/>
    <w:bookmarkStart w:name="z1006" w:id="247"/>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247"/>
    <w:bookmarkStart w:name="z1007" w:id="248"/>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248"/>
    <w:bookmarkStart w:name="z1008" w:id="249"/>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49"/>
    <w:bookmarkStart w:name="z1009" w:id="250"/>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50"/>
    <w:bookmarkStart w:name="z1010" w:id="251"/>
    <w:p>
      <w:pPr>
        <w:spacing w:after="0"/>
        <w:ind w:left="0"/>
        <w:jc w:val="both"/>
      </w:pPr>
      <w:r>
        <w:rPr>
          <w:rFonts w:ascii="Times New Roman"/>
          <w:b w:val="false"/>
          <w:i w:val="false"/>
          <w:color w:val="000000"/>
          <w:sz w:val="28"/>
        </w:rPr>
        <w:t>
      15. Единый контакт-центр: 1414, 8 800 080 7777.</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252"/>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2"/>
    <w:bookmarkStart w:name="z1014" w:id="253"/>
    <w:p>
      <w:pPr>
        <w:spacing w:after="0"/>
        <w:ind w:left="0"/>
        <w:jc w:val="left"/>
      </w:pPr>
      <w:r>
        <w:rPr>
          <w:rFonts w:ascii="Times New Roman"/>
          <w:b/>
          <w:i w:val="false"/>
          <w:color w:val="000000"/>
        </w:rPr>
        <w:t xml:space="preserve">              Заявление о регистрации залога движимого имущества, не подлежащего</w:t>
      </w:r>
      <w:r>
        <w:br/>
      </w:r>
      <w:r>
        <w:rPr>
          <w:rFonts w:ascii="Times New Roman"/>
          <w:b/>
          <w:i w:val="false"/>
          <w:color w:val="000000"/>
        </w:rPr>
        <w:t xml:space="preserve">                   обязательной государственной регистрации № ______</w:t>
      </w:r>
    </w:p>
    <w:bookmarkEnd w:id="253"/>
    <w:bookmarkStart w:name="z1015" w:id="254"/>
    <w:p>
      <w:pPr>
        <w:spacing w:after="0"/>
        <w:ind w:left="0"/>
        <w:jc w:val="both"/>
      </w:pPr>
      <w:r>
        <w:rPr>
          <w:rFonts w:ascii="Times New Roman"/>
          <w:b w:val="false"/>
          <w:i w:val="false"/>
          <w:color w:val="000000"/>
          <w:sz w:val="28"/>
        </w:rPr>
        <w:t>
      Залогодатель ____________________________________________________________________</w:t>
      </w:r>
      <w:r>
        <w:br/>
      </w:r>
      <w:r>
        <w:rPr>
          <w:rFonts w:ascii="Times New Roman"/>
          <w:b w:val="false"/>
          <w:i w:val="false"/>
          <w:color w:val="000000"/>
          <w:sz w:val="28"/>
        </w:rPr>
        <w:t xml:space="preserve">             (Ф.И.О.(при его наличии) (далее – Ф.И.О), место жительства, ИИН, дата и год</w:t>
      </w:r>
      <w:r>
        <w:br/>
      </w:r>
      <w:r>
        <w:rPr>
          <w:rFonts w:ascii="Times New Roman"/>
          <w:b w:val="false"/>
          <w:i w:val="false"/>
          <w:color w:val="000000"/>
          <w:sz w:val="28"/>
        </w:rPr>
        <w:t xml:space="preserve">                               рождения физического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нахождения, наименование и БИН для юридического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Документ, удостоверяющий личность: вид _______ серия _______ № _____ выдан</w:t>
      </w:r>
      <w:r>
        <w:br/>
      </w:r>
      <w:r>
        <w:rPr>
          <w:rFonts w:ascii="Times New Roman"/>
          <w:b w:val="false"/>
          <w:i w:val="false"/>
          <w:color w:val="000000"/>
          <w:sz w:val="28"/>
        </w:rPr>
        <w:t>____________________________________________________________ дата выдачи 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телефон__________________________________________________________</w:t>
      </w:r>
      <w:r>
        <w:br/>
      </w:r>
      <w:r>
        <w:rPr>
          <w:rFonts w:ascii="Times New Roman"/>
          <w:b w:val="false"/>
          <w:i w:val="false"/>
          <w:color w:val="000000"/>
          <w:sz w:val="28"/>
        </w:rPr>
        <w:t>От имени которого действует_______________________________________________________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Залогодержатель _________________________________________________________________</w:t>
      </w:r>
      <w:r>
        <w:br/>
      </w:r>
      <w:r>
        <w:rPr>
          <w:rFonts w:ascii="Times New Roman"/>
          <w:b w:val="false"/>
          <w:i w:val="false"/>
          <w:color w:val="000000"/>
          <w:sz w:val="28"/>
        </w:rPr>
        <w:t xml:space="preserve">             (Ф.И.О, дата, год рождения, ИИН физического лица или наименование и БИН</w:t>
      </w:r>
      <w:r>
        <w:br/>
      </w:r>
      <w:r>
        <w:rPr>
          <w:rFonts w:ascii="Times New Roman"/>
          <w:b w:val="false"/>
          <w:i w:val="false"/>
          <w:color w:val="000000"/>
          <w:sz w:val="28"/>
        </w:rPr>
        <w:t>юридического лица)______________________________________________________________</w:t>
      </w:r>
      <w:r>
        <w:br/>
      </w:r>
      <w:r>
        <w:rPr>
          <w:rFonts w:ascii="Times New Roman"/>
          <w:b w:val="false"/>
          <w:i w:val="false"/>
          <w:color w:val="000000"/>
          <w:sz w:val="28"/>
        </w:rPr>
        <w:t>Документ, удостоверяющий личность: вид ________ серия ________ № ______ выдан</w:t>
      </w:r>
      <w:r>
        <w:br/>
      </w:r>
      <w:r>
        <w:rPr>
          <w:rFonts w:ascii="Times New Roman"/>
          <w:b w:val="false"/>
          <w:i w:val="false"/>
          <w:color w:val="000000"/>
          <w:sz w:val="28"/>
        </w:rPr>
        <w:t>__________________________________________________________ дата выдачи __________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 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договор залога движимого имущества: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Дата заключения договора_______________________________________________________</w:t>
      </w:r>
      <w:r>
        <w:br/>
      </w:r>
      <w:r>
        <w:rPr>
          <w:rFonts w:ascii="Times New Roman"/>
          <w:b w:val="false"/>
          <w:i w:val="false"/>
          <w:color w:val="000000"/>
          <w:sz w:val="28"/>
        </w:rPr>
        <w:t>Место заключения договора _____________________________________________________</w:t>
      </w:r>
      <w:r>
        <w:br/>
      </w:r>
      <w:r>
        <w:rPr>
          <w:rFonts w:ascii="Times New Roman"/>
          <w:b w:val="false"/>
          <w:i w:val="false"/>
          <w:color w:val="000000"/>
          <w:sz w:val="28"/>
        </w:rPr>
        <w:t>Сведения о предмете залога (перечень и описание движимого имущества) ______________</w:t>
      </w:r>
      <w:r>
        <w:br/>
      </w:r>
      <w:r>
        <w:rPr>
          <w:rFonts w:ascii="Times New Roman"/>
          <w:b w:val="false"/>
          <w:i w:val="false"/>
          <w:color w:val="000000"/>
          <w:sz w:val="28"/>
        </w:rPr>
        <w:t>Денежный эквивалент обязательства, обеспеченного залогом__________________________</w:t>
      </w:r>
      <w:r>
        <w:br/>
      </w:r>
      <w:r>
        <w:rPr>
          <w:rFonts w:ascii="Times New Roman"/>
          <w:b w:val="false"/>
          <w:i w:val="false"/>
          <w:color w:val="000000"/>
          <w:sz w:val="28"/>
        </w:rPr>
        <w:t>Срок действия обеспеченного залогом обязательства_________________________________</w:t>
      </w:r>
      <w:r>
        <w:br/>
      </w:r>
      <w:r>
        <w:rPr>
          <w:rFonts w:ascii="Times New Roman"/>
          <w:b w:val="false"/>
          <w:i w:val="false"/>
          <w:color w:val="000000"/>
          <w:sz w:val="28"/>
        </w:rPr>
        <w:t>Заложенное имущество остается во владении и пользовании:</w:t>
      </w:r>
      <w:r>
        <w:br/>
      </w:r>
      <w:r>
        <w:rPr>
          <w:rFonts w:ascii="Times New Roman"/>
          <w:b w:val="false"/>
          <w:i w:val="false"/>
          <w:color w:val="000000"/>
          <w:sz w:val="28"/>
        </w:rPr>
        <w:t>залогодателя _____________________________ залогодержателя _______________________</w:t>
      </w:r>
      <w:r>
        <w:br/>
      </w:r>
      <w:r>
        <w:rPr>
          <w:rFonts w:ascii="Times New Roman"/>
          <w:b w:val="false"/>
          <w:i w:val="false"/>
          <w:color w:val="000000"/>
          <w:sz w:val="28"/>
        </w:rPr>
        <w:t>Допустимость его использования: Да/Нет (ненужное зачеркнуть)</w:t>
      </w:r>
      <w:r>
        <w:br/>
      </w:r>
      <w:r>
        <w:rPr>
          <w:rFonts w:ascii="Times New Roman"/>
          <w:b w:val="false"/>
          <w:i w:val="false"/>
          <w:color w:val="000000"/>
          <w:sz w:val="28"/>
        </w:rPr>
        <w:t>Сведения о перезалоге: Да/Нет (ненужное зачеркнуть)</w:t>
      </w:r>
      <w:r>
        <w:br/>
      </w:r>
      <w:r>
        <w:rPr>
          <w:rFonts w:ascii="Times New Roman"/>
          <w:b w:val="false"/>
          <w:i w:val="false"/>
          <w:color w:val="000000"/>
          <w:sz w:val="28"/>
        </w:rPr>
        <w:t>Адрес электронной почты заявителя (при наличии)___________________________________</w:t>
      </w:r>
      <w:r>
        <w:br/>
      </w:r>
      <w:r>
        <w:rPr>
          <w:rFonts w:ascii="Times New Roman"/>
          <w:b w:val="false"/>
          <w:i w:val="false"/>
          <w:color w:val="000000"/>
          <w:sz w:val="28"/>
        </w:rPr>
        <w:t>К заявлению прилагаю: (наименование документа, серия, номер,  когда и кем выдан)</w:t>
      </w:r>
      <w:r>
        <w:br/>
      </w:r>
      <w:r>
        <w:rPr>
          <w:rFonts w:ascii="Times New Roman"/>
          <w:b w:val="false"/>
          <w:i w:val="false"/>
          <w:color w:val="000000"/>
          <w:sz w:val="28"/>
        </w:rPr>
        <w:t>1. Документ об оплате: вид ____________ № ___________ на сумму ____________________</w:t>
      </w:r>
      <w:r>
        <w:br/>
      </w:r>
      <w:r>
        <w:rPr>
          <w:rFonts w:ascii="Times New Roman"/>
          <w:b w:val="false"/>
          <w:i w:val="false"/>
          <w:color w:val="000000"/>
          <w:sz w:val="28"/>
        </w:rPr>
        <w:t>2. ____________________________________________________________________________</w:t>
      </w:r>
      <w:r>
        <w:br/>
      </w:r>
      <w:r>
        <w:rPr>
          <w:rFonts w:ascii="Times New Roman"/>
          <w:b w:val="false"/>
          <w:i w:val="false"/>
          <w:color w:val="000000"/>
          <w:sz w:val="28"/>
        </w:rPr>
        <w:t>Дата подачи заявления: ______________ 20__ г.</w:t>
      </w:r>
      <w:r>
        <w:br/>
      </w:r>
      <w:r>
        <w:rPr>
          <w:rFonts w:ascii="Times New Roman"/>
          <w:b w:val="false"/>
          <w:i w:val="false"/>
          <w:color w:val="000000"/>
          <w:sz w:val="28"/>
        </w:rPr>
        <w:t>Дата приема заявления: ______________ 20__ г.</w:t>
      </w:r>
      <w:r>
        <w:br/>
      </w:r>
      <w:r>
        <w:rPr>
          <w:rFonts w:ascii="Times New Roman"/>
          <w:b w:val="false"/>
          <w:i w:val="false"/>
          <w:color w:val="000000"/>
          <w:sz w:val="28"/>
        </w:rPr>
        <w:t>Подпись заявителя: _________________________________________________</w:t>
      </w:r>
      <w:r>
        <w:br/>
      </w:r>
      <w:r>
        <w:rPr>
          <w:rFonts w:ascii="Times New Roman"/>
          <w:b w:val="false"/>
          <w:i w:val="false"/>
          <w:color w:val="000000"/>
          <w:sz w:val="28"/>
        </w:rPr>
        <w:t>Ф.И.О и подпись регистратора 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8" w:id="255"/>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5"/>
    <w:bookmarkStart w:name="z1019" w:id="256"/>
    <w:p>
      <w:pPr>
        <w:spacing w:after="0"/>
        <w:ind w:left="0"/>
        <w:jc w:val="left"/>
      </w:pPr>
      <w:r>
        <w:rPr>
          <w:rFonts w:ascii="Times New Roman"/>
          <w:b/>
          <w:i w:val="false"/>
          <w:color w:val="000000"/>
        </w:rPr>
        <w:t xml:space="preserve">              Заявление о регистрации внесения изменений и дополнений № ______</w:t>
      </w:r>
    </w:p>
    <w:bookmarkEnd w:id="256"/>
    <w:bookmarkStart w:name="z1020" w:id="257"/>
    <w:p>
      <w:pPr>
        <w:spacing w:after="0"/>
        <w:ind w:left="0"/>
        <w:jc w:val="both"/>
      </w:pPr>
      <w:r>
        <w:rPr>
          <w:rFonts w:ascii="Times New Roman"/>
          <w:b w:val="false"/>
          <w:i w:val="false"/>
          <w:color w:val="000000"/>
          <w:sz w:val="28"/>
        </w:rPr>
        <w:t>
      Залогодержатель _________________________________________________________________</w:t>
      </w:r>
      <w:r>
        <w:br/>
      </w:r>
      <w:r>
        <w:rPr>
          <w:rFonts w:ascii="Times New Roman"/>
          <w:b w:val="false"/>
          <w:i w:val="false"/>
          <w:color w:val="000000"/>
          <w:sz w:val="28"/>
        </w:rPr>
        <w:t xml:space="preserve">                   (Ф.И.О. (при его наличии) (далее – Ф.И.О), дата, год рождения, ИИН</w:t>
      </w:r>
      <w:r>
        <w:br/>
      </w:r>
      <w:r>
        <w:rPr>
          <w:rFonts w:ascii="Times New Roman"/>
          <w:b w:val="false"/>
          <w:i w:val="false"/>
          <w:color w:val="000000"/>
          <w:sz w:val="28"/>
        </w:rPr>
        <w:t xml:space="preserve">             физического лица или наименование и БИН юридического лица) </w:t>
      </w:r>
      <w:r>
        <w:br/>
      </w:r>
      <w:r>
        <w:rPr>
          <w:rFonts w:ascii="Times New Roman"/>
          <w:b w:val="false"/>
          <w:i w:val="false"/>
          <w:color w:val="000000"/>
          <w:sz w:val="28"/>
        </w:rPr>
        <w:t>Документ, удостоверяющий личность: вид ___________ серия ________№ выдан</w:t>
      </w:r>
      <w:r>
        <w:br/>
      </w:r>
      <w:r>
        <w:rPr>
          <w:rFonts w:ascii="Times New Roman"/>
          <w:b w:val="false"/>
          <w:i w:val="false"/>
          <w:color w:val="000000"/>
          <w:sz w:val="28"/>
        </w:rPr>
        <w:t>__________________________________________________________ дата выдачи __________</w:t>
      </w:r>
      <w:r>
        <w:br/>
      </w:r>
      <w:r>
        <w:rPr>
          <w:rFonts w:ascii="Times New Roman"/>
          <w:b w:val="false"/>
          <w:i w:val="false"/>
          <w:color w:val="000000"/>
          <w:sz w:val="28"/>
        </w:rPr>
        <w:t xml:space="preserve">             (наименование органа, выдавшего документ)</w:t>
      </w:r>
      <w:r>
        <w:br/>
      </w:r>
      <w:r>
        <w:rPr>
          <w:rFonts w:ascii="Times New Roman"/>
          <w:b w:val="false"/>
          <w:i w:val="false"/>
          <w:color w:val="000000"/>
          <w:sz w:val="28"/>
        </w:rPr>
        <w:t>Почтовый адрес, телефон__________________________________________________________</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 xml:space="preserve">                         (реквизиты уполномоченного представителя)</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изменение и/или дополнение или прекращение залога: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Дата заключения договора _________________________________________________________</w:t>
      </w:r>
      <w:r>
        <w:br/>
      </w:r>
      <w:r>
        <w:rPr>
          <w:rFonts w:ascii="Times New Roman"/>
          <w:b w:val="false"/>
          <w:i w:val="false"/>
          <w:color w:val="000000"/>
          <w:sz w:val="28"/>
        </w:rPr>
        <w:t>Место заключения договора _______________________________________________________</w:t>
      </w:r>
      <w:r>
        <w:br/>
      </w:r>
      <w:r>
        <w:rPr>
          <w:rFonts w:ascii="Times New Roman"/>
          <w:b w:val="false"/>
          <w:i w:val="false"/>
          <w:color w:val="000000"/>
          <w:sz w:val="28"/>
        </w:rPr>
        <w:t xml:space="preserve">Сведения о предмете залога (перечень и описание движимого имущества)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Денежный эквивалент обязательства, обеспеченного залогом ___________________________</w:t>
      </w:r>
      <w:r>
        <w:br/>
      </w:r>
      <w:r>
        <w:rPr>
          <w:rFonts w:ascii="Times New Roman"/>
          <w:b w:val="false"/>
          <w:i w:val="false"/>
          <w:color w:val="000000"/>
          <w:sz w:val="28"/>
        </w:rPr>
        <w:t>Срок действия обеспеченного залогом обязательства __________________________________</w:t>
      </w:r>
      <w:r>
        <w:br/>
      </w:r>
      <w:r>
        <w:rPr>
          <w:rFonts w:ascii="Times New Roman"/>
          <w:b w:val="false"/>
          <w:i w:val="false"/>
          <w:color w:val="000000"/>
          <w:sz w:val="28"/>
        </w:rPr>
        <w:t>Заложенное имущество остается во владении и пользовании:</w:t>
      </w:r>
      <w:r>
        <w:br/>
      </w:r>
      <w:r>
        <w:rPr>
          <w:rFonts w:ascii="Times New Roman"/>
          <w:b w:val="false"/>
          <w:i w:val="false"/>
          <w:color w:val="000000"/>
          <w:sz w:val="28"/>
        </w:rPr>
        <w:t>залогодателя ______________________________________ залогодержателя _______________</w:t>
      </w:r>
      <w:r>
        <w:br/>
      </w:r>
      <w:r>
        <w:rPr>
          <w:rFonts w:ascii="Times New Roman"/>
          <w:b w:val="false"/>
          <w:i w:val="false"/>
          <w:color w:val="000000"/>
          <w:sz w:val="28"/>
        </w:rPr>
        <w:t>Допустимость его использования: Да/Нет (ненужное зачеркнуть)</w:t>
      </w:r>
      <w:r>
        <w:br/>
      </w:r>
      <w:r>
        <w:rPr>
          <w:rFonts w:ascii="Times New Roman"/>
          <w:b w:val="false"/>
          <w:i w:val="false"/>
          <w:color w:val="000000"/>
          <w:sz w:val="28"/>
        </w:rPr>
        <w:t>Сведения о перезалоге: Да/Нет (ненужное зачеркнуть)</w:t>
      </w:r>
      <w:r>
        <w:br/>
      </w:r>
      <w:r>
        <w:rPr>
          <w:rFonts w:ascii="Times New Roman"/>
          <w:b w:val="false"/>
          <w:i w:val="false"/>
          <w:color w:val="000000"/>
          <w:sz w:val="28"/>
        </w:rPr>
        <w:t>Адрес электронной почты заявителя (при наличии)____________________________________</w:t>
      </w:r>
      <w:r>
        <w:br/>
      </w:r>
      <w:r>
        <w:rPr>
          <w:rFonts w:ascii="Times New Roman"/>
          <w:b w:val="false"/>
          <w:i w:val="false"/>
          <w:color w:val="000000"/>
          <w:sz w:val="28"/>
        </w:rPr>
        <w:t>К заявлению прилагаю: (наименование документа, серия, номер, когда и кем выдан)</w:t>
      </w:r>
      <w:r>
        <w:br/>
      </w:r>
      <w:r>
        <w:rPr>
          <w:rFonts w:ascii="Times New Roman"/>
          <w:b w:val="false"/>
          <w:i w:val="false"/>
          <w:color w:val="000000"/>
          <w:sz w:val="28"/>
        </w:rPr>
        <w:t>1. Документ об оплате: вид ____________ № ___________ на сумму _____________________</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Дата подачи заявления: ______________ 20_____ г.</w:t>
      </w:r>
      <w:r>
        <w:br/>
      </w:r>
      <w:r>
        <w:rPr>
          <w:rFonts w:ascii="Times New Roman"/>
          <w:b w:val="false"/>
          <w:i w:val="false"/>
          <w:color w:val="000000"/>
          <w:sz w:val="28"/>
        </w:rPr>
        <w:t>Дата приема заявления: ______________ 20_____ г.</w:t>
      </w:r>
      <w:r>
        <w:br/>
      </w:r>
      <w:r>
        <w:rPr>
          <w:rFonts w:ascii="Times New Roman"/>
          <w:b w:val="false"/>
          <w:i w:val="false"/>
          <w:color w:val="000000"/>
          <w:sz w:val="28"/>
        </w:rPr>
        <w:t>Подпись заявителя:_______________________________________________________________</w:t>
      </w:r>
      <w:r>
        <w:br/>
      </w:r>
      <w:r>
        <w:rPr>
          <w:rFonts w:ascii="Times New Roman"/>
          <w:b w:val="false"/>
          <w:i w:val="false"/>
          <w:color w:val="000000"/>
          <w:sz w:val="28"/>
        </w:rPr>
        <w:t>Ф.И.О и подпись регистратора_____________________________________________________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 "___" ________ 20__ г.</w:t>
      </w:r>
      <w:r>
        <w:br/>
      </w:r>
      <w:r>
        <w:rPr>
          <w:rFonts w:ascii="Times New Roman"/>
          <w:b w:val="false"/>
          <w:i w:val="false"/>
          <w:color w:val="000000"/>
          <w:sz w:val="28"/>
        </w:rPr>
        <w:t xml:space="preserve">       (подпись)</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3" w:id="258"/>
    <w:p>
      <w:pPr>
        <w:spacing w:after="0"/>
        <w:ind w:left="0"/>
        <w:jc w:val="left"/>
      </w:pP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258"/>
    <w:bookmarkStart w:name="z1024" w:id="259"/>
    <w:p>
      <w:pPr>
        <w:spacing w:after="0"/>
        <w:ind w:left="0"/>
        <w:jc w:val="left"/>
      </w:pPr>
      <w:r>
        <w:rPr>
          <w:rFonts w:ascii="Times New Roman"/>
          <w:b/>
          <w:i w:val="false"/>
          <w:color w:val="000000"/>
        </w:rPr>
        <w:t xml:space="preserve">              Заявление № ____________ о получении дубликата свидетельства о</w:t>
      </w:r>
      <w:r>
        <w:br/>
      </w:r>
      <w:r>
        <w:rPr>
          <w:rFonts w:ascii="Times New Roman"/>
          <w:b/>
          <w:i w:val="false"/>
          <w:color w:val="000000"/>
        </w:rPr>
        <w:t xml:space="preserve">                   регистрации залога движимого имущества</w:t>
      </w:r>
    </w:p>
    <w:bookmarkEnd w:id="259"/>
    <w:bookmarkStart w:name="z1025" w:id="260"/>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(Ф.И.О.(при его наличии) (далее – Ф.И.О)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(паспортные данные (данные удостоверения личности) и место жительства физического лица)</w:t>
      </w:r>
      <w:r>
        <w:br/>
      </w:r>
      <w:r>
        <w:rPr>
          <w:rFonts w:ascii="Times New Roman"/>
          <w:b w:val="false"/>
          <w:i w:val="false"/>
          <w:color w:val="000000"/>
          <w:sz w:val="28"/>
        </w:rPr>
        <w:t>проживающий (ая) по адресу ______________________________________________________</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 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w:t>
      </w:r>
      <w:r>
        <w:br/>
      </w:r>
      <w:r>
        <w:rPr>
          <w:rFonts w:ascii="Times New Roman"/>
          <w:b w:val="false"/>
          <w:i w:val="false"/>
          <w:color w:val="000000"/>
          <w:sz w:val="28"/>
        </w:rPr>
        <w:t>Дубликат свидетельства о регистрации залога движимого имущества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 залогодателя)</w:t>
      </w:r>
      <w:r>
        <w:br/>
      </w:r>
      <w:r>
        <w:rPr>
          <w:rFonts w:ascii="Times New Roman"/>
          <w:b w:val="false"/>
          <w:i w:val="false"/>
          <w:color w:val="000000"/>
          <w:sz w:val="28"/>
        </w:rPr>
        <w:t>Вид объекта движимого имущества _________________________________________________</w:t>
      </w:r>
      <w:r>
        <w:br/>
      </w:r>
      <w:r>
        <w:rPr>
          <w:rFonts w:ascii="Times New Roman"/>
          <w:b w:val="false"/>
          <w:i w:val="false"/>
          <w:color w:val="000000"/>
          <w:sz w:val="28"/>
        </w:rPr>
        <w:t xml:space="preserve">                               (заполняются при наличии данных по залогодателю)</w:t>
      </w:r>
      <w:r>
        <w:br/>
      </w:r>
      <w:r>
        <w:rPr>
          <w:rFonts w:ascii="Times New Roman"/>
          <w:b w:val="false"/>
          <w:i w:val="false"/>
          <w:color w:val="000000"/>
          <w:sz w:val="28"/>
        </w:rPr>
        <w:t>Прилагаю следующие документы:</w:t>
      </w:r>
      <w:r>
        <w:br/>
      </w:r>
      <w:r>
        <w:rPr>
          <w:rFonts w:ascii="Times New Roman"/>
          <w:b w:val="false"/>
          <w:i w:val="false"/>
          <w:color w:val="000000"/>
          <w:sz w:val="28"/>
        </w:rPr>
        <w:t>1. Документ об оплате: вид _________, № _______, дата _________</w:t>
      </w:r>
      <w:r>
        <w:br/>
      </w:r>
      <w:r>
        <w:rPr>
          <w:rFonts w:ascii="Times New Roman"/>
          <w:b w:val="false"/>
          <w:i w:val="false"/>
          <w:color w:val="000000"/>
          <w:sz w:val="28"/>
        </w:rPr>
        <w:t>на сумму _______________________________________________________________________</w:t>
      </w:r>
      <w:r>
        <w:br/>
      </w:r>
      <w:r>
        <w:rPr>
          <w:rFonts w:ascii="Times New Roman"/>
          <w:b w:val="false"/>
          <w:i w:val="false"/>
          <w:color w:val="000000"/>
          <w:sz w:val="28"/>
        </w:rPr>
        <w:t>2. Документ, подтверждающий полномочие № ______________________</w:t>
      </w:r>
      <w:r>
        <w:br/>
      </w:r>
      <w:r>
        <w:rPr>
          <w:rFonts w:ascii="Times New Roman"/>
          <w:b w:val="false"/>
          <w:i w:val="false"/>
          <w:color w:val="000000"/>
          <w:sz w:val="28"/>
        </w:rPr>
        <w:t>Дата __________/________________/________________________________________________/</w:t>
      </w:r>
      <w:r>
        <w:br/>
      </w:r>
      <w:r>
        <w:rPr>
          <w:rFonts w:ascii="Times New Roman"/>
          <w:b w:val="false"/>
          <w:i w:val="false"/>
          <w:color w:val="000000"/>
          <w:sz w:val="28"/>
        </w:rPr>
        <w:t xml:space="preserve">                   (подпись заявителя)                         (Ф.И.О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заявления: "____" ___________ 20____ г.</w:t>
      </w:r>
      <w:r>
        <w:br/>
      </w:r>
      <w:r>
        <w:rPr>
          <w:rFonts w:ascii="Times New Roman"/>
          <w:b w:val="false"/>
          <w:i w:val="false"/>
          <w:color w:val="000000"/>
          <w:sz w:val="28"/>
        </w:rPr>
        <w:t>Время:___________ час.__________ мин.</w:t>
      </w:r>
      <w:r>
        <w:br/>
      </w:r>
      <w:r>
        <w:rPr>
          <w:rFonts w:ascii="Times New Roman"/>
          <w:b w:val="false"/>
          <w:i w:val="false"/>
          <w:color w:val="000000"/>
          <w:sz w:val="28"/>
        </w:rPr>
        <w:t>Результат выполнения /рассмотрения/ заявления: ____________________</w:t>
      </w:r>
      <w:r>
        <w:br/>
      </w:r>
      <w:r>
        <w:rPr>
          <w:rFonts w:ascii="Times New Roman"/>
          <w:b w:val="false"/>
          <w:i w:val="false"/>
          <w:color w:val="000000"/>
          <w:sz w:val="28"/>
        </w:rPr>
        <w:t>Проверено: дата _________________ г.</w:t>
      </w:r>
      <w:r>
        <w:br/>
      </w:r>
      <w:r>
        <w:rPr>
          <w:rFonts w:ascii="Times New Roman"/>
          <w:b w:val="false"/>
          <w:i w:val="false"/>
          <w:color w:val="000000"/>
          <w:sz w:val="28"/>
        </w:rPr>
        <w:t>Ф.И.О и подпись регистратора______________________________________________________</w:t>
      </w:r>
      <w:r>
        <w:br/>
      </w:r>
      <w:r>
        <w:rPr>
          <w:rFonts w:ascii="Times New Roman"/>
          <w:b w:val="false"/>
          <w:i w:val="false"/>
          <w:color w:val="000000"/>
          <w:sz w:val="28"/>
        </w:rPr>
        <w:t>Время: __________________ час _____________ мин.</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__________________ "___" ________ 20__ г.</w:t>
      </w:r>
      <w:r>
        <w:br/>
      </w:r>
      <w:r>
        <w:rPr>
          <w:rFonts w:ascii="Times New Roman"/>
          <w:b w:val="false"/>
          <w:i w:val="false"/>
          <w:color w:val="000000"/>
          <w:sz w:val="28"/>
        </w:rPr>
        <w:t xml:space="preserve">       (подпись)</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w:t>
            </w:r>
            <w:r>
              <w:br/>
            </w:r>
            <w:r>
              <w:rPr>
                <w:rFonts w:ascii="Times New Roman"/>
                <w:b w:val="false"/>
                <w:i w:val="false"/>
                <w:color w:val="000000"/>
                <w:sz w:val="20"/>
              </w:rPr>
              <w:t>имущества, не подлежащего</w:t>
            </w:r>
            <w:r>
              <w:br/>
            </w:r>
            <w:r>
              <w:rPr>
                <w:rFonts w:ascii="Times New Roman"/>
                <w:b w:val="false"/>
                <w:i w:val="false"/>
                <w:color w:val="000000"/>
                <w:sz w:val="20"/>
              </w:rPr>
              <w:t>обязательной государственной регистрации"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029" w:id="261"/>
    <w:p>
      <w:pPr>
        <w:spacing w:after="0"/>
        <w:ind w:left="0"/>
        <w:jc w:val="left"/>
      </w:pPr>
      <w:r>
        <w:rPr>
          <w:rFonts w:ascii="Times New Roman"/>
          <w:b/>
          <w:i w:val="false"/>
          <w:color w:val="000000"/>
        </w:rPr>
        <w:t xml:space="preserve"> Расписка об отказе в приеме документов</w:t>
      </w:r>
    </w:p>
    <w:bookmarkEnd w:id="261"/>
    <w:bookmarkStart w:name="z1030" w:id="26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262"/>
    <w:bookmarkStart w:name="z1031" w:id="263"/>
    <w:p>
      <w:pPr>
        <w:spacing w:after="0"/>
        <w:ind w:left="0"/>
        <w:jc w:val="both"/>
      </w:pPr>
      <w:r>
        <w:rPr>
          <w:rFonts w:ascii="Times New Roman"/>
          <w:b w:val="false"/>
          <w:i w:val="false"/>
          <w:color w:val="000000"/>
          <w:sz w:val="28"/>
        </w:rPr>
        <w:t>
      Наименование отсутствующих документов:</w:t>
      </w:r>
    </w:p>
    <w:bookmarkEnd w:id="263"/>
    <w:bookmarkStart w:name="z1032" w:id="264"/>
    <w:p>
      <w:pPr>
        <w:spacing w:after="0"/>
        <w:ind w:left="0"/>
        <w:jc w:val="both"/>
      </w:pPr>
      <w:r>
        <w:rPr>
          <w:rFonts w:ascii="Times New Roman"/>
          <w:b w:val="false"/>
          <w:i w:val="false"/>
          <w:color w:val="000000"/>
          <w:sz w:val="28"/>
        </w:rPr>
        <w:t>
      1) ___________________________________________________________;</w:t>
      </w:r>
    </w:p>
    <w:bookmarkEnd w:id="264"/>
    <w:bookmarkStart w:name="z1033" w:id="265"/>
    <w:p>
      <w:pPr>
        <w:spacing w:after="0"/>
        <w:ind w:left="0"/>
        <w:jc w:val="both"/>
      </w:pPr>
      <w:r>
        <w:rPr>
          <w:rFonts w:ascii="Times New Roman"/>
          <w:b w:val="false"/>
          <w:i w:val="false"/>
          <w:color w:val="000000"/>
          <w:sz w:val="28"/>
        </w:rPr>
        <w:t>
      2) ___________________________________________________________;</w:t>
      </w:r>
    </w:p>
    <w:bookmarkEnd w:id="265"/>
    <w:bookmarkStart w:name="z1034" w:id="266"/>
    <w:p>
      <w:pPr>
        <w:spacing w:after="0"/>
        <w:ind w:left="0"/>
        <w:jc w:val="both"/>
      </w:pPr>
      <w:r>
        <w:rPr>
          <w:rFonts w:ascii="Times New Roman"/>
          <w:b w:val="false"/>
          <w:i w:val="false"/>
          <w:color w:val="000000"/>
          <w:sz w:val="28"/>
        </w:rPr>
        <w:t>
      3) ….</w:t>
      </w:r>
    </w:p>
    <w:bookmarkEnd w:id="266"/>
    <w:bookmarkStart w:name="z1035" w:id="26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267"/>
    <w:bookmarkStart w:name="z1036" w:id="268"/>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268"/>
    <w:bookmarkStart w:name="z1037" w:id="269"/>
    <w:p>
      <w:pPr>
        <w:spacing w:after="0"/>
        <w:ind w:left="0"/>
        <w:jc w:val="both"/>
      </w:pPr>
      <w:r>
        <w:rPr>
          <w:rFonts w:ascii="Times New Roman"/>
          <w:b w:val="false"/>
          <w:i w:val="false"/>
          <w:color w:val="000000"/>
          <w:sz w:val="28"/>
        </w:rPr>
        <w:t>
      Исполнитель: Ф.И.О _____________</w:t>
      </w:r>
    </w:p>
    <w:bookmarkEnd w:id="269"/>
    <w:bookmarkStart w:name="z1038" w:id="270"/>
    <w:p>
      <w:pPr>
        <w:spacing w:after="0"/>
        <w:ind w:left="0"/>
        <w:jc w:val="both"/>
      </w:pPr>
      <w:r>
        <w:rPr>
          <w:rFonts w:ascii="Times New Roman"/>
          <w:b w:val="false"/>
          <w:i w:val="false"/>
          <w:color w:val="000000"/>
          <w:sz w:val="28"/>
        </w:rPr>
        <w:t>
      Телефон _______________________</w:t>
      </w:r>
    </w:p>
    <w:bookmarkEnd w:id="270"/>
    <w:bookmarkStart w:name="z1039" w:id="271"/>
    <w:p>
      <w:pPr>
        <w:spacing w:after="0"/>
        <w:ind w:left="0"/>
        <w:jc w:val="both"/>
      </w:pPr>
      <w:r>
        <w:rPr>
          <w:rFonts w:ascii="Times New Roman"/>
          <w:b w:val="false"/>
          <w:i w:val="false"/>
          <w:color w:val="000000"/>
          <w:sz w:val="28"/>
        </w:rPr>
        <w:t>
      Получил: ___________________________________________________</w:t>
      </w:r>
    </w:p>
    <w:bookmarkEnd w:id="271"/>
    <w:bookmarkStart w:name="z1040" w:id="272"/>
    <w:p>
      <w:pPr>
        <w:spacing w:after="0"/>
        <w:ind w:left="0"/>
        <w:jc w:val="both"/>
      </w:pPr>
      <w:r>
        <w:rPr>
          <w:rFonts w:ascii="Times New Roman"/>
          <w:b w:val="false"/>
          <w:i w:val="false"/>
          <w:color w:val="000000"/>
          <w:sz w:val="28"/>
        </w:rPr>
        <w:t>
      Ф.И.О / подпись услугополучателя</w:t>
      </w:r>
    </w:p>
    <w:bookmarkEnd w:id="272"/>
    <w:bookmarkStart w:name="z1041" w:id="273"/>
    <w:p>
      <w:pPr>
        <w:spacing w:after="0"/>
        <w:ind w:left="0"/>
        <w:jc w:val="both"/>
      </w:pPr>
      <w:r>
        <w:rPr>
          <w:rFonts w:ascii="Times New Roman"/>
          <w:b w:val="false"/>
          <w:i w:val="false"/>
          <w:color w:val="000000"/>
          <w:sz w:val="28"/>
        </w:rPr>
        <w:t>
      "___" _________ 20__ год</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71" w:id="27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зарегистрированных правах (обременениях)</w:t>
      </w:r>
      <w:r>
        <w:br/>
      </w:r>
      <w:r>
        <w:rPr>
          <w:rFonts w:ascii="Times New Roman"/>
          <w:b/>
          <w:i w:val="false"/>
          <w:color w:val="000000"/>
        </w:rPr>
        <w:t>на недвижимое имущество и его технических характеристиках"</w:t>
      </w:r>
    </w:p>
    <w:bookmarkEnd w:id="274"/>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2" w:id="275"/>
    <w:p>
      <w:pPr>
        <w:spacing w:after="0"/>
        <w:ind w:left="0"/>
        <w:jc w:val="left"/>
      </w:pPr>
      <w:r>
        <w:rPr>
          <w:rFonts w:ascii="Times New Roman"/>
          <w:b/>
          <w:i w:val="false"/>
          <w:color w:val="000000"/>
        </w:rPr>
        <w:t xml:space="preserve"> Глава 1. Общие положения</w:t>
      </w:r>
    </w:p>
    <w:bookmarkEnd w:id="275"/>
    <w:bookmarkStart w:name="z1043" w:id="276"/>
    <w:p>
      <w:pPr>
        <w:spacing w:after="0"/>
        <w:ind w:left="0"/>
        <w:jc w:val="both"/>
      </w:pPr>
      <w:r>
        <w:rPr>
          <w:rFonts w:ascii="Times New Roman"/>
          <w:b w:val="false"/>
          <w:i w:val="false"/>
          <w:color w:val="000000"/>
          <w:sz w:val="28"/>
        </w:rPr>
        <w:t>
      1. Государственная услуга "Выдача справки о зарегистрированных правах (обременениях) на недвижимое имущество и его технических характеристиках" (далее – государственная услуга) оказывается некоммерческим акционерным обществом "Государственная корпорация "Правительство для граждан" (далее-услугодатель).</w:t>
      </w:r>
    </w:p>
    <w:bookmarkEnd w:id="276"/>
    <w:bookmarkStart w:name="z1044" w:id="277"/>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277"/>
    <w:bookmarkStart w:name="z1045" w:id="278"/>
    <w:p>
      <w:pPr>
        <w:spacing w:after="0"/>
        <w:ind w:left="0"/>
        <w:jc w:val="both"/>
      </w:pPr>
      <w:r>
        <w:rPr>
          <w:rFonts w:ascii="Times New Roman"/>
          <w:b w:val="false"/>
          <w:i w:val="false"/>
          <w:color w:val="000000"/>
          <w:sz w:val="28"/>
        </w:rPr>
        <w:t>
      1) услугодателя;</w:t>
      </w:r>
    </w:p>
    <w:bookmarkEnd w:id="278"/>
    <w:bookmarkStart w:name="z1046" w:id="27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279"/>
    <w:bookmarkStart w:name="z1047" w:id="280"/>
    <w:p>
      <w:pPr>
        <w:spacing w:after="0"/>
        <w:ind w:left="0"/>
        <w:jc w:val="left"/>
      </w:pPr>
      <w:r>
        <w:rPr>
          <w:rFonts w:ascii="Times New Roman"/>
          <w:b/>
          <w:i w:val="false"/>
          <w:color w:val="000000"/>
        </w:rPr>
        <w:t xml:space="preserve"> Глава 2. Порядок оказания государственной услуги</w:t>
      </w:r>
    </w:p>
    <w:bookmarkEnd w:id="280"/>
    <w:bookmarkStart w:name="z1048" w:id="281"/>
    <w:p>
      <w:pPr>
        <w:spacing w:after="0"/>
        <w:ind w:left="0"/>
        <w:jc w:val="both"/>
      </w:pPr>
      <w:r>
        <w:rPr>
          <w:rFonts w:ascii="Times New Roman"/>
          <w:b w:val="false"/>
          <w:i w:val="false"/>
          <w:color w:val="000000"/>
          <w:sz w:val="28"/>
        </w:rPr>
        <w:t>
      3. Сроки оказания государственной услуги:</w:t>
      </w:r>
    </w:p>
    <w:bookmarkEnd w:id="281"/>
    <w:bookmarkStart w:name="z1049" w:id="282"/>
    <w:p>
      <w:pPr>
        <w:spacing w:after="0"/>
        <w:ind w:left="0"/>
        <w:jc w:val="both"/>
      </w:pPr>
      <w:r>
        <w:rPr>
          <w:rFonts w:ascii="Times New Roman"/>
          <w:b w:val="false"/>
          <w:i w:val="false"/>
          <w:color w:val="000000"/>
          <w:sz w:val="28"/>
        </w:rPr>
        <w:t>
      с момента сдачи пакета документов при обращении к услугодателю и на портал – в течение 20 (двадцати) минут при наличии сведений в государственной информационной системе.</w:t>
      </w:r>
    </w:p>
    <w:bookmarkEnd w:id="282"/>
    <w:bookmarkStart w:name="z1050" w:id="283"/>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283"/>
    <w:bookmarkStart w:name="z1051" w:id="284"/>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284"/>
    <w:bookmarkStart w:name="z1052" w:id="285"/>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285"/>
    <w:bookmarkStart w:name="z1053" w:id="286"/>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286"/>
    <w:bookmarkStart w:name="z1054" w:id="287"/>
    <w:p>
      <w:pPr>
        <w:spacing w:after="0"/>
        <w:ind w:left="0"/>
        <w:jc w:val="both"/>
      </w:pPr>
      <w:r>
        <w:rPr>
          <w:rFonts w:ascii="Times New Roman"/>
          <w:b w:val="false"/>
          <w:i w:val="false"/>
          <w:color w:val="000000"/>
          <w:sz w:val="28"/>
        </w:rPr>
        <w:t>
      5. Результат оказания государственной услуги – справка о зарегистрированных правах (обременениях) на недвижимое имущество и его технических характеристиках.</w:t>
      </w:r>
    </w:p>
    <w:bookmarkEnd w:id="287"/>
    <w:bookmarkStart w:name="z1055" w:id="288"/>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288"/>
    <w:bookmarkStart w:name="z1056" w:id="289"/>
    <w:p>
      <w:pPr>
        <w:spacing w:after="0"/>
        <w:ind w:left="0"/>
        <w:jc w:val="both"/>
      </w:pPr>
      <w:r>
        <w:rPr>
          <w:rFonts w:ascii="Times New Roman"/>
          <w:b w:val="false"/>
          <w:i w:val="false"/>
          <w:color w:val="000000"/>
          <w:sz w:val="28"/>
        </w:rPr>
        <w:t>
      7. График работы:</w:t>
      </w:r>
    </w:p>
    <w:bookmarkEnd w:id="289"/>
    <w:bookmarkStart w:name="z1057" w:id="290"/>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290"/>
    <w:bookmarkStart w:name="z1058" w:id="291"/>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291"/>
    <w:bookmarkStart w:name="z1059" w:id="292"/>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292"/>
    <w:bookmarkStart w:name="z1060" w:id="293"/>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293"/>
    <w:bookmarkStart w:name="z1061" w:id="294"/>
    <w:p>
      <w:pPr>
        <w:spacing w:after="0"/>
        <w:ind w:left="0"/>
        <w:jc w:val="both"/>
      </w:pPr>
      <w:r>
        <w:rPr>
          <w:rFonts w:ascii="Times New Roman"/>
          <w:b w:val="false"/>
          <w:i w:val="false"/>
          <w:color w:val="000000"/>
          <w:sz w:val="28"/>
        </w:rPr>
        <w:t>
      1) услугодателю:</w:t>
      </w:r>
    </w:p>
    <w:bookmarkEnd w:id="294"/>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Start w:name="z1073" w:id="295"/>
    <w:p>
      <w:pPr>
        <w:spacing w:after="0"/>
        <w:ind w:left="0"/>
        <w:jc w:val="both"/>
      </w:pPr>
      <w:r>
        <w:rPr>
          <w:rFonts w:ascii="Times New Roman"/>
          <w:b w:val="false"/>
          <w:i w:val="false"/>
          <w:color w:val="000000"/>
          <w:sz w:val="28"/>
        </w:rPr>
        <w:t>
      2) на портал:</w:t>
      </w:r>
    </w:p>
    <w:bookmarkEnd w:id="295"/>
    <w:bookmarkStart w:name="z1074" w:id="296"/>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96"/>
    <w:bookmarkStart w:name="z1075" w:id="297"/>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297"/>
    <w:bookmarkStart w:name="z1076" w:id="298"/>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98"/>
    <w:bookmarkStart w:name="z1077" w:id="299"/>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299"/>
    <w:p>
      <w:pPr>
        <w:spacing w:after="0"/>
        <w:ind w:left="0"/>
        <w:jc w:val="both"/>
      </w:pPr>
      <w:r>
        <w:rPr>
          <w:rFonts w:ascii="Times New Roman"/>
          <w:b w:val="false"/>
          <w:i w:val="false"/>
          <w:color w:val="000000"/>
          <w:sz w:val="28"/>
        </w:rPr>
        <w:t>
      Данные, содержащиеся в справке о зарегистрированных правах (обременениях) на недвижимое имущество и его технических характеристиках, являются действительными на момент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29.07.2019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300"/>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300"/>
    <w:bookmarkStart w:name="z1080" w:id="301"/>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01"/>
    <w:bookmarkStart w:name="z1081" w:id="302"/>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302"/>
    <w:bookmarkStart w:name="z1082" w:id="303"/>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03"/>
    <w:bookmarkStart w:name="z1083" w:id="3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304"/>
    <w:bookmarkStart w:name="z1084" w:id="305"/>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работника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305"/>
    <w:bookmarkStart w:name="z1085" w:id="306"/>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306"/>
    <w:bookmarkStart w:name="z1086" w:id="30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307"/>
    <w:bookmarkStart w:name="z1087" w:id="30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308"/>
    <w:bookmarkStart w:name="z1088" w:id="309"/>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09"/>
    <w:bookmarkStart w:name="z1089" w:id="31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1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1" w:id="31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311"/>
    <w:bookmarkStart w:name="z1092" w:id="312"/>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312"/>
    <w:bookmarkStart w:name="z1093" w:id="313"/>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13"/>
    <w:bookmarkStart w:name="z1094" w:id="314"/>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314"/>
    <w:bookmarkStart w:name="z1095" w:id="315"/>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15"/>
    <w:bookmarkStart w:name="z1096" w:id="316"/>
    <w:p>
      <w:pPr>
        <w:spacing w:after="0"/>
        <w:ind w:left="0"/>
        <w:jc w:val="both"/>
      </w:pPr>
      <w:r>
        <w:rPr>
          <w:rFonts w:ascii="Times New Roman"/>
          <w:b w:val="false"/>
          <w:i w:val="false"/>
          <w:color w:val="000000"/>
          <w:sz w:val="28"/>
        </w:rPr>
        <w:t>
      15. Единый контакт-центр: 1414, 8 800 080 7777.</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зарегистрированных правах</w:t>
            </w:r>
            <w:r>
              <w:br/>
            </w:r>
            <w:r>
              <w:rPr>
                <w:rFonts w:ascii="Times New Roman"/>
                <w:b w:val="false"/>
                <w:i w:val="false"/>
                <w:color w:val="000000"/>
                <w:sz w:val="20"/>
              </w:rPr>
              <w:t>(обременениях) на недвижимое</w:t>
            </w:r>
            <w:r>
              <w:br/>
            </w:r>
            <w:r>
              <w:rPr>
                <w:rFonts w:ascii="Times New Roman"/>
                <w:b w:val="false"/>
                <w:i w:val="false"/>
                <w:color w:val="000000"/>
                <w:sz w:val="20"/>
              </w:rPr>
              <w:t>имущество и его технических</w:t>
            </w:r>
            <w:r>
              <w:br/>
            </w:r>
            <w:r>
              <w:rPr>
                <w:rFonts w:ascii="Times New Roman"/>
                <w:b w:val="false"/>
                <w:i w:val="false"/>
                <w:color w:val="000000"/>
                <w:sz w:val="20"/>
              </w:rPr>
              <w:t>характеристиках"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317"/>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317"/>
    <w:bookmarkStart w:name="z1100" w:id="318"/>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318"/>
    <w:bookmarkStart w:name="z1101" w:id="319"/>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_______________________________________________________</w:t>
      </w:r>
      <w:r>
        <w:br/>
      </w:r>
      <w:r>
        <w:rPr>
          <w:rFonts w:ascii="Times New Roman"/>
          <w:b w:val="false"/>
          <w:i w:val="false"/>
          <w:color w:val="000000"/>
          <w:sz w:val="28"/>
        </w:rPr>
        <w:t>Место нахождения объекта _______________________________________________________</w:t>
      </w:r>
      <w:r>
        <w:br/>
      </w:r>
      <w:r>
        <w:rPr>
          <w:rFonts w:ascii="Times New Roman"/>
          <w:b w:val="false"/>
          <w:i w:val="false"/>
          <w:color w:val="000000"/>
          <w:sz w:val="28"/>
        </w:rPr>
        <w:t>Прилагаю следующие документы: _________________________________________________</w:t>
      </w:r>
      <w:r>
        <w:br/>
      </w:r>
      <w:r>
        <w:rPr>
          <w:rFonts w:ascii="Times New Roman"/>
          <w:b w:val="false"/>
          <w:i w:val="false"/>
          <w:color w:val="000000"/>
          <w:sz w:val="28"/>
        </w:rPr>
        <w:t>Дата.___________, 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(ф.и.о (при его наличии)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 недвижимости.</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w:t>
            </w:r>
            <w:r>
              <w:br/>
            </w:r>
            <w:r>
              <w:rPr>
                <w:rFonts w:ascii="Times New Roman"/>
                <w:b w:val="false"/>
                <w:i w:val="false"/>
                <w:color w:val="000000"/>
                <w:sz w:val="20"/>
              </w:rPr>
              <w:t>зарегистрированных правах</w:t>
            </w:r>
            <w:r>
              <w:br/>
            </w:r>
            <w:r>
              <w:rPr>
                <w:rFonts w:ascii="Times New Roman"/>
                <w:b w:val="false"/>
                <w:i w:val="false"/>
                <w:color w:val="000000"/>
                <w:sz w:val="20"/>
              </w:rPr>
              <w:t>(обременениях) на недвижимое</w:t>
            </w:r>
            <w:r>
              <w:br/>
            </w:r>
            <w:r>
              <w:rPr>
                <w:rFonts w:ascii="Times New Roman"/>
                <w:b w:val="false"/>
                <w:i w:val="false"/>
                <w:color w:val="000000"/>
                <w:sz w:val="20"/>
              </w:rPr>
              <w:t>имущество и его технических</w:t>
            </w:r>
            <w:r>
              <w:br/>
            </w:r>
            <w:r>
              <w:rPr>
                <w:rFonts w:ascii="Times New Roman"/>
                <w:b w:val="false"/>
                <w:i w:val="false"/>
                <w:color w:val="000000"/>
                <w:sz w:val="20"/>
              </w:rPr>
              <w:t>характеристиках"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105" w:id="320"/>
    <w:p>
      <w:pPr>
        <w:spacing w:after="0"/>
        <w:ind w:left="0"/>
        <w:jc w:val="left"/>
      </w:pPr>
      <w:r>
        <w:rPr>
          <w:rFonts w:ascii="Times New Roman"/>
          <w:b/>
          <w:i w:val="false"/>
          <w:color w:val="000000"/>
        </w:rPr>
        <w:t xml:space="preserve"> Расписка об отказе в приеме документов</w:t>
      </w:r>
    </w:p>
    <w:bookmarkEnd w:id="320"/>
    <w:bookmarkStart w:name="z1106" w:id="32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21"/>
    <w:bookmarkStart w:name="z1107" w:id="322"/>
    <w:p>
      <w:pPr>
        <w:spacing w:after="0"/>
        <w:ind w:left="0"/>
        <w:jc w:val="both"/>
      </w:pPr>
      <w:r>
        <w:rPr>
          <w:rFonts w:ascii="Times New Roman"/>
          <w:b w:val="false"/>
          <w:i w:val="false"/>
          <w:color w:val="000000"/>
          <w:sz w:val="28"/>
        </w:rPr>
        <w:t>
      Наименование отсутствующих документов:</w:t>
      </w:r>
    </w:p>
    <w:bookmarkEnd w:id="322"/>
    <w:bookmarkStart w:name="z1108" w:id="323"/>
    <w:p>
      <w:pPr>
        <w:spacing w:after="0"/>
        <w:ind w:left="0"/>
        <w:jc w:val="both"/>
      </w:pPr>
      <w:r>
        <w:rPr>
          <w:rFonts w:ascii="Times New Roman"/>
          <w:b w:val="false"/>
          <w:i w:val="false"/>
          <w:color w:val="000000"/>
          <w:sz w:val="28"/>
        </w:rPr>
        <w:t>
      1) __________________________________________________________;</w:t>
      </w:r>
    </w:p>
    <w:bookmarkEnd w:id="323"/>
    <w:bookmarkStart w:name="z1109" w:id="324"/>
    <w:p>
      <w:pPr>
        <w:spacing w:after="0"/>
        <w:ind w:left="0"/>
        <w:jc w:val="both"/>
      </w:pPr>
      <w:r>
        <w:rPr>
          <w:rFonts w:ascii="Times New Roman"/>
          <w:b w:val="false"/>
          <w:i w:val="false"/>
          <w:color w:val="000000"/>
          <w:sz w:val="28"/>
        </w:rPr>
        <w:t>
      2) __________________________________________________________;</w:t>
      </w:r>
    </w:p>
    <w:bookmarkEnd w:id="324"/>
    <w:bookmarkStart w:name="z1110" w:id="325"/>
    <w:p>
      <w:pPr>
        <w:spacing w:after="0"/>
        <w:ind w:left="0"/>
        <w:jc w:val="both"/>
      </w:pPr>
      <w:r>
        <w:rPr>
          <w:rFonts w:ascii="Times New Roman"/>
          <w:b w:val="false"/>
          <w:i w:val="false"/>
          <w:color w:val="000000"/>
          <w:sz w:val="28"/>
        </w:rPr>
        <w:t>
      3) ….</w:t>
      </w:r>
    </w:p>
    <w:bookmarkEnd w:id="325"/>
    <w:bookmarkStart w:name="z1111" w:id="326"/>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326"/>
    <w:bookmarkStart w:name="z1112" w:id="327"/>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327"/>
    <w:bookmarkStart w:name="z1113" w:id="328"/>
    <w:p>
      <w:pPr>
        <w:spacing w:after="0"/>
        <w:ind w:left="0"/>
        <w:jc w:val="both"/>
      </w:pPr>
      <w:r>
        <w:rPr>
          <w:rFonts w:ascii="Times New Roman"/>
          <w:b w:val="false"/>
          <w:i w:val="false"/>
          <w:color w:val="000000"/>
          <w:sz w:val="28"/>
        </w:rPr>
        <w:t>
      Исполнитель: Ф.И.О _____________</w:t>
      </w:r>
    </w:p>
    <w:bookmarkEnd w:id="328"/>
    <w:bookmarkStart w:name="z1114" w:id="329"/>
    <w:p>
      <w:pPr>
        <w:spacing w:after="0"/>
        <w:ind w:left="0"/>
        <w:jc w:val="both"/>
      </w:pPr>
      <w:r>
        <w:rPr>
          <w:rFonts w:ascii="Times New Roman"/>
          <w:b w:val="false"/>
          <w:i w:val="false"/>
          <w:color w:val="000000"/>
          <w:sz w:val="28"/>
        </w:rPr>
        <w:t>
      Телефон _______________________</w:t>
      </w:r>
    </w:p>
    <w:bookmarkEnd w:id="329"/>
    <w:bookmarkStart w:name="z1115" w:id="330"/>
    <w:p>
      <w:pPr>
        <w:spacing w:after="0"/>
        <w:ind w:left="0"/>
        <w:jc w:val="both"/>
      </w:pPr>
      <w:r>
        <w:rPr>
          <w:rFonts w:ascii="Times New Roman"/>
          <w:b w:val="false"/>
          <w:i w:val="false"/>
          <w:color w:val="000000"/>
          <w:sz w:val="28"/>
        </w:rPr>
        <w:t>
      Получил: ___________________________________________________________</w:t>
      </w:r>
    </w:p>
    <w:bookmarkEnd w:id="330"/>
    <w:bookmarkStart w:name="z1116" w:id="331"/>
    <w:p>
      <w:pPr>
        <w:spacing w:after="0"/>
        <w:ind w:left="0"/>
        <w:jc w:val="both"/>
      </w:pPr>
      <w:r>
        <w:rPr>
          <w:rFonts w:ascii="Times New Roman"/>
          <w:b w:val="false"/>
          <w:i w:val="false"/>
          <w:color w:val="000000"/>
          <w:sz w:val="28"/>
        </w:rPr>
        <w:t>
      Ф.И.О / подпись услугополучателя</w:t>
      </w:r>
    </w:p>
    <w:bookmarkEnd w:id="331"/>
    <w:bookmarkStart w:name="z1117" w:id="332"/>
    <w:p>
      <w:pPr>
        <w:spacing w:after="0"/>
        <w:ind w:left="0"/>
        <w:jc w:val="both"/>
      </w:pPr>
      <w:r>
        <w:rPr>
          <w:rFonts w:ascii="Times New Roman"/>
          <w:b w:val="false"/>
          <w:i w:val="false"/>
          <w:color w:val="000000"/>
          <w:sz w:val="28"/>
        </w:rPr>
        <w:t>
      "___" _________ 20__ год</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98" w:id="333"/>
    <w:p>
      <w:pPr>
        <w:spacing w:after="0"/>
        <w:ind w:left="0"/>
        <w:jc w:val="left"/>
      </w:pPr>
      <w:r>
        <w:rPr>
          <w:rFonts w:ascii="Times New Roman"/>
          <w:b/>
          <w:i w:val="false"/>
          <w:color w:val="000000"/>
        </w:rPr>
        <w:t xml:space="preserve">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w:t>
      </w:r>
    </w:p>
    <w:bookmarkEnd w:id="333"/>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8" w:id="334"/>
    <w:p>
      <w:pPr>
        <w:spacing w:after="0"/>
        <w:ind w:left="0"/>
        <w:jc w:val="left"/>
      </w:pPr>
      <w:r>
        <w:rPr>
          <w:rFonts w:ascii="Times New Roman"/>
          <w:b/>
          <w:i w:val="false"/>
          <w:color w:val="000000"/>
        </w:rPr>
        <w:t xml:space="preserve"> Глава 1. Общие положения</w:t>
      </w:r>
    </w:p>
    <w:bookmarkEnd w:id="334"/>
    <w:bookmarkStart w:name="z1119" w:id="335"/>
    <w:p>
      <w:pPr>
        <w:spacing w:after="0"/>
        <w:ind w:left="0"/>
        <w:jc w:val="both"/>
      </w:pPr>
      <w:r>
        <w:rPr>
          <w:rFonts w:ascii="Times New Roman"/>
          <w:b w:val="false"/>
          <w:i w:val="false"/>
          <w:color w:val="000000"/>
          <w:sz w:val="28"/>
        </w:rPr>
        <w:t>
      1. Государственная услуга "Выдача копий документов регистрационного дела, заверенных регистрирующим органом, включая план (схемы) объектов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(далее-услугодатель).</w:t>
      </w:r>
    </w:p>
    <w:bookmarkEnd w:id="335"/>
    <w:bookmarkStart w:name="z1120" w:id="336"/>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336"/>
    <w:bookmarkStart w:name="z1121" w:id="337"/>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337"/>
    <w:bookmarkStart w:name="z1122" w:id="338"/>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338"/>
    <w:bookmarkStart w:name="z1123" w:id="339"/>
    <w:p>
      <w:pPr>
        <w:spacing w:after="0"/>
        <w:ind w:left="0"/>
        <w:jc w:val="left"/>
      </w:pPr>
      <w:r>
        <w:rPr>
          <w:rFonts w:ascii="Times New Roman"/>
          <w:b/>
          <w:i w:val="false"/>
          <w:color w:val="000000"/>
        </w:rPr>
        <w:t xml:space="preserve"> Глава 2. Порядок оказания государственной услуги</w:t>
      </w:r>
    </w:p>
    <w:bookmarkEnd w:id="339"/>
    <w:bookmarkStart w:name="z1124" w:id="340"/>
    <w:p>
      <w:pPr>
        <w:spacing w:after="0"/>
        <w:ind w:left="0"/>
        <w:jc w:val="both"/>
      </w:pPr>
      <w:r>
        <w:rPr>
          <w:rFonts w:ascii="Times New Roman"/>
          <w:b w:val="false"/>
          <w:i w:val="false"/>
          <w:color w:val="000000"/>
          <w:sz w:val="28"/>
        </w:rPr>
        <w:t>
      3. Сроки оказания государственной услуги:</w:t>
      </w:r>
    </w:p>
    <w:bookmarkEnd w:id="340"/>
    <w:bookmarkStart w:name="z1125" w:id="341"/>
    <w:p>
      <w:pPr>
        <w:spacing w:after="0"/>
        <w:ind w:left="0"/>
        <w:jc w:val="both"/>
      </w:pPr>
      <w:r>
        <w:rPr>
          <w:rFonts w:ascii="Times New Roman"/>
          <w:b w:val="false"/>
          <w:i w:val="false"/>
          <w:color w:val="000000"/>
          <w:sz w:val="28"/>
        </w:rPr>
        <w:t>
      с момента сдачи пакета документов при обращении к услугодателю:</w:t>
      </w:r>
    </w:p>
    <w:bookmarkEnd w:id="341"/>
    <w:bookmarkStart w:name="z1126" w:id="342"/>
    <w:p>
      <w:pPr>
        <w:spacing w:after="0"/>
        <w:ind w:left="0"/>
        <w:jc w:val="both"/>
      </w:pPr>
      <w:r>
        <w:rPr>
          <w:rFonts w:ascii="Times New Roman"/>
          <w:b w:val="false"/>
          <w:i w:val="false"/>
          <w:color w:val="000000"/>
          <w:sz w:val="28"/>
        </w:rPr>
        <w:t>
      копии правоустанавливающих документов, находящихся в регистрационном деле, заверенные регистрирующим органом, включая план (схемы) объектов недвижимости выдаютсяне позднее трех рабочих дней со дня подачи запроса на получение информации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342"/>
    <w:bookmarkStart w:name="z1127" w:id="343"/>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343"/>
    <w:bookmarkStart w:name="z1128" w:id="344"/>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344"/>
    <w:bookmarkStart w:name="z1129" w:id="345"/>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345"/>
    <w:bookmarkStart w:name="z1130" w:id="346"/>
    <w:p>
      <w:pPr>
        <w:spacing w:after="0"/>
        <w:ind w:left="0"/>
        <w:jc w:val="both"/>
      </w:pPr>
      <w:r>
        <w:rPr>
          <w:rFonts w:ascii="Times New Roman"/>
          <w:b w:val="false"/>
          <w:i w:val="false"/>
          <w:color w:val="000000"/>
          <w:sz w:val="28"/>
        </w:rPr>
        <w:t>
      5. Результат оказания государственной услуги – выдача копий документов регистрационного дела, заверенных регистрирующим органом, включая план (схемы) объектов недвижимости.</w:t>
      </w:r>
    </w:p>
    <w:bookmarkEnd w:id="346"/>
    <w:bookmarkStart w:name="z1131" w:id="347"/>
    <w:p>
      <w:pPr>
        <w:spacing w:after="0"/>
        <w:ind w:left="0"/>
        <w:jc w:val="both"/>
      </w:pPr>
      <w:r>
        <w:rPr>
          <w:rFonts w:ascii="Times New Roman"/>
          <w:b w:val="false"/>
          <w:i w:val="false"/>
          <w:color w:val="000000"/>
          <w:sz w:val="28"/>
        </w:rPr>
        <w:t>
      Копии документов, находящихся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временных, банкротных и реабилитационных управляющих в рамках проведения процедур реабилитации и банкротства, ликвидационной комиссии (ликвидатора) принудительно ликвидируемого юридического лица. Иным лицам указанная информация выдается с согласия правообладателя.</w:t>
      </w:r>
    </w:p>
    <w:bookmarkEnd w:id="347"/>
    <w:bookmarkStart w:name="z1132" w:id="34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348"/>
    <w:bookmarkStart w:name="z1133" w:id="349"/>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349"/>
    <w:bookmarkStart w:name="z1134" w:id="350"/>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350"/>
    <w:bookmarkStart w:name="z1135" w:id="351"/>
    <w:p>
      <w:pPr>
        <w:spacing w:after="0"/>
        <w:ind w:left="0"/>
        <w:jc w:val="both"/>
      </w:pPr>
      <w:r>
        <w:rPr>
          <w:rFonts w:ascii="Times New Roman"/>
          <w:b w:val="false"/>
          <w:i w:val="false"/>
          <w:color w:val="000000"/>
          <w:sz w:val="28"/>
        </w:rPr>
        <w:t>
      7. График работы:</w:t>
      </w:r>
    </w:p>
    <w:bookmarkEnd w:id="351"/>
    <w:bookmarkStart w:name="z1136" w:id="352"/>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352"/>
    <w:bookmarkStart w:name="z1137" w:id="353"/>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353"/>
    <w:bookmarkStart w:name="z1138" w:id="354"/>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354"/>
    <w:bookmarkStart w:name="z1139" w:id="355"/>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355"/>
    <w:bookmarkStart w:name="z1140" w:id="356"/>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356"/>
    <w:bookmarkStart w:name="z1141" w:id="357"/>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357"/>
    <w:bookmarkStart w:name="z1142" w:id="358"/>
    <w:p>
      <w:pPr>
        <w:spacing w:after="0"/>
        <w:ind w:left="0"/>
        <w:jc w:val="both"/>
      </w:pPr>
      <w:r>
        <w:rPr>
          <w:rFonts w:ascii="Times New Roman"/>
          <w:b w:val="false"/>
          <w:i w:val="false"/>
          <w:color w:val="000000"/>
          <w:sz w:val="28"/>
        </w:rPr>
        <w:t>
      1) услугодателю:</w:t>
      </w:r>
    </w:p>
    <w:bookmarkEnd w:id="358"/>
    <w:bookmarkStart w:name="z1143" w:id="359"/>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Start w:name="z1145" w:id="360"/>
    <w:p>
      <w:pPr>
        <w:spacing w:after="0"/>
        <w:ind w:left="0"/>
        <w:jc w:val="both"/>
      </w:pPr>
      <w:r>
        <w:rPr>
          <w:rFonts w:ascii="Times New Roman"/>
          <w:b w:val="false"/>
          <w:i w:val="false"/>
          <w:color w:val="000000"/>
          <w:sz w:val="28"/>
        </w:rPr>
        <w:t>
      2) на портале:</w:t>
      </w:r>
    </w:p>
    <w:bookmarkEnd w:id="360"/>
    <w:bookmarkStart w:name="z1146" w:id="361"/>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61"/>
    <w:bookmarkStart w:name="z1147" w:id="362"/>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362"/>
    <w:bookmarkStart w:name="z1148" w:id="363"/>
    <w:p>
      <w:pPr>
        <w:spacing w:after="0"/>
        <w:ind w:left="0"/>
        <w:jc w:val="both"/>
      </w:pP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p>
    <w:bookmarkEnd w:id="363"/>
    <w:bookmarkStart w:name="z1149" w:id="364"/>
    <w:p>
      <w:pPr>
        <w:spacing w:after="0"/>
        <w:ind w:left="0"/>
        <w:jc w:val="both"/>
      </w:pP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p>
    <w:bookmarkEnd w:id="364"/>
    <w:bookmarkStart w:name="z1150" w:id="365"/>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365"/>
    <w:bookmarkStart w:name="z1151" w:id="366"/>
    <w:p>
      <w:pPr>
        <w:spacing w:after="0"/>
        <w:ind w:left="0"/>
        <w:jc w:val="both"/>
      </w:pPr>
      <w:r>
        <w:rPr>
          <w:rFonts w:ascii="Times New Roman"/>
          <w:b w:val="false"/>
          <w:i w:val="false"/>
          <w:color w:val="000000"/>
          <w:sz w:val="28"/>
        </w:rPr>
        <w:t>
      При приеме документов работник услугодателя сверяет документ удостоверяющий личность услугополучателя,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366"/>
    <w:bookmarkStart w:name="z1152" w:id="367"/>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67"/>
    <w:bookmarkStart w:name="z1153" w:id="368"/>
    <w:p>
      <w:pPr>
        <w:spacing w:after="0"/>
        <w:ind w:left="0"/>
        <w:jc w:val="both"/>
      </w:pPr>
      <w:r>
        <w:rPr>
          <w:rFonts w:ascii="Times New Roman"/>
          <w:b w:val="false"/>
          <w:i w:val="false"/>
          <w:color w:val="000000"/>
          <w:sz w:val="28"/>
        </w:rPr>
        <w:t>
      услугодателем услугополучателю выдается расписка о приеме соответствующих документов;</w:t>
      </w:r>
    </w:p>
    <w:bookmarkEnd w:id="368"/>
    <w:bookmarkStart w:name="z1154" w:id="369"/>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369"/>
    <w:bookmarkStart w:name="z1155" w:id="370"/>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о приеме документов, при предъявлении документа, удостоверяющего личность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bookmarkEnd w:id="370"/>
    <w:bookmarkStart w:name="z1156" w:id="371"/>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371"/>
    <w:bookmarkStart w:name="z1157" w:id="372"/>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372"/>
    <w:bookmarkStart w:name="z1158" w:id="373"/>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373"/>
    <w:bookmarkStart w:name="z1159" w:id="374"/>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374"/>
    <w:bookmarkStart w:name="z1160" w:id="375"/>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75"/>
    <w:bookmarkStart w:name="z1161" w:id="376"/>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376"/>
    <w:bookmarkStart w:name="z1162" w:id="37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77"/>
    <w:bookmarkStart w:name="z1163" w:id="3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378"/>
    <w:bookmarkStart w:name="z1164" w:id="379"/>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379"/>
    <w:bookmarkStart w:name="z1165" w:id="380"/>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380"/>
    <w:bookmarkStart w:name="z1166" w:id="38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381"/>
    <w:bookmarkStart w:name="z1167" w:id="38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382"/>
    <w:bookmarkStart w:name="z1168" w:id="38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383"/>
    <w:bookmarkStart w:name="z1169" w:id="3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8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38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385"/>
    <w:bookmarkStart w:name="z1172" w:id="386"/>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386"/>
    <w:bookmarkStart w:name="z1173" w:id="387"/>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387"/>
    <w:bookmarkStart w:name="z1174" w:id="388"/>
    <w:p>
      <w:pPr>
        <w:spacing w:after="0"/>
        <w:ind w:left="0"/>
        <w:jc w:val="both"/>
      </w:pPr>
      <w:r>
        <w:rPr>
          <w:rFonts w:ascii="Times New Roman"/>
          <w:b w:val="false"/>
          <w:i w:val="false"/>
          <w:color w:val="000000"/>
          <w:sz w:val="28"/>
        </w:rPr>
        <w:t>
      13.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388"/>
    <w:bookmarkStart w:name="z1175" w:id="389"/>
    <w:p>
      <w:pPr>
        <w:spacing w:after="0"/>
        <w:ind w:left="0"/>
        <w:jc w:val="both"/>
      </w:pPr>
      <w:r>
        <w:rPr>
          <w:rFonts w:ascii="Times New Roman"/>
          <w:b w:val="false"/>
          <w:i w:val="false"/>
          <w:color w:val="000000"/>
          <w:sz w:val="28"/>
        </w:rPr>
        <w:t>
      14. Единый контакт-центр: 1414, 8 800 080 7777.</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слуги "Выдача копий</w:t>
            </w:r>
            <w:r>
              <w:br/>
            </w:r>
            <w:r>
              <w:rPr>
                <w:rFonts w:ascii="Times New Roman"/>
                <w:b w:val="false"/>
                <w:i w:val="false"/>
                <w:color w:val="000000"/>
                <w:sz w:val="20"/>
              </w:rPr>
              <w:t>документов регистрационного</w:t>
            </w:r>
            <w:r>
              <w:br/>
            </w:r>
            <w:r>
              <w:rPr>
                <w:rFonts w:ascii="Times New Roman"/>
                <w:b w:val="false"/>
                <w:i w:val="false"/>
                <w:color w:val="000000"/>
                <w:sz w:val="20"/>
              </w:rPr>
              <w:t>дела, заверенных</w:t>
            </w:r>
            <w:r>
              <w:br/>
            </w:r>
            <w:r>
              <w:rPr>
                <w:rFonts w:ascii="Times New Roman"/>
                <w:b w:val="false"/>
                <w:i w:val="false"/>
                <w:color w:val="000000"/>
                <w:sz w:val="20"/>
              </w:rPr>
              <w:t>регистрирующим органом, </w:t>
            </w:r>
            <w:r>
              <w:br/>
            </w:r>
            <w:r>
              <w:rPr>
                <w:rFonts w:ascii="Times New Roman"/>
                <w:b w:val="false"/>
                <w:i w:val="false"/>
                <w:color w:val="000000"/>
                <w:sz w:val="20"/>
              </w:rPr>
              <w:t>включая план (схемы)</w:t>
            </w:r>
            <w:r>
              <w:br/>
            </w:r>
            <w:r>
              <w:rPr>
                <w:rFonts w:ascii="Times New Roman"/>
                <w:b w:val="false"/>
                <w:i w:val="false"/>
                <w:color w:val="000000"/>
                <w:sz w:val="20"/>
              </w:rPr>
              <w:t>объектов 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178" w:id="390"/>
    <w:p>
      <w:pPr>
        <w:spacing w:after="0"/>
        <w:ind w:left="0"/>
        <w:jc w:val="left"/>
      </w:pPr>
      <w:r>
        <w:rPr>
          <w:rFonts w:ascii="Times New Roman"/>
          <w:b/>
          <w:i w:val="false"/>
          <w:color w:val="000000"/>
        </w:rPr>
        <w:t xml:space="preserve">  _____________________________________________________________________________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390"/>
    <w:bookmarkStart w:name="z1179" w:id="391"/>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391"/>
    <w:bookmarkStart w:name="z1180" w:id="392"/>
    <w:p>
      <w:pPr>
        <w:spacing w:after="0"/>
        <w:ind w:left="0"/>
        <w:jc w:val="both"/>
      </w:pPr>
      <w:r>
        <w:rPr>
          <w:rFonts w:ascii="Times New Roman"/>
          <w:b w:val="false"/>
          <w:i w:val="false"/>
          <w:color w:val="000000"/>
          <w:sz w:val="28"/>
        </w:rPr>
        <w:t>
      Я, 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p>
    <w:bookmarkEnd w:id="392"/>
    <w:bookmarkStart w:name="z1181" w:id="393"/>
    <w:p>
      <w:pPr>
        <w:spacing w:after="0"/>
        <w:ind w:left="0"/>
        <w:jc w:val="both"/>
      </w:pPr>
      <w:r>
        <w:rPr>
          <w:rFonts w:ascii="Times New Roman"/>
          <w:b w:val="false"/>
          <w:i w:val="false"/>
          <w:color w:val="000000"/>
          <w:sz w:val="28"/>
        </w:rPr>
        <w:t>
      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слуги "Выдача копий</w:t>
            </w:r>
            <w:r>
              <w:br/>
            </w:r>
            <w:r>
              <w:rPr>
                <w:rFonts w:ascii="Times New Roman"/>
                <w:b w:val="false"/>
                <w:i w:val="false"/>
                <w:color w:val="000000"/>
                <w:sz w:val="20"/>
              </w:rPr>
              <w:t>документов регистрационного</w:t>
            </w:r>
            <w:r>
              <w:br/>
            </w:r>
            <w:r>
              <w:rPr>
                <w:rFonts w:ascii="Times New Roman"/>
                <w:b w:val="false"/>
                <w:i w:val="false"/>
                <w:color w:val="000000"/>
                <w:sz w:val="20"/>
              </w:rPr>
              <w:t>дела, заверенных</w:t>
            </w:r>
            <w:r>
              <w:br/>
            </w:r>
            <w:r>
              <w:rPr>
                <w:rFonts w:ascii="Times New Roman"/>
                <w:b w:val="false"/>
                <w:i w:val="false"/>
                <w:color w:val="000000"/>
                <w:sz w:val="20"/>
              </w:rPr>
              <w:t>регистрирующим органом,</w:t>
            </w:r>
            <w:r>
              <w:br/>
            </w:r>
            <w:r>
              <w:rPr>
                <w:rFonts w:ascii="Times New Roman"/>
                <w:b w:val="false"/>
                <w:i w:val="false"/>
                <w:color w:val="000000"/>
                <w:sz w:val="20"/>
              </w:rPr>
              <w:t>включая план (схемы)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185" w:id="394"/>
    <w:p>
      <w:pPr>
        <w:spacing w:after="0"/>
        <w:ind w:left="0"/>
        <w:jc w:val="left"/>
      </w:pPr>
      <w:r>
        <w:rPr>
          <w:rFonts w:ascii="Times New Roman"/>
          <w:b/>
          <w:i w:val="false"/>
          <w:color w:val="000000"/>
        </w:rPr>
        <w:t xml:space="preserve"> Расписка об отказе в приеме документов</w:t>
      </w:r>
    </w:p>
    <w:bookmarkEnd w:id="394"/>
    <w:bookmarkStart w:name="z1186" w:id="39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95"/>
    <w:bookmarkStart w:name="z1187" w:id="396"/>
    <w:p>
      <w:pPr>
        <w:spacing w:after="0"/>
        <w:ind w:left="0"/>
        <w:jc w:val="both"/>
      </w:pPr>
      <w:r>
        <w:rPr>
          <w:rFonts w:ascii="Times New Roman"/>
          <w:b w:val="false"/>
          <w:i w:val="false"/>
          <w:color w:val="000000"/>
          <w:sz w:val="28"/>
        </w:rPr>
        <w:t>
       Наименование отсутствующих документов:</w:t>
      </w:r>
    </w:p>
    <w:bookmarkEnd w:id="396"/>
    <w:bookmarkStart w:name="z1188" w:id="397"/>
    <w:p>
      <w:pPr>
        <w:spacing w:after="0"/>
        <w:ind w:left="0"/>
        <w:jc w:val="both"/>
      </w:pPr>
      <w:r>
        <w:rPr>
          <w:rFonts w:ascii="Times New Roman"/>
          <w:b w:val="false"/>
          <w:i w:val="false"/>
          <w:color w:val="000000"/>
          <w:sz w:val="28"/>
        </w:rPr>
        <w:t>
      1) __________________________________________________________;</w:t>
      </w:r>
    </w:p>
    <w:bookmarkEnd w:id="397"/>
    <w:bookmarkStart w:name="z1189" w:id="398"/>
    <w:p>
      <w:pPr>
        <w:spacing w:after="0"/>
        <w:ind w:left="0"/>
        <w:jc w:val="both"/>
      </w:pPr>
      <w:r>
        <w:rPr>
          <w:rFonts w:ascii="Times New Roman"/>
          <w:b w:val="false"/>
          <w:i w:val="false"/>
          <w:color w:val="000000"/>
          <w:sz w:val="28"/>
        </w:rPr>
        <w:t>
      2) __________________________________________________________;</w:t>
      </w:r>
    </w:p>
    <w:bookmarkEnd w:id="398"/>
    <w:bookmarkStart w:name="z1190" w:id="399"/>
    <w:p>
      <w:pPr>
        <w:spacing w:after="0"/>
        <w:ind w:left="0"/>
        <w:jc w:val="both"/>
      </w:pPr>
      <w:r>
        <w:rPr>
          <w:rFonts w:ascii="Times New Roman"/>
          <w:b w:val="false"/>
          <w:i w:val="false"/>
          <w:color w:val="000000"/>
          <w:sz w:val="28"/>
        </w:rPr>
        <w:t>
      3) ….</w:t>
      </w:r>
    </w:p>
    <w:bookmarkEnd w:id="399"/>
    <w:bookmarkStart w:name="z1191" w:id="400"/>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400"/>
    <w:bookmarkStart w:name="z1192" w:id="40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401"/>
    <w:bookmarkStart w:name="z1193" w:id="402"/>
    <w:p>
      <w:pPr>
        <w:spacing w:after="0"/>
        <w:ind w:left="0"/>
        <w:jc w:val="both"/>
      </w:pPr>
      <w:r>
        <w:rPr>
          <w:rFonts w:ascii="Times New Roman"/>
          <w:b w:val="false"/>
          <w:i w:val="false"/>
          <w:color w:val="000000"/>
          <w:sz w:val="28"/>
        </w:rPr>
        <w:t>
      Исполнитель: Ф.И.О _____________</w:t>
      </w:r>
    </w:p>
    <w:bookmarkEnd w:id="402"/>
    <w:bookmarkStart w:name="z1194" w:id="403"/>
    <w:p>
      <w:pPr>
        <w:spacing w:after="0"/>
        <w:ind w:left="0"/>
        <w:jc w:val="both"/>
      </w:pPr>
      <w:r>
        <w:rPr>
          <w:rFonts w:ascii="Times New Roman"/>
          <w:b w:val="false"/>
          <w:i w:val="false"/>
          <w:color w:val="000000"/>
          <w:sz w:val="28"/>
        </w:rPr>
        <w:t>
      Телефон _______________________</w:t>
      </w:r>
    </w:p>
    <w:bookmarkEnd w:id="403"/>
    <w:bookmarkStart w:name="z1195" w:id="404"/>
    <w:p>
      <w:pPr>
        <w:spacing w:after="0"/>
        <w:ind w:left="0"/>
        <w:jc w:val="both"/>
      </w:pPr>
      <w:r>
        <w:rPr>
          <w:rFonts w:ascii="Times New Roman"/>
          <w:b w:val="false"/>
          <w:i w:val="false"/>
          <w:color w:val="000000"/>
          <w:sz w:val="28"/>
        </w:rPr>
        <w:t>
      Получил: ___________________________________________________________</w:t>
      </w:r>
    </w:p>
    <w:bookmarkEnd w:id="404"/>
    <w:bookmarkStart w:name="z1196" w:id="405"/>
    <w:p>
      <w:pPr>
        <w:spacing w:after="0"/>
        <w:ind w:left="0"/>
        <w:jc w:val="both"/>
      </w:pPr>
      <w:r>
        <w:rPr>
          <w:rFonts w:ascii="Times New Roman"/>
          <w:b w:val="false"/>
          <w:i w:val="false"/>
          <w:color w:val="000000"/>
          <w:sz w:val="28"/>
        </w:rPr>
        <w:t>
      Ф.И.О / подпись услугополучателя</w:t>
      </w:r>
    </w:p>
    <w:bookmarkEnd w:id="405"/>
    <w:bookmarkStart w:name="z1197" w:id="406"/>
    <w:p>
      <w:pPr>
        <w:spacing w:after="0"/>
        <w:ind w:left="0"/>
        <w:jc w:val="both"/>
      </w:pPr>
      <w:r>
        <w:rPr>
          <w:rFonts w:ascii="Times New Roman"/>
          <w:b w:val="false"/>
          <w:i w:val="false"/>
          <w:color w:val="000000"/>
          <w:sz w:val="28"/>
        </w:rPr>
        <w:t>
      "___" _________ 20__ год</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124" w:id="407"/>
    <w:p>
      <w:pPr>
        <w:spacing w:after="0"/>
        <w:ind w:left="0"/>
        <w:jc w:val="left"/>
      </w:pPr>
      <w:r>
        <w:rPr>
          <w:rFonts w:ascii="Times New Roman"/>
          <w:b/>
          <w:i w:val="false"/>
          <w:color w:val="000000"/>
        </w:rPr>
        <w:t xml:space="preserve"> Стандарт государственной услуги "Выдача справки об отсутствии (наличии) недвижимого имущества"</w:t>
      </w:r>
    </w:p>
    <w:bookmarkEnd w:id="40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8" w:id="408"/>
    <w:p>
      <w:pPr>
        <w:spacing w:after="0"/>
        <w:ind w:left="0"/>
        <w:jc w:val="left"/>
      </w:pPr>
      <w:r>
        <w:rPr>
          <w:rFonts w:ascii="Times New Roman"/>
          <w:b/>
          <w:i w:val="false"/>
          <w:color w:val="000000"/>
        </w:rPr>
        <w:t xml:space="preserve"> Глава 1. Общие положения</w:t>
      </w:r>
    </w:p>
    <w:bookmarkEnd w:id="408"/>
    <w:bookmarkStart w:name="z1199" w:id="409"/>
    <w:p>
      <w:pPr>
        <w:spacing w:after="0"/>
        <w:ind w:left="0"/>
        <w:jc w:val="both"/>
      </w:pPr>
      <w:r>
        <w:rPr>
          <w:rFonts w:ascii="Times New Roman"/>
          <w:b w:val="false"/>
          <w:i w:val="false"/>
          <w:color w:val="000000"/>
          <w:sz w:val="28"/>
        </w:rPr>
        <w:t>
      1. Государственная услуга "Выдача справки об отсутствии (наличии) недвижимого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409"/>
    <w:bookmarkStart w:name="z1200" w:id="41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410"/>
    <w:bookmarkStart w:name="z1201" w:id="411"/>
    <w:p>
      <w:pPr>
        <w:spacing w:after="0"/>
        <w:ind w:left="0"/>
        <w:jc w:val="both"/>
      </w:pPr>
      <w:r>
        <w:rPr>
          <w:rFonts w:ascii="Times New Roman"/>
          <w:b w:val="false"/>
          <w:i w:val="false"/>
          <w:color w:val="000000"/>
          <w:sz w:val="28"/>
        </w:rPr>
        <w:t>
      1) услугодателя;</w:t>
      </w:r>
    </w:p>
    <w:bookmarkEnd w:id="411"/>
    <w:bookmarkStart w:name="z1202" w:id="412"/>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412"/>
    <w:bookmarkStart w:name="z1203" w:id="413"/>
    <w:p>
      <w:pPr>
        <w:spacing w:after="0"/>
        <w:ind w:left="0"/>
        <w:jc w:val="left"/>
      </w:pPr>
      <w:r>
        <w:rPr>
          <w:rFonts w:ascii="Times New Roman"/>
          <w:b/>
          <w:i w:val="false"/>
          <w:color w:val="000000"/>
        </w:rPr>
        <w:t xml:space="preserve"> Глава 2. Порядок оказания государственной услуги</w:t>
      </w:r>
    </w:p>
    <w:bookmarkEnd w:id="413"/>
    <w:bookmarkStart w:name="z1204" w:id="414"/>
    <w:p>
      <w:pPr>
        <w:spacing w:after="0"/>
        <w:ind w:left="0"/>
        <w:jc w:val="both"/>
      </w:pPr>
      <w:r>
        <w:rPr>
          <w:rFonts w:ascii="Times New Roman"/>
          <w:b w:val="false"/>
          <w:i w:val="false"/>
          <w:color w:val="000000"/>
          <w:sz w:val="28"/>
        </w:rPr>
        <w:t>
      3. Сроки оказания государственной услуги:</w:t>
      </w:r>
    </w:p>
    <w:bookmarkEnd w:id="414"/>
    <w:bookmarkStart w:name="z1205" w:id="415"/>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415"/>
    <w:bookmarkStart w:name="z1206" w:id="416"/>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416"/>
    <w:bookmarkStart w:name="z1207" w:id="417"/>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417"/>
    <w:bookmarkStart w:name="z1208" w:id="418"/>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418"/>
    <w:bookmarkStart w:name="z1209" w:id="419"/>
    <w:p>
      <w:pPr>
        <w:spacing w:after="0"/>
        <w:ind w:left="0"/>
        <w:jc w:val="both"/>
      </w:pPr>
      <w:r>
        <w:rPr>
          <w:rFonts w:ascii="Times New Roman"/>
          <w:b w:val="false"/>
          <w:i w:val="false"/>
          <w:color w:val="000000"/>
          <w:sz w:val="28"/>
        </w:rPr>
        <w:t>
      4. Форма оказания государственной услуги: электронная (полностью автоматизированная).</w:t>
      </w:r>
    </w:p>
    <w:bookmarkEnd w:id="419"/>
    <w:bookmarkStart w:name="z1210" w:id="420"/>
    <w:p>
      <w:pPr>
        <w:spacing w:after="0"/>
        <w:ind w:left="0"/>
        <w:jc w:val="both"/>
      </w:pPr>
      <w:r>
        <w:rPr>
          <w:rFonts w:ascii="Times New Roman"/>
          <w:b w:val="false"/>
          <w:i w:val="false"/>
          <w:color w:val="000000"/>
          <w:sz w:val="28"/>
        </w:rPr>
        <w:t>
      5. Результат оказания государственной услуги – справка об отсутствии (наличии) недвижимого имущества.</w:t>
      </w:r>
    </w:p>
    <w:bookmarkEnd w:id="420"/>
    <w:bookmarkStart w:name="z1211" w:id="4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421"/>
    <w:bookmarkStart w:name="z1212" w:id="422"/>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422"/>
    <w:bookmarkStart w:name="z1213" w:id="423"/>
    <w:p>
      <w:pPr>
        <w:spacing w:after="0"/>
        <w:ind w:left="0"/>
        <w:jc w:val="both"/>
      </w:pPr>
      <w:r>
        <w:rPr>
          <w:rFonts w:ascii="Times New Roman"/>
          <w:b w:val="false"/>
          <w:i w:val="false"/>
          <w:color w:val="000000"/>
          <w:sz w:val="28"/>
        </w:rPr>
        <w:t>
      7. График работы:</w:t>
      </w:r>
    </w:p>
    <w:bookmarkEnd w:id="423"/>
    <w:bookmarkStart w:name="z1214" w:id="424"/>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424"/>
    <w:bookmarkStart w:name="z1215" w:id="42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425"/>
    <w:bookmarkStart w:name="z1216" w:id="42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426"/>
    <w:bookmarkStart w:name="z1217" w:id="427"/>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427"/>
    <w:bookmarkStart w:name="z1218" w:id="428"/>
    <w:p>
      <w:pPr>
        <w:spacing w:after="0"/>
        <w:ind w:left="0"/>
        <w:jc w:val="both"/>
      </w:pPr>
      <w:r>
        <w:rPr>
          <w:rFonts w:ascii="Times New Roman"/>
          <w:b w:val="false"/>
          <w:i w:val="false"/>
          <w:color w:val="000000"/>
          <w:sz w:val="28"/>
        </w:rPr>
        <w:t>
      1) услугодателю:</w:t>
      </w:r>
    </w:p>
    <w:bookmarkEnd w:id="428"/>
    <w:bookmarkStart w:name="z23" w:id="429"/>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29"/>
    <w:bookmarkStart w:name="z24" w:id="430"/>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430"/>
    <w:bookmarkStart w:name="z25" w:id="431"/>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431"/>
    <w:bookmarkStart w:name="z26" w:id="432"/>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432"/>
    <w:bookmarkStart w:name="z27" w:id="433"/>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433"/>
    <w:bookmarkStart w:name="z28" w:id="434"/>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434"/>
    <w:bookmarkStart w:name="z29" w:id="435"/>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435"/>
    <w:bookmarkStart w:name="z30" w:id="436"/>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436"/>
    <w:bookmarkStart w:name="z31" w:id="437"/>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437"/>
    <w:bookmarkStart w:name="z32" w:id="438"/>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438"/>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Start w:name="z1230" w:id="439"/>
    <w:p>
      <w:pPr>
        <w:spacing w:after="0"/>
        <w:ind w:left="0"/>
        <w:jc w:val="both"/>
      </w:pPr>
      <w:r>
        <w:rPr>
          <w:rFonts w:ascii="Times New Roman"/>
          <w:b w:val="false"/>
          <w:i w:val="false"/>
          <w:color w:val="000000"/>
          <w:sz w:val="28"/>
        </w:rPr>
        <w:t>
      2) на портал:</w:t>
      </w:r>
    </w:p>
    <w:bookmarkEnd w:id="439"/>
    <w:bookmarkStart w:name="z1231" w:id="440"/>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40"/>
    <w:bookmarkStart w:name="z1232" w:id="441"/>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441"/>
    <w:bookmarkStart w:name="z1233" w:id="442"/>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42"/>
    <w:bookmarkStart w:name="z1234" w:id="443"/>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443"/>
    <w:bookmarkStart w:name="z1235" w:id="444"/>
    <w:p>
      <w:pPr>
        <w:spacing w:after="0"/>
        <w:ind w:left="0"/>
        <w:jc w:val="both"/>
      </w:pPr>
      <w:r>
        <w:rPr>
          <w:rFonts w:ascii="Times New Roman"/>
          <w:b w:val="false"/>
          <w:i w:val="false"/>
          <w:color w:val="000000"/>
          <w:sz w:val="28"/>
        </w:rPr>
        <w:t>
      Данные, содержащиеся в справке об отсутствии (наличии) недвижимого имущества, являются действительными на момент выдачи.</w:t>
      </w:r>
    </w:p>
    <w:bookmarkEnd w:id="444"/>
    <w:bookmarkStart w:name="z1236" w:id="445"/>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445"/>
    <w:bookmarkStart w:name="z1237" w:id="446"/>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46"/>
    <w:bookmarkStart w:name="z1238" w:id="447"/>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44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29.07.2019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0" w:id="44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448"/>
    <w:bookmarkStart w:name="z1241" w:id="449"/>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449"/>
    <w:bookmarkStart w:name="z1242" w:id="450"/>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450"/>
    <w:bookmarkStart w:name="z1243" w:id="45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451"/>
    <w:bookmarkStart w:name="z1244" w:id="45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452"/>
    <w:bookmarkStart w:name="z1245" w:id="45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453"/>
    <w:bookmarkStart w:name="z1246" w:id="4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45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8" w:id="45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455"/>
    <w:bookmarkStart w:name="z1249" w:id="456"/>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456"/>
    <w:bookmarkStart w:name="z1250" w:id="457"/>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57"/>
    <w:bookmarkStart w:name="z1251" w:id="458"/>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458"/>
    <w:bookmarkStart w:name="z1252" w:id="459"/>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459"/>
    <w:bookmarkStart w:name="z1253" w:id="460"/>
    <w:p>
      <w:pPr>
        <w:spacing w:after="0"/>
        <w:ind w:left="0"/>
        <w:jc w:val="both"/>
      </w:pPr>
      <w:r>
        <w:rPr>
          <w:rFonts w:ascii="Times New Roman"/>
          <w:b w:val="false"/>
          <w:i w:val="false"/>
          <w:color w:val="000000"/>
          <w:sz w:val="28"/>
        </w:rPr>
        <w:t>
      15. Единый контакт-центр: 1414, 8 800 080 7777.</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об</w:t>
            </w:r>
            <w:r>
              <w:br/>
            </w:r>
            <w:r>
              <w:rPr>
                <w:rFonts w:ascii="Times New Roman"/>
                <w:b w:val="false"/>
                <w:i w:val="false"/>
                <w:color w:val="000000"/>
                <w:sz w:val="20"/>
              </w:rPr>
              <w:t>отсутствии (наличия)</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6" w:id="461"/>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461"/>
    <w:bookmarkStart w:name="z1257" w:id="462"/>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w:t>
      </w:r>
      <w:r>
        <w:br/>
      </w:r>
      <w:r>
        <w:rPr>
          <w:rFonts w:ascii="Times New Roman"/>
          <w:b/>
          <w:i w:val="false"/>
          <w:color w:val="000000"/>
        </w:rPr>
        <w:t xml:space="preserve">                   юридическим лицам из правового кадастра</w:t>
      </w:r>
    </w:p>
    <w:bookmarkEnd w:id="462"/>
    <w:bookmarkStart w:name="z1258" w:id="463"/>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 об</w:t>
            </w:r>
            <w:r>
              <w:br/>
            </w:r>
            <w:r>
              <w:rPr>
                <w:rFonts w:ascii="Times New Roman"/>
                <w:b w:val="false"/>
                <w:i w:val="false"/>
                <w:color w:val="000000"/>
                <w:sz w:val="20"/>
              </w:rPr>
              <w:t>отсутствии (наличия)</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w:t>
            </w:r>
            <w:r>
              <w:br/>
            </w:r>
            <w:r>
              <w:rPr>
                <w:rFonts w:ascii="Times New Roman"/>
                <w:b w:val="false"/>
                <w:i w:val="false"/>
                <w:color w:val="000000"/>
                <w:sz w:val="20"/>
              </w:rPr>
              <w:t xml:space="preserve">(далее – Ф.И.О), или </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w:t>
            </w:r>
            <w:r>
              <w:br/>
            </w:r>
            <w:r>
              <w:rPr>
                <w:rFonts w:ascii="Times New Roman"/>
                <w:b w:val="false"/>
                <w:i w:val="false"/>
                <w:color w:val="000000"/>
                <w:sz w:val="20"/>
              </w:rPr>
              <w:t>(адрес услугополучателя)</w:t>
            </w:r>
          </w:p>
        </w:tc>
      </w:tr>
    </w:tbl>
    <w:bookmarkStart w:name="z1262" w:id="464"/>
    <w:p>
      <w:pPr>
        <w:spacing w:after="0"/>
        <w:ind w:left="0"/>
        <w:jc w:val="left"/>
      </w:pPr>
      <w:r>
        <w:rPr>
          <w:rFonts w:ascii="Times New Roman"/>
          <w:b/>
          <w:i w:val="false"/>
          <w:color w:val="000000"/>
        </w:rPr>
        <w:t xml:space="preserve"> Расписка об отказе в приеме документов</w:t>
      </w:r>
    </w:p>
    <w:bookmarkEnd w:id="464"/>
    <w:bookmarkStart w:name="z1263" w:id="46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465"/>
    <w:bookmarkStart w:name="z1264" w:id="466"/>
    <w:p>
      <w:pPr>
        <w:spacing w:after="0"/>
        <w:ind w:left="0"/>
        <w:jc w:val="both"/>
      </w:pPr>
      <w:r>
        <w:rPr>
          <w:rFonts w:ascii="Times New Roman"/>
          <w:b w:val="false"/>
          <w:i w:val="false"/>
          <w:color w:val="000000"/>
          <w:sz w:val="28"/>
        </w:rPr>
        <w:t>
       Наименование отсутствующих документов:</w:t>
      </w:r>
    </w:p>
    <w:bookmarkEnd w:id="466"/>
    <w:bookmarkStart w:name="z1265" w:id="467"/>
    <w:p>
      <w:pPr>
        <w:spacing w:after="0"/>
        <w:ind w:left="0"/>
        <w:jc w:val="both"/>
      </w:pPr>
      <w:r>
        <w:rPr>
          <w:rFonts w:ascii="Times New Roman"/>
          <w:b w:val="false"/>
          <w:i w:val="false"/>
          <w:color w:val="000000"/>
          <w:sz w:val="28"/>
        </w:rPr>
        <w:t>
      1) __________________________________________________________;</w:t>
      </w:r>
    </w:p>
    <w:bookmarkEnd w:id="467"/>
    <w:bookmarkStart w:name="z1266" w:id="468"/>
    <w:p>
      <w:pPr>
        <w:spacing w:after="0"/>
        <w:ind w:left="0"/>
        <w:jc w:val="both"/>
      </w:pPr>
      <w:r>
        <w:rPr>
          <w:rFonts w:ascii="Times New Roman"/>
          <w:b w:val="false"/>
          <w:i w:val="false"/>
          <w:color w:val="000000"/>
          <w:sz w:val="28"/>
        </w:rPr>
        <w:t>
      2) __________________________________________________________;</w:t>
      </w:r>
    </w:p>
    <w:bookmarkEnd w:id="468"/>
    <w:bookmarkStart w:name="z1267" w:id="469"/>
    <w:p>
      <w:pPr>
        <w:spacing w:after="0"/>
        <w:ind w:left="0"/>
        <w:jc w:val="both"/>
      </w:pPr>
      <w:r>
        <w:rPr>
          <w:rFonts w:ascii="Times New Roman"/>
          <w:b w:val="false"/>
          <w:i w:val="false"/>
          <w:color w:val="000000"/>
          <w:sz w:val="28"/>
        </w:rPr>
        <w:t>
      3) ….</w:t>
      </w:r>
    </w:p>
    <w:bookmarkEnd w:id="469"/>
    <w:bookmarkStart w:name="z1268" w:id="47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70"/>
    <w:bookmarkStart w:name="z1269" w:id="47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471"/>
    <w:bookmarkStart w:name="z1270" w:id="472"/>
    <w:p>
      <w:pPr>
        <w:spacing w:after="0"/>
        <w:ind w:left="0"/>
        <w:jc w:val="both"/>
      </w:pPr>
      <w:r>
        <w:rPr>
          <w:rFonts w:ascii="Times New Roman"/>
          <w:b w:val="false"/>
          <w:i w:val="false"/>
          <w:color w:val="000000"/>
          <w:sz w:val="28"/>
        </w:rPr>
        <w:t>
      Исполнитель: Ф.И.О _____________</w:t>
      </w:r>
    </w:p>
    <w:bookmarkEnd w:id="472"/>
    <w:bookmarkStart w:name="z1271" w:id="473"/>
    <w:p>
      <w:pPr>
        <w:spacing w:after="0"/>
        <w:ind w:left="0"/>
        <w:jc w:val="both"/>
      </w:pPr>
      <w:r>
        <w:rPr>
          <w:rFonts w:ascii="Times New Roman"/>
          <w:b w:val="false"/>
          <w:i w:val="false"/>
          <w:color w:val="000000"/>
          <w:sz w:val="28"/>
        </w:rPr>
        <w:t>
      Телефон _______________________</w:t>
      </w:r>
    </w:p>
    <w:bookmarkEnd w:id="473"/>
    <w:bookmarkStart w:name="z1272" w:id="474"/>
    <w:p>
      <w:pPr>
        <w:spacing w:after="0"/>
        <w:ind w:left="0"/>
        <w:jc w:val="both"/>
      </w:pPr>
      <w:r>
        <w:rPr>
          <w:rFonts w:ascii="Times New Roman"/>
          <w:b w:val="false"/>
          <w:i w:val="false"/>
          <w:color w:val="000000"/>
          <w:sz w:val="28"/>
        </w:rPr>
        <w:t>
      Получил: ___________________________________________________________</w:t>
      </w:r>
    </w:p>
    <w:bookmarkEnd w:id="474"/>
    <w:bookmarkStart w:name="z1273" w:id="475"/>
    <w:p>
      <w:pPr>
        <w:spacing w:after="0"/>
        <w:ind w:left="0"/>
        <w:jc w:val="both"/>
      </w:pPr>
      <w:r>
        <w:rPr>
          <w:rFonts w:ascii="Times New Roman"/>
          <w:b w:val="false"/>
          <w:i w:val="false"/>
          <w:color w:val="000000"/>
          <w:sz w:val="28"/>
        </w:rPr>
        <w:t>
      Ф.И.О / подпись услугополучателя</w:t>
      </w:r>
    </w:p>
    <w:bookmarkEnd w:id="475"/>
    <w:bookmarkStart w:name="z1274" w:id="476"/>
    <w:p>
      <w:pPr>
        <w:spacing w:after="0"/>
        <w:ind w:left="0"/>
        <w:jc w:val="both"/>
      </w:pPr>
      <w:r>
        <w:rPr>
          <w:rFonts w:ascii="Times New Roman"/>
          <w:b w:val="false"/>
          <w:i w:val="false"/>
          <w:color w:val="000000"/>
          <w:sz w:val="28"/>
        </w:rPr>
        <w:t>
      "___" _________ 20__ год</w:t>
      </w:r>
    </w:p>
    <w:bookmarkEnd w:id="4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151" w:id="477"/>
    <w:p>
      <w:pPr>
        <w:spacing w:after="0"/>
        <w:ind w:left="0"/>
        <w:jc w:val="left"/>
      </w:pPr>
      <w:r>
        <w:rPr>
          <w:rFonts w:ascii="Times New Roman"/>
          <w:b/>
          <w:i w:val="false"/>
          <w:color w:val="000000"/>
        </w:rPr>
        <w:t xml:space="preserve"> Стандарт государственной услуги "Выдача выписки из реестра регистрации залога движимого имущества"</w:t>
      </w:r>
    </w:p>
    <w:bookmarkEnd w:id="47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5" w:id="478"/>
    <w:p>
      <w:pPr>
        <w:spacing w:after="0"/>
        <w:ind w:left="0"/>
        <w:jc w:val="left"/>
      </w:pPr>
      <w:r>
        <w:rPr>
          <w:rFonts w:ascii="Times New Roman"/>
          <w:b/>
          <w:i w:val="false"/>
          <w:color w:val="000000"/>
        </w:rPr>
        <w:t xml:space="preserve"> Глава 1. Общие положения</w:t>
      </w:r>
    </w:p>
    <w:bookmarkEnd w:id="478"/>
    <w:bookmarkStart w:name="z1276" w:id="479"/>
    <w:p>
      <w:pPr>
        <w:spacing w:after="0"/>
        <w:ind w:left="0"/>
        <w:jc w:val="both"/>
      </w:pPr>
      <w:r>
        <w:rPr>
          <w:rFonts w:ascii="Times New Roman"/>
          <w:b w:val="false"/>
          <w:i w:val="false"/>
          <w:color w:val="000000"/>
          <w:sz w:val="28"/>
        </w:rPr>
        <w:t>
      1. Государственная услуга "Выдача выписки из реестра регистрации залога 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479"/>
    <w:bookmarkStart w:name="z1277" w:id="48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480"/>
    <w:bookmarkStart w:name="z1278" w:id="481"/>
    <w:p>
      <w:pPr>
        <w:spacing w:after="0"/>
        <w:ind w:left="0"/>
        <w:jc w:val="both"/>
      </w:pPr>
      <w:r>
        <w:rPr>
          <w:rFonts w:ascii="Times New Roman"/>
          <w:b w:val="false"/>
          <w:i w:val="false"/>
          <w:color w:val="000000"/>
          <w:sz w:val="28"/>
        </w:rPr>
        <w:t>
      1) услугодателя;</w:t>
      </w:r>
    </w:p>
    <w:bookmarkEnd w:id="481"/>
    <w:bookmarkStart w:name="z1279" w:id="48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482"/>
    <w:bookmarkStart w:name="z1280" w:id="483"/>
    <w:p>
      <w:pPr>
        <w:spacing w:after="0"/>
        <w:ind w:left="0"/>
        <w:jc w:val="left"/>
      </w:pPr>
      <w:r>
        <w:rPr>
          <w:rFonts w:ascii="Times New Roman"/>
          <w:b/>
          <w:i w:val="false"/>
          <w:color w:val="000000"/>
        </w:rPr>
        <w:t xml:space="preserve"> Глава 2. Порядок оказания государственной услуги</w:t>
      </w:r>
    </w:p>
    <w:bookmarkEnd w:id="483"/>
    <w:bookmarkStart w:name="z1281" w:id="484"/>
    <w:p>
      <w:pPr>
        <w:spacing w:after="0"/>
        <w:ind w:left="0"/>
        <w:jc w:val="both"/>
      </w:pPr>
      <w:r>
        <w:rPr>
          <w:rFonts w:ascii="Times New Roman"/>
          <w:b w:val="false"/>
          <w:i w:val="false"/>
          <w:color w:val="000000"/>
          <w:sz w:val="28"/>
        </w:rPr>
        <w:t>
      3. Сроки оказания государственной услуги:</w:t>
      </w:r>
    </w:p>
    <w:bookmarkEnd w:id="484"/>
    <w:bookmarkStart w:name="z1282" w:id="485"/>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 и портал – в течение 20 (двадцати) минут при наличии сведений в государственной информационной системе.</w:t>
      </w:r>
    </w:p>
    <w:bookmarkEnd w:id="485"/>
    <w:bookmarkStart w:name="z1283" w:id="486"/>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bookmarkEnd w:id="486"/>
    <w:bookmarkStart w:name="z1284" w:id="48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bookmarkEnd w:id="487"/>
    <w:bookmarkStart w:name="z1285" w:id="488"/>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bookmarkEnd w:id="488"/>
    <w:bookmarkStart w:name="z1286" w:id="489"/>
    <w:p>
      <w:pPr>
        <w:spacing w:after="0"/>
        <w:ind w:left="0"/>
        <w:jc w:val="both"/>
      </w:pPr>
      <w:r>
        <w:rPr>
          <w:rFonts w:ascii="Times New Roman"/>
          <w:b w:val="false"/>
          <w:i w:val="false"/>
          <w:color w:val="000000"/>
          <w:sz w:val="28"/>
        </w:rPr>
        <w:t>
      4. Форма оказания государственной услуги: электронная (полностью автоматизированная).</w:t>
      </w:r>
    </w:p>
    <w:bookmarkEnd w:id="489"/>
    <w:bookmarkStart w:name="z1287" w:id="490"/>
    <w:p>
      <w:pPr>
        <w:spacing w:after="0"/>
        <w:ind w:left="0"/>
        <w:jc w:val="both"/>
      </w:pPr>
      <w:r>
        <w:rPr>
          <w:rFonts w:ascii="Times New Roman"/>
          <w:b w:val="false"/>
          <w:i w:val="false"/>
          <w:color w:val="000000"/>
          <w:sz w:val="28"/>
        </w:rPr>
        <w:t>
      5. Результат оказания государственной услуги – выписка из реестра регистрации залога движимого имущества.</w:t>
      </w:r>
    </w:p>
    <w:bookmarkEnd w:id="490"/>
    <w:bookmarkStart w:name="z1288" w:id="49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491"/>
    <w:bookmarkStart w:name="z1289" w:id="492"/>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492"/>
    <w:bookmarkStart w:name="z1290" w:id="493"/>
    <w:p>
      <w:pPr>
        <w:spacing w:after="0"/>
        <w:ind w:left="0"/>
        <w:jc w:val="both"/>
      </w:pPr>
      <w:r>
        <w:rPr>
          <w:rFonts w:ascii="Times New Roman"/>
          <w:b w:val="false"/>
          <w:i w:val="false"/>
          <w:color w:val="000000"/>
          <w:sz w:val="28"/>
        </w:rPr>
        <w:t>
      7. График работы:</w:t>
      </w:r>
    </w:p>
    <w:bookmarkEnd w:id="493"/>
    <w:bookmarkStart w:name="z1291" w:id="494"/>
    <w:p>
      <w:pPr>
        <w:spacing w:after="0"/>
        <w:ind w:left="0"/>
        <w:jc w:val="both"/>
      </w:pPr>
      <w:r>
        <w:rPr>
          <w:rFonts w:ascii="Times New Roman"/>
          <w:b w:val="false"/>
          <w:i w:val="false"/>
          <w:color w:val="000000"/>
          <w:sz w:val="28"/>
        </w:rPr>
        <w:t>
      1) услугодателя по приему и выдаче документов–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494"/>
    <w:bookmarkStart w:name="z1292" w:id="49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 при этом прием документов осуществляется в операционном зале посредством "без барьерного" обслуживания;</w:t>
      </w:r>
    </w:p>
    <w:bookmarkEnd w:id="495"/>
    <w:bookmarkStart w:name="z1293" w:id="49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496"/>
    <w:bookmarkStart w:name="z1294" w:id="497"/>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497"/>
    <w:bookmarkStart w:name="z1295" w:id="498"/>
    <w:p>
      <w:pPr>
        <w:spacing w:after="0"/>
        <w:ind w:left="0"/>
        <w:jc w:val="both"/>
      </w:pPr>
      <w:r>
        <w:rPr>
          <w:rFonts w:ascii="Times New Roman"/>
          <w:b w:val="false"/>
          <w:i w:val="false"/>
          <w:color w:val="000000"/>
          <w:sz w:val="28"/>
        </w:rPr>
        <w:t>
      1) услугодателю:</w:t>
      </w:r>
    </w:p>
    <w:bookmarkEnd w:id="498"/>
    <w:bookmarkStart w:name="z1296" w:id="499"/>
    <w:p>
      <w:pPr>
        <w:spacing w:after="0"/>
        <w:ind w:left="0"/>
        <w:jc w:val="both"/>
      </w:pPr>
      <w:r>
        <w:rPr>
          <w:rFonts w:ascii="Times New Roman"/>
          <w:b w:val="false"/>
          <w:i w:val="false"/>
          <w:color w:val="000000"/>
          <w:sz w:val="28"/>
        </w:rPr>
        <w:t xml:space="preserve">
      запрос на получение информации о регистрации залога движимого имущества из реестра залога движимого имущества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Start w:name="z1298" w:id="500"/>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End w:id="500"/>
    <w:bookmarkStart w:name="z1299" w:id="501"/>
    <w:p>
      <w:pPr>
        <w:spacing w:after="0"/>
        <w:ind w:left="0"/>
        <w:jc w:val="both"/>
      </w:pPr>
      <w:r>
        <w:rPr>
          <w:rFonts w:ascii="Times New Roman"/>
          <w:b w:val="false"/>
          <w:i w:val="false"/>
          <w:color w:val="000000"/>
          <w:sz w:val="28"/>
        </w:rPr>
        <w:t>
      2) на портал:</w:t>
      </w:r>
    </w:p>
    <w:bookmarkEnd w:id="501"/>
    <w:bookmarkStart w:name="z1300" w:id="502"/>
    <w:p>
      <w:pPr>
        <w:spacing w:after="0"/>
        <w:ind w:left="0"/>
        <w:jc w:val="both"/>
      </w:pPr>
      <w:r>
        <w:rPr>
          <w:rFonts w:ascii="Times New Roman"/>
          <w:b w:val="false"/>
          <w:i w:val="false"/>
          <w:color w:val="000000"/>
          <w:sz w:val="28"/>
        </w:rPr>
        <w:t xml:space="preserve">
      запрос на получение информации о регистрации залога движимого имущества из реестра залога движимого имущества в форме электронного документа, удостоверенный ЭЦП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02"/>
    <w:bookmarkStart w:name="z1301" w:id="503"/>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503"/>
    <w:bookmarkStart w:name="z1302" w:id="504"/>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504"/>
    <w:bookmarkStart w:name="z1303" w:id="505"/>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505"/>
    <w:bookmarkStart w:name="z1304" w:id="506"/>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06"/>
    <w:bookmarkStart w:name="z1305" w:id="50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07"/>
    <w:bookmarkStart w:name="z1306" w:id="508"/>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508"/>
    <w:bookmarkStart w:name="z1307" w:id="509"/>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509"/>
    <w:bookmarkStart w:name="z1308" w:id="510"/>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510"/>
    <w:bookmarkStart w:name="z1309" w:id="51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511"/>
    <w:bookmarkStart w:name="z1310" w:id="51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512"/>
    <w:bookmarkStart w:name="z1311" w:id="51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13"/>
    <w:bookmarkStart w:name="z1312" w:id="51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1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4" w:id="51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515"/>
    <w:bookmarkStart w:name="z1315" w:id="516"/>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516"/>
    <w:bookmarkStart w:name="z1316" w:id="517"/>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517"/>
    <w:bookmarkStart w:name="z1317" w:id="518"/>
    <w:p>
      <w:pPr>
        <w:spacing w:after="0"/>
        <w:ind w:left="0"/>
        <w:jc w:val="both"/>
      </w:pPr>
      <w:r>
        <w:rPr>
          <w:rFonts w:ascii="Times New Roman"/>
          <w:b w:val="false"/>
          <w:i w:val="false"/>
          <w:color w:val="000000"/>
          <w:sz w:val="28"/>
        </w:rPr>
        <w:t>
      13.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18"/>
    <w:bookmarkStart w:name="z1318" w:id="519"/>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519"/>
    <w:bookmarkStart w:name="z1319" w:id="520"/>
    <w:p>
      <w:pPr>
        <w:spacing w:after="0"/>
        <w:ind w:left="0"/>
        <w:jc w:val="both"/>
      </w:pPr>
      <w:r>
        <w:rPr>
          <w:rFonts w:ascii="Times New Roman"/>
          <w:b w:val="false"/>
          <w:i w:val="false"/>
          <w:color w:val="000000"/>
          <w:sz w:val="28"/>
        </w:rPr>
        <w:t>
      15. Единый контакт-центр: 1414, 8 800 080 7777.</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выписки из</w:t>
            </w:r>
            <w:r>
              <w:br/>
            </w:r>
            <w:r>
              <w:rPr>
                <w:rFonts w:ascii="Times New Roman"/>
                <w:b w:val="false"/>
                <w:i w:val="false"/>
                <w:color w:val="000000"/>
                <w:sz w:val="20"/>
              </w:rPr>
              <w:t>реестра регистрации залога</w:t>
            </w:r>
            <w:r>
              <w:br/>
            </w:r>
            <w:r>
              <w:rPr>
                <w:rFonts w:ascii="Times New Roman"/>
                <w:b w:val="false"/>
                <w:i w:val="false"/>
                <w:color w:val="000000"/>
                <w:sz w:val="20"/>
              </w:rPr>
              <w:t>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2" w:id="521"/>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521"/>
    <w:bookmarkStart w:name="z1323" w:id="522"/>
    <w:p>
      <w:pPr>
        <w:spacing w:after="0"/>
        <w:ind w:left="0"/>
        <w:jc w:val="left"/>
      </w:pPr>
      <w:r>
        <w:rPr>
          <w:rFonts w:ascii="Times New Roman"/>
          <w:b/>
          <w:i w:val="false"/>
          <w:color w:val="000000"/>
        </w:rPr>
        <w:t xml:space="preserve">        Запрос № _________ на выдачу выписки из реестра выписки из реестра залога</w:t>
      </w:r>
      <w:r>
        <w:br/>
      </w:r>
      <w:r>
        <w:rPr>
          <w:rFonts w:ascii="Times New Roman"/>
          <w:b/>
          <w:i w:val="false"/>
          <w:color w:val="000000"/>
        </w:rPr>
        <w:t xml:space="preserve"> движимого имущества, не подлежащего обязательной государственной регистрации</w:t>
      </w:r>
    </w:p>
    <w:bookmarkEnd w:id="522"/>
    <w:bookmarkStart w:name="z1324" w:id="523"/>
    <w:p>
      <w:pPr>
        <w:spacing w:after="0"/>
        <w:ind w:left="0"/>
        <w:jc w:val="both"/>
      </w:pPr>
      <w:r>
        <w:rPr>
          <w:rFonts w:ascii="Times New Roman"/>
          <w:b w:val="false"/>
          <w:i w:val="false"/>
          <w:color w:val="000000"/>
          <w:sz w:val="28"/>
        </w:rPr>
        <w:t>
      Я,____________________________________________________________________________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 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Действующий от имени_________________________________________________________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выписку из реестра выписки из реестра залога движимого имущества,</w:t>
      </w:r>
      <w:r>
        <w:br/>
      </w:r>
      <w:r>
        <w:rPr>
          <w:rFonts w:ascii="Times New Roman"/>
          <w:b w:val="false"/>
          <w:i w:val="false"/>
          <w:color w:val="000000"/>
          <w:sz w:val="28"/>
        </w:rPr>
        <w:t>не подлежащего обязательной государственной регистрации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физического лица или наименование юридического лица залогодателя)</w:t>
      </w:r>
      <w:r>
        <w:br/>
      </w:r>
      <w:r>
        <w:rPr>
          <w:rFonts w:ascii="Times New Roman"/>
          <w:b w:val="false"/>
          <w:i w:val="false"/>
          <w:color w:val="000000"/>
          <w:sz w:val="28"/>
        </w:rPr>
        <w:t>Документ, подтверждающий полномочие представителя физического или юридического</w:t>
      </w:r>
      <w:r>
        <w:br/>
      </w:r>
      <w:r>
        <w:rPr>
          <w:rFonts w:ascii="Times New Roman"/>
          <w:b w:val="false"/>
          <w:i w:val="false"/>
          <w:color w:val="000000"/>
          <w:sz w:val="28"/>
        </w:rPr>
        <w:t>лица 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работника, принявшего заявление)</w:t>
      </w:r>
      <w:r>
        <w:br/>
      </w:r>
      <w:r>
        <w:rPr>
          <w:rFonts w:ascii="Times New Roman"/>
          <w:b w:val="false"/>
          <w:i w:val="false"/>
          <w:color w:val="000000"/>
          <w:sz w:val="28"/>
        </w:rPr>
        <w:t>Дата подачи запроса: __________ 20_____ г. Время ____ час ____ мин</w:t>
      </w:r>
      <w:r>
        <w:br/>
      </w:r>
      <w:r>
        <w:rPr>
          <w:rFonts w:ascii="Times New Roman"/>
          <w:b w:val="false"/>
          <w:i w:val="false"/>
          <w:color w:val="000000"/>
          <w:sz w:val="28"/>
        </w:rPr>
        <w:t>Результат выполнения /рассмотрения/запроса ______________________</w:t>
      </w:r>
      <w:r>
        <w:br/>
      </w:r>
      <w:r>
        <w:rPr>
          <w:rFonts w:ascii="Times New Roman"/>
          <w:b w:val="false"/>
          <w:i w:val="false"/>
          <w:color w:val="000000"/>
          <w:sz w:val="28"/>
        </w:rPr>
        <w:t>Проверено: дата ________________ 20___ 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выписки из</w:t>
            </w:r>
            <w:r>
              <w:br/>
            </w:r>
            <w:r>
              <w:rPr>
                <w:rFonts w:ascii="Times New Roman"/>
                <w:b w:val="false"/>
                <w:i w:val="false"/>
                <w:color w:val="000000"/>
                <w:sz w:val="20"/>
              </w:rPr>
              <w:t>реестра регистрации залога</w:t>
            </w:r>
            <w:r>
              <w:br/>
            </w:r>
            <w:r>
              <w:rPr>
                <w:rFonts w:ascii="Times New Roman"/>
                <w:b w:val="false"/>
                <w:i w:val="false"/>
                <w:color w:val="000000"/>
                <w:sz w:val="20"/>
              </w:rPr>
              <w:t>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328" w:id="524"/>
    <w:p>
      <w:pPr>
        <w:spacing w:after="0"/>
        <w:ind w:left="0"/>
        <w:jc w:val="left"/>
      </w:pPr>
      <w:r>
        <w:rPr>
          <w:rFonts w:ascii="Times New Roman"/>
          <w:b/>
          <w:i w:val="false"/>
          <w:color w:val="000000"/>
        </w:rPr>
        <w:t xml:space="preserve"> Расписка об отказе в приеме документов</w:t>
      </w:r>
    </w:p>
    <w:bookmarkEnd w:id="524"/>
    <w:bookmarkStart w:name="z1329" w:id="52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525"/>
    <w:bookmarkStart w:name="z1330" w:id="526"/>
    <w:p>
      <w:pPr>
        <w:spacing w:after="0"/>
        <w:ind w:left="0"/>
        <w:jc w:val="both"/>
      </w:pPr>
      <w:r>
        <w:rPr>
          <w:rFonts w:ascii="Times New Roman"/>
          <w:b w:val="false"/>
          <w:i w:val="false"/>
          <w:color w:val="000000"/>
          <w:sz w:val="28"/>
        </w:rPr>
        <w:t>
      Наименование отсутствующих документов:</w:t>
      </w:r>
    </w:p>
    <w:bookmarkEnd w:id="526"/>
    <w:bookmarkStart w:name="z1331" w:id="527"/>
    <w:p>
      <w:pPr>
        <w:spacing w:after="0"/>
        <w:ind w:left="0"/>
        <w:jc w:val="both"/>
      </w:pPr>
      <w:r>
        <w:rPr>
          <w:rFonts w:ascii="Times New Roman"/>
          <w:b w:val="false"/>
          <w:i w:val="false"/>
          <w:color w:val="000000"/>
          <w:sz w:val="28"/>
        </w:rPr>
        <w:t>
      1) ___________________________________________________________;</w:t>
      </w:r>
    </w:p>
    <w:bookmarkEnd w:id="527"/>
    <w:bookmarkStart w:name="z1332" w:id="528"/>
    <w:p>
      <w:pPr>
        <w:spacing w:after="0"/>
        <w:ind w:left="0"/>
        <w:jc w:val="both"/>
      </w:pPr>
      <w:r>
        <w:rPr>
          <w:rFonts w:ascii="Times New Roman"/>
          <w:b w:val="false"/>
          <w:i w:val="false"/>
          <w:color w:val="000000"/>
          <w:sz w:val="28"/>
        </w:rPr>
        <w:t>
      2) ___________________________________________________________;</w:t>
      </w:r>
    </w:p>
    <w:bookmarkEnd w:id="528"/>
    <w:bookmarkStart w:name="z1333" w:id="529"/>
    <w:p>
      <w:pPr>
        <w:spacing w:after="0"/>
        <w:ind w:left="0"/>
        <w:jc w:val="both"/>
      </w:pPr>
      <w:r>
        <w:rPr>
          <w:rFonts w:ascii="Times New Roman"/>
          <w:b w:val="false"/>
          <w:i w:val="false"/>
          <w:color w:val="000000"/>
          <w:sz w:val="28"/>
        </w:rPr>
        <w:t>
      3) ….</w:t>
      </w:r>
    </w:p>
    <w:bookmarkEnd w:id="529"/>
    <w:bookmarkStart w:name="z1334" w:id="530"/>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530"/>
    <w:bookmarkStart w:name="z1335" w:id="53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531"/>
    <w:bookmarkStart w:name="z1336" w:id="532"/>
    <w:p>
      <w:pPr>
        <w:spacing w:after="0"/>
        <w:ind w:left="0"/>
        <w:jc w:val="both"/>
      </w:pPr>
      <w:r>
        <w:rPr>
          <w:rFonts w:ascii="Times New Roman"/>
          <w:b w:val="false"/>
          <w:i w:val="false"/>
          <w:color w:val="000000"/>
          <w:sz w:val="28"/>
        </w:rPr>
        <w:t>
      Исполнитель: Ф.И.О _____________</w:t>
      </w:r>
    </w:p>
    <w:bookmarkEnd w:id="532"/>
    <w:bookmarkStart w:name="z1337" w:id="533"/>
    <w:p>
      <w:pPr>
        <w:spacing w:after="0"/>
        <w:ind w:left="0"/>
        <w:jc w:val="both"/>
      </w:pPr>
      <w:r>
        <w:rPr>
          <w:rFonts w:ascii="Times New Roman"/>
          <w:b w:val="false"/>
          <w:i w:val="false"/>
          <w:color w:val="000000"/>
          <w:sz w:val="28"/>
        </w:rPr>
        <w:t>
      Телефон _______________________</w:t>
      </w:r>
    </w:p>
    <w:bookmarkEnd w:id="533"/>
    <w:bookmarkStart w:name="z1338" w:id="534"/>
    <w:p>
      <w:pPr>
        <w:spacing w:after="0"/>
        <w:ind w:left="0"/>
        <w:jc w:val="both"/>
      </w:pPr>
      <w:r>
        <w:rPr>
          <w:rFonts w:ascii="Times New Roman"/>
          <w:b w:val="false"/>
          <w:i w:val="false"/>
          <w:color w:val="000000"/>
          <w:sz w:val="28"/>
        </w:rPr>
        <w:t>
      Получил: _______________________________________________</w:t>
      </w:r>
    </w:p>
    <w:bookmarkEnd w:id="534"/>
    <w:bookmarkStart w:name="z1339" w:id="535"/>
    <w:p>
      <w:pPr>
        <w:spacing w:after="0"/>
        <w:ind w:left="0"/>
        <w:jc w:val="both"/>
      </w:pPr>
      <w:r>
        <w:rPr>
          <w:rFonts w:ascii="Times New Roman"/>
          <w:b w:val="false"/>
          <w:i w:val="false"/>
          <w:color w:val="000000"/>
          <w:sz w:val="28"/>
        </w:rPr>
        <w:t>
      Ф.И.О / подпись услугополучателя</w:t>
      </w:r>
    </w:p>
    <w:bookmarkEnd w:id="535"/>
    <w:bookmarkStart w:name="z1340" w:id="536"/>
    <w:p>
      <w:pPr>
        <w:spacing w:after="0"/>
        <w:ind w:left="0"/>
        <w:jc w:val="both"/>
      </w:pPr>
      <w:r>
        <w:rPr>
          <w:rFonts w:ascii="Times New Roman"/>
          <w:b w:val="false"/>
          <w:i w:val="false"/>
          <w:color w:val="000000"/>
          <w:sz w:val="28"/>
        </w:rPr>
        <w:t>
      "___" _________ 20__ год</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177" w:id="537"/>
    <w:p>
      <w:pPr>
        <w:spacing w:after="0"/>
        <w:ind w:left="0"/>
        <w:jc w:val="left"/>
      </w:pPr>
      <w:r>
        <w:rPr>
          <w:rFonts w:ascii="Times New Roman"/>
          <w:b/>
          <w:i w:val="false"/>
          <w:color w:val="000000"/>
        </w:rPr>
        <w:t xml:space="preserve"> Стандарт государственной услуги "Выдача справок о зарегистрированных и прекращенных правах на недвижимое имущество"</w:t>
      </w:r>
    </w:p>
    <w:bookmarkEnd w:id="53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41" w:id="538"/>
    <w:p>
      <w:pPr>
        <w:spacing w:after="0"/>
        <w:ind w:left="0"/>
        <w:jc w:val="left"/>
      </w:pPr>
      <w:r>
        <w:rPr>
          <w:rFonts w:ascii="Times New Roman"/>
          <w:b/>
          <w:i w:val="false"/>
          <w:color w:val="000000"/>
        </w:rPr>
        <w:t xml:space="preserve"> Глава 1. Общие положения</w:t>
      </w:r>
    </w:p>
    <w:bookmarkEnd w:id="538"/>
    <w:bookmarkStart w:name="z1342" w:id="539"/>
    <w:p>
      <w:pPr>
        <w:spacing w:after="0"/>
        <w:ind w:left="0"/>
        <w:jc w:val="both"/>
      </w:pPr>
      <w:r>
        <w:rPr>
          <w:rFonts w:ascii="Times New Roman"/>
          <w:b w:val="false"/>
          <w:i w:val="false"/>
          <w:color w:val="000000"/>
          <w:sz w:val="28"/>
        </w:rPr>
        <w:t>
      1. Государственная услуга "Выдача справок о зарегистрированных и прекращенных правах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539"/>
    <w:bookmarkStart w:name="z1343" w:id="54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540"/>
    <w:bookmarkStart w:name="z1344" w:id="541"/>
    <w:p>
      <w:pPr>
        <w:spacing w:after="0"/>
        <w:ind w:left="0"/>
        <w:jc w:val="both"/>
      </w:pPr>
      <w:r>
        <w:rPr>
          <w:rFonts w:ascii="Times New Roman"/>
          <w:b w:val="false"/>
          <w:i w:val="false"/>
          <w:color w:val="000000"/>
          <w:sz w:val="28"/>
        </w:rPr>
        <w:t>
      1) услугодателя;</w:t>
      </w:r>
    </w:p>
    <w:bookmarkEnd w:id="541"/>
    <w:bookmarkStart w:name="z1345" w:id="542"/>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542"/>
    <w:bookmarkStart w:name="z1346" w:id="543"/>
    <w:p>
      <w:pPr>
        <w:spacing w:after="0"/>
        <w:ind w:left="0"/>
        <w:jc w:val="left"/>
      </w:pPr>
      <w:r>
        <w:rPr>
          <w:rFonts w:ascii="Times New Roman"/>
          <w:b/>
          <w:i w:val="false"/>
          <w:color w:val="000000"/>
        </w:rPr>
        <w:t xml:space="preserve"> Глава 2. Порядок оказания государственной услуги</w:t>
      </w:r>
    </w:p>
    <w:bookmarkEnd w:id="543"/>
    <w:bookmarkStart w:name="z1347" w:id="544"/>
    <w:p>
      <w:pPr>
        <w:spacing w:after="0"/>
        <w:ind w:left="0"/>
        <w:jc w:val="both"/>
      </w:pPr>
      <w:r>
        <w:rPr>
          <w:rFonts w:ascii="Times New Roman"/>
          <w:b w:val="false"/>
          <w:i w:val="false"/>
          <w:color w:val="000000"/>
          <w:sz w:val="28"/>
        </w:rPr>
        <w:t>
      3. Сроки оказания государственной услуги:</w:t>
      </w:r>
    </w:p>
    <w:bookmarkEnd w:id="544"/>
    <w:bookmarkStart w:name="z1348" w:id="545"/>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545"/>
    <w:bookmarkStart w:name="z1349" w:id="546"/>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546"/>
    <w:bookmarkStart w:name="z1350" w:id="547"/>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547"/>
    <w:bookmarkStart w:name="z1351" w:id="548"/>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548"/>
    <w:bookmarkStart w:name="z1352" w:id="549"/>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549"/>
    <w:bookmarkStart w:name="z1353" w:id="550"/>
    <w:p>
      <w:pPr>
        <w:spacing w:after="0"/>
        <w:ind w:left="0"/>
        <w:jc w:val="both"/>
      </w:pPr>
      <w:r>
        <w:rPr>
          <w:rFonts w:ascii="Times New Roman"/>
          <w:b w:val="false"/>
          <w:i w:val="false"/>
          <w:color w:val="000000"/>
          <w:sz w:val="28"/>
        </w:rPr>
        <w:t>
      5. Результат оказания государственной услуги – справка о зарегистрированных и прекращенных правах на недвижимое имущество.</w:t>
      </w:r>
    </w:p>
    <w:bookmarkEnd w:id="550"/>
    <w:bookmarkStart w:name="z1354" w:id="5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551"/>
    <w:bookmarkStart w:name="z1355" w:id="552"/>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552"/>
    <w:bookmarkStart w:name="z1356" w:id="553"/>
    <w:p>
      <w:pPr>
        <w:spacing w:after="0"/>
        <w:ind w:left="0"/>
        <w:jc w:val="both"/>
      </w:pPr>
      <w:r>
        <w:rPr>
          <w:rFonts w:ascii="Times New Roman"/>
          <w:b w:val="false"/>
          <w:i w:val="false"/>
          <w:color w:val="000000"/>
          <w:sz w:val="28"/>
        </w:rPr>
        <w:t>
      7. График работы:</w:t>
      </w:r>
    </w:p>
    <w:bookmarkEnd w:id="553"/>
    <w:bookmarkStart w:name="z1357" w:id="554"/>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554"/>
    <w:bookmarkStart w:name="z1358" w:id="555"/>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555"/>
    <w:bookmarkStart w:name="z1359" w:id="556"/>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556"/>
    <w:bookmarkStart w:name="z1360" w:id="557"/>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557"/>
    <w:bookmarkStart w:name="z1361" w:id="558"/>
    <w:p>
      <w:pPr>
        <w:spacing w:after="0"/>
        <w:ind w:left="0"/>
        <w:jc w:val="both"/>
      </w:pPr>
      <w:r>
        <w:rPr>
          <w:rFonts w:ascii="Times New Roman"/>
          <w:b w:val="false"/>
          <w:i w:val="false"/>
          <w:color w:val="000000"/>
          <w:sz w:val="28"/>
        </w:rPr>
        <w:t>
      1) услугодателю:</w:t>
      </w:r>
    </w:p>
    <w:bookmarkEnd w:id="558"/>
    <w:bookmarkStart w:name="z37" w:id="559"/>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59"/>
    <w:bookmarkStart w:name="z38" w:id="560"/>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560"/>
    <w:bookmarkStart w:name="z39" w:id="561"/>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561"/>
    <w:bookmarkStart w:name="z40" w:id="562"/>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562"/>
    <w:bookmarkStart w:name="z41" w:id="563"/>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563"/>
    <w:bookmarkStart w:name="z42" w:id="564"/>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564"/>
    <w:bookmarkStart w:name="z43" w:id="565"/>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565"/>
    <w:bookmarkStart w:name="z44" w:id="566"/>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566"/>
    <w:bookmarkStart w:name="z45" w:id="567"/>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567"/>
    <w:bookmarkStart w:name="z46" w:id="568"/>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568"/>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Start w:name="z1373" w:id="569"/>
    <w:p>
      <w:pPr>
        <w:spacing w:after="0"/>
        <w:ind w:left="0"/>
        <w:jc w:val="both"/>
      </w:pPr>
      <w:r>
        <w:rPr>
          <w:rFonts w:ascii="Times New Roman"/>
          <w:b w:val="false"/>
          <w:i w:val="false"/>
          <w:color w:val="000000"/>
          <w:sz w:val="28"/>
        </w:rPr>
        <w:t>
      2) на портал:</w:t>
      </w:r>
    </w:p>
    <w:bookmarkEnd w:id="569"/>
    <w:bookmarkStart w:name="z1374" w:id="570"/>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70"/>
    <w:bookmarkStart w:name="z1375" w:id="571"/>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571"/>
    <w:bookmarkStart w:name="z1376" w:id="572"/>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572"/>
    <w:bookmarkStart w:name="z1377" w:id="573"/>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573"/>
    <w:p>
      <w:pPr>
        <w:spacing w:after="0"/>
        <w:ind w:left="0"/>
        <w:jc w:val="both"/>
      </w:pPr>
      <w:r>
        <w:rPr>
          <w:rFonts w:ascii="Times New Roman"/>
          <w:b w:val="false"/>
          <w:i w:val="false"/>
          <w:color w:val="000000"/>
          <w:sz w:val="28"/>
        </w:rPr>
        <w:t>
      Данные, содержащиеся в справке о зарегистрированных и прекращенных правах на недвижимое имущество, являются действительными на момент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29.07.2019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9" w:id="574"/>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574"/>
    <w:bookmarkStart w:name="z1380" w:id="575"/>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75"/>
    <w:bookmarkStart w:name="z1381" w:id="576"/>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576"/>
    <w:bookmarkStart w:name="z1382" w:id="577"/>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77"/>
    <w:bookmarkStart w:name="z1383" w:id="57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578"/>
    <w:bookmarkStart w:name="z1384" w:id="579"/>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579"/>
    <w:bookmarkStart w:name="z1385" w:id="580"/>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580"/>
    <w:bookmarkStart w:name="z1386" w:id="58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581"/>
    <w:bookmarkStart w:name="z1387" w:id="582"/>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582"/>
    <w:bookmarkStart w:name="z1388" w:id="583"/>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83"/>
    <w:bookmarkStart w:name="z1389" w:id="5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84"/>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58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585"/>
    <w:bookmarkStart w:name="z1392" w:id="586"/>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586"/>
    <w:bookmarkStart w:name="z1393" w:id="587"/>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87"/>
    <w:bookmarkStart w:name="z1394" w:id="588"/>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588"/>
    <w:bookmarkStart w:name="z1395" w:id="589"/>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589"/>
    <w:bookmarkStart w:name="z1396" w:id="590"/>
    <w:p>
      <w:pPr>
        <w:spacing w:after="0"/>
        <w:ind w:left="0"/>
        <w:jc w:val="both"/>
      </w:pPr>
      <w:r>
        <w:rPr>
          <w:rFonts w:ascii="Times New Roman"/>
          <w:b w:val="false"/>
          <w:i w:val="false"/>
          <w:color w:val="000000"/>
          <w:sz w:val="28"/>
        </w:rPr>
        <w:t>
      15. Единый контакт-центр: 1414, 8 800 080 7777.</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 о</w:t>
            </w:r>
            <w:r>
              <w:br/>
            </w:r>
            <w:r>
              <w:rPr>
                <w:rFonts w:ascii="Times New Roman"/>
                <w:b w:val="false"/>
                <w:i w:val="false"/>
                <w:color w:val="000000"/>
                <w:sz w:val="20"/>
              </w:rPr>
              <w:t>зарегистрированных и</w:t>
            </w:r>
            <w:r>
              <w:br/>
            </w:r>
            <w:r>
              <w:rPr>
                <w:rFonts w:ascii="Times New Roman"/>
                <w:b w:val="false"/>
                <w:i w:val="false"/>
                <w:color w:val="000000"/>
                <w:sz w:val="20"/>
              </w:rPr>
              <w:t>прекращенных правах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9" w:id="591"/>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591"/>
    <w:bookmarkStart w:name="z1400" w:id="592"/>
    <w:p>
      <w:pPr>
        <w:spacing w:after="0"/>
        <w:ind w:left="0"/>
        <w:jc w:val="left"/>
      </w:pPr>
      <w:r>
        <w:rPr>
          <w:rFonts w:ascii="Times New Roman"/>
          <w:b/>
          <w:i w:val="false"/>
          <w:color w:val="000000"/>
        </w:rPr>
        <w:t xml:space="preserve">        Запрос № на получение информации о государственной регистрации прав</w:t>
      </w:r>
      <w:r>
        <w:br/>
      </w:r>
      <w:r>
        <w:rPr>
          <w:rFonts w:ascii="Times New Roman"/>
          <w:b/>
          <w:i w:val="false"/>
          <w:color w:val="000000"/>
        </w:rPr>
        <w:t xml:space="preserve">       (обременений прав) на недвижимое имущество физическим и юридическим</w:t>
      </w:r>
      <w:r>
        <w:br/>
      </w:r>
      <w:r>
        <w:rPr>
          <w:rFonts w:ascii="Times New Roman"/>
          <w:b/>
          <w:i w:val="false"/>
          <w:color w:val="000000"/>
        </w:rPr>
        <w:t xml:space="preserve">                         лицам из правового кадастра</w:t>
      </w:r>
    </w:p>
    <w:bookmarkEnd w:id="592"/>
    <w:bookmarkStart w:name="z1401" w:id="593"/>
    <w:p>
      <w:pPr>
        <w:spacing w:after="0"/>
        <w:ind w:left="0"/>
        <w:jc w:val="both"/>
      </w:pPr>
      <w:r>
        <w:rPr>
          <w:rFonts w:ascii="Times New Roman"/>
          <w:b w:val="false"/>
          <w:i w:val="false"/>
          <w:color w:val="000000"/>
          <w:sz w:val="28"/>
        </w:rPr>
        <w:t>
      Я, 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w:t>
      </w:r>
      <w:r>
        <w:br/>
      </w:r>
      <w:r>
        <w:rPr>
          <w:rFonts w:ascii="Times New Roman"/>
          <w:b w:val="false"/>
          <w:i w:val="false"/>
          <w:color w:val="000000"/>
          <w:sz w:val="28"/>
        </w:rPr>
        <w:t xml:space="preserve">                   наименование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справок о</w:t>
            </w:r>
            <w:r>
              <w:br/>
            </w:r>
            <w:r>
              <w:rPr>
                <w:rFonts w:ascii="Times New Roman"/>
                <w:b w:val="false"/>
                <w:i w:val="false"/>
                <w:color w:val="000000"/>
                <w:sz w:val="20"/>
              </w:rPr>
              <w:t>зарегистрированных и</w:t>
            </w:r>
            <w:r>
              <w:br/>
            </w:r>
            <w:r>
              <w:rPr>
                <w:rFonts w:ascii="Times New Roman"/>
                <w:b w:val="false"/>
                <w:i w:val="false"/>
                <w:color w:val="000000"/>
                <w:sz w:val="20"/>
              </w:rPr>
              <w:t>прекращенных правах на</w:t>
            </w:r>
            <w:r>
              <w:br/>
            </w:r>
            <w:r>
              <w:rPr>
                <w:rFonts w:ascii="Times New Roman"/>
                <w:b w:val="false"/>
                <w:i w:val="false"/>
                <w:color w:val="000000"/>
                <w:sz w:val="20"/>
              </w:rPr>
              <w:t>недвижимое 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405" w:id="594"/>
    <w:p>
      <w:pPr>
        <w:spacing w:after="0"/>
        <w:ind w:left="0"/>
        <w:jc w:val="left"/>
      </w:pPr>
      <w:r>
        <w:rPr>
          <w:rFonts w:ascii="Times New Roman"/>
          <w:b/>
          <w:i w:val="false"/>
          <w:color w:val="000000"/>
        </w:rPr>
        <w:t xml:space="preserve"> Расписка об отказе в приеме документов</w:t>
      </w:r>
    </w:p>
    <w:bookmarkEnd w:id="594"/>
    <w:bookmarkStart w:name="z1406" w:id="59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595"/>
    <w:bookmarkStart w:name="z1407" w:id="596"/>
    <w:p>
      <w:pPr>
        <w:spacing w:after="0"/>
        <w:ind w:left="0"/>
        <w:jc w:val="both"/>
      </w:pPr>
      <w:r>
        <w:rPr>
          <w:rFonts w:ascii="Times New Roman"/>
          <w:b w:val="false"/>
          <w:i w:val="false"/>
          <w:color w:val="000000"/>
          <w:sz w:val="28"/>
        </w:rPr>
        <w:t>
       Наименование отсутствующих документов:</w:t>
      </w:r>
    </w:p>
    <w:bookmarkEnd w:id="596"/>
    <w:bookmarkStart w:name="z1408" w:id="597"/>
    <w:p>
      <w:pPr>
        <w:spacing w:after="0"/>
        <w:ind w:left="0"/>
        <w:jc w:val="both"/>
      </w:pPr>
      <w:r>
        <w:rPr>
          <w:rFonts w:ascii="Times New Roman"/>
          <w:b w:val="false"/>
          <w:i w:val="false"/>
          <w:color w:val="000000"/>
          <w:sz w:val="28"/>
        </w:rPr>
        <w:t>
      1) __________________________________________________________;</w:t>
      </w:r>
    </w:p>
    <w:bookmarkEnd w:id="597"/>
    <w:bookmarkStart w:name="z1409" w:id="598"/>
    <w:p>
      <w:pPr>
        <w:spacing w:after="0"/>
        <w:ind w:left="0"/>
        <w:jc w:val="both"/>
      </w:pPr>
      <w:r>
        <w:rPr>
          <w:rFonts w:ascii="Times New Roman"/>
          <w:b w:val="false"/>
          <w:i w:val="false"/>
          <w:color w:val="000000"/>
          <w:sz w:val="28"/>
        </w:rPr>
        <w:t>
      2) __________________________________________________________;</w:t>
      </w:r>
    </w:p>
    <w:bookmarkEnd w:id="598"/>
    <w:bookmarkStart w:name="z1410" w:id="599"/>
    <w:p>
      <w:pPr>
        <w:spacing w:after="0"/>
        <w:ind w:left="0"/>
        <w:jc w:val="both"/>
      </w:pPr>
      <w:r>
        <w:rPr>
          <w:rFonts w:ascii="Times New Roman"/>
          <w:b w:val="false"/>
          <w:i w:val="false"/>
          <w:color w:val="000000"/>
          <w:sz w:val="28"/>
        </w:rPr>
        <w:t>
      3) ….</w:t>
      </w:r>
    </w:p>
    <w:bookmarkEnd w:id="599"/>
    <w:bookmarkStart w:name="z1411" w:id="600"/>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600"/>
    <w:bookmarkStart w:name="z1412" w:id="601"/>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601"/>
    <w:bookmarkStart w:name="z1413" w:id="602"/>
    <w:p>
      <w:pPr>
        <w:spacing w:after="0"/>
        <w:ind w:left="0"/>
        <w:jc w:val="both"/>
      </w:pPr>
      <w:r>
        <w:rPr>
          <w:rFonts w:ascii="Times New Roman"/>
          <w:b w:val="false"/>
          <w:i w:val="false"/>
          <w:color w:val="000000"/>
          <w:sz w:val="28"/>
        </w:rPr>
        <w:t>
      Исполнитель: Ф.И.О _____________</w:t>
      </w:r>
    </w:p>
    <w:bookmarkEnd w:id="602"/>
    <w:bookmarkStart w:name="z1414" w:id="603"/>
    <w:p>
      <w:pPr>
        <w:spacing w:after="0"/>
        <w:ind w:left="0"/>
        <w:jc w:val="both"/>
      </w:pPr>
      <w:r>
        <w:rPr>
          <w:rFonts w:ascii="Times New Roman"/>
          <w:b w:val="false"/>
          <w:i w:val="false"/>
          <w:color w:val="000000"/>
          <w:sz w:val="28"/>
        </w:rPr>
        <w:t>
      Телефон _______________________</w:t>
      </w:r>
    </w:p>
    <w:bookmarkEnd w:id="603"/>
    <w:bookmarkStart w:name="z1415" w:id="604"/>
    <w:p>
      <w:pPr>
        <w:spacing w:after="0"/>
        <w:ind w:left="0"/>
        <w:jc w:val="both"/>
      </w:pPr>
      <w:r>
        <w:rPr>
          <w:rFonts w:ascii="Times New Roman"/>
          <w:b w:val="false"/>
          <w:i w:val="false"/>
          <w:color w:val="000000"/>
          <w:sz w:val="28"/>
        </w:rPr>
        <w:t>
      Получил: ___________________________________________________________</w:t>
      </w:r>
    </w:p>
    <w:bookmarkEnd w:id="604"/>
    <w:bookmarkStart w:name="z1416" w:id="605"/>
    <w:p>
      <w:pPr>
        <w:spacing w:after="0"/>
        <w:ind w:left="0"/>
        <w:jc w:val="both"/>
      </w:pPr>
      <w:r>
        <w:rPr>
          <w:rFonts w:ascii="Times New Roman"/>
          <w:b w:val="false"/>
          <w:i w:val="false"/>
          <w:color w:val="000000"/>
          <w:sz w:val="28"/>
        </w:rPr>
        <w:t>
      Ф.И.О / подпись услугополучателя</w:t>
      </w:r>
    </w:p>
    <w:bookmarkEnd w:id="605"/>
    <w:bookmarkStart w:name="z1417" w:id="606"/>
    <w:p>
      <w:pPr>
        <w:spacing w:after="0"/>
        <w:ind w:left="0"/>
        <w:jc w:val="both"/>
      </w:pPr>
      <w:r>
        <w:rPr>
          <w:rFonts w:ascii="Times New Roman"/>
          <w:b w:val="false"/>
          <w:i w:val="false"/>
          <w:color w:val="000000"/>
          <w:sz w:val="28"/>
        </w:rPr>
        <w:t>
      "___" _________ 20__ год</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204" w:id="607"/>
    <w:p>
      <w:pPr>
        <w:spacing w:after="0"/>
        <w:ind w:left="0"/>
        <w:jc w:val="left"/>
      </w:pPr>
      <w:r>
        <w:rPr>
          <w:rFonts w:ascii="Times New Roman"/>
          <w:b/>
          <w:i w:val="false"/>
          <w:color w:val="000000"/>
        </w:rPr>
        <w:t xml:space="preserve"> Стандарт государственной услуги "Выдача дубликата правоустанавливающего документа на недвижимое имущество"</w:t>
      </w:r>
    </w:p>
    <w:bookmarkEnd w:id="60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8" w:id="608"/>
    <w:p>
      <w:pPr>
        <w:spacing w:after="0"/>
        <w:ind w:left="0"/>
        <w:jc w:val="left"/>
      </w:pPr>
      <w:r>
        <w:rPr>
          <w:rFonts w:ascii="Times New Roman"/>
          <w:b/>
          <w:i w:val="false"/>
          <w:color w:val="000000"/>
        </w:rPr>
        <w:t xml:space="preserve"> Глава 1. Общие положения</w:t>
      </w:r>
    </w:p>
    <w:bookmarkEnd w:id="608"/>
    <w:bookmarkStart w:name="z1419" w:id="609"/>
    <w:p>
      <w:pPr>
        <w:spacing w:after="0"/>
        <w:ind w:left="0"/>
        <w:jc w:val="both"/>
      </w:pPr>
      <w:r>
        <w:rPr>
          <w:rFonts w:ascii="Times New Roman"/>
          <w:b w:val="false"/>
          <w:i w:val="false"/>
          <w:color w:val="000000"/>
          <w:sz w:val="28"/>
        </w:rPr>
        <w:t>
      1. Государственная услуга "Выдача дубликата правоустанавливающего документа на недвижимое имущество"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609"/>
    <w:bookmarkStart w:name="z1420" w:id="610"/>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610"/>
    <w:bookmarkStart w:name="z1421" w:id="611"/>
    <w:p>
      <w:pPr>
        <w:spacing w:after="0"/>
        <w:ind w:left="0"/>
        <w:jc w:val="both"/>
      </w:pPr>
      <w:r>
        <w:rPr>
          <w:rFonts w:ascii="Times New Roman"/>
          <w:b w:val="false"/>
          <w:i w:val="false"/>
          <w:color w:val="000000"/>
          <w:sz w:val="28"/>
        </w:rPr>
        <w:t>
      1) услугодателя, по местонахождению объекта недвижимого имущества услугополучателя;</w:t>
      </w:r>
    </w:p>
    <w:bookmarkEnd w:id="611"/>
    <w:bookmarkStart w:name="z1422" w:id="612"/>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12"/>
    <w:bookmarkStart w:name="z1423" w:id="613"/>
    <w:p>
      <w:pPr>
        <w:spacing w:after="0"/>
        <w:ind w:left="0"/>
        <w:jc w:val="left"/>
      </w:pPr>
      <w:r>
        <w:rPr>
          <w:rFonts w:ascii="Times New Roman"/>
          <w:b/>
          <w:i w:val="false"/>
          <w:color w:val="000000"/>
        </w:rPr>
        <w:t xml:space="preserve"> Глава 2. Порядок оказания государственной услуги</w:t>
      </w:r>
    </w:p>
    <w:bookmarkEnd w:id="613"/>
    <w:bookmarkStart w:name="z1424" w:id="614"/>
    <w:p>
      <w:pPr>
        <w:spacing w:after="0"/>
        <w:ind w:left="0"/>
        <w:jc w:val="both"/>
      </w:pPr>
      <w:r>
        <w:rPr>
          <w:rFonts w:ascii="Times New Roman"/>
          <w:b w:val="false"/>
          <w:i w:val="false"/>
          <w:color w:val="000000"/>
          <w:sz w:val="28"/>
        </w:rPr>
        <w:t>
      3. Сроки оказания государственной услуги:</w:t>
      </w:r>
    </w:p>
    <w:bookmarkEnd w:id="614"/>
    <w:bookmarkStart w:name="z1425" w:id="615"/>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к услугодателю:</w:t>
      </w:r>
    </w:p>
    <w:bookmarkEnd w:id="615"/>
    <w:bookmarkStart w:name="z1426" w:id="616"/>
    <w:p>
      <w:pPr>
        <w:spacing w:after="0"/>
        <w:ind w:left="0"/>
        <w:jc w:val="both"/>
      </w:pPr>
      <w:r>
        <w:rPr>
          <w:rFonts w:ascii="Times New Roman"/>
          <w:b w:val="false"/>
          <w:i w:val="false"/>
          <w:color w:val="000000"/>
          <w:sz w:val="28"/>
        </w:rPr>
        <w:t>
      государственная услуга оказывается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bookmarkEnd w:id="616"/>
    <w:bookmarkStart w:name="z1427" w:id="61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20 минут;</w:t>
      </w:r>
    </w:p>
    <w:bookmarkEnd w:id="617"/>
    <w:bookmarkStart w:name="z1428" w:id="618"/>
    <w:p>
      <w:pPr>
        <w:spacing w:after="0"/>
        <w:ind w:left="0"/>
        <w:jc w:val="both"/>
      </w:pPr>
      <w:r>
        <w:rPr>
          <w:rFonts w:ascii="Times New Roman"/>
          <w:b w:val="false"/>
          <w:i w:val="false"/>
          <w:color w:val="000000"/>
          <w:sz w:val="28"/>
        </w:rPr>
        <w:t>
      3) максимально допустимое время обслуживания – 20 минут.</w:t>
      </w:r>
    </w:p>
    <w:bookmarkEnd w:id="618"/>
    <w:bookmarkStart w:name="z1429" w:id="619"/>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619"/>
    <w:bookmarkStart w:name="z1430" w:id="620"/>
    <w:p>
      <w:pPr>
        <w:spacing w:after="0"/>
        <w:ind w:left="0"/>
        <w:jc w:val="both"/>
      </w:pPr>
      <w:r>
        <w:rPr>
          <w:rFonts w:ascii="Times New Roman"/>
          <w:b w:val="false"/>
          <w:i w:val="false"/>
          <w:color w:val="000000"/>
          <w:sz w:val="28"/>
        </w:rPr>
        <w:t>
      5. Результат оказания государственной услуги – дубликат правоустанавливающего документа на недвижимое имущество.</w:t>
      </w:r>
    </w:p>
    <w:bookmarkEnd w:id="620"/>
    <w:bookmarkStart w:name="z1431" w:id="62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621"/>
    <w:bookmarkStart w:name="z1432" w:id="622"/>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622"/>
    <w:bookmarkStart w:name="z1433" w:id="623"/>
    <w:p>
      <w:pPr>
        <w:spacing w:after="0"/>
        <w:ind w:left="0"/>
        <w:jc w:val="both"/>
      </w:pPr>
      <w:r>
        <w:rPr>
          <w:rFonts w:ascii="Times New Roman"/>
          <w:b w:val="false"/>
          <w:i w:val="false"/>
          <w:color w:val="000000"/>
          <w:sz w:val="28"/>
        </w:rPr>
        <w:t>
      6. Государственная услуга оказывается платно физическим и юридическим лицам (далее - услугополучатель).</w:t>
      </w:r>
    </w:p>
    <w:bookmarkEnd w:id="623"/>
    <w:bookmarkStart w:name="z1434" w:id="624"/>
    <w:p>
      <w:pPr>
        <w:spacing w:after="0"/>
        <w:ind w:left="0"/>
        <w:jc w:val="both"/>
      </w:pPr>
      <w:r>
        <w:rPr>
          <w:rFonts w:ascii="Times New Roman"/>
          <w:b w:val="false"/>
          <w:i w:val="false"/>
          <w:color w:val="000000"/>
          <w:sz w:val="28"/>
        </w:rPr>
        <w:t xml:space="preserve">
      Оплата по оказанию государственной услуги взимается в соответствии с ценами на товары (работы, услуги) в сфере государственной регистрации прав на недвижимое имущество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27 сентября 2018 года № 418 (зарегистрирован в Реестре государственной регистрации нормативных правовых актов за № 17498).</w:t>
      </w:r>
    </w:p>
    <w:bookmarkEnd w:id="624"/>
    <w:bookmarkStart w:name="z1435" w:id="625"/>
    <w:p>
      <w:pPr>
        <w:spacing w:after="0"/>
        <w:ind w:left="0"/>
        <w:jc w:val="both"/>
      </w:pPr>
      <w:r>
        <w:rPr>
          <w:rFonts w:ascii="Times New Roman"/>
          <w:b w:val="false"/>
          <w:i w:val="false"/>
          <w:color w:val="000000"/>
          <w:sz w:val="28"/>
        </w:rPr>
        <w:t>
      Оплата также производится через платежный шлюз "электронного правительства" (далее - ПШЭП).</w:t>
      </w:r>
    </w:p>
    <w:bookmarkEnd w:id="625"/>
    <w:bookmarkStart w:name="z1436" w:id="626"/>
    <w:p>
      <w:pPr>
        <w:spacing w:after="0"/>
        <w:ind w:left="0"/>
        <w:jc w:val="both"/>
      </w:pPr>
      <w:r>
        <w:rPr>
          <w:rFonts w:ascii="Times New Roman"/>
          <w:b w:val="false"/>
          <w:i w:val="false"/>
          <w:color w:val="000000"/>
          <w:sz w:val="28"/>
        </w:rPr>
        <w:t>
      7. График работы:</w:t>
      </w:r>
    </w:p>
    <w:bookmarkEnd w:id="626"/>
    <w:bookmarkStart w:name="z1437" w:id="627"/>
    <w:p>
      <w:pPr>
        <w:spacing w:after="0"/>
        <w:ind w:left="0"/>
        <w:jc w:val="both"/>
      </w:pPr>
      <w:r>
        <w:rPr>
          <w:rFonts w:ascii="Times New Roman"/>
          <w:b w:val="false"/>
          <w:i w:val="false"/>
          <w:color w:val="000000"/>
          <w:sz w:val="28"/>
        </w:rPr>
        <w:t>
      1)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627"/>
    <w:bookmarkStart w:name="z1438" w:id="628"/>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628"/>
    <w:bookmarkStart w:name="z1439" w:id="629"/>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629"/>
    <w:bookmarkStart w:name="z1440" w:id="630"/>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630"/>
    <w:bookmarkStart w:name="z1441" w:id="631"/>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631"/>
    <w:bookmarkStart w:name="z1442" w:id="632"/>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632"/>
    <w:bookmarkStart w:name="z1443" w:id="633"/>
    <w:p>
      <w:pPr>
        <w:spacing w:after="0"/>
        <w:ind w:left="0"/>
        <w:jc w:val="both"/>
      </w:pPr>
      <w:r>
        <w:rPr>
          <w:rFonts w:ascii="Times New Roman"/>
          <w:b w:val="false"/>
          <w:i w:val="false"/>
          <w:color w:val="000000"/>
          <w:sz w:val="28"/>
        </w:rPr>
        <w:t>
      1) услугодателю:</w:t>
      </w:r>
    </w:p>
    <w:bookmarkEnd w:id="633"/>
    <w:bookmarkStart w:name="z1444" w:id="634"/>
    <w:p>
      <w:pPr>
        <w:spacing w:after="0"/>
        <w:ind w:left="0"/>
        <w:jc w:val="both"/>
      </w:pPr>
      <w:r>
        <w:rPr>
          <w:rFonts w:ascii="Times New Roman"/>
          <w:b w:val="false"/>
          <w:i w:val="false"/>
          <w:color w:val="000000"/>
          <w:sz w:val="28"/>
        </w:rPr>
        <w:t xml:space="preserve">
      заявление о выдаче дубликата правоустанавливающего документа или свидетельства о праве собственности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w:t>
      </w:r>
    </w:p>
    <w:bookmarkStart w:name="z1446" w:id="635"/>
    <w:p>
      <w:pPr>
        <w:spacing w:after="0"/>
        <w:ind w:left="0"/>
        <w:jc w:val="both"/>
      </w:pPr>
      <w:r>
        <w:rPr>
          <w:rFonts w:ascii="Times New Roman"/>
          <w:b w:val="false"/>
          <w:i w:val="false"/>
          <w:color w:val="000000"/>
          <w:sz w:val="28"/>
        </w:rPr>
        <w:t>
      документ, подтверждающий оплату за выдачу дубликата правоустанавливающего документа на недвижимое имущество или чек об оплате, выдаваемый посредством платежного шлюза.</w:t>
      </w:r>
    </w:p>
    <w:bookmarkEnd w:id="635"/>
    <w:bookmarkStart w:name="z1447" w:id="636"/>
    <w:p>
      <w:pPr>
        <w:spacing w:after="0"/>
        <w:ind w:left="0"/>
        <w:jc w:val="both"/>
      </w:pPr>
      <w:r>
        <w:rPr>
          <w:rFonts w:ascii="Times New Roman"/>
          <w:b w:val="false"/>
          <w:i w:val="false"/>
          <w:color w:val="000000"/>
          <w:sz w:val="28"/>
        </w:rPr>
        <w:t>
      В случае если в регистрационном деле имеется только бумажная копия электронного документа (при совершении электронной регистрации) дубликат правоустанавливающего документа выдается нотариусом;</w:t>
      </w:r>
    </w:p>
    <w:bookmarkEnd w:id="636"/>
    <w:bookmarkStart w:name="z1448" w:id="637"/>
    <w:p>
      <w:pPr>
        <w:spacing w:after="0"/>
        <w:ind w:left="0"/>
        <w:jc w:val="both"/>
      </w:pPr>
      <w:r>
        <w:rPr>
          <w:rFonts w:ascii="Times New Roman"/>
          <w:b w:val="false"/>
          <w:i w:val="false"/>
          <w:color w:val="000000"/>
          <w:sz w:val="28"/>
        </w:rPr>
        <w:t>
      2) на портале:</w:t>
      </w:r>
    </w:p>
    <w:bookmarkEnd w:id="637"/>
    <w:bookmarkStart w:name="z1449" w:id="638"/>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38"/>
    <w:bookmarkStart w:name="z1450" w:id="639"/>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639"/>
    <w:bookmarkStart w:name="z1451" w:id="640"/>
    <w:p>
      <w:pPr>
        <w:spacing w:after="0"/>
        <w:ind w:left="0"/>
        <w:jc w:val="both"/>
      </w:pPr>
      <w:r>
        <w:rPr>
          <w:rFonts w:ascii="Times New Roman"/>
          <w:b w:val="false"/>
          <w:i w:val="false"/>
          <w:color w:val="000000"/>
          <w:sz w:val="28"/>
        </w:rPr>
        <w:t>
      Сведения о документе, удостоверяющего личность, сведения о правоустанавливающем документе, оплата, произведенная посредством ПШЭП содержащиеся в государственных информационных системах работник услугодателя получает через шлюз "электронного правительства".</w:t>
      </w:r>
    </w:p>
    <w:bookmarkEnd w:id="640"/>
    <w:bookmarkStart w:name="z1452" w:id="64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641"/>
    <w:bookmarkStart w:name="z1453" w:id="642"/>
    <w:p>
      <w:pPr>
        <w:spacing w:after="0"/>
        <w:ind w:left="0"/>
        <w:jc w:val="both"/>
      </w:pPr>
      <w:r>
        <w:rPr>
          <w:rFonts w:ascii="Times New Roman"/>
          <w:b w:val="false"/>
          <w:i w:val="false"/>
          <w:color w:val="000000"/>
          <w:sz w:val="28"/>
        </w:rPr>
        <w:t>
      При приеме документов работник услугодателя сверяет документ, удостоверяющий личность со сведениями, предоставленными из государственной информационной системы государственного органа, после чего возвращает услугополучателю.</w:t>
      </w:r>
    </w:p>
    <w:bookmarkEnd w:id="642"/>
    <w:bookmarkStart w:name="z1454" w:id="643"/>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643"/>
    <w:bookmarkStart w:name="z1455" w:id="644"/>
    <w:p>
      <w:pPr>
        <w:spacing w:after="0"/>
        <w:ind w:left="0"/>
        <w:jc w:val="both"/>
      </w:pPr>
      <w:r>
        <w:rPr>
          <w:rFonts w:ascii="Times New Roman"/>
          <w:b w:val="false"/>
          <w:i w:val="false"/>
          <w:color w:val="000000"/>
          <w:sz w:val="28"/>
        </w:rPr>
        <w:t>
      Услугодателем услугополучателю выдается расписка о приеме соответствующих документов;</w:t>
      </w:r>
    </w:p>
    <w:bookmarkEnd w:id="644"/>
    <w:bookmarkStart w:name="z1456" w:id="64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645"/>
    <w:bookmarkStart w:name="z1457" w:id="646"/>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646"/>
    <w:bookmarkStart w:name="z1458" w:id="647"/>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647"/>
    <w:bookmarkStart w:name="z1459" w:id="648"/>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648"/>
    <w:bookmarkStart w:name="z1460" w:id="649"/>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bookmarkEnd w:id="649"/>
    <w:bookmarkStart w:name="z1461" w:id="650"/>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650"/>
    <w:bookmarkStart w:name="z1462" w:id="651"/>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651"/>
    <w:bookmarkStart w:name="z1463" w:id="652"/>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652"/>
    <w:bookmarkStart w:name="z1464" w:id="65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53"/>
    <w:bookmarkStart w:name="z1465" w:id="654"/>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654"/>
    <w:bookmarkStart w:name="z1466" w:id="655"/>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55"/>
    <w:bookmarkStart w:name="z1467" w:id="656"/>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656"/>
    <w:bookmarkStart w:name="z1468" w:id="657"/>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657"/>
    <w:bookmarkStart w:name="z1469" w:id="658"/>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658"/>
    <w:bookmarkStart w:name="z1470" w:id="65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659"/>
    <w:bookmarkStart w:name="z1471" w:id="66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660"/>
    <w:bookmarkStart w:name="z1472" w:id="66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661"/>
    <w:bookmarkStart w:name="z1473" w:id="6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6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5" w:id="66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663"/>
    <w:bookmarkStart w:name="z1476" w:id="664"/>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664"/>
    <w:bookmarkStart w:name="z1477" w:id="665"/>
    <w:p>
      <w:pPr>
        <w:spacing w:after="0"/>
        <w:ind w:left="0"/>
        <w:jc w:val="both"/>
      </w:pPr>
      <w:r>
        <w:rPr>
          <w:rFonts w:ascii="Times New Roman"/>
          <w:b w:val="false"/>
          <w:i w:val="false"/>
          <w:color w:val="000000"/>
          <w:sz w:val="28"/>
        </w:rPr>
        <w:t>
      12.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665"/>
    <w:bookmarkStart w:name="z1478" w:id="666"/>
    <w:p>
      <w:pPr>
        <w:spacing w:after="0"/>
        <w:ind w:left="0"/>
        <w:jc w:val="both"/>
      </w:pPr>
      <w:r>
        <w:rPr>
          <w:rFonts w:ascii="Times New Roman"/>
          <w:b w:val="false"/>
          <w:i w:val="false"/>
          <w:color w:val="000000"/>
          <w:sz w:val="28"/>
        </w:rPr>
        <w:t>
      13.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666"/>
    <w:bookmarkStart w:name="z1479" w:id="667"/>
    <w:p>
      <w:pPr>
        <w:spacing w:after="0"/>
        <w:ind w:left="0"/>
        <w:jc w:val="both"/>
      </w:pPr>
      <w:r>
        <w:rPr>
          <w:rFonts w:ascii="Times New Roman"/>
          <w:b w:val="false"/>
          <w:i w:val="false"/>
          <w:color w:val="000000"/>
          <w:sz w:val="28"/>
        </w:rPr>
        <w:t>
      14. Единый контакт-центр: 1414, 8 800 080 7777.</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правоустанавливающего</w:t>
            </w:r>
            <w:r>
              <w:br/>
            </w:r>
            <w:r>
              <w:rPr>
                <w:rFonts w:ascii="Times New Roman"/>
                <w:b w:val="false"/>
                <w:i w:val="false"/>
                <w:color w:val="000000"/>
                <w:sz w:val="20"/>
              </w:rPr>
              <w:t>документа на недвижимое</w:t>
            </w:r>
            <w:r>
              <w:br/>
            </w:r>
            <w:r>
              <w:rPr>
                <w:rFonts w:ascii="Times New Roman"/>
                <w:b w:val="false"/>
                <w:i w:val="false"/>
                <w:color w:val="000000"/>
                <w:sz w:val="20"/>
              </w:rPr>
              <w:t>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82" w:id="668"/>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668"/>
    <w:bookmarkStart w:name="z1483" w:id="669"/>
    <w:p>
      <w:pPr>
        <w:spacing w:after="0"/>
        <w:ind w:left="0"/>
        <w:jc w:val="left"/>
      </w:pPr>
      <w:r>
        <w:rPr>
          <w:rFonts w:ascii="Times New Roman"/>
          <w:b/>
          <w:i w:val="false"/>
          <w:color w:val="000000"/>
        </w:rPr>
        <w:t xml:space="preserve">        Заявление № _____ о выдаче дубликата правоустанавливающего документа или</w:t>
      </w:r>
      <w:r>
        <w:br/>
      </w:r>
      <w:r>
        <w:rPr>
          <w:rFonts w:ascii="Times New Roman"/>
          <w:b/>
          <w:i w:val="false"/>
          <w:color w:val="000000"/>
        </w:rPr>
        <w:t xml:space="preserve">                         свидетельства о праве собственности</w:t>
      </w:r>
    </w:p>
    <w:bookmarkEnd w:id="669"/>
    <w:bookmarkStart w:name="z1484" w:id="67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(Ф.И.О. (при его наличии) (далее – Ф.И.О.)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рождения, ИИН при наличии, данные документа, удостоверяющего личность)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жительства физического лица, наименование, БИН при наличии,</w:t>
      </w:r>
      <w:r>
        <w:br/>
      </w:r>
      <w:r>
        <w:rPr>
          <w:rFonts w:ascii="Times New Roman"/>
          <w:b w:val="false"/>
          <w:i w:val="false"/>
          <w:color w:val="000000"/>
          <w:sz w:val="28"/>
        </w:rPr>
        <w:t xml:space="preserve">                               реквизиты юридического лица)</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(просим) выдать дубликат 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на объект недвижимости, расположенный по адресу: __________________________________</w:t>
      </w:r>
      <w:r>
        <w:br/>
      </w:r>
      <w:r>
        <w:rPr>
          <w:rFonts w:ascii="Times New Roman"/>
          <w:b w:val="false"/>
          <w:i w:val="false"/>
          <w:color w:val="000000"/>
          <w:sz w:val="28"/>
        </w:rPr>
        <w:t>Обстоятельства, повлекшие утрату, повреждение (порчу) правоустанавливающего документа</w:t>
      </w:r>
      <w:r>
        <w:br/>
      </w:r>
      <w:r>
        <w:rPr>
          <w:rFonts w:ascii="Times New Roman"/>
          <w:b w:val="false"/>
          <w:i w:val="false"/>
          <w:color w:val="000000"/>
          <w:sz w:val="28"/>
        </w:rPr>
        <w:t>или свидетельства 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К заявлению прилагаю (ем) следующие документы:</w:t>
      </w:r>
      <w:r>
        <w:br/>
      </w:r>
      <w:r>
        <w:rPr>
          <w:rFonts w:ascii="Times New Roman"/>
          <w:b w:val="false"/>
          <w:i w:val="false"/>
          <w:color w:val="000000"/>
          <w:sz w:val="28"/>
        </w:rPr>
        <w:t>1. Документ об оплате: вид _______ № ________ на сумму ________ тенге</w:t>
      </w:r>
      <w:r>
        <w:br/>
      </w:r>
      <w:r>
        <w:rPr>
          <w:rFonts w:ascii="Times New Roman"/>
          <w:b w:val="false"/>
          <w:i w:val="false"/>
          <w:color w:val="000000"/>
          <w:sz w:val="28"/>
        </w:rPr>
        <w:t>2. _____________________________________________________________</w:t>
      </w:r>
      <w:r>
        <w:br/>
      </w:r>
      <w:r>
        <w:rPr>
          <w:rFonts w:ascii="Times New Roman"/>
          <w:b w:val="false"/>
          <w:i w:val="false"/>
          <w:color w:val="000000"/>
          <w:sz w:val="28"/>
        </w:rPr>
        <w:t>3.______________________________________________________________________________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заявление)</w:t>
      </w:r>
      <w:r>
        <w:br/>
      </w:r>
      <w:r>
        <w:rPr>
          <w:rFonts w:ascii="Times New Roman"/>
          <w:b w:val="false"/>
          <w:i w:val="false"/>
          <w:color w:val="000000"/>
          <w:sz w:val="28"/>
        </w:rPr>
        <w:t>Дата подачи заявления:___ __________ 20_ г. Время ______ час ___ мин</w:t>
      </w:r>
      <w:r>
        <w:br/>
      </w:r>
      <w:r>
        <w:rPr>
          <w:rFonts w:ascii="Times New Roman"/>
          <w:b w:val="false"/>
          <w:i w:val="false"/>
          <w:color w:val="000000"/>
          <w:sz w:val="28"/>
        </w:rPr>
        <w:t>Плановая дата исполнения ________________________________________</w:t>
      </w:r>
      <w:r>
        <w:br/>
      </w:r>
      <w:r>
        <w:rPr>
          <w:rFonts w:ascii="Times New Roman"/>
          <w:b w:val="false"/>
          <w:i w:val="false"/>
          <w:color w:val="000000"/>
          <w:sz w:val="28"/>
        </w:rPr>
        <w:t>Результат выполнения/рассмотрения/_______________________________</w:t>
      </w:r>
      <w:r>
        <w:br/>
      </w:r>
      <w:r>
        <w:rPr>
          <w:rFonts w:ascii="Times New Roman"/>
          <w:b w:val="false"/>
          <w:i w:val="false"/>
          <w:color w:val="000000"/>
          <w:sz w:val="28"/>
        </w:rPr>
        <w:t>Проверено: дата ________________ 20__ 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исполнителя)</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правоустанавливающего</w:t>
            </w:r>
            <w:r>
              <w:br/>
            </w:r>
            <w:r>
              <w:rPr>
                <w:rFonts w:ascii="Times New Roman"/>
                <w:b w:val="false"/>
                <w:i w:val="false"/>
                <w:color w:val="000000"/>
                <w:sz w:val="20"/>
              </w:rPr>
              <w:t>документа на недвижимое</w:t>
            </w:r>
            <w:r>
              <w:br/>
            </w:r>
            <w:r>
              <w:rPr>
                <w:rFonts w:ascii="Times New Roman"/>
                <w:b w:val="false"/>
                <w:i w:val="false"/>
                <w:color w:val="000000"/>
                <w:sz w:val="20"/>
              </w:rPr>
              <w:t>имущество"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488" w:id="671"/>
    <w:p>
      <w:pPr>
        <w:spacing w:after="0"/>
        <w:ind w:left="0"/>
        <w:jc w:val="left"/>
      </w:pPr>
      <w:r>
        <w:rPr>
          <w:rFonts w:ascii="Times New Roman"/>
          <w:b/>
          <w:i w:val="false"/>
          <w:color w:val="000000"/>
        </w:rPr>
        <w:t xml:space="preserve"> Расписка об отказе в приеме документов</w:t>
      </w:r>
    </w:p>
    <w:bookmarkEnd w:id="671"/>
    <w:bookmarkStart w:name="z1489" w:id="67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672"/>
    <w:bookmarkStart w:name="z1490" w:id="673"/>
    <w:p>
      <w:pPr>
        <w:spacing w:after="0"/>
        <w:ind w:left="0"/>
        <w:jc w:val="both"/>
      </w:pPr>
      <w:r>
        <w:rPr>
          <w:rFonts w:ascii="Times New Roman"/>
          <w:b w:val="false"/>
          <w:i w:val="false"/>
          <w:color w:val="000000"/>
          <w:sz w:val="28"/>
        </w:rPr>
        <w:t>
      Наименование отсутствующих документов:</w:t>
      </w:r>
    </w:p>
    <w:bookmarkEnd w:id="673"/>
    <w:bookmarkStart w:name="z1491" w:id="674"/>
    <w:p>
      <w:pPr>
        <w:spacing w:after="0"/>
        <w:ind w:left="0"/>
        <w:jc w:val="both"/>
      </w:pPr>
      <w:r>
        <w:rPr>
          <w:rFonts w:ascii="Times New Roman"/>
          <w:b w:val="false"/>
          <w:i w:val="false"/>
          <w:color w:val="000000"/>
          <w:sz w:val="28"/>
        </w:rPr>
        <w:t>
      1) __________________________________________________________;</w:t>
      </w:r>
    </w:p>
    <w:bookmarkEnd w:id="674"/>
    <w:bookmarkStart w:name="z1492" w:id="675"/>
    <w:p>
      <w:pPr>
        <w:spacing w:after="0"/>
        <w:ind w:left="0"/>
        <w:jc w:val="both"/>
      </w:pPr>
      <w:r>
        <w:rPr>
          <w:rFonts w:ascii="Times New Roman"/>
          <w:b w:val="false"/>
          <w:i w:val="false"/>
          <w:color w:val="000000"/>
          <w:sz w:val="28"/>
        </w:rPr>
        <w:t>
      2) __________________________________________________________;</w:t>
      </w:r>
    </w:p>
    <w:bookmarkEnd w:id="675"/>
    <w:bookmarkStart w:name="z1493" w:id="676"/>
    <w:p>
      <w:pPr>
        <w:spacing w:after="0"/>
        <w:ind w:left="0"/>
        <w:jc w:val="both"/>
      </w:pPr>
      <w:r>
        <w:rPr>
          <w:rFonts w:ascii="Times New Roman"/>
          <w:b w:val="false"/>
          <w:i w:val="false"/>
          <w:color w:val="000000"/>
          <w:sz w:val="28"/>
        </w:rPr>
        <w:t>
      3) ….</w:t>
      </w:r>
    </w:p>
    <w:bookmarkEnd w:id="676"/>
    <w:bookmarkStart w:name="z1494" w:id="67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677"/>
    <w:bookmarkStart w:name="z1495" w:id="678"/>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678"/>
    <w:bookmarkStart w:name="z1496" w:id="679"/>
    <w:p>
      <w:pPr>
        <w:spacing w:after="0"/>
        <w:ind w:left="0"/>
        <w:jc w:val="both"/>
      </w:pPr>
      <w:r>
        <w:rPr>
          <w:rFonts w:ascii="Times New Roman"/>
          <w:b w:val="false"/>
          <w:i w:val="false"/>
          <w:color w:val="000000"/>
          <w:sz w:val="28"/>
        </w:rPr>
        <w:t>
      Исполнитель: Ф.И.О ____________________________________________</w:t>
      </w:r>
    </w:p>
    <w:bookmarkEnd w:id="679"/>
    <w:bookmarkStart w:name="z1497" w:id="680"/>
    <w:p>
      <w:pPr>
        <w:spacing w:after="0"/>
        <w:ind w:left="0"/>
        <w:jc w:val="both"/>
      </w:pPr>
      <w:r>
        <w:rPr>
          <w:rFonts w:ascii="Times New Roman"/>
          <w:b w:val="false"/>
          <w:i w:val="false"/>
          <w:color w:val="000000"/>
          <w:sz w:val="28"/>
        </w:rPr>
        <w:t>
      Телефон _______________________</w:t>
      </w:r>
    </w:p>
    <w:bookmarkEnd w:id="680"/>
    <w:bookmarkStart w:name="z1498" w:id="681"/>
    <w:p>
      <w:pPr>
        <w:spacing w:after="0"/>
        <w:ind w:left="0"/>
        <w:jc w:val="both"/>
      </w:pPr>
      <w:r>
        <w:rPr>
          <w:rFonts w:ascii="Times New Roman"/>
          <w:b w:val="false"/>
          <w:i w:val="false"/>
          <w:color w:val="000000"/>
          <w:sz w:val="28"/>
        </w:rPr>
        <w:t>
      Получил: ____________________________________________________</w:t>
      </w:r>
    </w:p>
    <w:bookmarkEnd w:id="681"/>
    <w:bookmarkStart w:name="z1499" w:id="682"/>
    <w:p>
      <w:pPr>
        <w:spacing w:after="0"/>
        <w:ind w:left="0"/>
        <w:jc w:val="both"/>
      </w:pPr>
      <w:r>
        <w:rPr>
          <w:rFonts w:ascii="Times New Roman"/>
          <w:b w:val="false"/>
          <w:i w:val="false"/>
          <w:color w:val="000000"/>
          <w:sz w:val="28"/>
        </w:rPr>
        <w:t>
      Ф.И.О / подпись услугополучателя</w:t>
      </w:r>
    </w:p>
    <w:bookmarkEnd w:id="682"/>
    <w:bookmarkStart w:name="z1500" w:id="683"/>
    <w:p>
      <w:pPr>
        <w:spacing w:after="0"/>
        <w:ind w:left="0"/>
        <w:jc w:val="both"/>
      </w:pPr>
      <w:r>
        <w:rPr>
          <w:rFonts w:ascii="Times New Roman"/>
          <w:b w:val="false"/>
          <w:i w:val="false"/>
          <w:color w:val="000000"/>
          <w:sz w:val="28"/>
        </w:rPr>
        <w:t>
      "___" _________ 20__ год</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230" w:id="684"/>
    <w:p>
      <w:pPr>
        <w:spacing w:after="0"/>
        <w:ind w:left="0"/>
        <w:jc w:val="left"/>
      </w:pPr>
      <w:r>
        <w:rPr>
          <w:rFonts w:ascii="Times New Roman"/>
          <w:b/>
          <w:i w:val="false"/>
          <w:color w:val="000000"/>
        </w:rPr>
        <w:t xml:space="preserve"> Стандарт государственной услуги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w:t>
      </w:r>
    </w:p>
    <w:bookmarkEnd w:id="684"/>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01" w:id="685"/>
    <w:p>
      <w:pPr>
        <w:spacing w:after="0"/>
        <w:ind w:left="0"/>
        <w:jc w:val="left"/>
      </w:pPr>
      <w:r>
        <w:rPr>
          <w:rFonts w:ascii="Times New Roman"/>
          <w:b/>
          <w:i w:val="false"/>
          <w:color w:val="000000"/>
        </w:rPr>
        <w:t xml:space="preserve"> Глава 1. Общие положения</w:t>
      </w:r>
    </w:p>
    <w:bookmarkEnd w:id="685"/>
    <w:bookmarkStart w:name="z1502" w:id="686"/>
    <w:p>
      <w:pPr>
        <w:spacing w:after="0"/>
        <w:ind w:left="0"/>
        <w:jc w:val="both"/>
      </w:pPr>
      <w:r>
        <w:rPr>
          <w:rFonts w:ascii="Times New Roman"/>
          <w:b w:val="false"/>
          <w:i w:val="false"/>
          <w:color w:val="000000"/>
          <w:sz w:val="28"/>
        </w:rPr>
        <w:t>
      1. Государственная услуга "Внесение в правовой кадастр идентификационных и технических сведений зданий, сооружений и (или) их составляющих на вновь созданное недвижимое имущество,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686"/>
    <w:bookmarkStart w:name="z1503" w:id="687"/>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687"/>
    <w:bookmarkStart w:name="z1504" w:id="688"/>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688"/>
    <w:bookmarkStart w:name="z1505" w:id="689"/>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689"/>
    <w:bookmarkStart w:name="z1506" w:id="690"/>
    <w:p>
      <w:pPr>
        <w:spacing w:after="0"/>
        <w:ind w:left="0"/>
        <w:jc w:val="left"/>
      </w:pPr>
      <w:r>
        <w:rPr>
          <w:rFonts w:ascii="Times New Roman"/>
          <w:b/>
          <w:i w:val="false"/>
          <w:color w:val="000000"/>
        </w:rPr>
        <w:t xml:space="preserve"> Глава 2. Порядок оказания государственной услуги</w:t>
      </w:r>
    </w:p>
    <w:bookmarkEnd w:id="690"/>
    <w:bookmarkStart w:name="z1507" w:id="691"/>
    <w:p>
      <w:pPr>
        <w:spacing w:after="0"/>
        <w:ind w:left="0"/>
        <w:jc w:val="both"/>
      </w:pPr>
      <w:r>
        <w:rPr>
          <w:rFonts w:ascii="Times New Roman"/>
          <w:b w:val="false"/>
          <w:i w:val="false"/>
          <w:color w:val="000000"/>
          <w:sz w:val="28"/>
        </w:rPr>
        <w:t>
      3. Сроки оказания государственной услуги:</w:t>
      </w:r>
    </w:p>
    <w:bookmarkEnd w:id="691"/>
    <w:bookmarkStart w:name="z1508" w:id="692"/>
    <w:p>
      <w:pPr>
        <w:spacing w:after="0"/>
        <w:ind w:left="0"/>
        <w:jc w:val="both"/>
      </w:pPr>
      <w:r>
        <w:rPr>
          <w:rFonts w:ascii="Times New Roman"/>
          <w:b w:val="false"/>
          <w:i w:val="false"/>
          <w:color w:val="000000"/>
          <w:sz w:val="28"/>
        </w:rPr>
        <w:t>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и на портал:</w:t>
      </w:r>
    </w:p>
    <w:bookmarkEnd w:id="692"/>
    <w:bookmarkStart w:name="z1509" w:id="693"/>
    <w:p>
      <w:pPr>
        <w:spacing w:after="0"/>
        <w:ind w:left="0"/>
        <w:jc w:val="both"/>
      </w:pPr>
      <w:r>
        <w:rPr>
          <w:rFonts w:ascii="Times New Roman"/>
          <w:b w:val="false"/>
          <w:i w:val="false"/>
          <w:color w:val="000000"/>
          <w:sz w:val="28"/>
        </w:rPr>
        <w:t>
      1) внесение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 один рабочий день;</w:t>
      </w:r>
    </w:p>
    <w:bookmarkEnd w:id="693"/>
    <w:bookmarkStart w:name="z1510" w:id="694"/>
    <w:p>
      <w:pPr>
        <w:spacing w:after="0"/>
        <w:ind w:left="0"/>
        <w:jc w:val="both"/>
      </w:pPr>
      <w:r>
        <w:rPr>
          <w:rFonts w:ascii="Times New Roman"/>
          <w:b w:val="false"/>
          <w:i w:val="false"/>
          <w:color w:val="000000"/>
          <w:sz w:val="28"/>
        </w:rPr>
        <w:t>
      2) выдача технического паспорта в зависимости от вида объекта недвижимости:</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 на квартиры, комнаты в общежитиях выдается на третий рабочий день;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технический паспорт на индивидуальные жилые дома, индивидуальные гаражи, дачные строения выдается на пятый рабочий день;</w:t>
      </w:r>
    </w:p>
    <w:bookmarkStart w:name="z1513" w:id="695"/>
    <w:p>
      <w:pPr>
        <w:spacing w:after="0"/>
        <w:ind w:left="0"/>
        <w:jc w:val="both"/>
      </w:pPr>
      <w:r>
        <w:rPr>
          <w:rFonts w:ascii="Times New Roman"/>
          <w:b w:val="false"/>
          <w:i w:val="false"/>
          <w:color w:val="000000"/>
          <w:sz w:val="28"/>
        </w:rPr>
        <w:t>
      технический паспорт на остальные объекты недвижимости общей площадью до 1000 квадратных метров выдается на седьмой рабочий день;</w:t>
      </w:r>
    </w:p>
    <w:bookmarkEnd w:id="695"/>
    <w:bookmarkStart w:name="z1514" w:id="696"/>
    <w:p>
      <w:pPr>
        <w:spacing w:after="0"/>
        <w:ind w:left="0"/>
        <w:jc w:val="both"/>
      </w:pPr>
      <w:r>
        <w:rPr>
          <w:rFonts w:ascii="Times New Roman"/>
          <w:b w:val="false"/>
          <w:i w:val="false"/>
          <w:color w:val="000000"/>
          <w:sz w:val="28"/>
        </w:rPr>
        <w:t>
      технический паспорт на объекты общей площадью более 1000 квадратных метров выдается на десятый рабочий день со дня обращения услугополучателя;</w:t>
      </w:r>
    </w:p>
    <w:bookmarkEnd w:id="696"/>
    <w:bookmarkStart w:name="z1515" w:id="697"/>
    <w:p>
      <w:pPr>
        <w:spacing w:after="0"/>
        <w:ind w:left="0"/>
        <w:jc w:val="both"/>
      </w:pPr>
      <w:r>
        <w:rPr>
          <w:rFonts w:ascii="Times New Roman"/>
          <w:b w:val="false"/>
          <w:i w:val="false"/>
          <w:color w:val="000000"/>
          <w:sz w:val="28"/>
        </w:rPr>
        <w:t>
      технический паспорт на объекты недвижимости за исключением объектов недвижимости, указанных в абзацах два и три данного подпункта, относящиеся к первой категории сложности выдается на пятый рабочий день.</w:t>
      </w:r>
    </w:p>
    <w:bookmarkEnd w:id="697"/>
    <w:bookmarkStart w:name="z1516" w:id="698"/>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государственному техническому обследованию объектов недвижимости, утвержденной приказом Министра юстиции Республики Казахстан от 13 февраля 2014 года № 57 (зарегистрированный в Реестре государственной регистрации нормативных правовых актов за № 9173).</w:t>
      </w:r>
    </w:p>
    <w:bookmarkEnd w:id="698"/>
    <w:bookmarkStart w:name="z1517" w:id="699"/>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bookmarkEnd w:id="699"/>
    <w:bookmarkStart w:name="z1518" w:id="700"/>
    <w:p>
      <w:pPr>
        <w:spacing w:after="0"/>
        <w:ind w:left="0"/>
        <w:jc w:val="both"/>
      </w:pPr>
      <w:r>
        <w:rPr>
          <w:rFonts w:ascii="Times New Roman"/>
          <w:b w:val="false"/>
          <w:i w:val="false"/>
          <w:color w:val="000000"/>
          <w:sz w:val="28"/>
        </w:rPr>
        <w:t xml:space="preserve">
      В целях установления расхождений идентификационных и технических сведений, содержащихся в правоустанавливающем документе, с фактическими данными вновь созданного недвижимого имущества правообладатель вправе подать заявление услугодателю на выявление таких расхождений. Выявление расхождений производится по итогам проведенного государственного технического обследования.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оформляется по результатам выявления расхождений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700"/>
    <w:bookmarkStart w:name="z1519" w:id="701"/>
    <w:p>
      <w:pPr>
        <w:spacing w:after="0"/>
        <w:ind w:left="0"/>
        <w:jc w:val="both"/>
      </w:pPr>
      <w:r>
        <w:rPr>
          <w:rFonts w:ascii="Times New Roman"/>
          <w:b w:val="false"/>
          <w:i w:val="false"/>
          <w:color w:val="000000"/>
          <w:sz w:val="28"/>
        </w:rPr>
        <w:t>
      3) сроки выдачи заключения с приложением технического паспорта устанавливаются в соответствии с подпунктом 2) настоящего пункта в зависимости от вида объекта недвижимости;</w:t>
      </w:r>
    </w:p>
    <w:bookmarkEnd w:id="701"/>
    <w:bookmarkStart w:name="z1520" w:id="702"/>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не более 20 минут;</w:t>
      </w:r>
    </w:p>
    <w:bookmarkEnd w:id="702"/>
    <w:bookmarkStart w:name="z1521" w:id="703"/>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703"/>
    <w:bookmarkStart w:name="z1522" w:id="704"/>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704"/>
    <w:bookmarkStart w:name="z1523" w:id="705"/>
    <w:p>
      <w:pPr>
        <w:spacing w:after="0"/>
        <w:ind w:left="0"/>
        <w:jc w:val="both"/>
      </w:pPr>
      <w:r>
        <w:rPr>
          <w:rFonts w:ascii="Times New Roman"/>
          <w:b w:val="false"/>
          <w:i w:val="false"/>
          <w:color w:val="000000"/>
          <w:sz w:val="28"/>
        </w:rPr>
        <w:t xml:space="preserve">
      5. Результат оказания государственной услуги при обращении: </w:t>
      </w:r>
    </w:p>
    <w:bookmarkEnd w:id="705"/>
    <w:bookmarkStart w:name="z1524" w:id="706"/>
    <w:p>
      <w:pPr>
        <w:spacing w:after="0"/>
        <w:ind w:left="0"/>
        <w:jc w:val="both"/>
      </w:pPr>
      <w:r>
        <w:rPr>
          <w:rFonts w:ascii="Times New Roman"/>
          <w:b w:val="false"/>
          <w:i w:val="false"/>
          <w:color w:val="000000"/>
          <w:sz w:val="28"/>
        </w:rPr>
        <w:t xml:space="preserve">
      1) к услугодателю акт приемки объекта недвижимости в эксплуатацию с отметкой о внесении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или заключение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с приложением технического паспорта или технический паспорт объекта недвижимости или письменный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706"/>
    <w:bookmarkStart w:name="z1525" w:id="707"/>
    <w:p>
      <w:pPr>
        <w:spacing w:after="0"/>
        <w:ind w:left="0"/>
        <w:jc w:val="both"/>
      </w:pPr>
      <w:r>
        <w:rPr>
          <w:rFonts w:ascii="Times New Roman"/>
          <w:b w:val="false"/>
          <w:i w:val="false"/>
          <w:color w:val="000000"/>
          <w:sz w:val="28"/>
        </w:rPr>
        <w:t>
      2)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707"/>
    <w:bookmarkStart w:name="z1526" w:id="708"/>
    <w:p>
      <w:pPr>
        <w:spacing w:after="0"/>
        <w:ind w:left="0"/>
        <w:jc w:val="both"/>
      </w:pPr>
      <w:r>
        <w:rPr>
          <w:rFonts w:ascii="Times New Roman"/>
          <w:b w:val="false"/>
          <w:i w:val="false"/>
          <w:color w:val="000000"/>
          <w:sz w:val="28"/>
        </w:rPr>
        <w:t>
      При этом, результат оказания государственной услуги выдается услугодателем при предоставлении услугополучателем документа подтверждающего доплату за выдачу технического паспорта, а при заключении договора на оказание услуг, услугополучателем дополнительно предоставляется подписанный им акт выполненных работ.</w:t>
      </w:r>
    </w:p>
    <w:bookmarkEnd w:id="708"/>
    <w:bookmarkStart w:name="z1527" w:id="70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(частично автоматизированная) и (или) бумажная.</w:t>
      </w:r>
    </w:p>
    <w:bookmarkEnd w:id="709"/>
    <w:bookmarkStart w:name="z1528" w:id="710"/>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bookmarkEnd w:id="710"/>
    <w:bookmarkStart w:name="z1529" w:id="711"/>
    <w:p>
      <w:pPr>
        <w:spacing w:after="0"/>
        <w:ind w:left="0"/>
        <w:jc w:val="both"/>
      </w:pPr>
      <w:r>
        <w:rPr>
          <w:rFonts w:ascii="Times New Roman"/>
          <w:b w:val="false"/>
          <w:i w:val="false"/>
          <w:color w:val="000000"/>
          <w:sz w:val="28"/>
        </w:rPr>
        <w:t xml:space="preserve">
      Оплата также производиться через портал посредством платежного шлюза "электронного правительства" (далее – ПШЭП). </w:t>
      </w:r>
    </w:p>
    <w:bookmarkEnd w:id="711"/>
    <w:bookmarkStart w:name="z1530" w:id="712"/>
    <w:p>
      <w:pPr>
        <w:spacing w:after="0"/>
        <w:ind w:left="0"/>
        <w:jc w:val="both"/>
      </w:pPr>
      <w:r>
        <w:rPr>
          <w:rFonts w:ascii="Times New Roman"/>
          <w:b w:val="false"/>
          <w:i w:val="false"/>
          <w:color w:val="000000"/>
          <w:sz w:val="28"/>
        </w:rPr>
        <w:t>
      7. График работы услугодателя:</w:t>
      </w:r>
    </w:p>
    <w:bookmarkEnd w:id="712"/>
    <w:bookmarkStart w:name="z1531" w:id="713"/>
    <w:p>
      <w:pPr>
        <w:spacing w:after="0"/>
        <w:ind w:left="0"/>
        <w:jc w:val="both"/>
      </w:pPr>
      <w:r>
        <w:rPr>
          <w:rFonts w:ascii="Times New Roman"/>
          <w:b w:val="false"/>
          <w:i w:val="false"/>
          <w:color w:val="000000"/>
          <w:sz w:val="28"/>
        </w:rPr>
        <w:t>
      1) по приему и выдаче результата услуги–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713"/>
    <w:bookmarkStart w:name="z1532" w:id="714"/>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714"/>
    <w:bookmarkStart w:name="z1533" w:id="71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715"/>
    <w:bookmarkStart w:name="z1534" w:id="716"/>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(собственника объекта недвижимости (иного правообладателя) или его представителя:</w:t>
      </w:r>
    </w:p>
    <w:bookmarkEnd w:id="716"/>
    <w:bookmarkStart w:name="z1535" w:id="717"/>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717"/>
    <w:bookmarkStart w:name="z1536" w:id="718"/>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718"/>
    <w:bookmarkStart w:name="z1537" w:id="719"/>
    <w:p>
      <w:pPr>
        <w:spacing w:after="0"/>
        <w:ind w:left="0"/>
        <w:jc w:val="both"/>
      </w:pPr>
      <w:r>
        <w:rPr>
          <w:rFonts w:ascii="Times New Roman"/>
          <w:b w:val="false"/>
          <w:i w:val="false"/>
          <w:color w:val="000000"/>
          <w:sz w:val="28"/>
        </w:rPr>
        <w:t>
      1) к услугодателю:</w:t>
      </w:r>
    </w:p>
    <w:bookmarkEnd w:id="719"/>
    <w:bookmarkStart w:name="z1538" w:id="720"/>
    <w:p>
      <w:pPr>
        <w:spacing w:after="0"/>
        <w:ind w:left="0"/>
        <w:jc w:val="both"/>
      </w:pPr>
      <w:r>
        <w:rPr>
          <w:rFonts w:ascii="Times New Roman"/>
          <w:b w:val="false"/>
          <w:i w:val="false"/>
          <w:color w:val="000000"/>
          <w:sz w:val="28"/>
        </w:rPr>
        <w:t>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bookmarkEnd w:id="720"/>
    <w:bookmarkStart w:name="z1539" w:id="721"/>
    <w:p>
      <w:pPr>
        <w:spacing w:after="0"/>
        <w:ind w:left="0"/>
        <w:jc w:val="both"/>
      </w:pPr>
      <w:r>
        <w:rPr>
          <w:rFonts w:ascii="Times New Roman"/>
          <w:b w:val="false"/>
          <w:i w:val="false"/>
          <w:color w:val="000000"/>
          <w:sz w:val="28"/>
        </w:rPr>
        <w:t xml:space="preserve">
      заявление на оказание государственной услуги (далее - заявление)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Start w:name="z1541" w:id="722"/>
    <w:p>
      <w:pPr>
        <w:spacing w:after="0"/>
        <w:ind w:left="0"/>
        <w:jc w:val="both"/>
      </w:pPr>
      <w:r>
        <w:rPr>
          <w:rFonts w:ascii="Times New Roman"/>
          <w:b w:val="false"/>
          <w:i w:val="false"/>
          <w:color w:val="000000"/>
          <w:sz w:val="28"/>
        </w:rPr>
        <w:t>
      акт приемки объекта недвижимости в эксплуатацию на вновь возведенный объект недвижимости и (или) идентификационного документа на земельный участок;</w:t>
      </w:r>
    </w:p>
    <w:bookmarkEnd w:id="722"/>
    <w:bookmarkStart w:name="z1542" w:id="723"/>
    <w:p>
      <w:pPr>
        <w:spacing w:after="0"/>
        <w:ind w:left="0"/>
        <w:jc w:val="both"/>
      </w:pPr>
      <w:r>
        <w:rPr>
          <w:rFonts w:ascii="Times New Roman"/>
          <w:b w:val="false"/>
          <w:i w:val="false"/>
          <w:color w:val="000000"/>
          <w:sz w:val="28"/>
        </w:rPr>
        <w:t>
      документ, подтверждающий оплату согласно Цен на товары (работы, услуги);</w:t>
      </w:r>
    </w:p>
    <w:bookmarkEnd w:id="723"/>
    <w:bookmarkStart w:name="z1543" w:id="724"/>
    <w:p>
      <w:pPr>
        <w:spacing w:after="0"/>
        <w:ind w:left="0"/>
        <w:jc w:val="both"/>
      </w:pPr>
      <w:r>
        <w:rPr>
          <w:rFonts w:ascii="Times New Roman"/>
          <w:b w:val="false"/>
          <w:i w:val="false"/>
          <w:color w:val="000000"/>
          <w:sz w:val="28"/>
        </w:rPr>
        <w:t>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w:t>
      </w:r>
    </w:p>
    <w:bookmarkEnd w:id="724"/>
    <w:bookmarkStart w:name="z1544" w:id="725"/>
    <w:p>
      <w:pPr>
        <w:spacing w:after="0"/>
        <w:ind w:left="0"/>
        <w:jc w:val="both"/>
      </w:pPr>
      <w:r>
        <w:rPr>
          <w:rFonts w:ascii="Times New Roman"/>
          <w:b w:val="false"/>
          <w:i w:val="false"/>
          <w:color w:val="000000"/>
          <w:sz w:val="28"/>
        </w:rPr>
        <w:t xml:space="preserve">
      заявление на получение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Start w:name="z1546" w:id="726"/>
    <w:p>
      <w:pPr>
        <w:spacing w:after="0"/>
        <w:ind w:left="0"/>
        <w:jc w:val="both"/>
      </w:pPr>
      <w:r>
        <w:rPr>
          <w:rFonts w:ascii="Times New Roman"/>
          <w:b w:val="false"/>
          <w:i w:val="false"/>
          <w:color w:val="000000"/>
          <w:sz w:val="28"/>
        </w:rPr>
        <w:t>
      акт приемки объекта недвижимости в эксплуатацию с приложением идентификационного документа на земельный участок при его наличии;</w:t>
      </w:r>
    </w:p>
    <w:bookmarkEnd w:id="726"/>
    <w:bookmarkStart w:name="z1547" w:id="727"/>
    <w:p>
      <w:pPr>
        <w:spacing w:after="0"/>
        <w:ind w:left="0"/>
        <w:jc w:val="both"/>
      </w:pPr>
      <w:r>
        <w:rPr>
          <w:rFonts w:ascii="Times New Roman"/>
          <w:b w:val="false"/>
          <w:i w:val="false"/>
          <w:color w:val="000000"/>
          <w:sz w:val="28"/>
        </w:rPr>
        <w:t>
      документ, подтверждающий оплату за проведения технического обследования предоставляется в два этапа:</w:t>
      </w:r>
    </w:p>
    <w:bookmarkEnd w:id="727"/>
    <w:bookmarkStart w:name="z1548" w:id="728"/>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bookmarkEnd w:id="728"/>
    <w:bookmarkStart w:name="z1549" w:id="729"/>
    <w:p>
      <w:pPr>
        <w:spacing w:after="0"/>
        <w:ind w:left="0"/>
        <w:jc w:val="both"/>
      </w:pPr>
      <w:r>
        <w:rPr>
          <w:rFonts w:ascii="Times New Roman"/>
          <w:b w:val="false"/>
          <w:i w:val="false"/>
          <w:color w:val="000000"/>
          <w:sz w:val="28"/>
        </w:rPr>
        <w:t>
      при получении заключения 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29"/>
    <w:bookmarkStart w:name="z1550" w:id="730"/>
    <w:p>
      <w:pPr>
        <w:spacing w:after="0"/>
        <w:ind w:left="0"/>
        <w:jc w:val="both"/>
      </w:pPr>
      <w:r>
        <w:rPr>
          <w:rFonts w:ascii="Times New Roman"/>
          <w:b w:val="false"/>
          <w:i w:val="false"/>
          <w:color w:val="000000"/>
          <w:sz w:val="28"/>
        </w:rPr>
        <w:t>
      для получения технического паспорта на объект недвижимости:</w:t>
      </w:r>
    </w:p>
    <w:bookmarkEnd w:id="730"/>
    <w:bookmarkStart w:name="z1551" w:id="731"/>
    <w:p>
      <w:pPr>
        <w:spacing w:after="0"/>
        <w:ind w:left="0"/>
        <w:jc w:val="both"/>
      </w:pPr>
      <w:r>
        <w:rPr>
          <w:rFonts w:ascii="Times New Roman"/>
          <w:b w:val="false"/>
          <w:i w:val="false"/>
          <w:color w:val="000000"/>
          <w:sz w:val="28"/>
        </w:rPr>
        <w:t xml:space="preserve">
      заявление на получение технического паспорта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bookmarkStart w:name="z1553" w:id="732"/>
    <w:p>
      <w:pPr>
        <w:spacing w:after="0"/>
        <w:ind w:left="0"/>
        <w:jc w:val="both"/>
      </w:pPr>
      <w:r>
        <w:rPr>
          <w:rFonts w:ascii="Times New Roman"/>
          <w:b w:val="false"/>
          <w:i w:val="false"/>
          <w:color w:val="000000"/>
          <w:sz w:val="28"/>
        </w:rPr>
        <w:t>
      правоустанавливающие документы на объект недвижимости с приложением идентификационного документа на земельный участок;</w:t>
      </w:r>
    </w:p>
    <w:bookmarkEnd w:id="732"/>
    <w:bookmarkStart w:name="z1554" w:id="733"/>
    <w:p>
      <w:pPr>
        <w:spacing w:after="0"/>
        <w:ind w:left="0"/>
        <w:jc w:val="both"/>
      </w:pPr>
      <w:r>
        <w:rPr>
          <w:rFonts w:ascii="Times New Roman"/>
          <w:b w:val="false"/>
          <w:i w:val="false"/>
          <w:color w:val="000000"/>
          <w:sz w:val="28"/>
        </w:rPr>
        <w:t>
      документ, подтверждающий оплату за выдачу технического паспорта согласно Цен на товары (работы, услуги).</w:t>
      </w:r>
    </w:p>
    <w:bookmarkEnd w:id="733"/>
    <w:bookmarkStart w:name="z1555" w:id="734"/>
    <w:p>
      <w:pPr>
        <w:spacing w:after="0"/>
        <w:ind w:left="0"/>
        <w:jc w:val="both"/>
      </w:pPr>
      <w:r>
        <w:rPr>
          <w:rFonts w:ascii="Times New Roman"/>
          <w:b w:val="false"/>
          <w:i w:val="false"/>
          <w:color w:val="000000"/>
          <w:sz w:val="28"/>
        </w:rPr>
        <w:t>
      В случае обращения за техническим обследованием квартиры, комнат в общежитиях и встроенного помещения идентификационный документ на земельный участок не представляется;</w:t>
      </w:r>
    </w:p>
    <w:bookmarkEnd w:id="734"/>
    <w:bookmarkStart w:name="z1556" w:id="735"/>
    <w:p>
      <w:pPr>
        <w:spacing w:after="0"/>
        <w:ind w:left="0"/>
        <w:jc w:val="both"/>
      </w:pPr>
      <w:r>
        <w:rPr>
          <w:rFonts w:ascii="Times New Roman"/>
          <w:b w:val="false"/>
          <w:i w:val="false"/>
          <w:color w:val="000000"/>
          <w:sz w:val="28"/>
        </w:rPr>
        <w:t>
      2) на портал:</w:t>
      </w:r>
    </w:p>
    <w:bookmarkEnd w:id="735"/>
    <w:bookmarkStart w:name="z1557" w:id="736"/>
    <w:p>
      <w:pPr>
        <w:spacing w:after="0"/>
        <w:ind w:left="0"/>
        <w:jc w:val="both"/>
      </w:pPr>
      <w:r>
        <w:rPr>
          <w:rFonts w:ascii="Times New Roman"/>
          <w:b w:val="false"/>
          <w:i w:val="false"/>
          <w:color w:val="000000"/>
          <w:sz w:val="28"/>
        </w:rPr>
        <w:t>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w:t>
      </w:r>
    </w:p>
    <w:bookmarkEnd w:id="736"/>
    <w:bookmarkStart w:name="z1558" w:id="737"/>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37"/>
    <w:bookmarkStart w:name="z1559" w:id="738"/>
    <w:p>
      <w:pPr>
        <w:spacing w:after="0"/>
        <w:ind w:left="0"/>
        <w:jc w:val="both"/>
      </w:pPr>
      <w:r>
        <w:rPr>
          <w:rFonts w:ascii="Times New Roman"/>
          <w:b w:val="false"/>
          <w:i w:val="false"/>
          <w:color w:val="000000"/>
          <w:sz w:val="28"/>
        </w:rPr>
        <w:t>
      электронная копия акта приемки объекта недвижимости в эксплуатацию и (или) идентификационного документа на земельный участок;</w:t>
      </w:r>
    </w:p>
    <w:bookmarkEnd w:id="738"/>
    <w:bookmarkStart w:name="z1560" w:id="739"/>
    <w:p>
      <w:pPr>
        <w:spacing w:after="0"/>
        <w:ind w:left="0"/>
        <w:jc w:val="both"/>
      </w:pPr>
      <w:r>
        <w:rPr>
          <w:rFonts w:ascii="Times New Roman"/>
          <w:b w:val="false"/>
          <w:i w:val="false"/>
          <w:color w:val="000000"/>
          <w:sz w:val="28"/>
        </w:rPr>
        <w:t>
      электронная копия документа, подтверждающая оплату, за исключением оплаты, произведенной через ПШЭП;</w:t>
      </w:r>
    </w:p>
    <w:bookmarkEnd w:id="739"/>
    <w:bookmarkStart w:name="z1561" w:id="740"/>
    <w:p>
      <w:pPr>
        <w:spacing w:after="0"/>
        <w:ind w:left="0"/>
        <w:jc w:val="both"/>
      </w:pPr>
      <w:r>
        <w:rPr>
          <w:rFonts w:ascii="Times New Roman"/>
          <w:b w:val="false"/>
          <w:i w:val="false"/>
          <w:color w:val="000000"/>
          <w:sz w:val="28"/>
        </w:rPr>
        <w:t>
      для получения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w:t>
      </w:r>
    </w:p>
    <w:bookmarkEnd w:id="740"/>
    <w:bookmarkStart w:name="z1562" w:id="741"/>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41"/>
    <w:bookmarkStart w:name="z1563" w:id="742"/>
    <w:p>
      <w:pPr>
        <w:spacing w:after="0"/>
        <w:ind w:left="0"/>
        <w:jc w:val="both"/>
      </w:pPr>
      <w:r>
        <w:rPr>
          <w:rFonts w:ascii="Times New Roman"/>
          <w:b w:val="false"/>
          <w:i w:val="false"/>
          <w:color w:val="000000"/>
          <w:sz w:val="28"/>
        </w:rPr>
        <w:t>
      электронная копия правоустанавливающего документа на объект недвижимости с приложением идентификационного документа на земельный участок при его наличии;</w:t>
      </w:r>
    </w:p>
    <w:bookmarkEnd w:id="742"/>
    <w:bookmarkStart w:name="z1564" w:id="743"/>
    <w:p>
      <w:pPr>
        <w:spacing w:after="0"/>
        <w:ind w:left="0"/>
        <w:jc w:val="both"/>
      </w:pPr>
      <w:r>
        <w:rPr>
          <w:rFonts w:ascii="Times New Roman"/>
          <w:b w:val="false"/>
          <w:i w:val="false"/>
          <w:color w:val="000000"/>
          <w:sz w:val="28"/>
        </w:rPr>
        <w:t>
      электронная копия документа, подтверждающая оплату, за исключением оплаты, произведенной через ПШЭП предоставляется в два этапа:</w:t>
      </w:r>
    </w:p>
    <w:bookmarkEnd w:id="743"/>
    <w:bookmarkStart w:name="z1565" w:id="744"/>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bookmarkEnd w:id="744"/>
    <w:bookmarkStart w:name="z1566" w:id="745"/>
    <w:p>
      <w:pPr>
        <w:spacing w:after="0"/>
        <w:ind w:left="0"/>
        <w:jc w:val="both"/>
      </w:pPr>
      <w:r>
        <w:rPr>
          <w:rFonts w:ascii="Times New Roman"/>
          <w:b w:val="false"/>
          <w:i w:val="false"/>
          <w:color w:val="000000"/>
          <w:sz w:val="28"/>
        </w:rPr>
        <w:t>
      при получении результата услуги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45"/>
    <w:bookmarkStart w:name="z1567" w:id="746"/>
    <w:p>
      <w:pPr>
        <w:spacing w:after="0"/>
        <w:ind w:left="0"/>
        <w:jc w:val="both"/>
      </w:pPr>
      <w:r>
        <w:rPr>
          <w:rFonts w:ascii="Times New Roman"/>
          <w:b w:val="false"/>
          <w:i w:val="false"/>
          <w:color w:val="000000"/>
          <w:sz w:val="28"/>
        </w:rPr>
        <w:t>
      для получения технического паспорта на объект недвижимости:</w:t>
      </w:r>
    </w:p>
    <w:bookmarkEnd w:id="746"/>
    <w:bookmarkStart w:name="z1568" w:id="747"/>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47"/>
    <w:bookmarkStart w:name="z1569" w:id="748"/>
    <w:p>
      <w:pPr>
        <w:spacing w:after="0"/>
        <w:ind w:left="0"/>
        <w:jc w:val="both"/>
      </w:pPr>
      <w:r>
        <w:rPr>
          <w:rFonts w:ascii="Times New Roman"/>
          <w:b w:val="false"/>
          <w:i w:val="false"/>
          <w:color w:val="000000"/>
          <w:sz w:val="28"/>
        </w:rPr>
        <w:t>
      электронная копия правоустанавливающего документа на объект недвижимости с приложением идентификационного документа на земельный участок;</w:t>
      </w:r>
    </w:p>
    <w:bookmarkEnd w:id="748"/>
    <w:bookmarkStart w:name="z1570" w:id="749"/>
    <w:p>
      <w:pPr>
        <w:spacing w:after="0"/>
        <w:ind w:left="0"/>
        <w:jc w:val="both"/>
      </w:pPr>
      <w:r>
        <w:rPr>
          <w:rFonts w:ascii="Times New Roman"/>
          <w:b w:val="false"/>
          <w:i w:val="false"/>
          <w:color w:val="000000"/>
          <w:sz w:val="28"/>
        </w:rPr>
        <w:t>
      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p>
    <w:bookmarkEnd w:id="749"/>
    <w:bookmarkStart w:name="z1571" w:id="750"/>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Цен на товары (работы, услуги);</w:t>
      </w:r>
    </w:p>
    <w:bookmarkEnd w:id="750"/>
    <w:bookmarkStart w:name="z1572" w:id="751"/>
    <w:p>
      <w:pPr>
        <w:spacing w:after="0"/>
        <w:ind w:left="0"/>
        <w:jc w:val="both"/>
      </w:pPr>
      <w:r>
        <w:rPr>
          <w:rFonts w:ascii="Times New Roman"/>
          <w:b w:val="false"/>
          <w:i w:val="false"/>
          <w:color w:val="000000"/>
          <w:sz w:val="28"/>
        </w:rPr>
        <w:t>
      при получении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Цен на товары (работы, услуги).</w:t>
      </w:r>
    </w:p>
    <w:bookmarkEnd w:id="751"/>
    <w:bookmarkStart w:name="z1573" w:id="752"/>
    <w:p>
      <w:pPr>
        <w:spacing w:after="0"/>
        <w:ind w:left="0"/>
        <w:jc w:val="both"/>
      </w:pPr>
      <w:r>
        <w:rPr>
          <w:rFonts w:ascii="Times New Roman"/>
          <w:b w:val="false"/>
          <w:i w:val="false"/>
          <w:color w:val="000000"/>
          <w:sz w:val="28"/>
        </w:rPr>
        <w:t>
      В случае обращения за техническим обследованием квартиры, комнат в общежитиях и встроенного помещения идентификационный документа на земельный участок не представляется.</w:t>
      </w:r>
    </w:p>
    <w:bookmarkEnd w:id="752"/>
    <w:bookmarkStart w:name="z1574" w:id="753"/>
    <w:p>
      <w:pPr>
        <w:spacing w:after="0"/>
        <w:ind w:left="0"/>
        <w:jc w:val="both"/>
      </w:pPr>
      <w:r>
        <w:rPr>
          <w:rFonts w:ascii="Times New Roman"/>
          <w:b w:val="false"/>
          <w:i w:val="false"/>
          <w:color w:val="000000"/>
          <w:sz w:val="28"/>
        </w:rPr>
        <w:t>
      Сведения о документе, удостоверяющего личность, оплата произведенная посредством ПШЭП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753"/>
    <w:bookmarkStart w:name="z1575" w:id="754"/>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754"/>
    <w:bookmarkStart w:name="z1576" w:id="755"/>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755"/>
    <w:bookmarkStart w:name="z1577" w:id="756"/>
    <w:p>
      <w:pPr>
        <w:spacing w:after="0"/>
        <w:ind w:left="0"/>
        <w:jc w:val="both"/>
      </w:pPr>
      <w:r>
        <w:rPr>
          <w:rFonts w:ascii="Times New Roman"/>
          <w:b w:val="false"/>
          <w:i w:val="false"/>
          <w:color w:val="000000"/>
          <w:sz w:val="28"/>
        </w:rPr>
        <w:t>
      к услугодателю - услугополучателю выдается расписка о приеме соответствующих документов;</w:t>
      </w:r>
    </w:p>
    <w:bookmarkEnd w:id="756"/>
    <w:bookmarkStart w:name="z1578" w:id="757"/>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bookmarkEnd w:id="757"/>
    <w:bookmarkStart w:name="z1579" w:id="758"/>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услугополучателем или его представителя:</w:t>
      </w:r>
    </w:p>
    <w:bookmarkEnd w:id="758"/>
    <w:bookmarkStart w:name="z1580" w:id="759"/>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bookmarkEnd w:id="759"/>
    <w:bookmarkStart w:name="z1581" w:id="760"/>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760"/>
    <w:bookmarkStart w:name="z1582" w:id="761"/>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w:t>
      </w:r>
    </w:p>
    <w:bookmarkEnd w:id="761"/>
    <w:bookmarkStart w:name="z1583" w:id="762"/>
    <w:p>
      <w:pPr>
        <w:spacing w:after="0"/>
        <w:ind w:left="0"/>
        <w:jc w:val="both"/>
      </w:pPr>
      <w:r>
        <w:rPr>
          <w:rFonts w:ascii="Times New Roman"/>
          <w:b w:val="false"/>
          <w:i w:val="false"/>
          <w:color w:val="000000"/>
          <w:sz w:val="28"/>
        </w:rPr>
        <w:t>
      9. Услугополучатель может обратиться с ходатайством о прекращении рассмотрения заявления.</w:t>
      </w:r>
    </w:p>
    <w:bookmarkEnd w:id="762"/>
    <w:bookmarkStart w:name="z1584" w:id="763"/>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763"/>
    <w:bookmarkStart w:name="z1585" w:id="764"/>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764"/>
    <w:bookmarkStart w:name="z1586" w:id="7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65"/>
    <w:bookmarkStart w:name="z1587" w:id="766"/>
    <w:p>
      <w:pPr>
        <w:spacing w:after="0"/>
        <w:ind w:left="0"/>
        <w:jc w:val="both"/>
      </w:pPr>
      <w:r>
        <w:rPr>
          <w:rFonts w:ascii="Times New Roman"/>
          <w:b w:val="false"/>
          <w:i w:val="false"/>
          <w:color w:val="000000"/>
          <w:sz w:val="28"/>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766"/>
    <w:bookmarkStart w:name="z1588" w:id="767"/>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767"/>
    <w:bookmarkStart w:name="z1589" w:id="76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услугодатель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768"/>
    <w:bookmarkStart w:name="z1590" w:id="76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его работников по вопросам оказания государственных услуг</w:t>
      </w:r>
    </w:p>
    <w:bookmarkEnd w:id="769"/>
    <w:bookmarkStart w:name="z1591" w:id="770"/>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w:t>
      </w:r>
    </w:p>
    <w:bookmarkEnd w:id="770"/>
    <w:bookmarkStart w:name="z1592" w:id="771"/>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771"/>
    <w:bookmarkStart w:name="z1593" w:id="772"/>
    <w:p>
      <w:pPr>
        <w:spacing w:after="0"/>
        <w:ind w:left="0"/>
        <w:jc w:val="both"/>
      </w:pPr>
      <w:r>
        <w:rPr>
          <w:rFonts w:ascii="Times New Roman"/>
          <w:b w:val="false"/>
          <w:i w:val="false"/>
          <w:color w:val="000000"/>
          <w:sz w:val="28"/>
        </w:rPr>
        <w:t>
      Жалоба принимается в письменной форме по почте, посредством портала, либо нарочно через канцелярию, в рабочие дни либо на блог Председателя Правления некоммерческого акционерного общества "Государственная корпорация "Правительство для граждан".</w:t>
      </w:r>
    </w:p>
    <w:bookmarkEnd w:id="772"/>
    <w:bookmarkStart w:name="z1594" w:id="77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bookmarkEnd w:id="773"/>
    <w:bookmarkStart w:name="z1595" w:id="774"/>
    <w:p>
      <w:pPr>
        <w:spacing w:after="0"/>
        <w:ind w:left="0"/>
        <w:jc w:val="both"/>
      </w:pPr>
      <w:r>
        <w:rPr>
          <w:rFonts w:ascii="Times New Roman"/>
          <w:b w:val="false"/>
          <w:i w:val="false"/>
          <w:color w:val="000000"/>
          <w:sz w:val="28"/>
        </w:rPr>
        <w:t>
      Подтверждением принятия жалобы в канцелярии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774"/>
    <w:bookmarkStart w:name="z1596" w:id="775"/>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посредством портала, либо выдается нарочно в канцелярии.</w:t>
      </w:r>
    </w:p>
    <w:bookmarkEnd w:id="775"/>
    <w:bookmarkStart w:name="z1597" w:id="7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776"/>
    <w:bookmarkStart w:name="z1598" w:id="77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bookmarkEnd w:id="777"/>
    <w:bookmarkStart w:name="z1599" w:id="77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78"/>
    <w:bookmarkStart w:name="z1600" w:id="7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79"/>
    <w:bookmarkStart w:name="z1601" w:id="78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80"/>
    <w:bookmarkStart w:name="z1602" w:id="78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781"/>
    <w:bookmarkStart w:name="z1603" w:id="782"/>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услугодателем с выездом по месту жительства посредством обращения через единый контакт-центр 1414, 8 800 080 7777.</w:t>
      </w:r>
    </w:p>
    <w:bookmarkEnd w:id="782"/>
    <w:bookmarkStart w:name="z1604" w:id="78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www.gov.kz.</w:t>
      </w:r>
    </w:p>
    <w:bookmarkEnd w:id="783"/>
    <w:bookmarkStart w:name="z1605" w:id="784"/>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84"/>
    <w:bookmarkStart w:name="z1606" w:id="785"/>
    <w:p>
      <w:pPr>
        <w:spacing w:after="0"/>
        <w:ind w:left="0"/>
        <w:jc w:val="both"/>
      </w:pPr>
      <w:r>
        <w:rPr>
          <w:rFonts w:ascii="Times New Roman"/>
          <w:b w:val="false"/>
          <w:i w:val="false"/>
          <w:color w:val="000000"/>
          <w:sz w:val="28"/>
        </w:rPr>
        <w:t>
      15.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785"/>
    <w:bookmarkStart w:name="z1607" w:id="78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Единый контакт-центр: 1414, 8 800 080 7777.</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10" w:id="787"/>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                               (наименование предприятия)</w:t>
      </w:r>
    </w:p>
    <w:bookmarkEnd w:id="787"/>
    <w:bookmarkStart w:name="z1611" w:id="788"/>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             об установлении расхождений идентификационных и технических</w:t>
      </w:r>
      <w:r>
        <w:br/>
      </w:r>
      <w:r>
        <w:rPr>
          <w:rFonts w:ascii="Times New Roman"/>
          <w:b/>
          <w:i w:val="false"/>
          <w:color w:val="000000"/>
        </w:rPr>
        <w:t xml:space="preserve">             сведений по итогам проведенного технического обследования вновь</w:t>
      </w:r>
      <w:r>
        <w:br/>
      </w:r>
      <w:r>
        <w:rPr>
          <w:rFonts w:ascii="Times New Roman"/>
          <w:b/>
          <w:i w:val="false"/>
          <w:color w:val="000000"/>
        </w:rPr>
        <w:t xml:space="preserve">                               созданного объекта недвижимости</w:t>
      </w:r>
    </w:p>
    <w:bookmarkEnd w:id="788"/>
    <w:bookmarkStart w:name="z1612" w:id="789"/>
    <w:p>
      <w:pPr>
        <w:spacing w:after="0"/>
        <w:ind w:left="0"/>
        <w:jc w:val="both"/>
      </w:pPr>
      <w:r>
        <w:rPr>
          <w:rFonts w:ascii="Times New Roman"/>
          <w:b w:val="false"/>
          <w:i w:val="false"/>
          <w:color w:val="000000"/>
          <w:sz w:val="28"/>
        </w:rPr>
        <w:t>
      1. Область ______________________________________________________________</w:t>
      </w:r>
      <w:r>
        <w:br/>
      </w:r>
      <w:r>
        <w:rPr>
          <w:rFonts w:ascii="Times New Roman"/>
          <w:b w:val="false"/>
          <w:i w:val="false"/>
          <w:color w:val="000000"/>
          <w:sz w:val="28"/>
        </w:rPr>
        <w:t>2. Район ________________________________________________________________</w:t>
      </w:r>
      <w:r>
        <w:br/>
      </w:r>
      <w:r>
        <w:rPr>
          <w:rFonts w:ascii="Times New Roman"/>
          <w:b w:val="false"/>
          <w:i w:val="false"/>
          <w:color w:val="000000"/>
          <w:sz w:val="28"/>
        </w:rPr>
        <w:t>3. Город (поселок, населенный пункт) _______________________________________</w:t>
      </w:r>
      <w:r>
        <w:br/>
      </w:r>
      <w:r>
        <w:rPr>
          <w:rFonts w:ascii="Times New Roman"/>
          <w:b w:val="false"/>
          <w:i w:val="false"/>
          <w:color w:val="000000"/>
          <w:sz w:val="28"/>
        </w:rPr>
        <w:t>4. Район в городе ________________________________________________________</w:t>
      </w:r>
      <w:r>
        <w:br/>
      </w:r>
      <w:r>
        <w:rPr>
          <w:rFonts w:ascii="Times New Roman"/>
          <w:b w:val="false"/>
          <w:i w:val="false"/>
          <w:color w:val="000000"/>
          <w:sz w:val="28"/>
        </w:rPr>
        <w:t>5. Адрес ________________________________________________________________</w:t>
      </w:r>
      <w:r>
        <w:br/>
      </w:r>
      <w:r>
        <w:rPr>
          <w:rFonts w:ascii="Times New Roman"/>
          <w:b w:val="false"/>
          <w:i w:val="false"/>
          <w:color w:val="000000"/>
          <w:sz w:val="28"/>
        </w:rPr>
        <w:t>6. Кадастровый номер ____________________________________________________</w:t>
      </w:r>
      <w:r>
        <w:br/>
      </w:r>
      <w:r>
        <w:rPr>
          <w:rFonts w:ascii="Times New Roman"/>
          <w:b w:val="false"/>
          <w:i w:val="false"/>
          <w:color w:val="000000"/>
          <w:sz w:val="28"/>
        </w:rPr>
        <w:t>На основании данных государственного технического обследования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объекта)</w:t>
      </w:r>
      <w:r>
        <w:br/>
      </w:r>
      <w:r>
        <w:rPr>
          <w:rFonts w:ascii="Times New Roman"/>
          <w:b w:val="false"/>
          <w:i w:val="false"/>
          <w:color w:val="000000"/>
          <w:sz w:val="28"/>
        </w:rPr>
        <w:t>расхождений идентификационных и технических сведений вновь созданного объекта</w:t>
      </w:r>
      <w:r>
        <w:br/>
      </w:r>
      <w:r>
        <w:rPr>
          <w:rFonts w:ascii="Times New Roman"/>
          <w:b w:val="false"/>
          <w:i w:val="false"/>
          <w:color w:val="000000"/>
          <w:sz w:val="28"/>
        </w:rPr>
        <w:t>недвижимости не установлено установлено расхождений идентификационных и технических</w:t>
      </w:r>
      <w:r>
        <w:br/>
      </w:r>
      <w:r>
        <w:rPr>
          <w:rFonts w:ascii="Times New Roman"/>
          <w:b w:val="false"/>
          <w:i w:val="false"/>
          <w:color w:val="000000"/>
          <w:sz w:val="28"/>
        </w:rPr>
        <w:t>сведений вновь созданного объекта недвижимости:</w:t>
      </w:r>
      <w:r>
        <w:br/>
      </w:r>
      <w:r>
        <w:rPr>
          <w:rFonts w:ascii="Times New Roman"/>
          <w:b w:val="false"/>
          <w:i w:val="false"/>
          <w:color w:val="000000"/>
          <w:sz w:val="28"/>
        </w:rPr>
        <w:t>площадь застройки составляет ________________ квадратный метр</w:t>
      </w:r>
      <w:r>
        <w:br/>
      </w:r>
      <w:r>
        <w:rPr>
          <w:rFonts w:ascii="Times New Roman"/>
          <w:b w:val="false"/>
          <w:i w:val="false"/>
          <w:color w:val="000000"/>
          <w:sz w:val="28"/>
        </w:rPr>
        <w:t>общая площадь составляет ___________________ квадратный метр</w:t>
      </w:r>
      <w:r>
        <w:br/>
      </w:r>
      <w:r>
        <w:rPr>
          <w:rFonts w:ascii="Times New Roman"/>
          <w:b w:val="false"/>
          <w:i w:val="false"/>
          <w:color w:val="000000"/>
          <w:sz w:val="28"/>
        </w:rPr>
        <w:t>полезная площадь составляет _________________ квадратный метр</w:t>
      </w:r>
      <w:r>
        <w:br/>
      </w:r>
      <w:r>
        <w:rPr>
          <w:rFonts w:ascii="Times New Roman"/>
          <w:b w:val="false"/>
          <w:i w:val="false"/>
          <w:color w:val="000000"/>
          <w:sz w:val="28"/>
        </w:rPr>
        <w:t>жилая площадь составляет ___________________ квадратный метр</w:t>
      </w:r>
      <w:r>
        <w:br/>
      </w:r>
      <w:r>
        <w:rPr>
          <w:rFonts w:ascii="Times New Roman"/>
          <w:b w:val="false"/>
          <w:i w:val="false"/>
          <w:color w:val="000000"/>
          <w:sz w:val="28"/>
        </w:rPr>
        <w:t>основная площадь составляет _________________ квадратный метр</w:t>
      </w:r>
      <w:r>
        <w:br/>
      </w:r>
      <w:r>
        <w:rPr>
          <w:rFonts w:ascii="Times New Roman"/>
          <w:b w:val="false"/>
          <w:i w:val="false"/>
          <w:color w:val="000000"/>
          <w:sz w:val="28"/>
        </w:rPr>
        <w:t>площадь балконов/лоджий составляет __________ квадратный метр</w:t>
      </w:r>
      <w:r>
        <w:br/>
      </w:r>
      <w:r>
        <w:rPr>
          <w:rFonts w:ascii="Times New Roman"/>
          <w:b w:val="false"/>
          <w:i w:val="false"/>
          <w:color w:val="000000"/>
          <w:sz w:val="28"/>
        </w:rPr>
        <w:t>количество составляющих/количество основных (жилых) помещений</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этажность/этаж __________________________________________________________</w:t>
      </w:r>
      <w:r>
        <w:br/>
      </w:r>
      <w:r>
        <w:rPr>
          <w:rFonts w:ascii="Times New Roman"/>
          <w:b w:val="false"/>
          <w:i w:val="false"/>
          <w:color w:val="000000"/>
          <w:sz w:val="28"/>
        </w:rPr>
        <w:t>иные технические характеристики __________________________________________</w:t>
      </w:r>
      <w:r>
        <w:br/>
      </w:r>
      <w:r>
        <w:rPr>
          <w:rFonts w:ascii="Times New Roman"/>
          <w:b w:val="false"/>
          <w:i w:val="false"/>
          <w:color w:val="000000"/>
          <w:sz w:val="28"/>
        </w:rPr>
        <w:t>Изменение произошло в результате: _________________________________________</w:t>
      </w:r>
      <w:r>
        <w:br/>
      </w:r>
      <w:r>
        <w:rPr>
          <w:rFonts w:ascii="Times New Roman"/>
          <w:b w:val="false"/>
          <w:i w:val="false"/>
          <w:color w:val="000000"/>
          <w:sz w:val="28"/>
        </w:rPr>
        <w:t>"____" _______________ год.</w:t>
      </w:r>
      <w:r>
        <w:br/>
      </w:r>
      <w:r>
        <w:rPr>
          <w:rFonts w:ascii="Times New Roman"/>
          <w:b w:val="false"/>
          <w:i w:val="false"/>
          <w:color w:val="000000"/>
          <w:sz w:val="28"/>
        </w:rPr>
        <w:t>Директор филиала: _______________________________________________________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Руководитель отдела: 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Место печати</w:t>
      </w:r>
      <w:r>
        <w:br/>
      </w:r>
      <w:r>
        <w:rPr>
          <w:rFonts w:ascii="Times New Roman"/>
          <w:b w:val="false"/>
          <w:i w:val="false"/>
          <w:color w:val="000000"/>
          <w:sz w:val="28"/>
        </w:rPr>
        <w:t>Исполнитель: ____________________________________________________________</w:t>
      </w:r>
      <w:r>
        <w:br/>
      </w:r>
      <w:r>
        <w:rPr>
          <w:rFonts w:ascii="Times New Roman"/>
          <w:b w:val="false"/>
          <w:i w:val="false"/>
          <w:color w:val="000000"/>
          <w:sz w:val="28"/>
        </w:rPr>
        <w:t xml:space="preserve">                   (фамилия, имя и отчество (при наличии), подпись)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Примечание: в случае отсутствия данных ставится прочерк.</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 xml:space="preserve">вновь созданного </w:t>
            </w:r>
            <w:r>
              <w:br/>
            </w:r>
            <w:r>
              <w:rPr>
                <w:rFonts w:ascii="Times New Roman"/>
                <w:b w:val="false"/>
                <w:i w:val="false"/>
                <w:color w:val="000000"/>
                <w:sz w:val="20"/>
              </w:rPr>
              <w:t>объекта недвижимости"</w:t>
            </w:r>
          </w:p>
        </w:tc>
      </w:tr>
    </w:tbl>
    <w:bookmarkStart w:name="z1614" w:id="790"/>
    <w:p>
      <w:pPr>
        <w:spacing w:after="0"/>
        <w:ind w:left="0"/>
        <w:jc w:val="left"/>
      </w:pPr>
      <w:r>
        <w:rPr>
          <w:rFonts w:ascii="Times New Roman"/>
          <w:b/>
          <w:i w:val="false"/>
          <w:color w:val="000000"/>
        </w:rPr>
        <w:t xml:space="preserve">        Заявление на оказание государственной услуги по внесению в информационную</w:t>
      </w:r>
      <w:r>
        <w:br/>
      </w:r>
      <w:r>
        <w:rPr>
          <w:rFonts w:ascii="Times New Roman"/>
          <w:b/>
          <w:i w:val="false"/>
          <w:color w:val="000000"/>
        </w:rPr>
        <w:t xml:space="preserve">             систему правового кадастра идентификационных и технических сведений</w:t>
      </w:r>
      <w:r>
        <w:br/>
      </w:r>
      <w:r>
        <w:rPr>
          <w:rFonts w:ascii="Times New Roman"/>
          <w:b/>
          <w:i w:val="false"/>
          <w:color w:val="000000"/>
        </w:rPr>
        <w:t xml:space="preserve">             зданий, сооружений и (или) их составляющих на вновь созданное</w:t>
      </w:r>
      <w:r>
        <w:br/>
      </w:r>
      <w:r>
        <w:rPr>
          <w:rFonts w:ascii="Times New Roman"/>
          <w:b/>
          <w:i w:val="false"/>
          <w:color w:val="000000"/>
        </w:rPr>
        <w:t xml:space="preserve">                               недвижимое имущество</w:t>
      </w:r>
    </w:p>
    <w:bookmarkEnd w:id="790"/>
    <w:bookmarkStart w:name="z1615" w:id="791"/>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лица____________________________________________</w:t>
      </w:r>
      <w:r>
        <w:br/>
      </w:r>
      <w:r>
        <w:rPr>
          <w:rFonts w:ascii="Times New Roman"/>
          <w:b w:val="false"/>
          <w:i w:val="false"/>
          <w:color w:val="000000"/>
          <w:sz w:val="28"/>
        </w:rPr>
        <w:t>Дата и номер гос.регистрации ___________________, БИН _____________________________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                   Ф.И.О. (руководителя или уполномоченного представителя)</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государственную услугу по внесению в информационную систему</w:t>
      </w:r>
      <w:r>
        <w:br/>
      </w:r>
      <w:r>
        <w:rPr>
          <w:rFonts w:ascii="Times New Roman"/>
          <w:b w:val="false"/>
          <w:i w:val="false"/>
          <w:color w:val="000000"/>
          <w:sz w:val="28"/>
        </w:rPr>
        <w:t>правового кадастра идентификационных и технических сведений зданий, сооружений и</w:t>
      </w:r>
      <w:r>
        <w:br/>
      </w:r>
      <w:r>
        <w:rPr>
          <w:rFonts w:ascii="Times New Roman"/>
          <w:b w:val="false"/>
          <w:i w:val="false"/>
          <w:color w:val="000000"/>
          <w:sz w:val="28"/>
        </w:rPr>
        <w:t>(или) их составляющих на вновь созданное недвижимое имущество.</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 xml:space="preserve"> 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__________________________________________________________</w:t>
      </w:r>
      <w:r>
        <w:br/>
      </w:r>
      <w:r>
        <w:rPr>
          <w:rFonts w:ascii="Times New Roman"/>
          <w:b w:val="false"/>
          <w:i w:val="false"/>
          <w:color w:val="000000"/>
          <w:sz w:val="28"/>
        </w:rPr>
        <w:t>Дата выдачи документов ___________________ Реестровый номер ______________________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 xml:space="preserve">имущество, выдача </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w:t>
            </w:r>
            <w:r>
              <w:br/>
            </w:r>
            <w:r>
              <w:rPr>
                <w:rFonts w:ascii="Times New Roman"/>
                <w:b w:val="false"/>
                <w:i w:val="false"/>
                <w:color w:val="000000"/>
                <w:sz w:val="20"/>
              </w:rPr>
              <w:t>объекта недвижимости"</w:t>
            </w:r>
          </w:p>
        </w:tc>
      </w:tr>
    </w:tbl>
    <w:bookmarkStart w:name="z1617" w:id="792"/>
    <w:p>
      <w:pPr>
        <w:spacing w:after="0"/>
        <w:ind w:left="0"/>
        <w:jc w:val="left"/>
      </w:pPr>
      <w:r>
        <w:rPr>
          <w:rFonts w:ascii="Times New Roman"/>
          <w:b/>
          <w:i w:val="false"/>
          <w:color w:val="000000"/>
        </w:rPr>
        <w:t xml:space="preserve">              Заявление на получение заключения об установлении расхождений</w:t>
      </w:r>
      <w:r>
        <w:br/>
      </w:r>
      <w:r>
        <w:rPr>
          <w:rFonts w:ascii="Times New Roman"/>
          <w:b/>
          <w:i w:val="false"/>
          <w:color w:val="000000"/>
        </w:rPr>
        <w:t xml:space="preserve">             идентификационных и технических сведений по итогам проведенного</w:t>
      </w:r>
      <w:r>
        <w:br/>
      </w:r>
      <w:r>
        <w:rPr>
          <w:rFonts w:ascii="Times New Roman"/>
          <w:b/>
          <w:i w:val="false"/>
          <w:color w:val="000000"/>
        </w:rPr>
        <w:t xml:space="preserve">             технического обследования вновь созданного объекта недвижимости</w:t>
      </w:r>
    </w:p>
    <w:bookmarkEnd w:id="792"/>
    <w:bookmarkStart w:name="z1618" w:id="793"/>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______________________, БИН 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                   Ф.И.О. (руководителя или уполномоченного представителя) </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 xml:space="preserve">Прошу предоставить мне государственную услугу по получению заключения об </w:t>
      </w:r>
      <w:r>
        <w:br/>
      </w:r>
      <w:r>
        <w:rPr>
          <w:rFonts w:ascii="Times New Roman"/>
          <w:b w:val="false"/>
          <w:i w:val="false"/>
          <w:color w:val="000000"/>
          <w:sz w:val="28"/>
        </w:rPr>
        <w:t xml:space="preserve">установлении расхождений идентификационных и технических сведений по итогам </w:t>
      </w:r>
      <w:r>
        <w:br/>
      </w:r>
      <w:r>
        <w:rPr>
          <w:rFonts w:ascii="Times New Roman"/>
          <w:b w:val="false"/>
          <w:i w:val="false"/>
          <w:color w:val="000000"/>
          <w:sz w:val="28"/>
        </w:rPr>
        <w:t>проведенного технического обследования вновь созданного объекта недвижимости с</w:t>
      </w:r>
      <w:r>
        <w:br/>
      </w:r>
      <w:r>
        <w:rPr>
          <w:rFonts w:ascii="Times New Roman"/>
          <w:b w:val="false"/>
          <w:i w:val="false"/>
          <w:color w:val="000000"/>
          <w:sz w:val="28"/>
        </w:rPr>
        <w:t>приложением технического паспорта.</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__________________________________________________________</w:t>
      </w:r>
      <w:r>
        <w:br/>
      </w:r>
      <w:r>
        <w:rPr>
          <w:rFonts w:ascii="Times New Roman"/>
          <w:b w:val="false"/>
          <w:i w:val="false"/>
          <w:color w:val="000000"/>
          <w:sz w:val="28"/>
        </w:rPr>
        <w:t>Дата выдачи документов ___________________ Реестровый номер 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 xml:space="preserve">имущество, выдача </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 xml:space="preserve">недвижимости" </w:t>
            </w:r>
          </w:p>
        </w:tc>
      </w:tr>
    </w:tbl>
    <w:bookmarkStart w:name="z1620" w:id="794"/>
    <w:p>
      <w:pPr>
        <w:spacing w:after="0"/>
        <w:ind w:left="0"/>
        <w:jc w:val="left"/>
      </w:pPr>
      <w:r>
        <w:rPr>
          <w:rFonts w:ascii="Times New Roman"/>
          <w:b/>
          <w:i w:val="false"/>
          <w:color w:val="000000"/>
        </w:rPr>
        <w:t xml:space="preserve">                    Заявление на получение технического паспорта объекта</w:t>
      </w:r>
      <w:r>
        <w:br/>
      </w:r>
      <w:r>
        <w:rPr>
          <w:rFonts w:ascii="Times New Roman"/>
          <w:b/>
          <w:i w:val="false"/>
          <w:color w:val="000000"/>
        </w:rPr>
        <w:t xml:space="preserve">                               недвижимого имущества</w:t>
      </w:r>
    </w:p>
    <w:bookmarkEnd w:id="794"/>
    <w:bookmarkStart w:name="z1621" w:id="795"/>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 xml:space="preserve">От гражданина (ИИН) _____________ доверенное лицо (ИИН)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 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 БИН ___________________________</w:t>
      </w:r>
      <w:r>
        <w:br/>
      </w:r>
      <w:r>
        <w:rPr>
          <w:rFonts w:ascii="Times New Roman"/>
          <w:b w:val="false"/>
          <w:i w:val="false"/>
          <w:color w:val="000000"/>
          <w:sz w:val="28"/>
        </w:rPr>
        <w:t>Юридический адрес ______________________________________________________________</w:t>
      </w:r>
      <w:r>
        <w:br/>
      </w:r>
      <w:r>
        <w:rPr>
          <w:rFonts w:ascii="Times New Roman"/>
          <w:b w:val="false"/>
          <w:i w:val="false"/>
          <w:color w:val="000000"/>
          <w:sz w:val="28"/>
        </w:rPr>
        <w:t xml:space="preserve">Ф.И.О. (руководителя или уполномоченного представителя) </w:t>
      </w:r>
      <w:r>
        <w:br/>
      </w:r>
      <w:r>
        <w:rPr>
          <w:rFonts w:ascii="Times New Roman"/>
          <w:b w:val="false"/>
          <w:i w:val="false"/>
          <w:color w:val="000000"/>
          <w:sz w:val="28"/>
        </w:rPr>
        <w:t>От имени, которого действует _____________________________________________________</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 предоставить мне государственную услугу по получению технического паспорта</w:t>
      </w:r>
      <w:r>
        <w:br/>
      </w:r>
      <w:r>
        <w:rPr>
          <w:rFonts w:ascii="Times New Roman"/>
          <w:b w:val="false"/>
          <w:i w:val="false"/>
          <w:color w:val="000000"/>
          <w:sz w:val="28"/>
        </w:rPr>
        <w:t>объекта недвижимого имущества</w:t>
      </w:r>
      <w:r>
        <w:br/>
      </w:r>
      <w:r>
        <w:rPr>
          <w:rFonts w:ascii="Times New Roman"/>
          <w:b w:val="false"/>
          <w:i w:val="false"/>
          <w:color w:val="000000"/>
          <w:sz w:val="28"/>
        </w:rPr>
        <w:t xml:space="preserve">Адрес обследуемого объекта недвижимости: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w:t>
      </w:r>
      <w:r>
        <w:br/>
      </w:r>
      <w:r>
        <w:rPr>
          <w:rFonts w:ascii="Times New Roman"/>
          <w:b w:val="false"/>
          <w:i w:val="false"/>
          <w:color w:val="000000"/>
          <w:sz w:val="28"/>
        </w:rPr>
        <w:t>на сумму __________ (прописью) _________________________________________________</w:t>
      </w:r>
      <w:r>
        <w:br/>
      </w:r>
      <w:r>
        <w:rPr>
          <w:rFonts w:ascii="Times New Roman"/>
          <w:b w:val="false"/>
          <w:i w:val="false"/>
          <w:color w:val="000000"/>
          <w:sz w:val="28"/>
        </w:rPr>
        <w:t>2. Правоустанавливающие (правоподтверждающие) документы (в оригинале) на объект</w:t>
      </w:r>
      <w:r>
        <w:br/>
      </w:r>
      <w:r>
        <w:rPr>
          <w:rFonts w:ascii="Times New Roman"/>
          <w:b w:val="false"/>
          <w:i w:val="false"/>
          <w:color w:val="000000"/>
          <w:sz w:val="28"/>
        </w:rPr>
        <w:t>недвижимости с приложением идентификационного документа на земельный участок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Примечание _____________________________________________________________________</w:t>
      </w:r>
      <w:r>
        <w:br/>
      </w:r>
      <w:r>
        <w:rPr>
          <w:rFonts w:ascii="Times New Roman"/>
          <w:b w:val="false"/>
          <w:i w:val="false"/>
          <w:color w:val="000000"/>
          <w:sz w:val="28"/>
        </w:rPr>
        <w:t>Полную оплату (доплату) после выполнения работ гарантирую.</w:t>
      </w:r>
      <w:r>
        <w:br/>
      </w:r>
      <w:r>
        <w:rPr>
          <w:rFonts w:ascii="Times New Roman"/>
          <w:b w:val="false"/>
          <w:i w:val="false"/>
          <w:color w:val="000000"/>
          <w:sz w:val="28"/>
        </w:rPr>
        <w:t>Подпись заявителя _________________ дата "_____" _____________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 часов _______ минут.</w:t>
      </w:r>
      <w:r>
        <w:br/>
      </w:r>
      <w:r>
        <w:rPr>
          <w:rFonts w:ascii="Times New Roman"/>
          <w:b w:val="false"/>
          <w:i w:val="false"/>
          <w:color w:val="000000"/>
          <w:sz w:val="28"/>
        </w:rPr>
        <w:t>Дата выхода специалиста _________________________________________________________</w:t>
      </w:r>
      <w:r>
        <w:br/>
      </w:r>
      <w:r>
        <w:rPr>
          <w:rFonts w:ascii="Times New Roman"/>
          <w:b w:val="false"/>
          <w:i w:val="false"/>
          <w:color w:val="000000"/>
          <w:sz w:val="28"/>
        </w:rPr>
        <w:t>Дата выдачи документов __________________ Реестровый номер _______________________</w:t>
      </w:r>
      <w:r>
        <w:br/>
      </w:r>
      <w:r>
        <w:rPr>
          <w:rFonts w:ascii="Times New Roman"/>
          <w:b w:val="false"/>
          <w:i w:val="false"/>
          <w:color w:val="000000"/>
          <w:sz w:val="28"/>
        </w:rPr>
        <w:t xml:space="preserve">Согласен на использования сведений, составляющих охраняемую законом тайну, </w:t>
      </w:r>
      <w:r>
        <w:br/>
      </w:r>
      <w:r>
        <w:rPr>
          <w:rFonts w:ascii="Times New Roman"/>
          <w:b w:val="false"/>
          <w:i w:val="false"/>
          <w:color w:val="000000"/>
          <w:sz w:val="28"/>
        </w:rPr>
        <w:t xml:space="preserve">содержащихся в информационных системах </w:t>
      </w:r>
      <w:r>
        <w:br/>
      </w:r>
      <w:r>
        <w:rPr>
          <w:rFonts w:ascii="Times New Roman"/>
          <w:b w:val="false"/>
          <w:i w:val="false"/>
          <w:color w:val="000000"/>
          <w:sz w:val="28"/>
        </w:rPr>
        <w:t>_______________ "___"________ 20__ г.</w:t>
      </w:r>
      <w:r>
        <w:br/>
      </w:r>
      <w:r>
        <w:rPr>
          <w:rFonts w:ascii="Times New Roman"/>
          <w:b w:val="false"/>
          <w:i w:val="false"/>
          <w:color w:val="000000"/>
          <w:sz w:val="28"/>
        </w:rPr>
        <w:t xml:space="preserve">       (подпись)</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стандарту государственной</w:t>
            </w:r>
            <w:r>
              <w:br/>
            </w:r>
            <w:r>
              <w:rPr>
                <w:rFonts w:ascii="Times New Roman"/>
                <w:b w:val="false"/>
                <w:i w:val="false"/>
                <w:color w:val="000000"/>
                <w:sz w:val="20"/>
              </w:rPr>
              <w:t>услуги "Внесение в правовой</w:t>
            </w:r>
            <w:r>
              <w:br/>
            </w:r>
            <w:r>
              <w:rPr>
                <w:rFonts w:ascii="Times New Roman"/>
                <w:b w:val="false"/>
                <w:i w:val="false"/>
                <w:color w:val="000000"/>
                <w:sz w:val="20"/>
              </w:rPr>
              <w:t>кадастр идентификационных и</w:t>
            </w:r>
            <w:r>
              <w:br/>
            </w:r>
            <w:r>
              <w:rPr>
                <w:rFonts w:ascii="Times New Roman"/>
                <w:b w:val="false"/>
                <w:i w:val="false"/>
                <w:color w:val="000000"/>
                <w:sz w:val="20"/>
              </w:rPr>
              <w:t>технических сведений зданий,</w:t>
            </w:r>
            <w:r>
              <w:br/>
            </w:r>
            <w:r>
              <w:rPr>
                <w:rFonts w:ascii="Times New Roman"/>
                <w:b w:val="false"/>
                <w:i w:val="false"/>
                <w:color w:val="000000"/>
                <w:sz w:val="20"/>
              </w:rPr>
              <w:t>сооружений и (или) их</w:t>
            </w:r>
            <w:r>
              <w:br/>
            </w:r>
            <w:r>
              <w:rPr>
                <w:rFonts w:ascii="Times New Roman"/>
                <w:b w:val="false"/>
                <w:i w:val="false"/>
                <w:color w:val="000000"/>
                <w:sz w:val="20"/>
              </w:rPr>
              <w:t>составляющих на вновь</w:t>
            </w:r>
            <w:r>
              <w:br/>
            </w:r>
            <w:r>
              <w:rPr>
                <w:rFonts w:ascii="Times New Roman"/>
                <w:b w:val="false"/>
                <w:i w:val="false"/>
                <w:color w:val="000000"/>
                <w:sz w:val="20"/>
              </w:rPr>
              <w:t>созданное недвижимое</w:t>
            </w:r>
            <w:r>
              <w:br/>
            </w:r>
            <w:r>
              <w:rPr>
                <w:rFonts w:ascii="Times New Roman"/>
                <w:b w:val="false"/>
                <w:i w:val="false"/>
                <w:color w:val="000000"/>
                <w:sz w:val="20"/>
              </w:rPr>
              <w:t>имущество, выдача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 и заключения об</w:t>
            </w:r>
            <w:r>
              <w:br/>
            </w:r>
            <w:r>
              <w:rPr>
                <w:rFonts w:ascii="Times New Roman"/>
                <w:b w:val="false"/>
                <w:i w:val="false"/>
                <w:color w:val="000000"/>
                <w:sz w:val="20"/>
              </w:rPr>
              <w:t>установлении расхождений</w:t>
            </w:r>
            <w:r>
              <w:br/>
            </w:r>
            <w:r>
              <w:rPr>
                <w:rFonts w:ascii="Times New Roman"/>
                <w:b w:val="false"/>
                <w:i w:val="false"/>
                <w:color w:val="000000"/>
                <w:sz w:val="20"/>
              </w:rPr>
              <w:t>идентификационных и</w:t>
            </w:r>
            <w:r>
              <w:br/>
            </w:r>
            <w:r>
              <w:rPr>
                <w:rFonts w:ascii="Times New Roman"/>
                <w:b w:val="false"/>
                <w:i w:val="false"/>
                <w:color w:val="000000"/>
                <w:sz w:val="20"/>
              </w:rPr>
              <w:t>технических сведений по итогам</w:t>
            </w:r>
            <w:r>
              <w:br/>
            </w:r>
            <w:r>
              <w:rPr>
                <w:rFonts w:ascii="Times New Roman"/>
                <w:b w:val="false"/>
                <w:i w:val="false"/>
                <w:color w:val="000000"/>
                <w:sz w:val="20"/>
              </w:rPr>
              <w:t>проведенного государственного</w:t>
            </w:r>
            <w:r>
              <w:br/>
            </w:r>
            <w:r>
              <w:rPr>
                <w:rFonts w:ascii="Times New Roman"/>
                <w:b w:val="false"/>
                <w:i w:val="false"/>
                <w:color w:val="000000"/>
                <w:sz w:val="20"/>
              </w:rPr>
              <w:t>технического обследования</w:t>
            </w:r>
            <w:r>
              <w:br/>
            </w:r>
            <w:r>
              <w:rPr>
                <w:rFonts w:ascii="Times New Roman"/>
                <w:b w:val="false"/>
                <w:i w:val="false"/>
                <w:color w:val="000000"/>
                <w:sz w:val="20"/>
              </w:rPr>
              <w:t>вновь созданного объекта</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(адрес услугополучателя)</w:t>
            </w:r>
          </w:p>
        </w:tc>
      </w:tr>
    </w:tbl>
    <w:bookmarkStart w:name="z1625" w:id="796"/>
    <w:p>
      <w:pPr>
        <w:spacing w:after="0"/>
        <w:ind w:left="0"/>
        <w:jc w:val="left"/>
      </w:pPr>
      <w:r>
        <w:rPr>
          <w:rFonts w:ascii="Times New Roman"/>
          <w:b/>
          <w:i w:val="false"/>
          <w:color w:val="000000"/>
        </w:rPr>
        <w:t xml:space="preserve"> Расписка об отказе в приеме документов</w:t>
      </w:r>
    </w:p>
    <w:bookmarkEnd w:id="796"/>
    <w:bookmarkStart w:name="z1626" w:id="79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797"/>
    <w:bookmarkStart w:name="z1627" w:id="798"/>
    <w:p>
      <w:pPr>
        <w:spacing w:after="0"/>
        <w:ind w:left="0"/>
        <w:jc w:val="both"/>
      </w:pPr>
      <w:r>
        <w:rPr>
          <w:rFonts w:ascii="Times New Roman"/>
          <w:b w:val="false"/>
          <w:i w:val="false"/>
          <w:color w:val="000000"/>
          <w:sz w:val="28"/>
        </w:rPr>
        <w:t>
      Наименование отсутствующих документов:</w:t>
      </w:r>
    </w:p>
    <w:bookmarkEnd w:id="798"/>
    <w:bookmarkStart w:name="z1628" w:id="799"/>
    <w:p>
      <w:pPr>
        <w:spacing w:after="0"/>
        <w:ind w:left="0"/>
        <w:jc w:val="both"/>
      </w:pPr>
      <w:r>
        <w:rPr>
          <w:rFonts w:ascii="Times New Roman"/>
          <w:b w:val="false"/>
          <w:i w:val="false"/>
          <w:color w:val="000000"/>
          <w:sz w:val="28"/>
        </w:rPr>
        <w:t>
      1) __________________________________________________________;</w:t>
      </w:r>
    </w:p>
    <w:bookmarkEnd w:id="799"/>
    <w:bookmarkStart w:name="z1629" w:id="800"/>
    <w:p>
      <w:pPr>
        <w:spacing w:after="0"/>
        <w:ind w:left="0"/>
        <w:jc w:val="both"/>
      </w:pPr>
      <w:r>
        <w:rPr>
          <w:rFonts w:ascii="Times New Roman"/>
          <w:b w:val="false"/>
          <w:i w:val="false"/>
          <w:color w:val="000000"/>
          <w:sz w:val="28"/>
        </w:rPr>
        <w:t>
      2) ____________________________________________________________;</w:t>
      </w:r>
    </w:p>
    <w:bookmarkEnd w:id="800"/>
    <w:bookmarkStart w:name="z1630" w:id="801"/>
    <w:p>
      <w:pPr>
        <w:spacing w:after="0"/>
        <w:ind w:left="0"/>
        <w:jc w:val="both"/>
      </w:pPr>
      <w:r>
        <w:rPr>
          <w:rFonts w:ascii="Times New Roman"/>
          <w:b w:val="false"/>
          <w:i w:val="false"/>
          <w:color w:val="000000"/>
          <w:sz w:val="28"/>
        </w:rPr>
        <w:t>
      3) _______________________________________________________….</w:t>
      </w:r>
    </w:p>
    <w:bookmarkEnd w:id="801"/>
    <w:bookmarkStart w:name="z1631" w:id="802"/>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802"/>
    <w:bookmarkStart w:name="z1632" w:id="803"/>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803"/>
    <w:bookmarkStart w:name="z1633" w:id="804"/>
    <w:p>
      <w:pPr>
        <w:spacing w:after="0"/>
        <w:ind w:left="0"/>
        <w:jc w:val="both"/>
      </w:pPr>
      <w:r>
        <w:rPr>
          <w:rFonts w:ascii="Times New Roman"/>
          <w:b w:val="false"/>
          <w:i w:val="false"/>
          <w:color w:val="000000"/>
          <w:sz w:val="28"/>
        </w:rPr>
        <w:t>
      Исполнитель: Ф.И.О. _____________</w:t>
      </w:r>
    </w:p>
    <w:bookmarkEnd w:id="804"/>
    <w:bookmarkStart w:name="z1634" w:id="805"/>
    <w:p>
      <w:pPr>
        <w:spacing w:after="0"/>
        <w:ind w:left="0"/>
        <w:jc w:val="both"/>
      </w:pPr>
      <w:r>
        <w:rPr>
          <w:rFonts w:ascii="Times New Roman"/>
          <w:b w:val="false"/>
          <w:i w:val="false"/>
          <w:color w:val="000000"/>
          <w:sz w:val="28"/>
        </w:rPr>
        <w:t>
      Телефон _______________________</w:t>
      </w:r>
    </w:p>
    <w:bookmarkEnd w:id="805"/>
    <w:bookmarkStart w:name="z1635" w:id="806"/>
    <w:p>
      <w:pPr>
        <w:spacing w:after="0"/>
        <w:ind w:left="0"/>
        <w:jc w:val="both"/>
      </w:pPr>
      <w:r>
        <w:rPr>
          <w:rFonts w:ascii="Times New Roman"/>
          <w:b w:val="false"/>
          <w:i w:val="false"/>
          <w:color w:val="000000"/>
          <w:sz w:val="28"/>
        </w:rPr>
        <w:t>
      Получил: _______________________________________________________________</w:t>
      </w:r>
    </w:p>
    <w:bookmarkEnd w:id="806"/>
    <w:bookmarkStart w:name="z1636" w:id="807"/>
    <w:p>
      <w:pPr>
        <w:spacing w:after="0"/>
        <w:ind w:left="0"/>
        <w:jc w:val="both"/>
      </w:pPr>
      <w:r>
        <w:rPr>
          <w:rFonts w:ascii="Times New Roman"/>
          <w:b w:val="false"/>
          <w:i w:val="false"/>
          <w:color w:val="000000"/>
          <w:sz w:val="28"/>
        </w:rPr>
        <w:t>
      Ф.И.О./ подпись услугополучателя</w:t>
      </w:r>
    </w:p>
    <w:bookmarkEnd w:id="807"/>
    <w:bookmarkStart w:name="z1637" w:id="808"/>
    <w:p>
      <w:pPr>
        <w:spacing w:after="0"/>
        <w:ind w:left="0"/>
        <w:jc w:val="both"/>
      </w:pPr>
      <w:r>
        <w:rPr>
          <w:rFonts w:ascii="Times New Roman"/>
          <w:b w:val="false"/>
          <w:i w:val="false"/>
          <w:color w:val="000000"/>
          <w:sz w:val="28"/>
        </w:rPr>
        <w:t>
      "___" _________ 20__ год</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апреля 2015 года № 246 </w:t>
            </w:r>
          </w:p>
        </w:tc>
      </w:tr>
    </w:tbl>
    <w:bookmarkStart w:name="z256" w:id="809"/>
    <w:p>
      <w:pPr>
        <w:spacing w:after="0"/>
        <w:ind w:left="0"/>
        <w:jc w:val="left"/>
      </w:pPr>
      <w:r>
        <w:rPr>
          <w:rFonts w:ascii="Times New Roman"/>
          <w:b/>
          <w:i w:val="false"/>
          <w:color w:val="000000"/>
        </w:rPr>
        <w:t xml:space="preserve"> Стандарт государственной услуги "Выдача дубликата технического паспорта объектов недвижимости"</w:t>
      </w:r>
    </w:p>
    <w:bookmarkEnd w:id="809"/>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8" w:id="810"/>
    <w:p>
      <w:pPr>
        <w:spacing w:after="0"/>
        <w:ind w:left="0"/>
        <w:jc w:val="left"/>
      </w:pPr>
      <w:r>
        <w:rPr>
          <w:rFonts w:ascii="Times New Roman"/>
          <w:b/>
          <w:i w:val="false"/>
          <w:color w:val="000000"/>
        </w:rPr>
        <w:t xml:space="preserve"> Глава 1. Общие положения</w:t>
      </w:r>
    </w:p>
    <w:bookmarkEnd w:id="810"/>
    <w:bookmarkStart w:name="z1639" w:id="811"/>
    <w:p>
      <w:pPr>
        <w:spacing w:after="0"/>
        <w:ind w:left="0"/>
        <w:jc w:val="both"/>
      </w:pPr>
      <w:r>
        <w:rPr>
          <w:rFonts w:ascii="Times New Roman"/>
          <w:b w:val="false"/>
          <w:i w:val="false"/>
          <w:color w:val="000000"/>
          <w:sz w:val="28"/>
        </w:rPr>
        <w:t>
      1. Государственная услуга "Выдача дубликата технического паспорта объектов недвижимости"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811"/>
    <w:bookmarkStart w:name="z1640" w:id="812"/>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812"/>
    <w:bookmarkStart w:name="z1641" w:id="813"/>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813"/>
    <w:bookmarkStart w:name="z1642" w:id="814"/>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814"/>
    <w:bookmarkStart w:name="z1643" w:id="815"/>
    <w:p>
      <w:pPr>
        <w:spacing w:after="0"/>
        <w:ind w:left="0"/>
        <w:jc w:val="left"/>
      </w:pPr>
      <w:r>
        <w:rPr>
          <w:rFonts w:ascii="Times New Roman"/>
          <w:b/>
          <w:i w:val="false"/>
          <w:color w:val="000000"/>
        </w:rPr>
        <w:t xml:space="preserve"> Глава 2. Порядок оказания государственной услуги</w:t>
      </w:r>
    </w:p>
    <w:bookmarkEnd w:id="815"/>
    <w:bookmarkStart w:name="z1644" w:id="816"/>
    <w:p>
      <w:pPr>
        <w:spacing w:after="0"/>
        <w:ind w:left="0"/>
        <w:jc w:val="both"/>
      </w:pPr>
      <w:r>
        <w:rPr>
          <w:rFonts w:ascii="Times New Roman"/>
          <w:b w:val="false"/>
          <w:i w:val="false"/>
          <w:color w:val="000000"/>
          <w:sz w:val="28"/>
        </w:rPr>
        <w:t xml:space="preserve">
      3. Сроки оказания государственной услуги: </w:t>
      </w:r>
    </w:p>
    <w:bookmarkEnd w:id="816"/>
    <w:bookmarkStart w:name="z1645" w:id="817"/>
    <w:p>
      <w:pPr>
        <w:spacing w:after="0"/>
        <w:ind w:left="0"/>
        <w:jc w:val="both"/>
      </w:pPr>
      <w:r>
        <w:rPr>
          <w:rFonts w:ascii="Times New Roman"/>
          <w:b w:val="false"/>
          <w:i w:val="false"/>
          <w:color w:val="000000"/>
          <w:sz w:val="28"/>
        </w:rPr>
        <w:t xml:space="preserve">
      1) с момента сдачи пакета документов услугополучателем при обращении к услугодателю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за день до окончания срока оказания) и на портал: </w:t>
      </w:r>
    </w:p>
    <w:bookmarkEnd w:id="817"/>
    <w:bookmarkStart w:name="z1646" w:id="818"/>
    <w:p>
      <w:pPr>
        <w:spacing w:after="0"/>
        <w:ind w:left="0"/>
        <w:jc w:val="both"/>
      </w:pPr>
      <w:r>
        <w:rPr>
          <w:rFonts w:ascii="Times New Roman"/>
          <w:b w:val="false"/>
          <w:i w:val="false"/>
          <w:color w:val="000000"/>
          <w:sz w:val="28"/>
        </w:rPr>
        <w:t>
      в зависимости от вида объекта недвижимости:</w:t>
      </w:r>
    </w:p>
    <w:bookmarkEnd w:id="818"/>
    <w:bookmarkStart w:name="z1647" w:id="819"/>
    <w:p>
      <w:pPr>
        <w:spacing w:after="0"/>
        <w:ind w:left="0"/>
        <w:jc w:val="both"/>
      </w:pPr>
      <w:r>
        <w:rPr>
          <w:rFonts w:ascii="Times New Roman"/>
          <w:b w:val="false"/>
          <w:i w:val="false"/>
          <w:color w:val="000000"/>
          <w:sz w:val="28"/>
        </w:rPr>
        <w:t>
      дубликат технического паспорта на квартиры, комнаты в общежитиях, индивидуальные жилые дома, индивидуальные гаражи, дачные строения на первый рабочий день;</w:t>
      </w:r>
    </w:p>
    <w:bookmarkEnd w:id="819"/>
    <w:bookmarkStart w:name="z1648" w:id="820"/>
    <w:p>
      <w:pPr>
        <w:spacing w:after="0"/>
        <w:ind w:left="0"/>
        <w:jc w:val="both"/>
      </w:pPr>
      <w:r>
        <w:rPr>
          <w:rFonts w:ascii="Times New Roman"/>
          <w:b w:val="false"/>
          <w:i w:val="false"/>
          <w:color w:val="000000"/>
          <w:sz w:val="28"/>
        </w:rPr>
        <w:t>
      дубликат технического паспорта на остальные объекты недвижимости общей площадью до 1000 квадратных метров выдается на второй рабочий день;</w:t>
      </w:r>
    </w:p>
    <w:bookmarkEnd w:id="820"/>
    <w:bookmarkStart w:name="z1649" w:id="821"/>
    <w:p>
      <w:pPr>
        <w:spacing w:after="0"/>
        <w:ind w:left="0"/>
        <w:jc w:val="both"/>
      </w:pPr>
      <w:r>
        <w:rPr>
          <w:rFonts w:ascii="Times New Roman"/>
          <w:b w:val="false"/>
          <w:i w:val="false"/>
          <w:color w:val="000000"/>
          <w:sz w:val="28"/>
        </w:rPr>
        <w:t>
      дубликат технического паспорта на объекты общей площадью более 1000 квадратных метров выдается на третий рабочий день.</w:t>
      </w:r>
    </w:p>
    <w:bookmarkEnd w:id="821"/>
    <w:bookmarkStart w:name="z1650" w:id="822"/>
    <w:p>
      <w:pPr>
        <w:spacing w:after="0"/>
        <w:ind w:left="0"/>
        <w:jc w:val="both"/>
      </w:pPr>
      <w:r>
        <w:rPr>
          <w:rFonts w:ascii="Times New Roman"/>
          <w:b w:val="false"/>
          <w:i w:val="false"/>
          <w:color w:val="000000"/>
          <w:sz w:val="28"/>
        </w:rPr>
        <w:t>
      Услугодатель в течении двух рабочих дней с момента получения документов услугополучателя обязан проверить полноту представленных документов;</w:t>
      </w:r>
    </w:p>
    <w:bookmarkEnd w:id="822"/>
    <w:bookmarkStart w:name="z1651" w:id="82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bookmarkEnd w:id="823"/>
    <w:bookmarkStart w:name="z1652" w:id="824"/>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bookmarkEnd w:id="824"/>
    <w:bookmarkStart w:name="z1653" w:id="825"/>
    <w:p>
      <w:pPr>
        <w:spacing w:after="0"/>
        <w:ind w:left="0"/>
        <w:jc w:val="both"/>
      </w:pPr>
      <w:r>
        <w:rPr>
          <w:rFonts w:ascii="Times New Roman"/>
          <w:b w:val="false"/>
          <w:i w:val="false"/>
          <w:color w:val="000000"/>
          <w:sz w:val="28"/>
        </w:rPr>
        <w:t>
      4. Форма оказания государственной услуги – электронная (частично автоматизированная) и (или) бумажная.</w:t>
      </w:r>
    </w:p>
    <w:bookmarkEnd w:id="825"/>
    <w:bookmarkStart w:name="z1654" w:id="826"/>
    <w:p>
      <w:pPr>
        <w:spacing w:after="0"/>
        <w:ind w:left="0"/>
        <w:jc w:val="both"/>
      </w:pPr>
      <w:r>
        <w:rPr>
          <w:rFonts w:ascii="Times New Roman"/>
          <w:b w:val="false"/>
          <w:i w:val="false"/>
          <w:color w:val="000000"/>
          <w:sz w:val="28"/>
        </w:rPr>
        <w:t>
      5. Результат оказания государственной услуги – дубликат технического паспорта объекта недвижимости.</w:t>
      </w:r>
    </w:p>
    <w:bookmarkEnd w:id="826"/>
    <w:bookmarkStart w:name="z1655" w:id="827"/>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bookmarkEnd w:id="827"/>
    <w:bookmarkStart w:name="z1656" w:id="82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828"/>
    <w:bookmarkStart w:name="z1657" w:id="829"/>
    <w:p>
      <w:pPr>
        <w:spacing w:after="0"/>
        <w:ind w:left="0"/>
        <w:jc w:val="both"/>
      </w:pPr>
      <w:r>
        <w:rPr>
          <w:rFonts w:ascii="Times New Roman"/>
          <w:b w:val="false"/>
          <w:i w:val="false"/>
          <w:color w:val="000000"/>
          <w:sz w:val="28"/>
        </w:rPr>
        <w:t xml:space="preserve">
      6.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Ценами на товары (работы, услуги), производимые и (или) реализуемые Государственной корпорацией "Правительство для граждан" по государственному техническому обследованию зданий, сооружений и (или) их составляющих, в сфере определения стоимости объектов налогообложения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января 2016 года № 87 (зарегистрирован в Реестре государственной регистрации нормативных правовых актов № 13353) (далее – Цены на товары (работы, услуги).</w:t>
      </w:r>
    </w:p>
    <w:bookmarkEnd w:id="829"/>
    <w:bookmarkStart w:name="z1658" w:id="830"/>
    <w:p>
      <w:pPr>
        <w:spacing w:after="0"/>
        <w:ind w:left="0"/>
        <w:jc w:val="both"/>
      </w:pPr>
      <w:r>
        <w:rPr>
          <w:rFonts w:ascii="Times New Roman"/>
          <w:b w:val="false"/>
          <w:i w:val="false"/>
          <w:color w:val="000000"/>
          <w:sz w:val="28"/>
        </w:rPr>
        <w:t>
      Оплата также производиться через портал посредством платежного шлюза "электронного правительства" (далее – ПШЭП).</w:t>
      </w:r>
    </w:p>
    <w:bookmarkEnd w:id="830"/>
    <w:bookmarkStart w:name="z1659" w:id="831"/>
    <w:p>
      <w:pPr>
        <w:spacing w:after="0"/>
        <w:ind w:left="0"/>
        <w:jc w:val="both"/>
      </w:pPr>
      <w:r>
        <w:rPr>
          <w:rFonts w:ascii="Times New Roman"/>
          <w:b w:val="false"/>
          <w:i w:val="false"/>
          <w:color w:val="000000"/>
          <w:sz w:val="28"/>
        </w:rPr>
        <w:t>
      7. График работы услугодателя:</w:t>
      </w:r>
    </w:p>
    <w:bookmarkEnd w:id="831"/>
    <w:bookmarkStart w:name="z1660" w:id="832"/>
    <w:p>
      <w:pPr>
        <w:spacing w:after="0"/>
        <w:ind w:left="0"/>
        <w:jc w:val="both"/>
      </w:pPr>
      <w:r>
        <w:rPr>
          <w:rFonts w:ascii="Times New Roman"/>
          <w:b w:val="false"/>
          <w:i w:val="false"/>
          <w:color w:val="000000"/>
          <w:sz w:val="28"/>
        </w:rPr>
        <w:t>
      1) по приему и выдаче результата услуги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832"/>
    <w:bookmarkStart w:name="z1661" w:id="833"/>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bookmarkEnd w:id="833"/>
    <w:bookmarkStart w:name="z1662" w:id="834"/>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bookmarkEnd w:id="834"/>
    <w:bookmarkStart w:name="z1663" w:id="835"/>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(собственник, правообладатель объекта недвижимости) или его представителя:</w:t>
      </w:r>
    </w:p>
    <w:bookmarkEnd w:id="835"/>
    <w:bookmarkStart w:name="z1664" w:id="836"/>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bookmarkEnd w:id="836"/>
    <w:bookmarkStart w:name="z1665" w:id="837"/>
    <w:p>
      <w:pPr>
        <w:spacing w:after="0"/>
        <w:ind w:left="0"/>
        <w:jc w:val="both"/>
      </w:pPr>
      <w:r>
        <w:rPr>
          <w:rFonts w:ascii="Times New Roman"/>
          <w:b w:val="false"/>
          <w:i w:val="false"/>
          <w:color w:val="000000"/>
          <w:sz w:val="28"/>
        </w:rPr>
        <w:t>
      для физического лица по нотариально заверенной доверенности:</w:t>
      </w:r>
    </w:p>
    <w:bookmarkEnd w:id="837"/>
    <w:bookmarkStart w:name="z1666" w:id="838"/>
    <w:p>
      <w:pPr>
        <w:spacing w:after="0"/>
        <w:ind w:left="0"/>
        <w:jc w:val="both"/>
      </w:pPr>
      <w:r>
        <w:rPr>
          <w:rFonts w:ascii="Times New Roman"/>
          <w:b w:val="false"/>
          <w:i w:val="false"/>
          <w:color w:val="000000"/>
          <w:sz w:val="28"/>
        </w:rPr>
        <w:t>
      1) к услугодателю:</w:t>
      </w:r>
    </w:p>
    <w:bookmarkEnd w:id="838"/>
    <w:bookmarkStart w:name="z1667" w:id="839"/>
    <w:p>
      <w:pPr>
        <w:spacing w:after="0"/>
        <w:ind w:left="0"/>
        <w:jc w:val="both"/>
      </w:pPr>
      <w:r>
        <w:rPr>
          <w:rFonts w:ascii="Times New Roman"/>
          <w:b w:val="false"/>
          <w:i w:val="false"/>
          <w:color w:val="000000"/>
          <w:sz w:val="28"/>
        </w:rPr>
        <w:t xml:space="preserve">
      заявление на выдачу дубликата технического паспорта, по форме, согласно приложению 1 к настоящему стандарту государственной услуги; </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Start w:name="z1669" w:id="840"/>
    <w:p>
      <w:pPr>
        <w:spacing w:after="0"/>
        <w:ind w:left="0"/>
        <w:jc w:val="both"/>
      </w:pPr>
      <w:r>
        <w:rPr>
          <w:rFonts w:ascii="Times New Roman"/>
          <w:b w:val="false"/>
          <w:i w:val="false"/>
          <w:color w:val="000000"/>
          <w:sz w:val="28"/>
        </w:rPr>
        <w:t>
      документ, подтверждающий оплату за выдачу дубликата технического паспорта;</w:t>
      </w:r>
    </w:p>
    <w:bookmarkEnd w:id="840"/>
    <w:bookmarkStart w:name="z1670" w:id="841"/>
    <w:p>
      <w:pPr>
        <w:spacing w:after="0"/>
        <w:ind w:left="0"/>
        <w:jc w:val="both"/>
      </w:pPr>
      <w:r>
        <w:rPr>
          <w:rFonts w:ascii="Times New Roman"/>
          <w:b w:val="false"/>
          <w:i w:val="false"/>
          <w:color w:val="000000"/>
          <w:sz w:val="28"/>
        </w:rPr>
        <w:t>
      2) на портале:</w:t>
      </w:r>
    </w:p>
    <w:bookmarkEnd w:id="841"/>
    <w:bookmarkStart w:name="z1671" w:id="842"/>
    <w:p>
      <w:pPr>
        <w:spacing w:after="0"/>
        <w:ind w:left="0"/>
        <w:jc w:val="both"/>
      </w:pPr>
      <w:r>
        <w:rPr>
          <w:rFonts w:ascii="Times New Roman"/>
          <w:b w:val="false"/>
          <w:i w:val="false"/>
          <w:color w:val="000000"/>
          <w:sz w:val="28"/>
        </w:rPr>
        <w:t>
      запрос в форме электронного документа, удостоверенный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842"/>
    <w:bookmarkStart w:name="z1672" w:id="843"/>
    <w:p>
      <w:pPr>
        <w:spacing w:after="0"/>
        <w:ind w:left="0"/>
        <w:jc w:val="both"/>
      </w:pPr>
      <w:r>
        <w:rPr>
          <w:rFonts w:ascii="Times New Roman"/>
          <w:b w:val="false"/>
          <w:i w:val="false"/>
          <w:color w:val="000000"/>
          <w:sz w:val="28"/>
        </w:rPr>
        <w:t>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bookmarkEnd w:id="843"/>
    <w:bookmarkStart w:name="z1673" w:id="844"/>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844"/>
    <w:bookmarkStart w:name="z1674" w:id="845"/>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45"/>
    <w:bookmarkStart w:name="z1675" w:id="846"/>
    <w:p>
      <w:pPr>
        <w:spacing w:after="0"/>
        <w:ind w:left="0"/>
        <w:jc w:val="both"/>
      </w:pPr>
      <w:r>
        <w:rPr>
          <w:rFonts w:ascii="Times New Roman"/>
          <w:b w:val="false"/>
          <w:i w:val="false"/>
          <w:color w:val="000000"/>
          <w:sz w:val="28"/>
        </w:rPr>
        <w:t xml:space="preserve">
      При подаче услугополучателем всех необходимых документов: </w:t>
      </w:r>
    </w:p>
    <w:bookmarkEnd w:id="846"/>
    <w:bookmarkStart w:name="z1676" w:id="847"/>
    <w:p>
      <w:pPr>
        <w:spacing w:after="0"/>
        <w:ind w:left="0"/>
        <w:jc w:val="both"/>
      </w:pPr>
      <w:r>
        <w:rPr>
          <w:rFonts w:ascii="Times New Roman"/>
          <w:b w:val="false"/>
          <w:i w:val="false"/>
          <w:color w:val="000000"/>
          <w:sz w:val="28"/>
        </w:rPr>
        <w:t xml:space="preserve">
      к услугодателю - услугополучателю выдается расписка о приеме соответствующих документов; </w:t>
      </w:r>
    </w:p>
    <w:bookmarkEnd w:id="847"/>
    <w:bookmarkStart w:name="z1677" w:id="848"/>
    <w:p>
      <w:pPr>
        <w:spacing w:after="0"/>
        <w:ind w:left="0"/>
        <w:jc w:val="both"/>
      </w:pPr>
      <w:r>
        <w:rPr>
          <w:rFonts w:ascii="Times New Roman"/>
          <w:b w:val="false"/>
          <w:i w:val="false"/>
          <w:color w:val="000000"/>
          <w:sz w:val="28"/>
        </w:rPr>
        <w:t xml:space="preserve">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w:t>
      </w:r>
    </w:p>
    <w:bookmarkEnd w:id="848"/>
    <w:bookmarkStart w:name="z1678" w:id="849"/>
    <w:p>
      <w:pPr>
        <w:spacing w:after="0"/>
        <w:ind w:left="0"/>
        <w:jc w:val="both"/>
      </w:pPr>
      <w:r>
        <w:rPr>
          <w:rFonts w:ascii="Times New Roman"/>
          <w:b w:val="false"/>
          <w:i w:val="false"/>
          <w:color w:val="000000"/>
          <w:sz w:val="28"/>
        </w:rPr>
        <w:t>
      Услугодателем выдача документов услугополучателю осуществляется на основании расписки, при предъявлении удостоверения личности услугополучателя или его представителя:</w:t>
      </w:r>
    </w:p>
    <w:bookmarkEnd w:id="849"/>
    <w:bookmarkStart w:name="z1679" w:id="850"/>
    <w:p>
      <w:pPr>
        <w:spacing w:after="0"/>
        <w:ind w:left="0"/>
        <w:jc w:val="both"/>
      </w:pPr>
      <w:r>
        <w:rPr>
          <w:rFonts w:ascii="Times New Roman"/>
          <w:b w:val="false"/>
          <w:i w:val="false"/>
          <w:color w:val="000000"/>
          <w:sz w:val="28"/>
        </w:rPr>
        <w:t xml:space="preserve">
      для юридического лица по документу, подтверждающему полномочия; </w:t>
      </w:r>
    </w:p>
    <w:bookmarkEnd w:id="850"/>
    <w:bookmarkStart w:name="z1680" w:id="851"/>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w:t>
      </w:r>
    </w:p>
    <w:bookmarkEnd w:id="851"/>
    <w:bookmarkStart w:name="z1681" w:id="852"/>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услугодатель обеспечивает их хранение.</w:t>
      </w:r>
    </w:p>
    <w:bookmarkEnd w:id="852"/>
    <w:bookmarkStart w:name="z1682" w:id="853"/>
    <w:p>
      <w:pPr>
        <w:spacing w:after="0"/>
        <w:ind w:left="0"/>
        <w:jc w:val="both"/>
      </w:pPr>
      <w:r>
        <w:rPr>
          <w:rFonts w:ascii="Times New Roman"/>
          <w:b w:val="false"/>
          <w:i w:val="false"/>
          <w:color w:val="000000"/>
          <w:sz w:val="28"/>
        </w:rPr>
        <w:t>
      9. Услугополучатель может обратиться с ходатайством о прекращении рассмотрения заявления.</w:t>
      </w:r>
    </w:p>
    <w:bookmarkEnd w:id="853"/>
    <w:bookmarkStart w:name="z1683" w:id="854"/>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854"/>
    <w:bookmarkStart w:name="z1684" w:id="85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855"/>
    <w:bookmarkStart w:name="z1685" w:id="8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56"/>
    <w:bookmarkStart w:name="z1686" w:id="857"/>
    <w:p>
      <w:pPr>
        <w:spacing w:after="0"/>
        <w:ind w:left="0"/>
        <w:jc w:val="both"/>
      </w:pPr>
      <w:r>
        <w:rPr>
          <w:rFonts w:ascii="Times New Roman"/>
          <w:b w:val="false"/>
          <w:i w:val="false"/>
          <w:color w:val="000000"/>
          <w:sz w:val="28"/>
        </w:rPr>
        <w:t>
      2) если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p>
    <w:bookmarkEnd w:id="857"/>
    <w:bookmarkStart w:name="z1687" w:id="858"/>
    <w:p>
      <w:pPr>
        <w:spacing w:after="0"/>
        <w:ind w:left="0"/>
        <w:jc w:val="both"/>
      </w:pPr>
      <w:r>
        <w:rPr>
          <w:rFonts w:ascii="Times New Roman"/>
          <w:b w:val="false"/>
          <w:i w:val="false"/>
          <w:color w:val="000000"/>
          <w:sz w:val="28"/>
        </w:rPr>
        <w:t>
      3) если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58"/>
    <w:bookmarkStart w:name="z1688" w:id="85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услугодатель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859"/>
    <w:bookmarkStart w:name="z1689" w:id="8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его работников по вопросам оказания государственных услуг</w:t>
      </w:r>
    </w:p>
    <w:bookmarkEnd w:id="860"/>
    <w:bookmarkStart w:name="z1690" w:id="861"/>
    <w:p>
      <w:pPr>
        <w:spacing w:after="0"/>
        <w:ind w:left="0"/>
        <w:jc w:val="both"/>
      </w:pPr>
      <w:r>
        <w:rPr>
          <w:rFonts w:ascii="Times New Roman"/>
          <w:b w:val="false"/>
          <w:i w:val="false"/>
          <w:color w:val="000000"/>
          <w:sz w:val="28"/>
        </w:rPr>
        <w:t>
      11. Обжалование решений, действий (бездействий) услугодателя и (или) их работников по вопросам оказания государственных услуг.</w:t>
      </w:r>
    </w:p>
    <w:bookmarkEnd w:id="861"/>
    <w:bookmarkStart w:name="z1691" w:id="862"/>
    <w:p>
      <w:pPr>
        <w:spacing w:after="0"/>
        <w:ind w:left="0"/>
        <w:jc w:val="both"/>
      </w:pPr>
      <w:r>
        <w:rPr>
          <w:rFonts w:ascii="Times New Roman"/>
          <w:b w:val="false"/>
          <w:i w:val="false"/>
          <w:color w:val="000000"/>
          <w:sz w:val="28"/>
        </w:rPr>
        <w:t xml:space="preserve">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862"/>
    <w:bookmarkStart w:name="z1692" w:id="863"/>
    <w:p>
      <w:pPr>
        <w:spacing w:after="0"/>
        <w:ind w:left="0"/>
        <w:jc w:val="both"/>
      </w:pPr>
      <w:r>
        <w:rPr>
          <w:rFonts w:ascii="Times New Roman"/>
          <w:b w:val="false"/>
          <w:i w:val="false"/>
          <w:color w:val="000000"/>
          <w:sz w:val="28"/>
        </w:rPr>
        <w:t>
      Жалоба принимается в письменной форме по почте, посредством портала, либо нарочно через канцелярию, в рабочие дни либо на блог Председателя Правления некоммерческого акционерного общества "Государственная корпорация "Правительство для граждан".</w:t>
      </w:r>
    </w:p>
    <w:bookmarkEnd w:id="863"/>
    <w:bookmarkStart w:name="z1693" w:id="86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bookmarkEnd w:id="864"/>
    <w:bookmarkStart w:name="z1694" w:id="865"/>
    <w:p>
      <w:pPr>
        <w:spacing w:after="0"/>
        <w:ind w:left="0"/>
        <w:jc w:val="both"/>
      </w:pPr>
      <w:r>
        <w:rPr>
          <w:rFonts w:ascii="Times New Roman"/>
          <w:b w:val="false"/>
          <w:i w:val="false"/>
          <w:color w:val="000000"/>
          <w:sz w:val="28"/>
        </w:rPr>
        <w:t>
      Подтверждением принятия жалобы в канцелярии услугодателя,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865"/>
    <w:bookmarkStart w:name="z1695" w:id="866"/>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посредством портала, либо выдается нарочно в канцелярии.</w:t>
      </w:r>
    </w:p>
    <w:bookmarkEnd w:id="866"/>
    <w:bookmarkStart w:name="z1696" w:id="86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67"/>
    <w:bookmarkStart w:name="z1697" w:id="86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bookmarkEnd w:id="868"/>
    <w:bookmarkStart w:name="z1698" w:id="869"/>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69"/>
    <w:bookmarkStart w:name="z1699" w:id="87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70"/>
    <w:bookmarkStart w:name="z1700" w:id="871"/>
    <w:p>
      <w:pPr>
        <w:spacing w:after="0"/>
        <w:ind w:left="0"/>
        <w:jc w:val="both"/>
      </w:pPr>
      <w:r>
        <w:rPr>
          <w:rFonts w:ascii="Times New Roman"/>
          <w:b w:val="false"/>
          <w:i w:val="false"/>
          <w:color w:val="000000"/>
          <w:sz w:val="28"/>
        </w:rPr>
        <w:t>
      При не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871"/>
    <w:bookmarkStart w:name="z1701" w:id="87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872"/>
    <w:bookmarkStart w:name="z1702" w:id="873"/>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услугодателем с выездом по месту жительства посредством обращения через единый контакт-центр 1414, 8 800 080 7777.</w:t>
      </w:r>
    </w:p>
    <w:bookmarkEnd w:id="873"/>
    <w:bookmarkStart w:name="z1703" w:id="87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www.gov.kz.</w:t>
      </w:r>
    </w:p>
    <w:bookmarkEnd w:id="874"/>
    <w:bookmarkStart w:name="z1704" w:id="875"/>
    <w:p>
      <w:pPr>
        <w:spacing w:after="0"/>
        <w:ind w:left="0"/>
        <w:jc w:val="both"/>
      </w:pPr>
      <w:r>
        <w:rPr>
          <w:rFonts w:ascii="Times New Roman"/>
          <w:b w:val="false"/>
          <w:i w:val="false"/>
          <w:color w:val="000000"/>
          <w:sz w:val="28"/>
        </w:rPr>
        <w:t>
      14.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875"/>
    <w:bookmarkStart w:name="z1705" w:id="876"/>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876"/>
    <w:bookmarkStart w:name="z1706" w:id="87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Единый контакт-центр: 1414, 8 800 080 7777.</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9" w:id="878"/>
    <w:p>
      <w:pPr>
        <w:spacing w:after="0"/>
        <w:ind w:left="0"/>
        <w:jc w:val="left"/>
      </w:pPr>
      <w:r>
        <w:rPr>
          <w:rFonts w:ascii="Times New Roman"/>
          <w:b/>
          <w:i w:val="false"/>
          <w:color w:val="000000"/>
        </w:rPr>
        <w:t xml:space="preserve">        Заявление на выдачу дубликата технического паспорта объектов недвижимости</w:t>
      </w:r>
      <w:r>
        <w:br/>
      </w:r>
      <w:r>
        <w:rPr>
          <w:rFonts w:ascii="Times New Roman"/>
          <w:b/>
          <w:i w:val="false"/>
          <w:color w:val="000000"/>
        </w:rPr>
        <w:t xml:space="preserve">                                     № _________</w:t>
      </w:r>
    </w:p>
    <w:bookmarkEnd w:id="878"/>
    <w:bookmarkStart w:name="z1710" w:id="879"/>
    <w:p>
      <w:pPr>
        <w:spacing w:after="0"/>
        <w:ind w:left="0"/>
        <w:jc w:val="both"/>
      </w:pPr>
      <w:r>
        <w:rPr>
          <w:rFonts w:ascii="Times New Roman"/>
          <w:b w:val="false"/>
          <w:i w:val="false"/>
          <w:color w:val="000000"/>
          <w:sz w:val="28"/>
        </w:rPr>
        <w:t>
      Для физических лиц:</w:t>
      </w:r>
      <w:r>
        <w:br/>
      </w:r>
      <w:r>
        <w:rPr>
          <w:rFonts w:ascii="Times New Roman"/>
          <w:b w:val="false"/>
          <w:i w:val="false"/>
          <w:color w:val="000000"/>
          <w:sz w:val="28"/>
        </w:rPr>
        <w:t>От гражданина (ИИН) _____________ доверенное лицо (ИИН) 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(далее – Ф.И.О.), год рождения)</w:t>
      </w:r>
      <w:r>
        <w:br/>
      </w:r>
      <w:r>
        <w:rPr>
          <w:rFonts w:ascii="Times New Roman"/>
          <w:b w:val="false"/>
          <w:i w:val="false"/>
          <w:color w:val="000000"/>
          <w:sz w:val="28"/>
        </w:rPr>
        <w:t>От имени, которого действует ______________________________________________________</w:t>
      </w:r>
      <w:r>
        <w:br/>
      </w:r>
      <w:r>
        <w:rPr>
          <w:rFonts w:ascii="Times New Roman"/>
          <w:b w:val="false"/>
          <w:i w:val="false"/>
          <w:color w:val="000000"/>
          <w:sz w:val="28"/>
        </w:rPr>
        <w:t>на основании____________________________________________________________________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Для юридических лиц:</w:t>
      </w:r>
      <w:r>
        <w:br/>
      </w:r>
      <w:r>
        <w:rPr>
          <w:rFonts w:ascii="Times New Roman"/>
          <w:b w:val="false"/>
          <w:i w:val="false"/>
          <w:color w:val="000000"/>
          <w:sz w:val="28"/>
        </w:rPr>
        <w:t>Полное наименование юридического лица ___________________________________________</w:t>
      </w:r>
      <w:r>
        <w:br/>
      </w:r>
      <w:r>
        <w:rPr>
          <w:rFonts w:ascii="Times New Roman"/>
          <w:b w:val="false"/>
          <w:i w:val="false"/>
          <w:color w:val="000000"/>
          <w:sz w:val="28"/>
        </w:rPr>
        <w:t>Дата и номер гос. регистрации ______________________, БИН _________________________</w:t>
      </w:r>
      <w:r>
        <w:br/>
      </w:r>
      <w:r>
        <w:rPr>
          <w:rFonts w:ascii="Times New Roman"/>
          <w:b w:val="false"/>
          <w:i w:val="false"/>
          <w:color w:val="000000"/>
          <w:sz w:val="28"/>
        </w:rPr>
        <w:t>Юридический адрес______________________________________________________________</w:t>
      </w:r>
      <w:r>
        <w:br/>
      </w:r>
      <w:r>
        <w:rPr>
          <w:rFonts w:ascii="Times New Roman"/>
          <w:b w:val="false"/>
          <w:i w:val="false"/>
          <w:color w:val="000000"/>
          <w:sz w:val="28"/>
        </w:rPr>
        <w:t>Ф.И.О. (руководителя или уполномоченного представителя) ___________________________</w:t>
      </w:r>
      <w:r>
        <w:br/>
      </w:r>
      <w:r>
        <w:rPr>
          <w:rFonts w:ascii="Times New Roman"/>
          <w:b w:val="false"/>
          <w:i w:val="false"/>
          <w:color w:val="000000"/>
          <w:sz w:val="28"/>
        </w:rPr>
        <w:t>От имени, которого действует ___________________________________</w:t>
      </w:r>
      <w:r>
        <w:br/>
      </w:r>
      <w:r>
        <w:rPr>
          <w:rFonts w:ascii="Times New Roman"/>
          <w:b w:val="false"/>
          <w:i w:val="false"/>
          <w:color w:val="000000"/>
          <w:sz w:val="28"/>
        </w:rPr>
        <w:t>на основании _________________________________________________</w:t>
      </w:r>
      <w:r>
        <w:br/>
      </w:r>
      <w:r>
        <w:rPr>
          <w:rFonts w:ascii="Times New Roman"/>
          <w:b w:val="false"/>
          <w:i w:val="false"/>
          <w:color w:val="000000"/>
          <w:sz w:val="28"/>
        </w:rPr>
        <w:t>(реквизиты документа, удостоверяющего полномочия)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объекта недвижимости: _____________________________________________________</w:t>
      </w:r>
      <w:r>
        <w:br/>
      </w:r>
      <w:r>
        <w:rPr>
          <w:rFonts w:ascii="Times New Roman"/>
          <w:b w:val="false"/>
          <w:i w:val="false"/>
          <w:color w:val="000000"/>
          <w:sz w:val="28"/>
        </w:rPr>
        <w:t>Перечень принятых документов: (наименование, серия, когда и кем выдан):</w:t>
      </w:r>
      <w:r>
        <w:br/>
      </w:r>
      <w:r>
        <w:rPr>
          <w:rFonts w:ascii="Times New Roman"/>
          <w:b w:val="false"/>
          <w:i w:val="false"/>
          <w:color w:val="000000"/>
          <w:sz w:val="28"/>
        </w:rPr>
        <w:t>1. Документ об оплате: вид _______ № _________ дата ______________ на сумму __________</w:t>
      </w:r>
      <w:r>
        <w:br/>
      </w:r>
      <w:r>
        <w:rPr>
          <w:rFonts w:ascii="Times New Roman"/>
          <w:b w:val="false"/>
          <w:i w:val="false"/>
          <w:color w:val="000000"/>
          <w:sz w:val="28"/>
        </w:rPr>
        <w:t>(прописью) _____________________________________________________________________</w:t>
      </w:r>
      <w:r>
        <w:br/>
      </w:r>
      <w:r>
        <w:rPr>
          <w:rFonts w:ascii="Times New Roman"/>
          <w:b w:val="false"/>
          <w:i w:val="false"/>
          <w:color w:val="000000"/>
          <w:sz w:val="28"/>
        </w:rPr>
        <w:t xml:space="preserve">2. Правоустанавливающие (право подтверждающие) документы (в оригинале) </w:t>
      </w:r>
      <w:r>
        <w:br/>
      </w:r>
      <w:r>
        <w:rPr>
          <w:rFonts w:ascii="Times New Roman"/>
          <w:b w:val="false"/>
          <w:i w:val="false"/>
          <w:color w:val="000000"/>
          <w:sz w:val="28"/>
        </w:rPr>
        <w:t>на объект недвижимости __________________________________________________________</w:t>
      </w:r>
      <w:r>
        <w:br/>
      </w:r>
      <w:r>
        <w:rPr>
          <w:rFonts w:ascii="Times New Roman"/>
          <w:b w:val="false"/>
          <w:i w:val="false"/>
          <w:color w:val="000000"/>
          <w:sz w:val="28"/>
        </w:rPr>
        <w:t>3. Контактный телефон ___________________________________________________________</w:t>
      </w:r>
      <w:r>
        <w:br/>
      </w:r>
      <w:r>
        <w:rPr>
          <w:rFonts w:ascii="Times New Roman"/>
          <w:b w:val="false"/>
          <w:i w:val="false"/>
          <w:color w:val="000000"/>
          <w:sz w:val="28"/>
        </w:rPr>
        <w:t>Прошу выдать дубликат технического паспорта на объект недвижимости</w:t>
      </w:r>
      <w:r>
        <w:br/>
      </w:r>
      <w:r>
        <w:rPr>
          <w:rFonts w:ascii="Times New Roman"/>
          <w:b w:val="false"/>
          <w:i w:val="false"/>
          <w:color w:val="000000"/>
          <w:sz w:val="28"/>
        </w:rPr>
        <w:t>Примечание _____________________________________________________</w:t>
      </w:r>
      <w:r>
        <w:br/>
      </w:r>
      <w:r>
        <w:rPr>
          <w:rFonts w:ascii="Times New Roman"/>
          <w:b w:val="false"/>
          <w:i w:val="false"/>
          <w:color w:val="000000"/>
          <w:sz w:val="28"/>
        </w:rPr>
        <w:t>Подпись заявителя _________________ дата "_____" __________ год.</w:t>
      </w:r>
      <w:r>
        <w:br/>
      </w:r>
      <w:r>
        <w:rPr>
          <w:rFonts w:ascii="Times New Roman"/>
          <w:b w:val="false"/>
          <w:i w:val="false"/>
          <w:color w:val="000000"/>
          <w:sz w:val="28"/>
        </w:rPr>
        <w:t>Принял _________________________________________________________________________</w:t>
      </w:r>
      <w:r>
        <w:br/>
      </w:r>
      <w:r>
        <w:rPr>
          <w:rFonts w:ascii="Times New Roman"/>
          <w:b w:val="false"/>
          <w:i w:val="false"/>
          <w:color w:val="000000"/>
          <w:sz w:val="28"/>
        </w:rPr>
        <w:t xml:space="preserve">                               (Ф.И.О. и подпись работника)</w:t>
      </w:r>
      <w:r>
        <w:br/>
      </w:r>
      <w:r>
        <w:rPr>
          <w:rFonts w:ascii="Times New Roman"/>
          <w:b w:val="false"/>
          <w:i w:val="false"/>
          <w:color w:val="000000"/>
          <w:sz w:val="28"/>
        </w:rPr>
        <w:t>дата "____" ___________ год, время: ____часов _______ минут.</w:t>
      </w:r>
      <w:r>
        <w:br/>
      </w:r>
      <w:r>
        <w:rPr>
          <w:rFonts w:ascii="Times New Roman"/>
          <w:b w:val="false"/>
          <w:i w:val="false"/>
          <w:color w:val="000000"/>
          <w:sz w:val="28"/>
        </w:rPr>
        <w:t>Дата выдачи документов ___________ Реестровый номер______________</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_______________ "___" ________ 20__ г</w:t>
      </w:r>
      <w:r>
        <w:br/>
      </w:r>
      <w:r>
        <w:rPr>
          <w:rFonts w:ascii="Times New Roman"/>
          <w:b w:val="false"/>
          <w:i w:val="false"/>
          <w:color w:val="000000"/>
          <w:sz w:val="28"/>
        </w:rPr>
        <w:t xml:space="preserve">       (подпись)</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дубликата</w:t>
            </w:r>
            <w:r>
              <w:br/>
            </w:r>
            <w:r>
              <w:rPr>
                <w:rFonts w:ascii="Times New Roman"/>
                <w:b w:val="false"/>
                <w:i w:val="false"/>
                <w:color w:val="000000"/>
                <w:sz w:val="20"/>
              </w:rPr>
              <w:t>технического паспорта объектов</w:t>
            </w:r>
            <w:r>
              <w:br/>
            </w:r>
            <w:r>
              <w:rPr>
                <w:rFonts w:ascii="Times New Roman"/>
                <w:b w:val="false"/>
                <w:i w:val="false"/>
                <w:color w:val="000000"/>
                <w:sz w:val="20"/>
              </w:rPr>
              <w:t>недвижимости"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714" w:id="880"/>
    <w:p>
      <w:pPr>
        <w:spacing w:after="0"/>
        <w:ind w:left="0"/>
        <w:jc w:val="left"/>
      </w:pPr>
      <w:r>
        <w:rPr>
          <w:rFonts w:ascii="Times New Roman"/>
          <w:b/>
          <w:i w:val="false"/>
          <w:color w:val="000000"/>
        </w:rPr>
        <w:t xml:space="preserve"> Расписка об отказе в приеме документов</w:t>
      </w:r>
    </w:p>
    <w:bookmarkEnd w:id="880"/>
    <w:bookmarkStart w:name="z1715" w:id="88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881"/>
    <w:bookmarkStart w:name="z1716" w:id="882"/>
    <w:p>
      <w:pPr>
        <w:spacing w:after="0"/>
        <w:ind w:left="0"/>
        <w:jc w:val="both"/>
      </w:pPr>
      <w:r>
        <w:rPr>
          <w:rFonts w:ascii="Times New Roman"/>
          <w:b w:val="false"/>
          <w:i w:val="false"/>
          <w:color w:val="000000"/>
          <w:sz w:val="28"/>
        </w:rPr>
        <w:t>
      Наименование отсутствующих документов:</w:t>
      </w:r>
    </w:p>
    <w:bookmarkEnd w:id="882"/>
    <w:bookmarkStart w:name="z1717" w:id="883"/>
    <w:p>
      <w:pPr>
        <w:spacing w:after="0"/>
        <w:ind w:left="0"/>
        <w:jc w:val="both"/>
      </w:pPr>
      <w:r>
        <w:rPr>
          <w:rFonts w:ascii="Times New Roman"/>
          <w:b w:val="false"/>
          <w:i w:val="false"/>
          <w:color w:val="000000"/>
          <w:sz w:val="28"/>
        </w:rPr>
        <w:t>
      1) __________________________________________________________;</w:t>
      </w:r>
    </w:p>
    <w:bookmarkEnd w:id="883"/>
    <w:bookmarkStart w:name="z1718" w:id="884"/>
    <w:p>
      <w:pPr>
        <w:spacing w:after="0"/>
        <w:ind w:left="0"/>
        <w:jc w:val="both"/>
      </w:pPr>
      <w:r>
        <w:rPr>
          <w:rFonts w:ascii="Times New Roman"/>
          <w:b w:val="false"/>
          <w:i w:val="false"/>
          <w:color w:val="000000"/>
          <w:sz w:val="28"/>
        </w:rPr>
        <w:t>
      2) __________________________________________________________;</w:t>
      </w:r>
    </w:p>
    <w:bookmarkEnd w:id="884"/>
    <w:bookmarkStart w:name="z1719" w:id="885"/>
    <w:p>
      <w:pPr>
        <w:spacing w:after="0"/>
        <w:ind w:left="0"/>
        <w:jc w:val="both"/>
      </w:pPr>
      <w:r>
        <w:rPr>
          <w:rFonts w:ascii="Times New Roman"/>
          <w:b w:val="false"/>
          <w:i w:val="false"/>
          <w:color w:val="000000"/>
          <w:sz w:val="28"/>
        </w:rPr>
        <w:t>
      3) ….</w:t>
      </w:r>
    </w:p>
    <w:bookmarkEnd w:id="885"/>
    <w:bookmarkStart w:name="z1720" w:id="886"/>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886"/>
    <w:bookmarkStart w:name="z1721" w:id="887"/>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887"/>
    <w:bookmarkStart w:name="z1722" w:id="888"/>
    <w:p>
      <w:pPr>
        <w:spacing w:after="0"/>
        <w:ind w:left="0"/>
        <w:jc w:val="both"/>
      </w:pPr>
      <w:r>
        <w:rPr>
          <w:rFonts w:ascii="Times New Roman"/>
          <w:b w:val="false"/>
          <w:i w:val="false"/>
          <w:color w:val="000000"/>
          <w:sz w:val="28"/>
        </w:rPr>
        <w:t>
      Исполнитель: Ф.И.О _____________</w:t>
      </w:r>
    </w:p>
    <w:bookmarkEnd w:id="888"/>
    <w:bookmarkStart w:name="z1723" w:id="889"/>
    <w:p>
      <w:pPr>
        <w:spacing w:after="0"/>
        <w:ind w:left="0"/>
        <w:jc w:val="both"/>
      </w:pPr>
      <w:r>
        <w:rPr>
          <w:rFonts w:ascii="Times New Roman"/>
          <w:b w:val="false"/>
          <w:i w:val="false"/>
          <w:color w:val="000000"/>
          <w:sz w:val="28"/>
        </w:rPr>
        <w:t>
      Телефон _______________________</w:t>
      </w:r>
    </w:p>
    <w:bookmarkEnd w:id="889"/>
    <w:bookmarkStart w:name="z1724" w:id="890"/>
    <w:p>
      <w:pPr>
        <w:spacing w:after="0"/>
        <w:ind w:left="0"/>
        <w:jc w:val="both"/>
      </w:pPr>
      <w:r>
        <w:rPr>
          <w:rFonts w:ascii="Times New Roman"/>
          <w:b w:val="false"/>
          <w:i w:val="false"/>
          <w:color w:val="000000"/>
          <w:sz w:val="28"/>
        </w:rPr>
        <w:t>
      Получил: _____________________________________________________</w:t>
      </w:r>
    </w:p>
    <w:bookmarkEnd w:id="890"/>
    <w:bookmarkStart w:name="z1725" w:id="891"/>
    <w:p>
      <w:pPr>
        <w:spacing w:after="0"/>
        <w:ind w:left="0"/>
        <w:jc w:val="both"/>
      </w:pPr>
      <w:r>
        <w:rPr>
          <w:rFonts w:ascii="Times New Roman"/>
          <w:b w:val="false"/>
          <w:i w:val="false"/>
          <w:color w:val="000000"/>
          <w:sz w:val="28"/>
        </w:rPr>
        <w:t>
      Ф.И.О / подпись услугополучателя</w:t>
      </w:r>
    </w:p>
    <w:bookmarkEnd w:id="891"/>
    <w:bookmarkStart w:name="z1726" w:id="892"/>
    <w:p>
      <w:pPr>
        <w:spacing w:after="0"/>
        <w:ind w:left="0"/>
        <w:jc w:val="both"/>
      </w:pPr>
      <w:r>
        <w:rPr>
          <w:rFonts w:ascii="Times New Roman"/>
          <w:b w:val="false"/>
          <w:i w:val="false"/>
          <w:color w:val="000000"/>
          <w:sz w:val="28"/>
        </w:rPr>
        <w:t>
      "___" _________ 20__ год</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283" w:id="893"/>
    <w:p>
      <w:pPr>
        <w:spacing w:after="0"/>
        <w:ind w:left="0"/>
        <w:jc w:val="left"/>
      </w:pPr>
      <w:r>
        <w:rPr>
          <w:rFonts w:ascii="Times New Roman"/>
          <w:b/>
          <w:i w:val="false"/>
          <w:color w:val="000000"/>
        </w:rPr>
        <w:t xml:space="preserve"> Стандарт государственной услуги "Выдача приложения к техническому паспорту, содержащему сведения о собственнике (правообладателе) недвижимого имущества"</w:t>
      </w:r>
    </w:p>
    <w:bookmarkEnd w:id="893"/>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7" w:id="894"/>
    <w:p>
      <w:pPr>
        <w:spacing w:after="0"/>
        <w:ind w:left="0"/>
        <w:jc w:val="left"/>
      </w:pPr>
      <w:r>
        <w:rPr>
          <w:rFonts w:ascii="Times New Roman"/>
          <w:b/>
          <w:i w:val="false"/>
          <w:color w:val="000000"/>
        </w:rPr>
        <w:t xml:space="preserve"> Глава 1. Общие положения</w:t>
      </w:r>
    </w:p>
    <w:bookmarkEnd w:id="894"/>
    <w:bookmarkStart w:name="z1728" w:id="895"/>
    <w:p>
      <w:pPr>
        <w:spacing w:after="0"/>
        <w:ind w:left="0"/>
        <w:jc w:val="both"/>
      </w:pPr>
      <w:r>
        <w:rPr>
          <w:rFonts w:ascii="Times New Roman"/>
          <w:b w:val="false"/>
          <w:i w:val="false"/>
          <w:color w:val="000000"/>
          <w:sz w:val="28"/>
        </w:rPr>
        <w:t>
      1. Государственная услуга "Выдача приложения к техническому паспорту, содержащему сведения о собственнике (правообладателе) недвижимого имущества"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895"/>
    <w:bookmarkStart w:name="z1729" w:id="896"/>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896"/>
    <w:bookmarkStart w:name="z1730" w:id="897"/>
    <w:p>
      <w:pPr>
        <w:spacing w:after="0"/>
        <w:ind w:left="0"/>
        <w:jc w:val="both"/>
      </w:pPr>
      <w:r>
        <w:rPr>
          <w:rFonts w:ascii="Times New Roman"/>
          <w:b w:val="false"/>
          <w:i w:val="false"/>
          <w:color w:val="000000"/>
          <w:sz w:val="28"/>
        </w:rPr>
        <w:t>
      1) услугодателя, по месту нахождения объекта недвижимого имущества услугополучателя;</w:t>
      </w:r>
    </w:p>
    <w:bookmarkEnd w:id="897"/>
    <w:bookmarkStart w:name="z1731" w:id="898"/>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End w:id="898"/>
    <w:bookmarkStart w:name="z1732" w:id="899"/>
    <w:p>
      <w:pPr>
        <w:spacing w:after="0"/>
        <w:ind w:left="0"/>
        <w:jc w:val="left"/>
      </w:pPr>
      <w:r>
        <w:rPr>
          <w:rFonts w:ascii="Times New Roman"/>
          <w:b/>
          <w:i w:val="false"/>
          <w:color w:val="000000"/>
        </w:rPr>
        <w:t xml:space="preserve"> Глава 2. Порядок оказания государственной услуги</w:t>
      </w:r>
    </w:p>
    <w:bookmarkEnd w:id="899"/>
    <w:bookmarkStart w:name="z1733" w:id="900"/>
    <w:p>
      <w:pPr>
        <w:spacing w:after="0"/>
        <w:ind w:left="0"/>
        <w:jc w:val="both"/>
      </w:pPr>
      <w:r>
        <w:rPr>
          <w:rFonts w:ascii="Times New Roman"/>
          <w:b w:val="false"/>
          <w:i w:val="false"/>
          <w:color w:val="000000"/>
          <w:sz w:val="28"/>
        </w:rPr>
        <w:t>
      3. Сроки оказания государственной услуги:</w:t>
      </w:r>
    </w:p>
    <w:bookmarkEnd w:id="900"/>
    <w:bookmarkStart w:name="z1734" w:id="901"/>
    <w:p>
      <w:pPr>
        <w:spacing w:after="0"/>
        <w:ind w:left="0"/>
        <w:jc w:val="both"/>
      </w:pPr>
      <w:r>
        <w:rPr>
          <w:rFonts w:ascii="Times New Roman"/>
          <w:b w:val="false"/>
          <w:i w:val="false"/>
          <w:color w:val="000000"/>
          <w:sz w:val="28"/>
        </w:rPr>
        <w:t>
      с момента обращения услугополучателя к услугодателю и на портал – в течение 20 (двадцати) минут при наличии сведений в государственной информационной системе.</w:t>
      </w:r>
    </w:p>
    <w:bookmarkEnd w:id="901"/>
    <w:bookmarkStart w:name="z1735" w:id="902"/>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у услугодателя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bookmarkEnd w:id="902"/>
    <w:bookmarkStart w:name="z1736" w:id="903"/>
    <w:p>
      <w:pPr>
        <w:spacing w:after="0"/>
        <w:ind w:left="0"/>
        <w:jc w:val="both"/>
      </w:pPr>
      <w:r>
        <w:rPr>
          <w:rFonts w:ascii="Times New Roman"/>
          <w:b w:val="false"/>
          <w:i w:val="false"/>
          <w:color w:val="000000"/>
          <w:sz w:val="28"/>
        </w:rPr>
        <w:t>
      Максимально допустимое время ожидания для получения услуги – не более 20 минут.</w:t>
      </w:r>
    </w:p>
    <w:bookmarkEnd w:id="903"/>
    <w:bookmarkStart w:name="z1737" w:id="904"/>
    <w:p>
      <w:pPr>
        <w:spacing w:after="0"/>
        <w:ind w:left="0"/>
        <w:jc w:val="both"/>
      </w:pPr>
      <w:r>
        <w:rPr>
          <w:rFonts w:ascii="Times New Roman"/>
          <w:b w:val="false"/>
          <w:i w:val="false"/>
          <w:color w:val="000000"/>
          <w:sz w:val="28"/>
        </w:rPr>
        <w:t>
      Максимально допустимое время обслуживания – не более 20 минут.</w:t>
      </w:r>
    </w:p>
    <w:bookmarkEnd w:id="904"/>
    <w:bookmarkStart w:name="z1738" w:id="905"/>
    <w:p>
      <w:pPr>
        <w:spacing w:after="0"/>
        <w:ind w:left="0"/>
        <w:jc w:val="both"/>
      </w:pPr>
      <w:r>
        <w:rPr>
          <w:rFonts w:ascii="Times New Roman"/>
          <w:b w:val="false"/>
          <w:i w:val="false"/>
          <w:color w:val="000000"/>
          <w:sz w:val="28"/>
        </w:rPr>
        <w:t>
      4. Форма оказания государственной услуги – электронная (полностью автоматизированная).</w:t>
      </w:r>
    </w:p>
    <w:bookmarkEnd w:id="905"/>
    <w:bookmarkStart w:name="z1739" w:id="906"/>
    <w:p>
      <w:pPr>
        <w:spacing w:after="0"/>
        <w:ind w:left="0"/>
        <w:jc w:val="both"/>
      </w:pPr>
      <w:r>
        <w:rPr>
          <w:rFonts w:ascii="Times New Roman"/>
          <w:b w:val="false"/>
          <w:i w:val="false"/>
          <w:color w:val="000000"/>
          <w:sz w:val="28"/>
        </w:rPr>
        <w:t>
      5. Результат оказания государственной услуги – выдача приложения к техническому паспорту, содержащему сведения о собственнике (правообладателе) недвижимого имущества.</w:t>
      </w:r>
    </w:p>
    <w:bookmarkEnd w:id="906"/>
    <w:bookmarkStart w:name="z1740" w:id="907"/>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907"/>
    <w:bookmarkStart w:name="z1741" w:id="908"/>
    <w:p>
      <w:pPr>
        <w:spacing w:after="0"/>
        <w:ind w:left="0"/>
        <w:jc w:val="both"/>
      </w:pPr>
      <w:r>
        <w:rPr>
          <w:rFonts w:ascii="Times New Roman"/>
          <w:b w:val="false"/>
          <w:i w:val="false"/>
          <w:color w:val="000000"/>
          <w:sz w:val="28"/>
        </w:rPr>
        <w:t>
      7. График работы:</w:t>
      </w:r>
    </w:p>
    <w:bookmarkEnd w:id="908"/>
    <w:bookmarkStart w:name="z1742" w:id="909"/>
    <w:p>
      <w:pPr>
        <w:spacing w:after="0"/>
        <w:ind w:left="0"/>
        <w:jc w:val="both"/>
      </w:pPr>
      <w:r>
        <w:rPr>
          <w:rFonts w:ascii="Times New Roman"/>
          <w:b w:val="false"/>
          <w:i w:val="false"/>
          <w:color w:val="000000"/>
          <w:sz w:val="28"/>
        </w:rPr>
        <w:t>
      1) услугодателя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bookmarkEnd w:id="909"/>
    <w:bookmarkStart w:name="z1743" w:id="910"/>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 при этом прием документов осуществляется в операционном зале посредством "безбарьерного" обслуживания;</w:t>
      </w:r>
    </w:p>
    <w:bookmarkEnd w:id="910"/>
    <w:bookmarkStart w:name="z1744" w:id="91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bookmarkEnd w:id="911"/>
    <w:bookmarkStart w:name="z1745" w:id="912"/>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или его представителя:</w:t>
      </w:r>
    </w:p>
    <w:bookmarkEnd w:id="912"/>
    <w:bookmarkStart w:name="z1746" w:id="913"/>
    <w:p>
      <w:pPr>
        <w:spacing w:after="0"/>
        <w:ind w:left="0"/>
        <w:jc w:val="both"/>
      </w:pPr>
      <w:r>
        <w:rPr>
          <w:rFonts w:ascii="Times New Roman"/>
          <w:b w:val="false"/>
          <w:i w:val="false"/>
          <w:color w:val="000000"/>
          <w:sz w:val="28"/>
        </w:rPr>
        <w:t>
      1) услугодателю:</w:t>
      </w:r>
    </w:p>
    <w:bookmarkEnd w:id="913"/>
    <w:bookmarkStart w:name="z51" w:id="914"/>
    <w:p>
      <w:pPr>
        <w:spacing w:after="0"/>
        <w:ind w:left="0"/>
        <w:jc w:val="both"/>
      </w:pPr>
      <w:r>
        <w:rPr>
          <w:rFonts w:ascii="Times New Roman"/>
          <w:b w:val="false"/>
          <w:i w:val="false"/>
          <w:color w:val="000000"/>
          <w:sz w:val="28"/>
        </w:rPr>
        <w:t xml:space="preserve">
      запрос на получение информации о государственной регистрации прав (обременений прав) на недвижимое имущество физическим и юридическим лицам из правового кадастра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14"/>
    <w:bookmarkStart w:name="z52" w:id="915"/>
    <w:p>
      <w:pPr>
        <w:spacing w:after="0"/>
        <w:ind w:left="0"/>
        <w:jc w:val="both"/>
      </w:pPr>
      <w:r>
        <w:rPr>
          <w:rFonts w:ascii="Times New Roman"/>
          <w:b w:val="false"/>
          <w:i w:val="false"/>
          <w:color w:val="000000"/>
          <w:sz w:val="28"/>
        </w:rPr>
        <w:t>
      юридические лица представляют документ, подтверждающий полномочия;</w:t>
      </w:r>
    </w:p>
    <w:bookmarkEnd w:id="915"/>
    <w:bookmarkStart w:name="z53" w:id="916"/>
    <w:p>
      <w:pPr>
        <w:spacing w:after="0"/>
        <w:ind w:left="0"/>
        <w:jc w:val="both"/>
      </w:pPr>
      <w:r>
        <w:rPr>
          <w:rFonts w:ascii="Times New Roman"/>
          <w:b w:val="false"/>
          <w:i w:val="false"/>
          <w:color w:val="000000"/>
          <w:sz w:val="28"/>
        </w:rPr>
        <w:t>
      представитель физического лица представляет нотариально заверенную доверенность;</w:t>
      </w:r>
    </w:p>
    <w:bookmarkEnd w:id="916"/>
    <w:bookmarkStart w:name="z54" w:id="917"/>
    <w:p>
      <w:pPr>
        <w:spacing w:after="0"/>
        <w:ind w:left="0"/>
        <w:jc w:val="both"/>
      </w:pPr>
      <w:r>
        <w:rPr>
          <w:rFonts w:ascii="Times New Roman"/>
          <w:b w:val="false"/>
          <w:i w:val="false"/>
          <w:color w:val="000000"/>
          <w:sz w:val="28"/>
        </w:rPr>
        <w:t>
      документ, удостоверяющий личность услугополучателя (оригинал предоставляется для идентификации личности услугополучателя);</w:t>
      </w:r>
    </w:p>
    <w:bookmarkEnd w:id="917"/>
    <w:bookmarkStart w:name="z55" w:id="918"/>
    <w:p>
      <w:pPr>
        <w:spacing w:after="0"/>
        <w:ind w:left="0"/>
        <w:jc w:val="both"/>
      </w:pPr>
      <w:r>
        <w:rPr>
          <w:rFonts w:ascii="Times New Roman"/>
          <w:b w:val="false"/>
          <w:i w:val="false"/>
          <w:color w:val="000000"/>
          <w:sz w:val="28"/>
        </w:rPr>
        <w:t>
      адвокаты предоставляют письменное уведомление о защите (представительстве);</w:t>
      </w:r>
    </w:p>
    <w:bookmarkEnd w:id="918"/>
    <w:bookmarkStart w:name="z56" w:id="919"/>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решение суда о признании несостоятельного должника банкротом, определение суда о введении внешнего наблюдения и приказ уполномоченного органа в области банкротства о назначении временных, банкротных и реабилитационных управляющих;</w:t>
      </w:r>
    </w:p>
    <w:bookmarkEnd w:id="919"/>
    <w:bookmarkStart w:name="z57" w:id="920"/>
    <w:p>
      <w:pPr>
        <w:spacing w:after="0"/>
        <w:ind w:left="0"/>
        <w:jc w:val="both"/>
      </w:pPr>
      <w:r>
        <w:rPr>
          <w:rFonts w:ascii="Times New Roman"/>
          <w:b w:val="false"/>
          <w:i w:val="false"/>
          <w:color w:val="000000"/>
          <w:sz w:val="28"/>
        </w:rPr>
        <w:t>
      ликвидационные комиссии предоставляют приказ о назначении состава ликвидационной комиссии и доверенность, выданная председателем ликвидационной комиссии;</w:t>
      </w:r>
    </w:p>
    <w:bookmarkEnd w:id="920"/>
    <w:bookmarkStart w:name="z58" w:id="921"/>
    <w:p>
      <w:pPr>
        <w:spacing w:after="0"/>
        <w:ind w:left="0"/>
        <w:jc w:val="both"/>
      </w:pPr>
      <w:r>
        <w:rPr>
          <w:rFonts w:ascii="Times New Roman"/>
          <w:b w:val="false"/>
          <w:i w:val="false"/>
          <w:color w:val="000000"/>
          <w:sz w:val="28"/>
        </w:rPr>
        <w:t>
      наследники предоставляют свидетельство о праве на наследство или свидетельство о праве на наследство, состоящее из неимущественных прав либо нотариально заверенный документ определяющий круг наследников;</w:t>
      </w:r>
    </w:p>
    <w:bookmarkEnd w:id="921"/>
    <w:bookmarkStart w:name="z59" w:id="922"/>
    <w:p>
      <w:pPr>
        <w:spacing w:after="0"/>
        <w:ind w:left="0"/>
        <w:jc w:val="both"/>
      </w:pPr>
      <w:r>
        <w:rPr>
          <w:rFonts w:ascii="Times New Roman"/>
          <w:b w:val="false"/>
          <w:i w:val="false"/>
          <w:color w:val="000000"/>
          <w:sz w:val="28"/>
        </w:rPr>
        <w:t>
      участник объекта кондоминиума представляет правоустанавливающий документ либо нотариально засвидетельствованную копию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p>
    <w:bookmarkEnd w:id="922"/>
    <w:bookmarkStart w:name="z60" w:id="923"/>
    <w:p>
      <w:pPr>
        <w:spacing w:after="0"/>
        <w:ind w:left="0"/>
        <w:jc w:val="both"/>
      </w:pPr>
      <w:r>
        <w:rPr>
          <w:rFonts w:ascii="Times New Roman"/>
          <w:b w:val="false"/>
          <w:i w:val="false"/>
          <w:color w:val="000000"/>
          <w:sz w:val="28"/>
        </w:rPr>
        <w:t>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p>
    <w:bookmarkEnd w:id="923"/>
    <w:p>
      <w:pPr>
        <w:spacing w:after="0"/>
        <w:ind w:left="0"/>
        <w:jc w:val="both"/>
      </w:pPr>
      <w:r>
        <w:rPr>
          <w:rFonts w:ascii="Times New Roman"/>
          <w:b w:val="false"/>
          <w:i w:val="false"/>
          <w:color w:val="000000"/>
          <w:sz w:val="28"/>
        </w:rPr>
        <w:t>
      Сведения о документе, удостоверяющего личность, о государственной регистрации (перерегистрации) юридического лица, содержащиеся в государственных информационных системах, работник услугодателя получает из соответствующих государственных информационных систем через шлюз "электронного правительства".</w:t>
      </w:r>
    </w:p>
    <w:bookmarkStart w:name="z1758" w:id="924"/>
    <w:p>
      <w:pPr>
        <w:spacing w:after="0"/>
        <w:ind w:left="0"/>
        <w:jc w:val="both"/>
      </w:pPr>
      <w:r>
        <w:rPr>
          <w:rFonts w:ascii="Times New Roman"/>
          <w:b w:val="false"/>
          <w:i w:val="false"/>
          <w:color w:val="000000"/>
          <w:sz w:val="28"/>
        </w:rPr>
        <w:t>
      2) на портал:</w:t>
      </w:r>
    </w:p>
    <w:bookmarkEnd w:id="924"/>
    <w:bookmarkStart w:name="z1759" w:id="925"/>
    <w:p>
      <w:pPr>
        <w:spacing w:after="0"/>
        <w:ind w:left="0"/>
        <w:jc w:val="both"/>
      </w:pPr>
      <w:r>
        <w:rPr>
          <w:rFonts w:ascii="Times New Roman"/>
          <w:b w:val="false"/>
          <w:i w:val="false"/>
          <w:color w:val="000000"/>
          <w:sz w:val="28"/>
        </w:rPr>
        <w:t xml:space="preserve">
      запрос на получение сведений о собственнике (правообладателе) о государственной регистрации прав (обременений) на недвижимое имущество физическим и юридическим лицам из правового кадастра в форме электронного документа, удостоверенный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25"/>
    <w:bookmarkStart w:name="z1760" w:id="926"/>
    <w:p>
      <w:pPr>
        <w:spacing w:after="0"/>
        <w:ind w:left="0"/>
        <w:jc w:val="both"/>
      </w:pPr>
      <w:r>
        <w:rPr>
          <w:rFonts w:ascii="Times New Roman"/>
          <w:b w:val="false"/>
          <w:i w:val="false"/>
          <w:color w:val="000000"/>
          <w:sz w:val="28"/>
        </w:rPr>
        <w:t>
      электронный запрос от третьих лиц в личном кабинете портала субъекта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при условии согласия субъекта, предоставленного с личного кабинета субъекта на портале и/или в виде sms-сообщения в случае регистрации и подключения абонентского номера субъекта, предоставленного оператором сотовой связи к учетной записи портала путем отправления короткого текстового сообщения;</w:t>
      </w:r>
    </w:p>
    <w:bookmarkEnd w:id="926"/>
    <w:bookmarkStart w:name="z1761" w:id="927"/>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927"/>
    <w:p>
      <w:pPr>
        <w:spacing w:after="0"/>
        <w:ind w:left="0"/>
        <w:jc w:val="both"/>
      </w:pPr>
      <w:r>
        <w:rPr>
          <w:rFonts w:ascii="Times New Roman"/>
          <w:b w:val="false"/>
          <w:i w:val="false"/>
          <w:color w:val="000000"/>
          <w:sz w:val="28"/>
        </w:rPr>
        <w:t>
      При приеме документов работник услугодателя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29.07.2019 </w:t>
      </w:r>
      <w:r>
        <w:rPr>
          <w:rFonts w:ascii="Times New Roman"/>
          <w:b w:val="false"/>
          <w:i w:val="false"/>
          <w:color w:val="000000"/>
          <w:sz w:val="28"/>
        </w:rPr>
        <w:t>№ 419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928"/>
    <w:p>
      <w:pPr>
        <w:spacing w:after="0"/>
        <w:ind w:left="0"/>
        <w:jc w:val="both"/>
      </w:pPr>
      <w:r>
        <w:rPr>
          <w:rFonts w:ascii="Times New Roman"/>
          <w:b w:val="false"/>
          <w:i w:val="false"/>
          <w:color w:val="000000"/>
          <w:sz w:val="28"/>
        </w:rPr>
        <w:t>
      9. Основанием для отказа в оказании государственной услуги является</w:t>
      </w:r>
    </w:p>
    <w:bookmarkEnd w:id="928"/>
    <w:bookmarkStart w:name="z1764" w:id="929"/>
    <w:p>
      <w:pPr>
        <w:spacing w:after="0"/>
        <w:ind w:left="0"/>
        <w:jc w:val="both"/>
      </w:pPr>
      <w:r>
        <w:rPr>
          <w:rFonts w:ascii="Times New Roman"/>
          <w:b w:val="false"/>
          <w:i w:val="false"/>
          <w:color w:val="000000"/>
          <w:sz w:val="28"/>
        </w:rPr>
        <w:t>
      1) при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29"/>
    <w:bookmarkStart w:name="z1765" w:id="930"/>
    <w:p>
      <w:pPr>
        <w:spacing w:after="0"/>
        <w:ind w:left="0"/>
        <w:jc w:val="both"/>
      </w:pPr>
      <w:r>
        <w:rPr>
          <w:rFonts w:ascii="Times New Roman"/>
          <w:b w:val="false"/>
          <w:i w:val="false"/>
          <w:color w:val="000000"/>
          <w:sz w:val="28"/>
        </w:rPr>
        <w:t>
      2) при представлении услугополучателем неполного пакета документов.</w:t>
      </w:r>
    </w:p>
    <w:bookmarkEnd w:id="930"/>
    <w:bookmarkStart w:name="z1766" w:id="93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931"/>
    <w:bookmarkStart w:name="z1767" w:id="9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работников по вопросам оказания государственных услуг</w:t>
      </w:r>
    </w:p>
    <w:bookmarkEnd w:id="932"/>
    <w:bookmarkStart w:name="z1768" w:id="933"/>
    <w:p>
      <w:pPr>
        <w:spacing w:after="0"/>
        <w:ind w:left="0"/>
        <w:jc w:val="both"/>
      </w:pPr>
      <w:r>
        <w:rPr>
          <w:rFonts w:ascii="Times New Roman"/>
          <w:b w:val="false"/>
          <w:i w:val="false"/>
          <w:color w:val="000000"/>
          <w:sz w:val="28"/>
        </w:rPr>
        <w:t xml:space="preserve">
      10.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933"/>
    <w:bookmarkStart w:name="z1769" w:id="934"/>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934"/>
    <w:bookmarkStart w:name="z1770" w:id="9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935"/>
    <w:bookmarkStart w:name="z1771" w:id="9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936"/>
    <w:bookmarkStart w:name="z1772" w:id="937"/>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37"/>
    <w:bookmarkStart w:name="z1773" w:id="9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93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5" w:id="93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939"/>
    <w:bookmarkStart w:name="z1776" w:id="940"/>
    <w:p>
      <w:pPr>
        <w:spacing w:after="0"/>
        <w:ind w:left="0"/>
        <w:jc w:val="both"/>
      </w:pPr>
      <w:r>
        <w:rPr>
          <w:rFonts w:ascii="Times New Roman"/>
          <w:b w:val="false"/>
          <w:i w:val="false"/>
          <w:color w:val="000000"/>
          <w:sz w:val="28"/>
        </w:rPr>
        <w:t>
      11.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940"/>
    <w:bookmarkStart w:name="z1777" w:id="941"/>
    <w:p>
      <w:pPr>
        <w:spacing w:after="0"/>
        <w:ind w:left="0"/>
        <w:jc w:val="both"/>
      </w:pPr>
      <w:r>
        <w:rPr>
          <w:rFonts w:ascii="Times New Roman"/>
          <w:b w:val="false"/>
          <w:i w:val="false"/>
          <w:color w:val="000000"/>
          <w:sz w:val="28"/>
        </w:rPr>
        <w:t>
      12. Услугополучатель получает государственную услугу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41"/>
    <w:bookmarkStart w:name="z1778" w:id="942"/>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942"/>
    <w:bookmarkStart w:name="z1779" w:id="943"/>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943"/>
    <w:bookmarkStart w:name="z1780" w:id="944"/>
    <w:p>
      <w:pPr>
        <w:spacing w:after="0"/>
        <w:ind w:left="0"/>
        <w:jc w:val="both"/>
      </w:pPr>
      <w:r>
        <w:rPr>
          <w:rFonts w:ascii="Times New Roman"/>
          <w:b w:val="false"/>
          <w:i w:val="false"/>
          <w:color w:val="000000"/>
          <w:sz w:val="28"/>
        </w:rPr>
        <w:t>
      15. Единый контакт-центр: 1414, 8 800 080 7777.</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приложения к</w:t>
            </w:r>
            <w:r>
              <w:br/>
            </w:r>
            <w:r>
              <w:rPr>
                <w:rFonts w:ascii="Times New Roman"/>
                <w:b w:val="false"/>
                <w:i w:val="false"/>
                <w:color w:val="000000"/>
                <w:sz w:val="20"/>
              </w:rPr>
              <w:t>техническому паспорту,</w:t>
            </w:r>
            <w:r>
              <w:br/>
            </w:r>
            <w:r>
              <w:rPr>
                <w:rFonts w:ascii="Times New Roman"/>
                <w:b w:val="false"/>
                <w:i w:val="false"/>
                <w:color w:val="000000"/>
                <w:sz w:val="20"/>
              </w:rPr>
              <w:t>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3" w:id="945"/>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945"/>
    <w:bookmarkStart w:name="z1784" w:id="946"/>
    <w:p>
      <w:pPr>
        <w:spacing w:after="0"/>
        <w:ind w:left="0"/>
        <w:jc w:val="left"/>
      </w:pPr>
      <w:r>
        <w:rPr>
          <w:rFonts w:ascii="Times New Roman"/>
          <w:b/>
          <w:i w:val="false"/>
          <w:color w:val="000000"/>
        </w:rPr>
        <w:t xml:space="preserve">              Запрос № на получение сведений о собственнике (правообладателе) о</w:t>
      </w:r>
      <w:r>
        <w:br/>
      </w:r>
      <w:r>
        <w:rPr>
          <w:rFonts w:ascii="Times New Roman"/>
          <w:b/>
          <w:i w:val="false"/>
          <w:color w:val="000000"/>
        </w:rPr>
        <w:t xml:space="preserve">       государственной регистрации прав (обременений) на недвижимое имущество</w:t>
      </w:r>
      <w:r>
        <w:br/>
      </w:r>
      <w:r>
        <w:rPr>
          <w:rFonts w:ascii="Times New Roman"/>
          <w:b/>
          <w:i w:val="false"/>
          <w:color w:val="000000"/>
        </w:rPr>
        <w:t xml:space="preserve">                   физическим и юридическим лицам из правового кадастра</w:t>
      </w:r>
    </w:p>
    <w:bookmarkEnd w:id="946"/>
    <w:bookmarkStart w:name="z1785" w:id="947"/>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(Ф.И.О. (при его наличии) (далее – Ф.И.О), паспортные данные (данные</w:t>
      </w:r>
      <w:r>
        <w:br/>
      </w:r>
      <w:r>
        <w:rPr>
          <w:rFonts w:ascii="Times New Roman"/>
          <w:b w:val="false"/>
          <w:i w:val="false"/>
          <w:color w:val="000000"/>
          <w:sz w:val="28"/>
        </w:rPr>
        <w:t xml:space="preserve">             удостоверения личности) и место жительства физического лица, наименование</w:t>
      </w:r>
      <w:r>
        <w:br/>
      </w:r>
      <w:r>
        <w:rPr>
          <w:rFonts w:ascii="Times New Roman"/>
          <w:b w:val="false"/>
          <w:i w:val="false"/>
          <w:color w:val="000000"/>
          <w:sz w:val="28"/>
        </w:rPr>
        <w:t xml:space="preserve">                         и реквизиты юридического лица)</w:t>
      </w:r>
      <w:r>
        <w:br/>
      </w:r>
      <w:r>
        <w:rPr>
          <w:rFonts w:ascii="Times New Roman"/>
          <w:b w:val="false"/>
          <w:i w:val="false"/>
          <w:color w:val="000000"/>
          <w:sz w:val="28"/>
        </w:rPr>
        <w:t>Действующий от имени___________________________________________________________</w:t>
      </w:r>
      <w:r>
        <w:br/>
      </w:r>
      <w:r>
        <w:rPr>
          <w:rFonts w:ascii="Times New Roman"/>
          <w:b w:val="false"/>
          <w:i w:val="false"/>
          <w:color w:val="000000"/>
          <w:sz w:val="28"/>
        </w:rPr>
        <w:t xml:space="preserve">                         (заполняется уполномоченным представителем)</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предоставить мне: нужное отметить</w:t>
      </w:r>
      <w:r>
        <w:br/>
      </w:r>
      <w:r>
        <w:rPr>
          <w:rFonts w:ascii="Times New Roman"/>
          <w:b w:val="false"/>
          <w:i w:val="false"/>
          <w:color w:val="000000"/>
          <w:sz w:val="28"/>
        </w:rPr>
        <w:t>- справку о зарегистрированных правах (обременениях) на недвижимое имущество и его</w:t>
      </w:r>
      <w:r>
        <w:br/>
      </w:r>
      <w:r>
        <w:rPr>
          <w:rFonts w:ascii="Times New Roman"/>
          <w:b w:val="false"/>
          <w:i w:val="false"/>
          <w:color w:val="000000"/>
          <w:sz w:val="28"/>
        </w:rPr>
        <w:t>технических характеристиках;</w:t>
      </w:r>
      <w:r>
        <w:br/>
      </w:r>
      <w:r>
        <w:rPr>
          <w:rFonts w:ascii="Times New Roman"/>
          <w:b w:val="false"/>
          <w:i w:val="false"/>
          <w:color w:val="000000"/>
          <w:sz w:val="28"/>
        </w:rPr>
        <w:t>- справку о зарегистрированных и прекращенных правах на недвижимое имущество;</w:t>
      </w:r>
      <w:r>
        <w:br/>
      </w:r>
      <w:r>
        <w:rPr>
          <w:rFonts w:ascii="Times New Roman"/>
          <w:b w:val="false"/>
          <w:i w:val="false"/>
          <w:color w:val="000000"/>
          <w:sz w:val="28"/>
        </w:rPr>
        <w:t>- справку об отсутствии (наличии) недвижимого имущества;</w:t>
      </w:r>
      <w:r>
        <w:br/>
      </w:r>
      <w:r>
        <w:rPr>
          <w:rFonts w:ascii="Times New Roman"/>
          <w:b w:val="false"/>
          <w:i w:val="false"/>
          <w:color w:val="000000"/>
          <w:sz w:val="28"/>
        </w:rPr>
        <w:t xml:space="preserve">- приложения к техническому паспорту, содержащему сведения о собственнике </w:t>
      </w:r>
      <w:r>
        <w:br/>
      </w:r>
      <w:r>
        <w:rPr>
          <w:rFonts w:ascii="Times New Roman"/>
          <w:b w:val="false"/>
          <w:i w:val="false"/>
          <w:color w:val="000000"/>
          <w:sz w:val="28"/>
        </w:rPr>
        <w:t>(правообладателе) недвижимого имущества;</w:t>
      </w:r>
      <w:r>
        <w:br/>
      </w:r>
      <w:r>
        <w:rPr>
          <w:rFonts w:ascii="Times New Roman"/>
          <w:b w:val="false"/>
          <w:i w:val="false"/>
          <w:color w:val="000000"/>
          <w:sz w:val="28"/>
        </w:rPr>
        <w:t>- копии документов регистрационного дела, заверенных регистрирующим органом, включая</w:t>
      </w:r>
      <w:r>
        <w:br/>
      </w:r>
      <w:r>
        <w:rPr>
          <w:rFonts w:ascii="Times New Roman"/>
          <w:b w:val="false"/>
          <w:i w:val="false"/>
          <w:color w:val="000000"/>
          <w:sz w:val="28"/>
        </w:rPr>
        <w:t>план (схемы) объектов недвижимости.</w:t>
      </w:r>
      <w:r>
        <w:br/>
      </w:r>
      <w:r>
        <w:rPr>
          <w:rFonts w:ascii="Times New Roman"/>
          <w:b w:val="false"/>
          <w:i w:val="false"/>
          <w:color w:val="000000"/>
          <w:sz w:val="28"/>
        </w:rPr>
        <w:t>Вид объекта недвижимости _____________________________________</w:t>
      </w:r>
      <w:r>
        <w:br/>
      </w:r>
      <w:r>
        <w:rPr>
          <w:rFonts w:ascii="Times New Roman"/>
          <w:b w:val="false"/>
          <w:i w:val="false"/>
          <w:color w:val="000000"/>
          <w:sz w:val="28"/>
        </w:rPr>
        <w:t>Место нахождения объекта _____________________________________</w:t>
      </w:r>
      <w:r>
        <w:br/>
      </w:r>
      <w:r>
        <w:rPr>
          <w:rFonts w:ascii="Times New Roman"/>
          <w:b w:val="false"/>
          <w:i w:val="false"/>
          <w:color w:val="000000"/>
          <w:sz w:val="28"/>
        </w:rPr>
        <w:t>Прилагаю следующие документы: _______________________________</w:t>
      </w:r>
      <w:r>
        <w:br/>
      </w:r>
      <w:r>
        <w:rPr>
          <w:rFonts w:ascii="Times New Roman"/>
          <w:b w:val="false"/>
          <w:i w:val="false"/>
          <w:color w:val="000000"/>
          <w:sz w:val="28"/>
        </w:rPr>
        <w:t>Дата.___________, ____________/___________________________________________________</w:t>
      </w:r>
      <w:r>
        <w:br/>
      </w:r>
      <w:r>
        <w:rPr>
          <w:rFonts w:ascii="Times New Roman"/>
          <w:b w:val="false"/>
          <w:i w:val="false"/>
          <w:color w:val="000000"/>
          <w:sz w:val="28"/>
        </w:rPr>
        <w:t xml:space="preserve">                   (Ф.И.О. и подпись заявителя/уполномоченного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и подпись специалиста, принявшего запрос)</w:t>
      </w:r>
      <w:r>
        <w:br/>
      </w:r>
      <w:r>
        <w:rPr>
          <w:rFonts w:ascii="Times New Roman"/>
          <w:b w:val="false"/>
          <w:i w:val="false"/>
          <w:color w:val="000000"/>
          <w:sz w:val="28"/>
        </w:rPr>
        <w:t>Результат выполнения/рассмотрения/ запроса: ________</w:t>
      </w:r>
      <w:r>
        <w:br/>
      </w:r>
      <w:r>
        <w:rPr>
          <w:rFonts w:ascii="Times New Roman"/>
          <w:b w:val="false"/>
          <w:i w:val="false"/>
          <w:color w:val="000000"/>
          <w:sz w:val="28"/>
        </w:rPr>
        <w:t>проверено: дата ____ 20 г.</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и подпись работника филиала услугодателя)</w:t>
      </w:r>
      <w:r>
        <w:br/>
      </w:r>
      <w:r>
        <w:rPr>
          <w:rFonts w:ascii="Times New Roman"/>
          <w:b w:val="false"/>
          <w:i w:val="false"/>
          <w:color w:val="000000"/>
          <w:sz w:val="28"/>
        </w:rPr>
        <w:t>Примечание:</w:t>
      </w:r>
      <w:r>
        <w:br/>
      </w:r>
      <w:r>
        <w:rPr>
          <w:rFonts w:ascii="Times New Roman"/>
          <w:b w:val="false"/>
          <w:i w:val="false"/>
          <w:color w:val="000000"/>
          <w:sz w:val="28"/>
        </w:rPr>
        <w:t>В Запросе указываются данные заявителя (фамилия, имя, отчество, дата рождения,</w:t>
      </w:r>
      <w:r>
        <w:br/>
      </w:r>
      <w:r>
        <w:rPr>
          <w:rFonts w:ascii="Times New Roman"/>
          <w:b w:val="false"/>
          <w:i w:val="false"/>
          <w:color w:val="000000"/>
          <w:sz w:val="28"/>
        </w:rPr>
        <w:t>индивидуальный идентификационный номер, данные документа, удостоверяющего</w:t>
      </w:r>
      <w:r>
        <w:br/>
      </w:r>
      <w:r>
        <w:rPr>
          <w:rFonts w:ascii="Times New Roman"/>
          <w:b w:val="false"/>
          <w:i w:val="false"/>
          <w:color w:val="000000"/>
          <w:sz w:val="28"/>
        </w:rPr>
        <w:t>личность, и место жительства физического лица, наименование, бизнес идентификационный</w:t>
      </w:r>
      <w:r>
        <w:br/>
      </w:r>
      <w:r>
        <w:rPr>
          <w:rFonts w:ascii="Times New Roman"/>
          <w:b w:val="false"/>
          <w:i w:val="false"/>
          <w:color w:val="000000"/>
          <w:sz w:val="28"/>
        </w:rPr>
        <w:t>номер и реквизиты юридического лица, вид запрашиваемой информации, вид объекта</w:t>
      </w:r>
      <w:r>
        <w:br/>
      </w:r>
      <w:r>
        <w:rPr>
          <w:rFonts w:ascii="Times New Roman"/>
          <w:b w:val="false"/>
          <w:i w:val="false"/>
          <w:color w:val="000000"/>
          <w:sz w:val="28"/>
        </w:rPr>
        <w:t>недвижимости, адрес, кадастровый номер для/получения информации на конкретный объект</w:t>
      </w:r>
      <w:r>
        <w:br/>
      </w:r>
      <w:r>
        <w:rPr>
          <w:rFonts w:ascii="Times New Roman"/>
          <w:b w:val="false"/>
          <w:i w:val="false"/>
          <w:color w:val="000000"/>
          <w:sz w:val="28"/>
        </w:rPr>
        <w:t>недвижимости.</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приложения к</w:t>
            </w:r>
            <w:r>
              <w:br/>
            </w:r>
            <w:r>
              <w:rPr>
                <w:rFonts w:ascii="Times New Roman"/>
                <w:b w:val="false"/>
                <w:i w:val="false"/>
                <w:color w:val="000000"/>
                <w:sz w:val="20"/>
              </w:rPr>
              <w:t>техническому паспорту,</w:t>
            </w:r>
            <w:r>
              <w:br/>
            </w:r>
            <w:r>
              <w:rPr>
                <w:rFonts w:ascii="Times New Roman"/>
                <w:b w:val="false"/>
                <w:i w:val="false"/>
                <w:color w:val="000000"/>
                <w:sz w:val="20"/>
              </w:rPr>
              <w:t>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(Ф.И.О. (при его наличии) </w:t>
            </w:r>
            <w:r>
              <w:br/>
            </w:r>
            <w:r>
              <w:rPr>
                <w:rFonts w:ascii="Times New Roman"/>
                <w:b w:val="false"/>
                <w:i w:val="false"/>
                <w:color w:val="000000"/>
                <w:sz w:val="20"/>
              </w:rPr>
              <w:t>(далее – Ф.И.О) или</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789" w:id="948"/>
    <w:p>
      <w:pPr>
        <w:spacing w:after="0"/>
        <w:ind w:left="0"/>
        <w:jc w:val="left"/>
      </w:pPr>
      <w:r>
        <w:rPr>
          <w:rFonts w:ascii="Times New Roman"/>
          <w:b/>
          <w:i w:val="false"/>
          <w:color w:val="000000"/>
        </w:rPr>
        <w:t xml:space="preserve"> Расписка об отказе в приеме документов</w:t>
      </w:r>
    </w:p>
    <w:bookmarkEnd w:id="948"/>
    <w:bookmarkStart w:name="z1790" w:id="94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филиала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949"/>
    <w:bookmarkStart w:name="z1791" w:id="950"/>
    <w:p>
      <w:pPr>
        <w:spacing w:after="0"/>
        <w:ind w:left="0"/>
        <w:jc w:val="both"/>
      </w:pPr>
      <w:r>
        <w:rPr>
          <w:rFonts w:ascii="Times New Roman"/>
          <w:b w:val="false"/>
          <w:i w:val="false"/>
          <w:color w:val="000000"/>
          <w:sz w:val="28"/>
        </w:rPr>
        <w:t>
       Наименование отсутствующих документов:</w:t>
      </w:r>
    </w:p>
    <w:bookmarkEnd w:id="950"/>
    <w:bookmarkStart w:name="z1792" w:id="951"/>
    <w:p>
      <w:pPr>
        <w:spacing w:after="0"/>
        <w:ind w:left="0"/>
        <w:jc w:val="both"/>
      </w:pPr>
      <w:r>
        <w:rPr>
          <w:rFonts w:ascii="Times New Roman"/>
          <w:b w:val="false"/>
          <w:i w:val="false"/>
          <w:color w:val="000000"/>
          <w:sz w:val="28"/>
        </w:rPr>
        <w:t>
      1) __________________________________________________________;</w:t>
      </w:r>
    </w:p>
    <w:bookmarkEnd w:id="951"/>
    <w:bookmarkStart w:name="z1793" w:id="952"/>
    <w:p>
      <w:pPr>
        <w:spacing w:after="0"/>
        <w:ind w:left="0"/>
        <w:jc w:val="both"/>
      </w:pPr>
      <w:r>
        <w:rPr>
          <w:rFonts w:ascii="Times New Roman"/>
          <w:b w:val="false"/>
          <w:i w:val="false"/>
          <w:color w:val="000000"/>
          <w:sz w:val="28"/>
        </w:rPr>
        <w:t>
      2) __________________________________________________________;</w:t>
      </w:r>
    </w:p>
    <w:bookmarkEnd w:id="952"/>
    <w:bookmarkStart w:name="z1794" w:id="953"/>
    <w:p>
      <w:pPr>
        <w:spacing w:after="0"/>
        <w:ind w:left="0"/>
        <w:jc w:val="both"/>
      </w:pPr>
      <w:r>
        <w:rPr>
          <w:rFonts w:ascii="Times New Roman"/>
          <w:b w:val="false"/>
          <w:i w:val="false"/>
          <w:color w:val="000000"/>
          <w:sz w:val="28"/>
        </w:rPr>
        <w:t>
      3) ….</w:t>
      </w:r>
    </w:p>
    <w:bookmarkEnd w:id="953"/>
    <w:bookmarkStart w:name="z1795" w:id="954"/>
    <w:p>
      <w:pPr>
        <w:spacing w:after="0"/>
        <w:ind w:left="0"/>
        <w:jc w:val="both"/>
      </w:pPr>
      <w:r>
        <w:rPr>
          <w:rFonts w:ascii="Times New Roman"/>
          <w:b w:val="false"/>
          <w:i w:val="false"/>
          <w:color w:val="000000"/>
          <w:sz w:val="28"/>
        </w:rPr>
        <w:t>
      Настоящая расписка составлена в 2 экземплярах, по одному длякаждой стороны.</w:t>
      </w:r>
    </w:p>
    <w:bookmarkEnd w:id="954"/>
    <w:bookmarkStart w:name="z1796" w:id="955"/>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955"/>
    <w:bookmarkStart w:name="z1797" w:id="956"/>
    <w:p>
      <w:pPr>
        <w:spacing w:after="0"/>
        <w:ind w:left="0"/>
        <w:jc w:val="both"/>
      </w:pPr>
      <w:r>
        <w:rPr>
          <w:rFonts w:ascii="Times New Roman"/>
          <w:b w:val="false"/>
          <w:i w:val="false"/>
          <w:color w:val="000000"/>
          <w:sz w:val="28"/>
        </w:rPr>
        <w:t>
      Исполнитель: Ф.И.О _____________</w:t>
      </w:r>
    </w:p>
    <w:bookmarkEnd w:id="956"/>
    <w:bookmarkStart w:name="z1798" w:id="957"/>
    <w:p>
      <w:pPr>
        <w:spacing w:after="0"/>
        <w:ind w:left="0"/>
        <w:jc w:val="both"/>
      </w:pPr>
      <w:r>
        <w:rPr>
          <w:rFonts w:ascii="Times New Roman"/>
          <w:b w:val="false"/>
          <w:i w:val="false"/>
          <w:color w:val="000000"/>
          <w:sz w:val="28"/>
        </w:rPr>
        <w:t>
      Телефон _______________________</w:t>
      </w:r>
    </w:p>
    <w:bookmarkEnd w:id="957"/>
    <w:bookmarkStart w:name="z1799" w:id="958"/>
    <w:p>
      <w:pPr>
        <w:spacing w:after="0"/>
        <w:ind w:left="0"/>
        <w:jc w:val="both"/>
      </w:pPr>
      <w:r>
        <w:rPr>
          <w:rFonts w:ascii="Times New Roman"/>
          <w:b w:val="false"/>
          <w:i w:val="false"/>
          <w:color w:val="000000"/>
          <w:sz w:val="28"/>
        </w:rPr>
        <w:t>
      Получил: ___________________________________________________________</w:t>
      </w:r>
    </w:p>
    <w:bookmarkEnd w:id="958"/>
    <w:bookmarkStart w:name="z1800" w:id="959"/>
    <w:p>
      <w:pPr>
        <w:spacing w:after="0"/>
        <w:ind w:left="0"/>
        <w:jc w:val="both"/>
      </w:pPr>
      <w:r>
        <w:rPr>
          <w:rFonts w:ascii="Times New Roman"/>
          <w:b w:val="false"/>
          <w:i w:val="false"/>
          <w:color w:val="000000"/>
          <w:sz w:val="28"/>
        </w:rPr>
        <w:t>
      Ф.И.О / подпись услугополучателя</w:t>
      </w:r>
    </w:p>
    <w:bookmarkEnd w:id="959"/>
    <w:bookmarkStart w:name="z1801" w:id="960"/>
    <w:p>
      <w:pPr>
        <w:spacing w:after="0"/>
        <w:ind w:left="0"/>
        <w:jc w:val="both"/>
      </w:pPr>
      <w:r>
        <w:rPr>
          <w:rFonts w:ascii="Times New Roman"/>
          <w:b w:val="false"/>
          <w:i w:val="false"/>
          <w:color w:val="000000"/>
          <w:sz w:val="28"/>
        </w:rPr>
        <w:t>
      "___" _________ 20__ год</w:t>
      </w:r>
    </w:p>
    <w:bookmarkEnd w:id="9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bookmarkStart w:name="z663" w:id="961"/>
    <w:p>
      <w:pPr>
        <w:spacing w:after="0"/>
        <w:ind w:left="0"/>
        <w:jc w:val="left"/>
      </w:pPr>
      <w:r>
        <w:rPr>
          <w:rFonts w:ascii="Times New Roman"/>
          <w:b/>
          <w:i w:val="false"/>
          <w:color w:val="000000"/>
        </w:rPr>
        <w:t xml:space="preserve"> Стандарт государственной услуги "Государственная регистрация объекта кондоминиума"</w:t>
      </w:r>
    </w:p>
    <w:bookmarkEnd w:id="961"/>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и.о. Министра юстиции РК от 05.01.2018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юстиции РК от 23.11.2018 </w:t>
      </w:r>
      <w:r>
        <w:rPr>
          <w:rFonts w:ascii="Times New Roman"/>
          <w:b w:val="false"/>
          <w:i w:val="false"/>
          <w:color w:val="ff0000"/>
          <w:sz w:val="28"/>
        </w:rPr>
        <w:t>№ 1550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2" w:id="962"/>
    <w:p>
      <w:pPr>
        <w:spacing w:after="0"/>
        <w:ind w:left="0"/>
        <w:jc w:val="left"/>
      </w:pPr>
      <w:r>
        <w:rPr>
          <w:rFonts w:ascii="Times New Roman"/>
          <w:b/>
          <w:i w:val="false"/>
          <w:color w:val="000000"/>
        </w:rPr>
        <w:t xml:space="preserve"> Глава 1. Общие положения</w:t>
      </w:r>
    </w:p>
    <w:bookmarkEnd w:id="962"/>
    <w:bookmarkStart w:name="z1803" w:id="963"/>
    <w:p>
      <w:pPr>
        <w:spacing w:after="0"/>
        <w:ind w:left="0"/>
        <w:jc w:val="both"/>
      </w:pPr>
      <w:r>
        <w:rPr>
          <w:rFonts w:ascii="Times New Roman"/>
          <w:b w:val="false"/>
          <w:i w:val="false"/>
          <w:color w:val="000000"/>
          <w:sz w:val="28"/>
        </w:rPr>
        <w:t>
      1. Государственная услуга "Государственная регистрация объекта кондоминиума" (далее – государственная услуга) оказывается некоммерческим акционерным обществом "Государственная корпорация "Правительство для граждан" (далее – услугодатель).</w:t>
      </w:r>
    </w:p>
    <w:bookmarkEnd w:id="963"/>
    <w:bookmarkStart w:name="z1804" w:id="964"/>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 услугодателя, по местонахождению объекта недвижимого имущества услугополучателя.</w:t>
      </w:r>
    </w:p>
    <w:bookmarkEnd w:id="964"/>
    <w:bookmarkStart w:name="z1805" w:id="965"/>
    <w:p>
      <w:pPr>
        <w:spacing w:after="0"/>
        <w:ind w:left="0"/>
        <w:jc w:val="left"/>
      </w:pPr>
      <w:r>
        <w:rPr>
          <w:rFonts w:ascii="Times New Roman"/>
          <w:b/>
          <w:i w:val="false"/>
          <w:color w:val="000000"/>
        </w:rPr>
        <w:t xml:space="preserve"> Глава 2. Порядок оказания государственной услуги</w:t>
      </w:r>
    </w:p>
    <w:bookmarkEnd w:id="965"/>
    <w:bookmarkStart w:name="z1806" w:id="966"/>
    <w:p>
      <w:pPr>
        <w:spacing w:after="0"/>
        <w:ind w:left="0"/>
        <w:jc w:val="both"/>
      </w:pPr>
      <w:r>
        <w:rPr>
          <w:rFonts w:ascii="Times New Roman"/>
          <w:b w:val="false"/>
          <w:i w:val="false"/>
          <w:color w:val="000000"/>
          <w:sz w:val="28"/>
        </w:rPr>
        <w:t>
      3. Сроки оказания государственной услуги:</w:t>
      </w:r>
    </w:p>
    <w:bookmarkEnd w:id="966"/>
    <w:bookmarkStart w:name="z1807" w:id="967"/>
    <w:p>
      <w:pPr>
        <w:spacing w:after="0"/>
        <w:ind w:left="0"/>
        <w:jc w:val="both"/>
      </w:pPr>
      <w:r>
        <w:rPr>
          <w:rFonts w:ascii="Times New Roman"/>
          <w:b w:val="false"/>
          <w:i w:val="false"/>
          <w:color w:val="000000"/>
          <w:sz w:val="28"/>
        </w:rPr>
        <w:t>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w:t>
      </w:r>
    </w:p>
    <w:bookmarkEnd w:id="967"/>
    <w:bookmarkStart w:name="z1808" w:id="968"/>
    <w:p>
      <w:pPr>
        <w:spacing w:after="0"/>
        <w:ind w:left="0"/>
        <w:jc w:val="both"/>
      </w:pPr>
      <w:r>
        <w:rPr>
          <w:rFonts w:ascii="Times New Roman"/>
          <w:b w:val="false"/>
          <w:i w:val="false"/>
          <w:color w:val="000000"/>
          <w:sz w:val="28"/>
        </w:rPr>
        <w:t>
      Оказание государственной услуги приостанавливается не более чем на один месяц в следующих случаях:</w:t>
      </w:r>
    </w:p>
    <w:bookmarkEnd w:id="968"/>
    <w:bookmarkStart w:name="z1809" w:id="969"/>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969"/>
    <w:bookmarkStart w:name="z1810" w:id="970"/>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970"/>
    <w:bookmarkStart w:name="z1811" w:id="971"/>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 (далее – Закон);</w:t>
      </w:r>
    </w:p>
    <w:bookmarkEnd w:id="971"/>
    <w:bookmarkStart w:name="z1812" w:id="972"/>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если отсутствие необходимых документов не явилось основанием для отказа в приеме документов на регистрацию;</w:t>
      </w:r>
    </w:p>
    <w:bookmarkEnd w:id="972"/>
    <w:bookmarkStart w:name="z1813" w:id="973"/>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973"/>
    <w:bookmarkStart w:name="z1814" w:id="974"/>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974"/>
    <w:bookmarkStart w:name="z1815" w:id="975"/>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bookmarkEnd w:id="975"/>
    <w:bookmarkStart w:name="z1816" w:id="976"/>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услугодателю – 20 минут.</w:t>
      </w:r>
    </w:p>
    <w:bookmarkEnd w:id="976"/>
    <w:bookmarkStart w:name="z1817" w:id="977"/>
    <w:p>
      <w:pPr>
        <w:spacing w:after="0"/>
        <w:ind w:left="0"/>
        <w:jc w:val="both"/>
      </w:pPr>
      <w:r>
        <w:rPr>
          <w:rFonts w:ascii="Times New Roman"/>
          <w:b w:val="false"/>
          <w:i w:val="false"/>
          <w:color w:val="000000"/>
          <w:sz w:val="28"/>
        </w:rPr>
        <w:t>
      Максимально допустимое время обслуживания услугополучателя – 20 минут.</w:t>
      </w:r>
    </w:p>
    <w:bookmarkEnd w:id="977"/>
    <w:bookmarkStart w:name="z1818" w:id="978"/>
    <w:p>
      <w:pPr>
        <w:spacing w:after="0"/>
        <w:ind w:left="0"/>
        <w:jc w:val="both"/>
      </w:pPr>
      <w:r>
        <w:rPr>
          <w:rFonts w:ascii="Times New Roman"/>
          <w:b w:val="false"/>
          <w:i w:val="false"/>
          <w:color w:val="000000"/>
          <w:sz w:val="28"/>
        </w:rPr>
        <w:t>
      4. Форма оказания государственной услуги – бумажная.</w:t>
      </w:r>
    </w:p>
    <w:bookmarkEnd w:id="978"/>
    <w:bookmarkStart w:name="z1819" w:id="979"/>
    <w:p>
      <w:pPr>
        <w:spacing w:after="0"/>
        <w:ind w:left="0"/>
        <w:jc w:val="both"/>
      </w:pPr>
      <w:r>
        <w:rPr>
          <w:rFonts w:ascii="Times New Roman"/>
          <w:b w:val="false"/>
          <w:i w:val="false"/>
          <w:color w:val="000000"/>
          <w:sz w:val="28"/>
        </w:rPr>
        <w:t xml:space="preserve">
      5. Результатом оказания государственной услуги является правоустанавливающий документ с отметкой о произведенной государственной регистрации объекта кондоминиума или приостановлении регистрации либо письменный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стандарта государственной услуги.</w:t>
      </w:r>
    </w:p>
    <w:bookmarkEnd w:id="979"/>
    <w:bookmarkStart w:name="z1820" w:id="98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980"/>
    <w:bookmarkStart w:name="z1821" w:id="981"/>
    <w:p>
      <w:pPr>
        <w:spacing w:after="0"/>
        <w:ind w:left="0"/>
        <w:jc w:val="both"/>
      </w:pPr>
      <w:r>
        <w:rPr>
          <w:rFonts w:ascii="Times New Roman"/>
          <w:b w:val="false"/>
          <w:i w:val="false"/>
          <w:color w:val="000000"/>
          <w:sz w:val="28"/>
        </w:rPr>
        <w:t>
      6. Государственная услуга оказывается бесплатно физическим и юридическим лицам (далее - услугополучатель):</w:t>
      </w:r>
    </w:p>
    <w:bookmarkEnd w:id="981"/>
    <w:bookmarkStart w:name="z1822" w:id="982"/>
    <w:p>
      <w:pPr>
        <w:spacing w:after="0"/>
        <w:ind w:left="0"/>
        <w:jc w:val="both"/>
      </w:pPr>
      <w:r>
        <w:rPr>
          <w:rFonts w:ascii="Times New Roman"/>
          <w:b w:val="false"/>
          <w:i w:val="false"/>
          <w:color w:val="000000"/>
          <w:sz w:val="28"/>
        </w:rPr>
        <w:t>
      7. График работы:</w:t>
      </w:r>
    </w:p>
    <w:bookmarkEnd w:id="982"/>
    <w:bookmarkStart w:name="z1823" w:id="983"/>
    <w:p>
      <w:pPr>
        <w:spacing w:after="0"/>
        <w:ind w:left="0"/>
        <w:jc w:val="both"/>
      </w:pPr>
      <w:r>
        <w:rPr>
          <w:rFonts w:ascii="Times New Roman"/>
          <w:b w:val="false"/>
          <w:i w:val="false"/>
          <w:color w:val="000000"/>
          <w:sz w:val="28"/>
        </w:rPr>
        <w:t>
      услугодателя по приему и выдаче документов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с 9.00 до 20.00 часов без перерыва на обед.</w:t>
      </w:r>
    </w:p>
    <w:bookmarkEnd w:id="983"/>
    <w:bookmarkStart w:name="z1824" w:id="984"/>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bookmarkEnd w:id="984"/>
    <w:bookmarkStart w:name="z1825" w:id="985"/>
    <w:p>
      <w:pPr>
        <w:spacing w:after="0"/>
        <w:ind w:left="0"/>
        <w:jc w:val="both"/>
      </w:pPr>
      <w:r>
        <w:rPr>
          <w:rFonts w:ascii="Times New Roman"/>
          <w:b w:val="false"/>
          <w:i w:val="false"/>
          <w:color w:val="000000"/>
          <w:sz w:val="28"/>
        </w:rPr>
        <w:t>
      8. Перечень документов, необходимых для оказания государственной услуги при обращении услугополучателя (правообладателя) или его представителя:</w:t>
      </w:r>
    </w:p>
    <w:bookmarkEnd w:id="985"/>
    <w:bookmarkStart w:name="z1826" w:id="986"/>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986"/>
    <w:bookmarkStart w:name="z1827" w:id="987"/>
    <w:p>
      <w:pPr>
        <w:spacing w:after="0"/>
        <w:ind w:left="0"/>
        <w:jc w:val="both"/>
      </w:pPr>
      <w:r>
        <w:rPr>
          <w:rFonts w:ascii="Times New Roman"/>
          <w:b w:val="false"/>
          <w:i w:val="false"/>
          <w:color w:val="000000"/>
          <w:sz w:val="28"/>
        </w:rPr>
        <w:t>
      для физического лица по нотариально заверенной доверенности или иной документ, подтверждающий его полномочия.</w:t>
      </w:r>
    </w:p>
    <w:bookmarkEnd w:id="987"/>
    <w:bookmarkStart w:name="z1828" w:id="988"/>
    <w:p>
      <w:pPr>
        <w:spacing w:after="0"/>
        <w:ind w:left="0"/>
        <w:jc w:val="both"/>
      </w:pPr>
      <w:r>
        <w:rPr>
          <w:rFonts w:ascii="Times New Roman"/>
          <w:b w:val="false"/>
          <w:i w:val="false"/>
          <w:color w:val="000000"/>
          <w:sz w:val="28"/>
        </w:rPr>
        <w:t>
      В тех случаях, когда регистрация осуществляется на основании доверенности, представляются два экземпляра доверенности, один из которых является подлинником или нотариально удостоверенной копией. Подлинник доверенности после регистрации возвращается заявителю (уполномоченному представителю):</w:t>
      </w:r>
    </w:p>
    <w:bookmarkEnd w:id="988"/>
    <w:bookmarkStart w:name="z1829" w:id="989"/>
    <w:p>
      <w:pPr>
        <w:spacing w:after="0"/>
        <w:ind w:left="0"/>
        <w:jc w:val="both"/>
      </w:pPr>
      <w:r>
        <w:rPr>
          <w:rFonts w:ascii="Times New Roman"/>
          <w:b w:val="false"/>
          <w:i w:val="false"/>
          <w:color w:val="000000"/>
          <w:sz w:val="28"/>
        </w:rPr>
        <w:t>
      для физического и юридического лица:</w:t>
      </w:r>
    </w:p>
    <w:bookmarkEnd w:id="989"/>
    <w:bookmarkStart w:name="z1830" w:id="990"/>
    <w:p>
      <w:pPr>
        <w:spacing w:after="0"/>
        <w:ind w:left="0"/>
        <w:jc w:val="both"/>
      </w:pPr>
      <w:r>
        <w:rPr>
          <w:rFonts w:ascii="Times New Roman"/>
          <w:b w:val="false"/>
          <w:i w:val="false"/>
          <w:color w:val="000000"/>
          <w:sz w:val="28"/>
        </w:rPr>
        <w:t>
      1) документ, удостоверяющий личность услугополучателя (физического лица) или его уполномоченного представителя (требуется для идентификации);</w:t>
      </w:r>
    </w:p>
    <w:bookmarkEnd w:id="990"/>
    <w:bookmarkStart w:name="z1831" w:id="991"/>
    <w:p>
      <w:pPr>
        <w:spacing w:after="0"/>
        <w:ind w:left="0"/>
        <w:jc w:val="both"/>
      </w:pPr>
      <w:r>
        <w:rPr>
          <w:rFonts w:ascii="Times New Roman"/>
          <w:b w:val="false"/>
          <w:i w:val="false"/>
          <w:color w:val="000000"/>
          <w:sz w:val="28"/>
        </w:rPr>
        <w:t xml:space="preserve">
      2) заявление о государственной регистрации объекта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91"/>
    <w:bookmarkStart w:name="z1832" w:id="992"/>
    <w:p>
      <w:pPr>
        <w:spacing w:after="0"/>
        <w:ind w:left="0"/>
        <w:jc w:val="both"/>
      </w:pPr>
      <w:r>
        <w:rPr>
          <w:rFonts w:ascii="Times New Roman"/>
          <w:b w:val="false"/>
          <w:i w:val="false"/>
          <w:color w:val="000000"/>
          <w:sz w:val="28"/>
        </w:rPr>
        <w:t>
      3) правоустанавливающий и идентификационный документы на земельный участок, если до момента регистрации объекта кондоминиума право на земельный участок не было зарегистрировано;</w:t>
      </w:r>
    </w:p>
    <w:bookmarkEnd w:id="992"/>
    <w:bookmarkStart w:name="z1833" w:id="993"/>
    <w:p>
      <w:pPr>
        <w:spacing w:after="0"/>
        <w:ind w:left="0"/>
        <w:jc w:val="both"/>
      </w:pPr>
      <w:r>
        <w:rPr>
          <w:rFonts w:ascii="Times New Roman"/>
          <w:b w:val="false"/>
          <w:i w:val="false"/>
          <w:color w:val="000000"/>
          <w:sz w:val="28"/>
        </w:rPr>
        <w:t xml:space="preserve">
      4) размеры долей в общем имуществе, определенных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p>
    <w:bookmarkEnd w:id="993"/>
    <w:bookmarkStart w:name="z1834" w:id="994"/>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предоставляются следующие документы:</w:t>
      </w:r>
    </w:p>
    <w:bookmarkEnd w:id="994"/>
    <w:bookmarkStart w:name="z1835" w:id="995"/>
    <w:p>
      <w:pPr>
        <w:spacing w:after="0"/>
        <w:ind w:left="0"/>
        <w:jc w:val="both"/>
      </w:pPr>
      <w:r>
        <w:rPr>
          <w:rFonts w:ascii="Times New Roman"/>
          <w:b w:val="false"/>
          <w:i w:val="false"/>
          <w:color w:val="000000"/>
          <w:sz w:val="28"/>
        </w:rPr>
        <w:t xml:space="preserve">
      1) заявление о государственной регистрации объекта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995"/>
    <w:bookmarkStart w:name="z1836" w:id="996"/>
    <w:p>
      <w:pPr>
        <w:spacing w:after="0"/>
        <w:ind w:left="0"/>
        <w:jc w:val="both"/>
      </w:pPr>
      <w:r>
        <w:rPr>
          <w:rFonts w:ascii="Times New Roman"/>
          <w:b w:val="false"/>
          <w:i w:val="false"/>
          <w:color w:val="000000"/>
          <w:sz w:val="28"/>
        </w:rPr>
        <w:t>
      2) паспорт гидромелиоративной системы водохозяйственного сооружения;</w:t>
      </w:r>
    </w:p>
    <w:bookmarkEnd w:id="996"/>
    <w:bookmarkStart w:name="z1837" w:id="997"/>
    <w:p>
      <w:pPr>
        <w:spacing w:after="0"/>
        <w:ind w:left="0"/>
        <w:jc w:val="both"/>
      </w:pPr>
      <w:r>
        <w:rPr>
          <w:rFonts w:ascii="Times New Roman"/>
          <w:b w:val="false"/>
          <w:i w:val="false"/>
          <w:color w:val="000000"/>
          <w:sz w:val="28"/>
        </w:rPr>
        <w:t>
      3)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w:t>
      </w:r>
    </w:p>
    <w:bookmarkEnd w:id="997"/>
    <w:bookmarkStart w:name="z1838" w:id="998"/>
    <w:p>
      <w:pPr>
        <w:spacing w:after="0"/>
        <w:ind w:left="0"/>
        <w:jc w:val="both"/>
      </w:pPr>
      <w:r>
        <w:rPr>
          <w:rFonts w:ascii="Times New Roman"/>
          <w:b w:val="false"/>
          <w:i w:val="false"/>
          <w:color w:val="000000"/>
          <w:sz w:val="28"/>
        </w:rPr>
        <w:t>
      4)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w:t>
      </w:r>
    </w:p>
    <w:bookmarkEnd w:id="998"/>
    <w:bookmarkStart w:name="z1839" w:id="999"/>
    <w:p>
      <w:pPr>
        <w:spacing w:after="0"/>
        <w:ind w:left="0"/>
        <w:jc w:val="both"/>
      </w:pPr>
      <w:r>
        <w:rPr>
          <w:rFonts w:ascii="Times New Roman"/>
          <w:b w:val="false"/>
          <w:i w:val="false"/>
          <w:color w:val="000000"/>
          <w:sz w:val="28"/>
        </w:rPr>
        <w:t xml:space="preserve">
      5) размеры долей в общем имуществе, определенных соглашением участников гидромелиоративного кондоминиума, либо в порядке предусмотренном </w:t>
      </w:r>
      <w:r>
        <w:rPr>
          <w:rFonts w:ascii="Times New Roman"/>
          <w:b w:val="false"/>
          <w:i w:val="false"/>
          <w:color w:val="000000"/>
          <w:sz w:val="28"/>
        </w:rPr>
        <w:t>пунктом 23</w:t>
      </w:r>
      <w:r>
        <w:rPr>
          <w:rFonts w:ascii="Times New Roman"/>
          <w:b w:val="false"/>
          <w:i w:val="false"/>
          <w:color w:val="000000"/>
          <w:sz w:val="28"/>
        </w:rPr>
        <w:t xml:space="preserve"> Правил государственной регистрации объекта кондоминиума утвержденного приказом и.о. Министра юстиции Республики Казахстан от 24 августа 2007 года № 241;</w:t>
      </w:r>
    </w:p>
    <w:bookmarkEnd w:id="999"/>
    <w:bookmarkStart w:name="z1840" w:id="1000"/>
    <w:p>
      <w:pPr>
        <w:spacing w:after="0"/>
        <w:ind w:left="0"/>
        <w:jc w:val="both"/>
      </w:pPr>
      <w:r>
        <w:rPr>
          <w:rFonts w:ascii="Times New Roman"/>
          <w:b w:val="false"/>
          <w:i w:val="false"/>
          <w:color w:val="000000"/>
          <w:sz w:val="28"/>
        </w:rPr>
        <w:t>
      6) документ, удостоверяющий личность услугополучателя (физического лица) или его уполномоченного представителя (требуется для идентификации).</w:t>
      </w:r>
    </w:p>
    <w:bookmarkEnd w:id="1000"/>
    <w:bookmarkStart w:name="z1841" w:id="1001"/>
    <w:p>
      <w:pPr>
        <w:spacing w:after="0"/>
        <w:ind w:left="0"/>
        <w:jc w:val="both"/>
      </w:pPr>
      <w:r>
        <w:rPr>
          <w:rFonts w:ascii="Times New Roman"/>
          <w:b w:val="false"/>
          <w:i w:val="false"/>
          <w:color w:val="000000"/>
          <w:sz w:val="28"/>
        </w:rPr>
        <w:t>
      Правоустанавливающие документы представляются в двух экземплярах, один из которых является подлинником или нотариально удостоверенной копией.</w:t>
      </w:r>
    </w:p>
    <w:bookmarkEnd w:id="1001"/>
    <w:bookmarkStart w:name="z1842" w:id="1002"/>
    <w:p>
      <w:pPr>
        <w:spacing w:after="0"/>
        <w:ind w:left="0"/>
        <w:jc w:val="both"/>
      </w:pPr>
      <w:r>
        <w:rPr>
          <w:rFonts w:ascii="Times New Roman"/>
          <w:b w:val="false"/>
          <w:i w:val="false"/>
          <w:color w:val="000000"/>
          <w:sz w:val="28"/>
        </w:rPr>
        <w:t>
      Сведения о документе, удостоверяющего личность, сведения о правоустанавливающем документе, содержащиеся в государственных информационных системах работник услугодателя получает через шлюз "электронного правительства".</w:t>
      </w:r>
    </w:p>
    <w:bookmarkEnd w:id="1002"/>
    <w:bookmarkStart w:name="z1843" w:id="1003"/>
    <w:p>
      <w:pPr>
        <w:spacing w:after="0"/>
        <w:ind w:left="0"/>
        <w:jc w:val="both"/>
      </w:pPr>
      <w:r>
        <w:rPr>
          <w:rFonts w:ascii="Times New Roman"/>
          <w:b w:val="false"/>
          <w:i w:val="false"/>
          <w:color w:val="000000"/>
          <w:sz w:val="28"/>
        </w:rPr>
        <w:t xml:space="preserve">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w:t>
      </w:r>
      <w:r>
        <w:rPr>
          <w:rFonts w:ascii="Times New Roman"/>
          <w:b w:val="false"/>
          <w:i w:val="false"/>
          <w:color w:val="000000"/>
          <w:sz w:val="28"/>
        </w:rPr>
        <w:t>"О национальных реестрах идентификационных номеров"</w:t>
      </w:r>
      <w:r>
        <w:rPr>
          <w:rFonts w:ascii="Times New Roman"/>
          <w:b w:val="false"/>
          <w:i w:val="false"/>
          <w:color w:val="000000"/>
          <w:sz w:val="28"/>
        </w:rPr>
        <w:t xml:space="preserve">, </w:t>
      </w:r>
      <w:r>
        <w:rPr>
          <w:rFonts w:ascii="Times New Roman"/>
          <w:b w:val="false"/>
          <w:i w:val="false"/>
          <w:color w:val="000000"/>
          <w:sz w:val="28"/>
        </w:rPr>
        <w:t>"О персональных данных и их защите"</w:t>
      </w:r>
      <w:r>
        <w:rPr>
          <w:rFonts w:ascii="Times New Roman"/>
          <w:b w:val="false"/>
          <w:i w:val="false"/>
          <w:color w:val="000000"/>
          <w:sz w:val="28"/>
        </w:rPr>
        <w:t xml:space="preserve"> и Предпринимательским кодексом Республики Казахстан.</w:t>
      </w:r>
    </w:p>
    <w:bookmarkEnd w:id="1003"/>
    <w:bookmarkStart w:name="z1844" w:id="1004"/>
    <w:p>
      <w:pPr>
        <w:spacing w:after="0"/>
        <w:ind w:left="0"/>
        <w:jc w:val="both"/>
      </w:pPr>
      <w:r>
        <w:rPr>
          <w:rFonts w:ascii="Times New Roman"/>
          <w:b w:val="false"/>
          <w:i w:val="false"/>
          <w:color w:val="000000"/>
          <w:sz w:val="28"/>
        </w:rPr>
        <w:t>
      При приеме документов услугодателем услугополучателю выдается расписка о приеме соответствующих документов.</w:t>
      </w:r>
    </w:p>
    <w:bookmarkEnd w:id="1004"/>
    <w:bookmarkStart w:name="z1845" w:id="1005"/>
    <w:p>
      <w:pPr>
        <w:spacing w:after="0"/>
        <w:ind w:left="0"/>
        <w:jc w:val="both"/>
      </w:pPr>
      <w:r>
        <w:rPr>
          <w:rFonts w:ascii="Times New Roman"/>
          <w:b w:val="false"/>
          <w:i w:val="false"/>
          <w:color w:val="000000"/>
          <w:sz w:val="28"/>
        </w:rPr>
        <w:t>
      Услугодателем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w:t>
      </w:r>
    </w:p>
    <w:bookmarkEnd w:id="1005"/>
    <w:bookmarkStart w:name="z1846" w:id="1006"/>
    <w:p>
      <w:pPr>
        <w:spacing w:after="0"/>
        <w:ind w:left="0"/>
        <w:jc w:val="both"/>
      </w:pPr>
      <w:r>
        <w:rPr>
          <w:rFonts w:ascii="Times New Roman"/>
          <w:b w:val="false"/>
          <w:i w:val="false"/>
          <w:color w:val="000000"/>
          <w:sz w:val="28"/>
        </w:rPr>
        <w:t>
      для юридического лица по документу, подтверждающему полномочия;</w:t>
      </w:r>
    </w:p>
    <w:bookmarkEnd w:id="1006"/>
    <w:bookmarkStart w:name="z1847" w:id="1007"/>
    <w:p>
      <w:pPr>
        <w:spacing w:after="0"/>
        <w:ind w:left="0"/>
        <w:jc w:val="both"/>
      </w:pPr>
      <w:r>
        <w:rPr>
          <w:rFonts w:ascii="Times New Roman"/>
          <w:b w:val="false"/>
          <w:i w:val="false"/>
          <w:color w:val="000000"/>
          <w:sz w:val="28"/>
        </w:rPr>
        <w:t>
      для физического лица по нотариально заверенной доверенности или документ, подтверждающий его полномочия.</w:t>
      </w:r>
    </w:p>
    <w:bookmarkEnd w:id="1007"/>
    <w:bookmarkStart w:name="z1848" w:id="1008"/>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в расписке срок, услугодатель обеспечивает их хранение по месту приема до получения услугополучателем.</w:t>
      </w:r>
    </w:p>
    <w:bookmarkEnd w:id="1008"/>
    <w:bookmarkStart w:name="z1849" w:id="1009"/>
    <w:p>
      <w:pPr>
        <w:spacing w:after="0"/>
        <w:ind w:left="0"/>
        <w:jc w:val="both"/>
      </w:pPr>
      <w:r>
        <w:rPr>
          <w:rFonts w:ascii="Times New Roman"/>
          <w:b w:val="false"/>
          <w:i w:val="false"/>
          <w:color w:val="000000"/>
          <w:sz w:val="28"/>
        </w:rPr>
        <w:t>
      Услугополучатель может обратиться с ходатайством о прекращении рассмотрения заявления.</w:t>
      </w:r>
    </w:p>
    <w:bookmarkEnd w:id="1009"/>
    <w:bookmarkStart w:name="z1850" w:id="1010"/>
    <w:p>
      <w:pPr>
        <w:spacing w:after="0"/>
        <w:ind w:left="0"/>
        <w:jc w:val="both"/>
      </w:pPr>
      <w:r>
        <w:rPr>
          <w:rFonts w:ascii="Times New Roman"/>
          <w:b w:val="false"/>
          <w:i w:val="false"/>
          <w:color w:val="000000"/>
          <w:sz w:val="28"/>
        </w:rPr>
        <w:t>
      При этом ходатайство услугополучатель подает через канцелярию услугодателя, по местонахождению объекта недвижимого имущества услугополучателя.</w:t>
      </w:r>
    </w:p>
    <w:bookmarkEnd w:id="1010"/>
    <w:bookmarkStart w:name="z1851" w:id="1011"/>
    <w:p>
      <w:pPr>
        <w:spacing w:after="0"/>
        <w:ind w:left="0"/>
        <w:jc w:val="both"/>
      </w:pPr>
      <w:r>
        <w:rPr>
          <w:rFonts w:ascii="Times New Roman"/>
          <w:b w:val="false"/>
          <w:i w:val="false"/>
          <w:color w:val="000000"/>
          <w:sz w:val="28"/>
        </w:rPr>
        <w:t>
      9. Основаниями для отказа в оказании государственной услуги являются:</w:t>
      </w:r>
    </w:p>
    <w:bookmarkEnd w:id="1011"/>
    <w:bookmarkStart w:name="z1852" w:id="1012"/>
    <w:p>
      <w:pPr>
        <w:spacing w:after="0"/>
        <w:ind w:left="0"/>
        <w:jc w:val="both"/>
      </w:pP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bookmarkEnd w:id="1012"/>
    <w:bookmarkStart w:name="z1853" w:id="1013"/>
    <w:p>
      <w:pPr>
        <w:spacing w:after="0"/>
        <w:ind w:left="0"/>
        <w:jc w:val="both"/>
      </w:pPr>
      <w:r>
        <w:rPr>
          <w:rFonts w:ascii="Times New Roman"/>
          <w:b w:val="false"/>
          <w:i w:val="false"/>
          <w:color w:val="000000"/>
          <w:sz w:val="28"/>
        </w:rPr>
        <w:t>
      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bookmarkEnd w:id="1013"/>
    <w:bookmarkStart w:name="z1854" w:id="1014"/>
    <w:p>
      <w:pPr>
        <w:spacing w:after="0"/>
        <w:ind w:left="0"/>
        <w:jc w:val="both"/>
      </w:pPr>
      <w:r>
        <w:rPr>
          <w:rFonts w:ascii="Times New Roman"/>
          <w:b w:val="false"/>
          <w:i w:val="false"/>
          <w:color w:val="000000"/>
          <w:sz w:val="28"/>
        </w:rPr>
        <w:t>
      3)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1014"/>
    <w:bookmarkStart w:name="z1855" w:id="1015"/>
    <w:p>
      <w:pPr>
        <w:spacing w:after="0"/>
        <w:ind w:left="0"/>
        <w:jc w:val="both"/>
      </w:pPr>
      <w:r>
        <w:rPr>
          <w:rFonts w:ascii="Times New Roman"/>
          <w:b w:val="false"/>
          <w:i w:val="false"/>
          <w:color w:val="000000"/>
          <w:sz w:val="28"/>
        </w:rPr>
        <w:t xml:space="preserve">
      4) при представлении заявителем неполного пакета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 государственной регистрации прав на недвижимое имущество", если необходимые документы не были представлены при приостановлении государственной регистрации;</w:t>
      </w:r>
    </w:p>
    <w:bookmarkEnd w:id="1015"/>
    <w:bookmarkStart w:name="z1856" w:id="1016"/>
    <w:p>
      <w:pPr>
        <w:spacing w:after="0"/>
        <w:ind w:left="0"/>
        <w:jc w:val="both"/>
      </w:pPr>
      <w:r>
        <w:rPr>
          <w:rFonts w:ascii="Times New Roman"/>
          <w:b w:val="false"/>
          <w:i w:val="false"/>
          <w:color w:val="000000"/>
          <w:sz w:val="28"/>
        </w:rPr>
        <w:t>
      5) при представлении на регистрацию документов, по форме и содержанию не соответствующих требованиям законодательства;</w:t>
      </w:r>
    </w:p>
    <w:bookmarkEnd w:id="1016"/>
    <w:bookmarkStart w:name="z1857" w:id="1017"/>
    <w:p>
      <w:pPr>
        <w:spacing w:after="0"/>
        <w:ind w:left="0"/>
        <w:jc w:val="both"/>
      </w:pPr>
      <w:r>
        <w:rPr>
          <w:rFonts w:ascii="Times New Roman"/>
          <w:b w:val="false"/>
          <w:i w:val="false"/>
          <w:color w:val="000000"/>
          <w:sz w:val="28"/>
        </w:rPr>
        <w:t>
      6) при наличии обременений, которые исключают государственную регистрацию права или иного объекта государственной регистрации;</w:t>
      </w:r>
    </w:p>
    <w:bookmarkEnd w:id="1017"/>
    <w:bookmarkStart w:name="z1858" w:id="1018"/>
    <w:p>
      <w:pPr>
        <w:spacing w:after="0"/>
        <w:ind w:left="0"/>
        <w:jc w:val="both"/>
      </w:pPr>
      <w:r>
        <w:rPr>
          <w:rFonts w:ascii="Times New Roman"/>
          <w:b w:val="false"/>
          <w:i w:val="false"/>
          <w:color w:val="000000"/>
          <w:sz w:val="28"/>
        </w:rPr>
        <w:t>
      7) на основании судебного акта, вступившего в законную силу;</w:t>
      </w:r>
    </w:p>
    <w:bookmarkEnd w:id="1018"/>
    <w:bookmarkStart w:name="z1859" w:id="1019"/>
    <w:p>
      <w:pPr>
        <w:spacing w:after="0"/>
        <w:ind w:left="0"/>
        <w:jc w:val="both"/>
      </w:pPr>
      <w:r>
        <w:rPr>
          <w:rFonts w:ascii="Times New Roman"/>
          <w:b w:val="false"/>
          <w:i w:val="false"/>
          <w:color w:val="000000"/>
          <w:sz w:val="28"/>
        </w:rPr>
        <w:t>
      8) если в течение сроков приостановления регистрации не были устранены обстоятельства, явившиеся основаниями для приостановления;</w:t>
      </w:r>
    </w:p>
    <w:bookmarkEnd w:id="1019"/>
    <w:bookmarkStart w:name="z1860" w:id="1020"/>
    <w:p>
      <w:pPr>
        <w:spacing w:after="0"/>
        <w:ind w:left="0"/>
        <w:jc w:val="both"/>
      </w:pPr>
      <w:r>
        <w:rPr>
          <w:rFonts w:ascii="Times New Roman"/>
          <w:b w:val="false"/>
          <w:i w:val="false"/>
          <w:color w:val="000000"/>
          <w:sz w:val="28"/>
        </w:rPr>
        <w:t>
      9)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bookmarkEnd w:id="1020"/>
    <w:bookmarkStart w:name="z1861" w:id="1021"/>
    <w:p>
      <w:pPr>
        <w:spacing w:after="0"/>
        <w:ind w:left="0"/>
        <w:jc w:val="both"/>
      </w:pPr>
      <w:r>
        <w:rPr>
          <w:rFonts w:ascii="Times New Roman"/>
          <w:b w:val="false"/>
          <w:i w:val="false"/>
          <w:color w:val="000000"/>
          <w:sz w:val="28"/>
        </w:rPr>
        <w:t>
      10)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bookmarkEnd w:id="1021"/>
    <w:bookmarkStart w:name="z1862" w:id="1022"/>
    <w:p>
      <w:pPr>
        <w:spacing w:after="0"/>
        <w:ind w:left="0"/>
        <w:jc w:val="both"/>
      </w:pPr>
      <w:r>
        <w:rPr>
          <w:rFonts w:ascii="Times New Roman"/>
          <w:b w:val="false"/>
          <w:i w:val="false"/>
          <w:color w:val="000000"/>
          <w:sz w:val="28"/>
        </w:rPr>
        <w:t xml:space="preserve">
      10. Требования, установленные </w:t>
      </w:r>
      <w:r>
        <w:rPr>
          <w:rFonts w:ascii="Times New Roman"/>
          <w:b w:val="false"/>
          <w:i w:val="false"/>
          <w:color w:val="000000"/>
          <w:sz w:val="28"/>
        </w:rPr>
        <w:t>подпунктом 6)</w:t>
      </w:r>
      <w:r>
        <w:rPr>
          <w:rFonts w:ascii="Times New Roman"/>
          <w:b w:val="false"/>
          <w:i w:val="false"/>
          <w:color w:val="000000"/>
          <w:sz w:val="28"/>
        </w:rPr>
        <w:t xml:space="preserve"> пункта 9 настоящего стандарта, не применяются при регистрации:</w:t>
      </w:r>
    </w:p>
    <w:bookmarkEnd w:id="1022"/>
    <w:bookmarkStart w:name="z1863" w:id="1023"/>
    <w:p>
      <w:pPr>
        <w:spacing w:after="0"/>
        <w:ind w:left="0"/>
        <w:jc w:val="both"/>
      </w:pPr>
      <w:r>
        <w:rPr>
          <w:rFonts w:ascii="Times New Roman"/>
          <w:b w:val="false"/>
          <w:i w:val="false"/>
          <w:color w:val="000000"/>
          <w:sz w:val="28"/>
        </w:rPr>
        <w:t>
      1) возникновения прав на недвижимое имущество за лицом, в интересах которого зарегистрировано имеющееся обременение, в случае отсутствия иных обременений;</w:t>
      </w:r>
    </w:p>
    <w:bookmarkEnd w:id="1023"/>
    <w:bookmarkStart w:name="z1864" w:id="1024"/>
    <w:p>
      <w:pPr>
        <w:spacing w:after="0"/>
        <w:ind w:left="0"/>
        <w:jc w:val="both"/>
      </w:pPr>
      <w:r>
        <w:rPr>
          <w:rFonts w:ascii="Times New Roman"/>
          <w:b w:val="false"/>
          <w:i w:val="false"/>
          <w:color w:val="000000"/>
          <w:sz w:val="28"/>
        </w:rPr>
        <w:t>
      2) перехода прав на недвижимое имущество в порядке наследования;</w:t>
      </w:r>
    </w:p>
    <w:bookmarkEnd w:id="1024"/>
    <w:bookmarkStart w:name="z1865" w:id="1025"/>
    <w:p>
      <w:pPr>
        <w:spacing w:after="0"/>
        <w:ind w:left="0"/>
        <w:jc w:val="both"/>
      </w:pPr>
      <w:r>
        <w:rPr>
          <w:rFonts w:ascii="Times New Roman"/>
          <w:b w:val="false"/>
          <w:i w:val="false"/>
          <w:color w:val="000000"/>
          <w:sz w:val="28"/>
        </w:rPr>
        <w:t>
      3) перехода права на управление имуществом должника реабилитационному либо банкротному управляющему;</w:t>
      </w:r>
    </w:p>
    <w:bookmarkEnd w:id="1025"/>
    <w:bookmarkStart w:name="z1866" w:id="1026"/>
    <w:p>
      <w:pPr>
        <w:spacing w:after="0"/>
        <w:ind w:left="0"/>
        <w:jc w:val="both"/>
      </w:pPr>
      <w:r>
        <w:rPr>
          <w:rFonts w:ascii="Times New Roman"/>
          <w:b w:val="false"/>
          <w:i w:val="false"/>
          <w:color w:val="000000"/>
          <w:sz w:val="28"/>
        </w:rPr>
        <w:t>
      4) перехода прав на недвижимое имущество, на которое зарегистрировано обременение в виде права пользования;</w:t>
      </w:r>
    </w:p>
    <w:bookmarkEnd w:id="1026"/>
    <w:bookmarkStart w:name="z1867" w:id="1027"/>
    <w:p>
      <w:pPr>
        <w:spacing w:after="0"/>
        <w:ind w:left="0"/>
        <w:jc w:val="both"/>
      </w:pPr>
      <w:r>
        <w:rPr>
          <w:rFonts w:ascii="Times New Roman"/>
          <w:b w:val="false"/>
          <w:i w:val="false"/>
          <w:color w:val="000000"/>
          <w:sz w:val="28"/>
        </w:rPr>
        <w:t>
      5) права на долю в общем имуществе;</w:t>
      </w:r>
    </w:p>
    <w:bookmarkEnd w:id="1027"/>
    <w:bookmarkStart w:name="z1868" w:id="1028"/>
    <w:p>
      <w:pPr>
        <w:spacing w:after="0"/>
        <w:ind w:left="0"/>
        <w:jc w:val="both"/>
      </w:pPr>
      <w:r>
        <w:rPr>
          <w:rFonts w:ascii="Times New Roman"/>
          <w:b w:val="false"/>
          <w:i w:val="false"/>
          <w:color w:val="000000"/>
          <w:sz w:val="28"/>
        </w:rPr>
        <w:t>
      6) изменения сведений о правообладателе, содержащихся в регистрационном листе правового кадастра;</w:t>
      </w:r>
    </w:p>
    <w:bookmarkEnd w:id="1028"/>
    <w:bookmarkStart w:name="z1869" w:id="1029"/>
    <w:p>
      <w:pPr>
        <w:spacing w:after="0"/>
        <w:ind w:left="0"/>
        <w:jc w:val="both"/>
      </w:pPr>
      <w:r>
        <w:rPr>
          <w:rFonts w:ascii="Times New Roman"/>
          <w:b w:val="false"/>
          <w:i w:val="false"/>
          <w:color w:val="000000"/>
          <w:sz w:val="28"/>
        </w:rPr>
        <w:t>
      7) изменений идентификационных характеристик объекта недвижимости, не влекущих его разделение (объединение) или изменение целевого назначения;</w:t>
      </w:r>
    </w:p>
    <w:bookmarkEnd w:id="1029"/>
    <w:bookmarkStart w:name="z1870" w:id="1030"/>
    <w:p>
      <w:pPr>
        <w:spacing w:after="0"/>
        <w:ind w:left="0"/>
        <w:jc w:val="both"/>
      </w:pPr>
      <w:r>
        <w:rPr>
          <w:rFonts w:ascii="Times New Roman"/>
          <w:b w:val="false"/>
          <w:i w:val="false"/>
          <w:color w:val="000000"/>
          <w:sz w:val="28"/>
        </w:rPr>
        <w:t>
      8) изменений условий договоров, не влекущих увеличение суммы залоговых обязательств;</w:t>
      </w:r>
    </w:p>
    <w:bookmarkEnd w:id="1030"/>
    <w:bookmarkStart w:name="z1871" w:id="1031"/>
    <w:p>
      <w:pPr>
        <w:spacing w:after="0"/>
        <w:ind w:left="0"/>
        <w:jc w:val="both"/>
      </w:pPr>
      <w:r>
        <w:rPr>
          <w:rFonts w:ascii="Times New Roman"/>
          <w:b w:val="false"/>
          <w:i w:val="false"/>
          <w:color w:val="000000"/>
          <w:sz w:val="28"/>
        </w:rPr>
        <w:t>
      9) уведомлений о невыполнении обязательств, обеспеченных залогом;</w:t>
      </w:r>
    </w:p>
    <w:bookmarkEnd w:id="1031"/>
    <w:bookmarkStart w:name="z1872" w:id="1032"/>
    <w:p>
      <w:pPr>
        <w:spacing w:after="0"/>
        <w:ind w:left="0"/>
        <w:jc w:val="both"/>
      </w:pPr>
      <w:r>
        <w:rPr>
          <w:rFonts w:ascii="Times New Roman"/>
          <w:b w:val="false"/>
          <w:i w:val="false"/>
          <w:color w:val="000000"/>
          <w:sz w:val="28"/>
        </w:rPr>
        <w:t xml:space="preserve">
      10) уступки прав (требований) по договорам залога недвижимого имущества, в отношении которого зарегистрированы со стороны третьих лиц или государственных органов обременения, указанные в подпунктах 4), 5) и 6)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государственной регистрации прав на недвижимое имущество", при наличии соответствующего указания в договоре, содержащем условие об уступке прав (требований), (в том числе в договоре об одновременной передаче активов и обязательств) о наличии возможных обременений.</w:t>
      </w:r>
    </w:p>
    <w:bookmarkEnd w:id="1032"/>
    <w:bookmarkStart w:name="z1873" w:id="1033"/>
    <w:p>
      <w:pPr>
        <w:spacing w:after="0"/>
        <w:ind w:left="0"/>
        <w:jc w:val="both"/>
      </w:pPr>
      <w:r>
        <w:rPr>
          <w:rFonts w:ascii="Times New Roman"/>
          <w:b w:val="false"/>
          <w:i w:val="false"/>
          <w:color w:val="000000"/>
          <w:sz w:val="28"/>
        </w:rPr>
        <w:t>
      В случае регистрации перехода прав при наличии обременений услугодатель должен в течение семи рабочих дней со дня подачи заявления на регистрацию уведомить залогодержателя или соответствующий уполномоченный орган, по решению которого наложено ограничение, о произведенной регистрации.</w:t>
      </w:r>
    </w:p>
    <w:bookmarkEnd w:id="1033"/>
    <w:bookmarkStart w:name="z1874" w:id="1034"/>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согласно перечню, предусмотренному </w:t>
      </w:r>
      <w:r>
        <w:rPr>
          <w:rFonts w:ascii="Times New Roman"/>
          <w:b w:val="false"/>
          <w:i w:val="false"/>
          <w:color w:val="000000"/>
          <w:sz w:val="28"/>
        </w:rPr>
        <w:t>пунктом 8</w:t>
      </w:r>
      <w:r>
        <w:rPr>
          <w:rFonts w:ascii="Times New Roman"/>
          <w:b w:val="false"/>
          <w:i w:val="false"/>
          <w:color w:val="000000"/>
          <w:sz w:val="28"/>
        </w:rPr>
        <w:t xml:space="preserve"> настоящего стандарта государственной услуги, работник услугодателя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034"/>
    <w:bookmarkStart w:name="z1875" w:id="1035"/>
    <w:p>
      <w:pPr>
        <w:spacing w:after="0"/>
        <w:ind w:left="0"/>
        <w:jc w:val="left"/>
      </w:pPr>
      <w:r>
        <w:rPr>
          <w:rFonts w:ascii="Times New Roman"/>
          <w:b/>
          <w:i w:val="false"/>
          <w:color w:val="000000"/>
        </w:rPr>
        <w:t xml:space="preserve"> Глава 3. Порядок обжалования решения, действия (бездействия) услугодателя и (или) его работников по вопросам оказания государственных услуг</w:t>
      </w:r>
    </w:p>
    <w:bookmarkEnd w:id="1035"/>
    <w:bookmarkStart w:name="z1876" w:id="1036"/>
    <w:p>
      <w:pPr>
        <w:spacing w:after="0"/>
        <w:ind w:left="0"/>
        <w:jc w:val="both"/>
      </w:pPr>
      <w:r>
        <w:rPr>
          <w:rFonts w:ascii="Times New Roman"/>
          <w:b w:val="false"/>
          <w:i w:val="false"/>
          <w:color w:val="000000"/>
          <w:sz w:val="28"/>
        </w:rPr>
        <w:t xml:space="preserve">
      11. Обжалование решения, действия (бездействия) услугодателя и (или) его работника по вопросам оказания государственной услуги: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или по адресу: 010000, город Нур-Султан, ул. Мәңгілік ел, 10.</w:t>
      </w:r>
    </w:p>
    <w:bookmarkEnd w:id="1036"/>
    <w:bookmarkStart w:name="z1877" w:id="1037"/>
    <w:p>
      <w:pPr>
        <w:spacing w:after="0"/>
        <w:ind w:left="0"/>
        <w:jc w:val="both"/>
      </w:pPr>
      <w:r>
        <w:rPr>
          <w:rFonts w:ascii="Times New Roman"/>
          <w:b w:val="false"/>
          <w:i w:val="false"/>
          <w:color w:val="000000"/>
          <w:sz w:val="28"/>
        </w:rPr>
        <w:t>
      Жалоба принимается в письменной форме по почте, нарочно через канцелярию услугодателя в рабочие дни либо на блог Председателя Правления некоммерческого акционерного общества "Государственная корпорация "Правительство для граждан" (далее – блог Председателя).</w:t>
      </w:r>
    </w:p>
    <w:bookmarkEnd w:id="1037"/>
    <w:bookmarkStart w:name="z1878" w:id="103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p>
    <w:bookmarkEnd w:id="1038"/>
    <w:bookmarkStart w:name="z1879" w:id="1039"/>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выдается нарочно в канцелярии услугодателя либо размещается на блоге Председателя.</w:t>
      </w:r>
    </w:p>
    <w:bookmarkEnd w:id="1039"/>
    <w:bookmarkStart w:name="z1880" w:id="104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40"/>
    <w:bookmarkStart w:name="z1881" w:id="10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41"/>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29.07.2019 </w:t>
      </w:r>
      <w:r>
        <w:rPr>
          <w:rFonts w:ascii="Times New Roman"/>
          <w:b w:val="false"/>
          <w:i w:val="false"/>
          <w:color w:val="00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3" w:id="104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услугодателя</w:t>
      </w:r>
    </w:p>
    <w:bookmarkEnd w:id="1042"/>
    <w:bookmarkStart w:name="z1884" w:id="1043"/>
    <w:p>
      <w:pPr>
        <w:spacing w:after="0"/>
        <w:ind w:left="0"/>
        <w:jc w:val="both"/>
      </w:pPr>
      <w:r>
        <w:rPr>
          <w:rFonts w:ascii="Times New Roman"/>
          <w:b w:val="false"/>
          <w:i w:val="false"/>
          <w:color w:val="000000"/>
          <w:sz w:val="28"/>
        </w:rPr>
        <w:t>
      12.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услугодателя с выездом по месту жительства посредством обращения через единый контакт-центр 1414, 8 800 080 7777.</w:t>
      </w:r>
    </w:p>
    <w:bookmarkEnd w:id="1043"/>
    <w:bookmarkStart w:name="z1885" w:id="1044"/>
    <w:p>
      <w:pPr>
        <w:spacing w:after="0"/>
        <w:ind w:left="0"/>
        <w:jc w:val="both"/>
      </w:pPr>
      <w:r>
        <w:rPr>
          <w:rFonts w:ascii="Times New Roman"/>
          <w:b w:val="false"/>
          <w:i w:val="false"/>
          <w:color w:val="000000"/>
          <w:sz w:val="28"/>
        </w:rPr>
        <w:t>
      13. Адреса мест оказания государственной услуги, а также контактные данные размещены на сайте услугодателя - www.gov.kz, раздел "Государственные услуги".</w:t>
      </w:r>
    </w:p>
    <w:bookmarkEnd w:id="1044"/>
    <w:bookmarkStart w:name="z1886" w:id="1045"/>
    <w:p>
      <w:pPr>
        <w:spacing w:after="0"/>
        <w:ind w:left="0"/>
        <w:jc w:val="both"/>
      </w:pPr>
      <w:r>
        <w:rPr>
          <w:rFonts w:ascii="Times New Roman"/>
          <w:b w:val="false"/>
          <w:i w:val="false"/>
          <w:color w:val="000000"/>
          <w:sz w:val="28"/>
        </w:rPr>
        <w:t>
      14.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045"/>
    <w:bookmarkStart w:name="z1887" w:id="1046"/>
    <w:p>
      <w:pPr>
        <w:spacing w:after="0"/>
        <w:ind w:left="0"/>
        <w:jc w:val="both"/>
      </w:pPr>
      <w:r>
        <w:rPr>
          <w:rFonts w:ascii="Times New Roman"/>
          <w:b w:val="false"/>
          <w:i w:val="false"/>
          <w:color w:val="000000"/>
          <w:sz w:val="28"/>
        </w:rPr>
        <w:t>
      15. Единый контакт-центр: 1414, 8 800 080 7777.</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объекта</w:t>
            </w:r>
            <w:r>
              <w:br/>
            </w:r>
            <w:r>
              <w:rPr>
                <w:rFonts w:ascii="Times New Roman"/>
                <w:b w:val="false"/>
                <w:i w:val="false"/>
                <w:color w:val="000000"/>
                <w:sz w:val="20"/>
              </w:rPr>
              <w:t>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0" w:id="1047"/>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(Филиал НАО "Государственная корпорация "Правительство для граждан")</w:t>
      </w:r>
    </w:p>
    <w:bookmarkEnd w:id="1047"/>
    <w:bookmarkStart w:name="z1891" w:id="1048"/>
    <w:p>
      <w:pPr>
        <w:spacing w:after="0"/>
        <w:ind w:left="0"/>
        <w:jc w:val="left"/>
      </w:pPr>
      <w:r>
        <w:rPr>
          <w:rFonts w:ascii="Times New Roman"/>
          <w:b/>
          <w:i w:val="false"/>
          <w:color w:val="000000"/>
        </w:rPr>
        <w:t xml:space="preserve">                                ЗАЯВЛЕНИЕ №_____________</w:t>
      </w:r>
      <w:r>
        <w:br/>
      </w:r>
      <w:r>
        <w:rPr>
          <w:rFonts w:ascii="Times New Roman"/>
          <w:b/>
          <w:i w:val="false"/>
          <w:color w:val="000000"/>
        </w:rPr>
        <w:t xml:space="preserve">                   о государственной регистрации объекта кондоминиума</w:t>
      </w:r>
    </w:p>
    <w:bookmarkEnd w:id="1048"/>
    <w:bookmarkStart w:name="z1892" w:id="1049"/>
    <w:p>
      <w:pPr>
        <w:spacing w:after="0"/>
        <w:ind w:left="0"/>
        <w:jc w:val="both"/>
      </w:pPr>
      <w:r>
        <w:rPr>
          <w:rFonts w:ascii="Times New Roman"/>
          <w:b w:val="false"/>
          <w:i w:val="false"/>
          <w:color w:val="000000"/>
          <w:sz w:val="28"/>
        </w:rPr>
        <w:t>
      Заявители:_____________________________________________________________________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(участники кондоминиума)</w:t>
      </w:r>
      <w:r>
        <w:br/>
      </w:r>
      <w:r>
        <w:rPr>
          <w:rFonts w:ascii="Times New Roman"/>
          <w:b w:val="false"/>
          <w:i w:val="false"/>
          <w:color w:val="000000"/>
          <w:sz w:val="28"/>
        </w:rPr>
        <w:t>От имени которых действует:</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и реквизиты уполномоченного представителя)</w:t>
      </w:r>
      <w:r>
        <w:br/>
      </w:r>
      <w:r>
        <w:rPr>
          <w:rFonts w:ascii="Times New Roman"/>
          <w:b w:val="false"/>
          <w:i w:val="false"/>
          <w:color w:val="000000"/>
          <w:sz w:val="28"/>
        </w:rPr>
        <w:t>На основании __________________________________________________________________</w:t>
      </w:r>
      <w:r>
        <w:br/>
      </w:r>
      <w:r>
        <w:rPr>
          <w:rFonts w:ascii="Times New Roman"/>
          <w:b w:val="false"/>
          <w:i w:val="false"/>
          <w:color w:val="000000"/>
          <w:sz w:val="28"/>
        </w:rPr>
        <w:t xml:space="preserve">                         (реквизиты документа, удостоверяющего полномочия)</w:t>
      </w:r>
      <w:r>
        <w:br/>
      </w:r>
      <w:r>
        <w:rPr>
          <w:rFonts w:ascii="Times New Roman"/>
          <w:b w:val="false"/>
          <w:i w:val="false"/>
          <w:color w:val="000000"/>
          <w:sz w:val="28"/>
        </w:rPr>
        <w:t>Прошу зарегистрировать _________________________________________________________</w:t>
      </w:r>
      <w:r>
        <w:br/>
      </w:r>
      <w:r>
        <w:rPr>
          <w:rFonts w:ascii="Times New Roman"/>
          <w:b w:val="false"/>
          <w:i w:val="false"/>
          <w:color w:val="000000"/>
          <w:sz w:val="28"/>
        </w:rPr>
        <w:t xml:space="preserve">                         (вид объекта государственной регистрации)</w:t>
      </w:r>
      <w:r>
        <w:br/>
      </w:r>
      <w:r>
        <w:rPr>
          <w:rFonts w:ascii="Times New Roman"/>
          <w:b w:val="false"/>
          <w:i w:val="false"/>
          <w:color w:val="000000"/>
          <w:sz w:val="28"/>
        </w:rPr>
        <w:t xml:space="preserve">Сведения об объекте кондоминиума: </w:t>
      </w:r>
      <w:r>
        <w:br/>
      </w:r>
      <w:r>
        <w:rPr>
          <w:rFonts w:ascii="Times New Roman"/>
          <w:b w:val="false"/>
          <w:i w:val="false"/>
          <w:color w:val="000000"/>
          <w:sz w:val="28"/>
        </w:rPr>
        <w:t>Адрес объекта кондоминиума: ____________________________________________________</w:t>
      </w:r>
      <w:r>
        <w:br/>
      </w:r>
      <w:r>
        <w:rPr>
          <w:rFonts w:ascii="Times New Roman"/>
          <w:b w:val="false"/>
          <w:i w:val="false"/>
          <w:color w:val="000000"/>
          <w:sz w:val="28"/>
        </w:rPr>
        <w:t>Вид недвижимости: _____________________________________________________________</w:t>
      </w:r>
      <w:r>
        <w:br/>
      </w:r>
      <w:r>
        <w:rPr>
          <w:rFonts w:ascii="Times New Roman"/>
          <w:b w:val="false"/>
          <w:i w:val="false"/>
          <w:color w:val="000000"/>
          <w:sz w:val="28"/>
        </w:rPr>
        <w:t>Количество вторичных объектов __________________________________________________</w:t>
      </w:r>
      <w:r>
        <w:br/>
      </w:r>
      <w:r>
        <w:rPr>
          <w:rFonts w:ascii="Times New Roman"/>
          <w:b w:val="false"/>
          <w:i w:val="false"/>
          <w:color w:val="000000"/>
          <w:sz w:val="28"/>
        </w:rPr>
        <w:t>Общая площадь земельного участка _______________________________________________</w:t>
      </w:r>
      <w:r>
        <w:br/>
      </w:r>
      <w:r>
        <w:rPr>
          <w:rFonts w:ascii="Times New Roman"/>
          <w:b w:val="false"/>
          <w:i w:val="false"/>
          <w:color w:val="000000"/>
          <w:sz w:val="28"/>
        </w:rPr>
        <w:t>Общая площадь здания __________________________________________________________</w:t>
      </w:r>
      <w:r>
        <w:br/>
      </w:r>
      <w:r>
        <w:rPr>
          <w:rFonts w:ascii="Times New Roman"/>
          <w:b w:val="false"/>
          <w:i w:val="false"/>
          <w:color w:val="000000"/>
          <w:sz w:val="28"/>
        </w:rPr>
        <w:t>Общая площадь мест общего пользования __________________________________________</w:t>
      </w:r>
      <w:r>
        <w:br/>
      </w:r>
      <w:r>
        <w:rPr>
          <w:rFonts w:ascii="Times New Roman"/>
          <w:b w:val="false"/>
          <w:i w:val="false"/>
          <w:color w:val="000000"/>
          <w:sz w:val="28"/>
        </w:rPr>
        <w:t xml:space="preserve">К заявлению прилагаю(ем) следующие документы: </w:t>
      </w:r>
      <w:r>
        <w:br/>
      </w:r>
      <w:r>
        <w:rPr>
          <w:rFonts w:ascii="Times New Roman"/>
          <w:b w:val="false"/>
          <w:i w:val="false"/>
          <w:color w:val="000000"/>
          <w:sz w:val="28"/>
        </w:rPr>
        <w:t>1. Документы, на основании которых осуществляется  государственная регистрация</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(наименование, серия, номер, когда и кем выдан)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(дата)                   (подпись заявителя)                   (Ф.И.О. заявителя)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(при его наличии) (далее – Ф.И.О) и подпись работника, принявшего</w:t>
      </w:r>
      <w:r>
        <w:br/>
      </w:r>
      <w:r>
        <w:rPr>
          <w:rFonts w:ascii="Times New Roman"/>
          <w:b w:val="false"/>
          <w:i w:val="false"/>
          <w:color w:val="000000"/>
          <w:sz w:val="28"/>
        </w:rPr>
        <w:t xml:space="preserve">                                     заявление)</w:t>
      </w:r>
      <w:r>
        <w:br/>
      </w:r>
      <w:r>
        <w:rPr>
          <w:rFonts w:ascii="Times New Roman"/>
          <w:b w:val="false"/>
          <w:i w:val="false"/>
          <w:color w:val="000000"/>
          <w:sz w:val="28"/>
        </w:rPr>
        <w:t>Дата подачи заявления: _______ 20__г. Время ______ час ______ мин</w:t>
      </w:r>
      <w:r>
        <w:br/>
      </w:r>
      <w:r>
        <w:rPr>
          <w:rFonts w:ascii="Times New Roman"/>
          <w:b w:val="false"/>
          <w:i w:val="false"/>
          <w:color w:val="000000"/>
          <w:sz w:val="28"/>
        </w:rPr>
        <w:t>Результат выполнения/рассмотрения/заявления______________________________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Проверено: дата ________________ 20__г.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(Ф.И.О. и подпись регистратора)</w:t>
      </w:r>
    </w:p>
    <w:bookmarkEnd w:id="10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объекта кондоминиума"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услугополучателя)</w:t>
            </w:r>
          </w:p>
        </w:tc>
      </w:tr>
    </w:tbl>
    <w:bookmarkStart w:name="z1898" w:id="1050"/>
    <w:p>
      <w:pPr>
        <w:spacing w:after="0"/>
        <w:ind w:left="0"/>
        <w:jc w:val="left"/>
      </w:pPr>
      <w:r>
        <w:rPr>
          <w:rFonts w:ascii="Times New Roman"/>
          <w:b/>
          <w:i w:val="false"/>
          <w:color w:val="000000"/>
        </w:rPr>
        <w:t xml:space="preserve"> Расписка об отказе в приеме документов</w:t>
      </w:r>
    </w:p>
    <w:bookmarkEnd w:id="1050"/>
    <w:bookmarkStart w:name="z1899" w:id="105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филиал услугодателя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1051"/>
    <w:bookmarkStart w:name="z1900" w:id="1052"/>
    <w:p>
      <w:pPr>
        <w:spacing w:after="0"/>
        <w:ind w:left="0"/>
        <w:jc w:val="both"/>
      </w:pPr>
      <w:r>
        <w:rPr>
          <w:rFonts w:ascii="Times New Roman"/>
          <w:b w:val="false"/>
          <w:i w:val="false"/>
          <w:color w:val="000000"/>
          <w:sz w:val="28"/>
        </w:rPr>
        <w:t>
      Наименование отсутствующих документов:</w:t>
      </w:r>
    </w:p>
    <w:bookmarkEnd w:id="1052"/>
    <w:bookmarkStart w:name="z1901" w:id="1053"/>
    <w:p>
      <w:pPr>
        <w:spacing w:after="0"/>
        <w:ind w:left="0"/>
        <w:jc w:val="both"/>
      </w:pPr>
      <w:r>
        <w:rPr>
          <w:rFonts w:ascii="Times New Roman"/>
          <w:b w:val="false"/>
          <w:i w:val="false"/>
          <w:color w:val="000000"/>
          <w:sz w:val="28"/>
        </w:rPr>
        <w:t>
      1) __________________________________________________________;</w:t>
      </w:r>
    </w:p>
    <w:bookmarkEnd w:id="1053"/>
    <w:bookmarkStart w:name="z1902" w:id="1054"/>
    <w:p>
      <w:pPr>
        <w:spacing w:after="0"/>
        <w:ind w:left="0"/>
        <w:jc w:val="both"/>
      </w:pPr>
      <w:r>
        <w:rPr>
          <w:rFonts w:ascii="Times New Roman"/>
          <w:b w:val="false"/>
          <w:i w:val="false"/>
          <w:color w:val="000000"/>
          <w:sz w:val="28"/>
        </w:rPr>
        <w:t>
      2) __________________________________________________________;</w:t>
      </w:r>
    </w:p>
    <w:bookmarkEnd w:id="1054"/>
    <w:bookmarkStart w:name="z1903" w:id="1055"/>
    <w:p>
      <w:pPr>
        <w:spacing w:after="0"/>
        <w:ind w:left="0"/>
        <w:jc w:val="both"/>
      </w:pPr>
      <w:r>
        <w:rPr>
          <w:rFonts w:ascii="Times New Roman"/>
          <w:b w:val="false"/>
          <w:i w:val="false"/>
          <w:color w:val="000000"/>
          <w:sz w:val="28"/>
        </w:rPr>
        <w:t>
      3) ….</w:t>
      </w:r>
    </w:p>
    <w:bookmarkEnd w:id="1055"/>
    <w:bookmarkStart w:name="z1904" w:id="1056"/>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1056"/>
    <w:bookmarkStart w:name="z1905" w:id="1057"/>
    <w:p>
      <w:pPr>
        <w:spacing w:after="0"/>
        <w:ind w:left="0"/>
        <w:jc w:val="both"/>
      </w:pPr>
      <w:r>
        <w:rPr>
          <w:rFonts w:ascii="Times New Roman"/>
          <w:b w:val="false"/>
          <w:i w:val="false"/>
          <w:color w:val="000000"/>
          <w:sz w:val="28"/>
        </w:rPr>
        <w:t>
      Ф.И.О (работника филиала услугодателя по приему документов) (подпись)</w:t>
      </w:r>
    </w:p>
    <w:bookmarkEnd w:id="1057"/>
    <w:bookmarkStart w:name="z1906" w:id="1058"/>
    <w:p>
      <w:pPr>
        <w:spacing w:after="0"/>
        <w:ind w:left="0"/>
        <w:jc w:val="both"/>
      </w:pPr>
      <w:r>
        <w:rPr>
          <w:rFonts w:ascii="Times New Roman"/>
          <w:b w:val="false"/>
          <w:i w:val="false"/>
          <w:color w:val="000000"/>
          <w:sz w:val="28"/>
        </w:rPr>
        <w:t>
      Исполнитель: Ф.И.О ____________________________________________</w:t>
      </w:r>
    </w:p>
    <w:bookmarkEnd w:id="1058"/>
    <w:bookmarkStart w:name="z1907" w:id="1059"/>
    <w:p>
      <w:pPr>
        <w:spacing w:after="0"/>
        <w:ind w:left="0"/>
        <w:jc w:val="both"/>
      </w:pPr>
      <w:r>
        <w:rPr>
          <w:rFonts w:ascii="Times New Roman"/>
          <w:b w:val="false"/>
          <w:i w:val="false"/>
          <w:color w:val="000000"/>
          <w:sz w:val="28"/>
        </w:rPr>
        <w:t>
      Телефон _______________________</w:t>
      </w:r>
    </w:p>
    <w:bookmarkEnd w:id="1059"/>
    <w:bookmarkStart w:name="z1908" w:id="1060"/>
    <w:p>
      <w:pPr>
        <w:spacing w:after="0"/>
        <w:ind w:left="0"/>
        <w:jc w:val="both"/>
      </w:pPr>
      <w:r>
        <w:rPr>
          <w:rFonts w:ascii="Times New Roman"/>
          <w:b w:val="false"/>
          <w:i w:val="false"/>
          <w:color w:val="000000"/>
          <w:sz w:val="28"/>
        </w:rPr>
        <w:t>
      Получил: ____________________________________________________</w:t>
      </w:r>
    </w:p>
    <w:bookmarkEnd w:id="1060"/>
    <w:bookmarkStart w:name="z1909" w:id="1061"/>
    <w:p>
      <w:pPr>
        <w:spacing w:after="0"/>
        <w:ind w:left="0"/>
        <w:jc w:val="both"/>
      </w:pPr>
      <w:r>
        <w:rPr>
          <w:rFonts w:ascii="Times New Roman"/>
          <w:b w:val="false"/>
          <w:i w:val="false"/>
          <w:color w:val="000000"/>
          <w:sz w:val="28"/>
        </w:rPr>
        <w:t>
      Ф.И.О / подпись услугополучателя</w:t>
      </w:r>
    </w:p>
    <w:bookmarkEnd w:id="1061"/>
    <w:bookmarkStart w:name="z1910" w:id="1062"/>
    <w:p>
      <w:pPr>
        <w:spacing w:after="0"/>
        <w:ind w:left="0"/>
        <w:jc w:val="both"/>
      </w:pPr>
      <w:r>
        <w:rPr>
          <w:rFonts w:ascii="Times New Roman"/>
          <w:b w:val="false"/>
          <w:i w:val="false"/>
          <w:color w:val="000000"/>
          <w:sz w:val="28"/>
        </w:rPr>
        <w:t>
      "___" _________ 20__ год</w:t>
      </w:r>
    </w:p>
    <w:bookmarkEnd w:id="1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