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29e3" w14:textId="5322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на пачке табачного изделия, упаковке табачного изделия сведений о составе, уровне содержания смолистых веществ, никотина и системных ядах, канцерогенных и мутагенных веществах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26 мая 2015 года № 387. Зарегистрирован в Министерстве юстиции Республики Казахстан 22 июня 2015 года № 11412. Утратил силу приказом Министра здравоохранения Республики Казахстан от 30 ноября 2020 года № ҚР ДСМ-222/2020.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30.11.2020 </w:t>
      </w:r>
      <w:r>
        <w:rPr>
          <w:rFonts w:ascii="Times New Roman"/>
          <w:b w:val="false"/>
          <w:i w:val="false"/>
          <w:color w:val="ff0000"/>
          <w:sz w:val="28"/>
        </w:rPr>
        <w:t>№ ҚР ДСМ-222/2020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159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на пачке табачного изделия, упаковке табачного изделия сведений о составе, уровне содержания смолистых веществ, никотина и системных ядах, канцерогенных и мутагенных веществах (далее - Правила).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2015 года № 387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на пачке табачного изделия, упаковке</w:t>
      </w:r>
      <w:r>
        <w:br/>
      </w:r>
      <w:r>
        <w:rPr>
          <w:rFonts w:ascii="Times New Roman"/>
          <w:b/>
          <w:i w:val="false"/>
          <w:color w:val="000000"/>
        </w:rPr>
        <w:t>табачного изделия сведений о составе, уровне содержания</w:t>
      </w:r>
      <w:r>
        <w:br/>
      </w:r>
      <w:r>
        <w:rPr>
          <w:rFonts w:ascii="Times New Roman"/>
          <w:b/>
          <w:i w:val="false"/>
          <w:color w:val="000000"/>
        </w:rPr>
        <w:t>смолистых веществ, никотина и о системных ядах, канцерогенных и</w:t>
      </w:r>
      <w:r>
        <w:br/>
      </w:r>
      <w:r>
        <w:rPr>
          <w:rFonts w:ascii="Times New Roman"/>
          <w:b/>
          <w:i w:val="false"/>
          <w:color w:val="000000"/>
        </w:rPr>
        <w:t>мутагенных веществах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размещения на пачке табачного изделия, упаковке табачного изделия сведений о составе, уровне содержания смолистых веществ, никотина и о системных ядах, канцерогенных и мутагенных веществах (далее - Правила) определяют порядок размещения на пачке табачного изделия, упаковке табачного изделия сведений о составе, уровне содержания смолистых веществ, никотина и других вредных соединений - системных ядах, канцерогенных и мутагенных веществах (далее – вредные соединения).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размещения на пачке табачного изделия,</w:t>
      </w:r>
      <w:r>
        <w:br/>
      </w:r>
      <w:r>
        <w:rPr>
          <w:rFonts w:ascii="Times New Roman"/>
          <w:b/>
          <w:i w:val="false"/>
          <w:color w:val="000000"/>
        </w:rPr>
        <w:t>упаковке табачного изделия сведений о составе, уровне</w:t>
      </w:r>
      <w:r>
        <w:br/>
      </w:r>
      <w:r>
        <w:rPr>
          <w:rFonts w:ascii="Times New Roman"/>
          <w:b/>
          <w:i w:val="false"/>
          <w:color w:val="000000"/>
        </w:rPr>
        <w:t>содержания смолистых веществ, никотина и вредных соединений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уровне содержания смолистых веществ и никотина наносятся на пачку табачного изделия, упаковку табачных изделий и занимают не менее 4 (четырех) процентов одной из боковых поверхностей пачки, упаковки табачных изделий.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составе вредных соединений включают информацию о: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системных ядах: мышьяке, ртути, ацетоне, синильной кислоте, аммонии, феноле;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канцерогенных веществах: полонии-210, бензоле, формальдегиде, бензпирене, кадмии, акролеине;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мутагенных веществах: ацетальдегиде, толуоле, свинце, акрилонитриле, монооксиде углерода, 3-аминобифениле.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Наименования вредных соединений наносятся на пропорционально равное количество пачек табачного изделия, упаковок табачного изделия, произведенных на территории Республики Казахстан, а также ввезенных на территорию Республики Казахстан в течении календарного года.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содержании вредных соединений: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наносятся слева направо, параллельно левому краю пачки табачного изделия, упаковки табачного изделия;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занимают не менее 17 (семнадцати) процентов площади левой средней боковой поверхности.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Текст сведений о содержании вредных соединений соответствует следующим требованиям: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печатается на государственном и русском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шрифта - Helvetica 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отступ от левого края - не менее 1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цвет - контрастный основному фону пачки;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перекрывается другой печатной информацией или акцизной маркой;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располагается на отрывной части.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