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48aca" w14:textId="b648a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17 марта 2015 года № 212 "Об утверждении Правил передачи государственного имущества в имущественный наем (аренду)"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19 июня 2015 года № 438. Зарегистрирован в Министерстве юстиции Республики Казахстан 23 июня 2015 года № 11417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17 марта 2015 года № 212 «Об утверждении Правил передачи государственного имущества в имущественный наем (аренду)» (зарегистрированный в Реестре государственной регистрации нормативных правовых актов № 10467, опубликованный в Информационно-правовой системе «Әділет» 3 апреля 2015 года № 83 (27959)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государственного имущества в имущественный наем (аренду),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«53. Расчет ставки годовой арендной платы при предоставлении в имущественный наем (аренду) объектов государственного нежилого фонда, находящихся на балансе государственных юридических лиц определяется на основании базовых ставок и размеров применяемых коэффициентов, учитывающих тип строения, вид нежилого помещения, степень комфортности, территориальное расположение, вид деятельности нанимателя, организационно-правовую форму нанимателя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= Рбс х S х Кт х Кк х Кск х Кр х Квд х Копф,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– ставка арендной платы объектов государственного нежилого фонда, находящихся на балансе государственных юридических лиц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Рбс – базовая ставка арендной платы за 1 квадратный метр, тенге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 – арендуемая площадь, квадратный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- коэффициент, учитывающий тип 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Кк - коэффициент, учитывающий вид нежилого помещения;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Кск - коэффициент, учитывающий степень комфортности;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 - коэффициент, учитывающий территориальное расположение;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Квд - коэффициент, учитывающий вид деятельности нанимателя;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Копф - коэффициент, учитывающий организационно-правовую форму нанимателя.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 ставки годовой арендной платы при предоставлении в имущественный наем (аренду) оборудования, автотранспортных средств и других непотребляемых вещей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= С х Nam/100 х Кп,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- ставка арендной платы за оборудование, транспортные средства и другие не потребляемые вещи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- остаточная стоимость оборудования по данным бухгалтерского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в имущественный наем (аренду) оборудования, транспортных средств и других непотребляемых вещей с начисленным износом 100 процентов остаточная стоимость принимается в размере 10 процентов от первоначальной (восстановительной) стоимости;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Nam - предельные нормы амортизации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«О налогах и других обязательных платежах в бюджет» (Налоговый кодекс);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Кп - понижающий коэффициент (применяется при износе оборудования, транспортных средств и других непотребляемых вещей более шестидесяти процентов - в размере 0,8, при предоставлении субъектам малого предпринимательства для организации производственной деятельности и развития сферы услуг населения, за исключением торгово-закупочной (посреднической) деятельности, - в размере 0,5).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 арендной платы при предоставлении в имущественный наем (аренду) по часам объектов государственного нежилого фонда, а также оборудования, автотранспортных средств и других непотребляемых вещей, находящихся на балансе государственных юридических лиц, осуществляется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Ач=Ап/12/Д/24,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Ач – ставка арендной платы за объекты государственного нежилого фонда, оборудование, транспортные средства и другие непотребляемые вещи, находящиеся на балансе государственных юридических лиц, в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– ставка арендной платы за объекты государственного нежилого фонда, оборудование, транспортные средства и другие непотребляемые вещи, находящиеся на балансе государственных юридических лиц,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 – количество дней в месяце, в котором осуществляется передача объектов в имущественный наем.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расчете платы за наем части помещений в здании необходимо учитывать доступ к местам общего пользования нанимателем этих площадей в размере 25 % от передаваемой в имущественный наем (аренду) площади.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передаче в имущественный наем (аренду) столовых государственных учреждений среднего образования, в которых имеются обеденные залы, в расчет аренды включается только площадь пищеблока и подсобные помещения, так как площади обеденных залов в имущественный наем не предоставляются.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 ставки арендной платы передаваемых в имущественный наем (аренду) помещений, находящихся в государственных учреждениях среднего образования, производится за учебный год (с 1 сентября по 1 июня соответствующего года), при подаче письменного заявления поставщика, заключившего договор о закупках услуг по организации питания обучающихся в организациях среднего образования.»;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6428"/>
        <w:gridCol w:w="7001"/>
      </w:tblGrid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территориальное расположение (Кр):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для городов Астаны и Алматы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 для областных центров и города Байконыр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 для городов областного значения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 для районного центра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 поселок, село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</w:tbl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6428"/>
        <w:gridCol w:w="7001"/>
      </w:tblGrid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территориальное расположение (Кр):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для городов Астаны и Алматы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республиканского имущества – 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коммунального имущества –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 для областных центров и города Байконыр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 для городов областного значения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 для районного центра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 поселок, село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государственными активами Министерства национальной экономики Республики Казахстан обеспечить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на официальное опубликование в периодических печатных изданиях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государственной регистрации и подлежит официальному опубликованию.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Е. Досаев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19 июня 2015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