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a1a1" w14:textId="795a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затрат на производство видов продукции растениеводства, подлежащих обязательному страхованию, на один гектар посевной площади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9-2/172. Зарегистрирован в Министерстве юстиции Республики Казахстан 23 июня 2015 года № 11418. Утратил силу приказом Министра сельского хозяйства Республики Казахстан от 20 октября 2020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20.10.2020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 на производство видов продукции растениеводства, подлежащих обязательному страхованию, на один гектар посевной площади.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2015 года № 9-2/172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затрат на производство видов продукции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растениеводства, подлежащих обязательному страхованию, на 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гектар посевной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2453"/>
        <w:gridCol w:w="2453"/>
        <w:gridCol w:w="6472"/>
      </w:tblGrid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 на 1 гектар, всего (тенге)</w:t>
            </w:r>
          </w:p>
        </w:tc>
        <w:tc>
          <w:tcPr>
            <w:tcW w:w="6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 по трем видам (заработная плата, горюче-смазочные материалы, семена) на 1 гектар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упрощенной агротехнологии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научно- обоснованной агротехнологии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 степная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озимая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 сухостепная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Актюбинская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3534"/>
        <w:gridCol w:w="4272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 степная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яровая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озимая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 сухостепная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зона полупустынная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 пустынная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Алматинская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3919"/>
        <w:gridCol w:w="3920"/>
        <w:gridCol w:w="32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орошении V зона пустынная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зона предгорно-пустынно-степная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зона среднеазиатская горная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богаре VI зона предгорно-пустынно-степная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зона среднеазиатская горная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Восточно-Казахстанская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3760"/>
        <w:gridCol w:w="3760"/>
        <w:gridCol w:w="3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 степная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 сухостепная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зона полупустынная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 пустынная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зона предгорно-пустынно-степная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зона среднеазиатская горная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зона южно-сибирская горная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3715"/>
        <w:gridCol w:w="3715"/>
        <w:gridCol w:w="37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орошении V зона пустынная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зона предгорно-пустынно-степная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зона среднеазиатская горная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богаре VI зона предгорно-пустынно-степная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Западно-Казахстанская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3760"/>
        <w:gridCol w:w="3760"/>
        <w:gridCol w:w="3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зона сухостепная 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зона полупустынная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 пустынная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Карагандинская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3760"/>
        <w:gridCol w:w="3760"/>
        <w:gridCol w:w="3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 сухостепная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зона полупустынная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 пустынная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Костанайская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937"/>
        <w:gridCol w:w="3552"/>
        <w:gridCol w:w="29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 степная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Пpoco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 сухостепная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зона полупустынная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 пустынная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Кызылординская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3919"/>
        <w:gridCol w:w="3920"/>
        <w:gridCol w:w="32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 пустынная (на орошении)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Павлодарская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3760"/>
        <w:gridCol w:w="3760"/>
        <w:gridCol w:w="3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 степная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яровая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озимая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 сухостепная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яровая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озимая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Северо-Казахстанская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3534"/>
        <w:gridCol w:w="4272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зона лесостепная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 степная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Южно-Казахстанская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3919"/>
        <w:gridCol w:w="3920"/>
        <w:gridCol w:w="32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орошении VII зона субтропическая пустынная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зона субтропическая предгорно-пустынная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зона среднеазиатская горная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богаре V зона пустынная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зона предгорно-пустынно-степная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озимая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зона субтропическая предгорно-пустынная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зона среднеазиатская горная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по применению нормативов затрат на производство видов продукции растениеводства, подлежащих обязательному страхованию, на один гектар посевной площади: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Сельхозтоваропроизводители прилегающих районов двух приграничных областей при страховании посевов, находящихся в одинаковой природно-климатической зоне, могут выбрать по своему усмотрению норматив затрат на 1 гектар, применяемый в одном из этих районов.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отсутствии нормативов затрат по той или иной малораспространенной культуре в данной области, сельхозтоваропроизводители могут страховать по нормативам, предусмотренным для других приграничных областей, находящихся в одинаковых природно-климатических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отсутствии нормативов затрат по той или иной малораспространенной культуре в данной и приграничных областях сельхозтоваропроизводители могут страховать по нормативам, предусмотренным для других сопоставимых по технологии культур, находящихся в одинаковой природно-климатической зоне данной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