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e711" w14:textId="d92e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аптечки для оказания первой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мая 2015 года № 380. Зарегистрирован в Министерстве юстиции Республики Казахстан 23 июня 2015 года № 11421. Утратил силу приказом Министра здравоохранения Республики Казахстан от 8 октября 2020 года № ҚР ДСМ-118/2020.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аптечки для оказания первой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управлений здравоохранения областей, городов Астана и Алматы (по согласованию), субъектам здравоохранения, независимо от форм собственности: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формирование состава аптечки для оказания первой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специалистов медицинских организаций, в том числе с немедицинским образованием навыкам оказания первой помощи.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380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аптечки для оказания первой помощи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6"/>
        <w:gridCol w:w="6345"/>
        <w:gridCol w:w="2449"/>
      </w:tblGrid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перчатки № 7-8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(для отсасывания слизи)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шпатель (для открытия ротовой полости)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0,06 грамм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0,005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аммиака 10 %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упаковка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йода 5%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