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1ec1" w14:textId="03b1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охране прав детей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мая 2015 года № 299. Зарегистрирован в Министерстве юстиции Республики Казахстан 23 июня 2015 года № 11422. Утратил силу приказом Министра образования и науки Республики Казахстан от 6 июня 2016 года № 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06.06.2016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«Вопросы Министерства образования и науки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охране прав детей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2015 года № 299  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Комитете по охране прав детей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образования и науки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охране прав детей Министерства образования и науки Республики Казахстан (далее – Комитет) является ведомством Министерства образования и науки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центрального исполнительного органа в пределах компетенции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принимает решения, оформляемые приказами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– республиканское государственное учреждение «Комитет по охране прав детей Министерства образования и науки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улица Орынбор, дом № 8, здание «Дом Министерств».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Комитета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защиты прав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защиты прав и законных интересов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и направление других заинтересованных уполномоченных органов в области защиты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контрольных и надзорных функций за деятельностью центральных и местных исполнительных органов по вопросам, относящимся к полномочиям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и поддержка деятельности неправительственных организаций и детских социальных инициатив, направленных на нравственно-духовное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уполномоченных органов в области защиты прав детей в деле международного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координация и контроль за деятельностью областных, городов Астаны, Алматы управлений образования по вопросам организации летнего отдыха, усыновления (удочерения), опеки, попечительства и патроната;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выполнением законодательства Республики Казахстан по организации питания детей в организациях образования, подвоза детей к школам, профилактики безнадзорности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деятельностью органов и организаций образования для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 правах ребенка, направленного на обеспечение прав и законных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координации и контроля за содержанием несовершеннолетних лиц в Центре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исполнением поставщиком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детьми, переданными на усыновление иностранцам;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координация и методическое руководство местных исполнительных органов в области защиты прав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соблюдением законодательства Республики Казахстан о специальных социальных услугах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проверки соблюдения заявителем требований, установленных законами Республики Казахстан, указами Президента Республики Казахстан, постановлениями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утверждение нормативных правовых актов по вопросам, входящим в компетенцию комитета, и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обеспечение ежегодного пересмотра в сторону улучшения минимальных социальных стандартов, норм и нормативов показателей жизни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ведение государственного электронного реестра разрешения и уведомлений, за исключением информации, содержащей государственные секреты и иную охраняемую законом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выработка предложений по установлению государственных минимальных социальных стандартов, норм и нормативов показателей жизни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взаимодействия с заинтересованными государственными органами в области защиты прав ребенка, противодействия детской безнадзорности и беспризорности, предупреждению и профилактике социального сиротства;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мониторинга и анализа организации питания детей в организациях образования, подвоза детей к школам;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обеспечение правовых и социальных гарантий качества жизни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заседаний Межведомственной комиссии по делам несовершеннолетних и защите их прав при Правительстве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формирования и реализации государственного социального заказа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оказание информационной консультативной, методической поддержки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реализация государственной политики в сфере предоставления специальных социальных услуг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представление Президенту Республики Казахстан ежегодного государственного доклада о положении детей в Республике Казахстан и опубликование его в официальном издании;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проведение мероприятий по реализации государственной политики в интересах детей за счет бюджетных средств и иных источников, не запрещенных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в рамках своей компетенции нормативные правовые акты по оказанию государственных услуг, вносит предложения по внесению изменений и (или) дополнений в реестр государственных услуг, проводит внутренний контроль за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выработка предложений по внесению изменений и (или) дополнений в реестр государственных услуг, оказываемых физическим и юридическим лицам в сфере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выработка предложений по переводу оказания государственных услуг в сфере образования и науки через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функции, предусмотренных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повышение квалификации и переподготовки сотрудников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поощрять работников, налагать дисциплинарные взыскания, привлекать работников к материальной ответственности в случаях и порядке,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участвовать в пределах компетенции в разработке проектов нормативных правовых актов и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участвовать в деятельности международных организаций в сфере деятельности, отнесенной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обращаться в суд, предъявлять иски в целях защиты прав и интересов Комитета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 в соответствии с законодательством Республики Казахстан.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возглавляет Председатель, назначаемый на должность и освобождаемый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представляет руководству Министерства предложения по структуре и штатному расписанию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этих целях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Комитета в государственных органах и иных организациях, и курируете правовые вопросы;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Заместители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Комитета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осуществляется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