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6bff" w14:textId="d006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выплаты государственной адресной социальной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5 мая 2015 года № 320. Зарегистрирован в Министерстве юстиции Республики Казахстан 24 июня 2015 года № 11426. Утратил силу приказом Заместителя Премьер-Министра - Министра труда и социальной защиты населения Республики Казахстан от 21 июня 2023 года № 227.</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21.06.2023 </w:t>
      </w:r>
      <w:r>
        <w:rPr>
          <w:rFonts w:ascii="Times New Roman"/>
          <w:b w:val="false"/>
          <w:i w:val="false"/>
          <w:color w:val="ff0000"/>
          <w:sz w:val="28"/>
        </w:rPr>
        <w:t>№ 227</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xml:space="preserve">
      Сноска. Заголовок - в редакции приказа Министра труда и социальной защиты населения РК от 29.12.2022 </w:t>
      </w:r>
      <w:r>
        <w:rPr>
          <w:rFonts w:ascii="Times New Roman"/>
          <w:b w:val="false"/>
          <w:i w:val="false"/>
          <w:color w:val="000000"/>
          <w:sz w:val="28"/>
        </w:rPr>
        <w:t>№ 533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государственной адресной социальной помощи",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труда и социальной защиты населения РК от 09.02.2022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назначения и выплаты государственной адресной социальной помощи.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труда и социальной защиты населения РК от 29.12.2022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социальной помощи Министерства здравоохранения и социального развития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нормативных правовых актов Республики Казахстан "Әділет";</w:t>
      </w:r>
    </w:p>
    <w:p>
      <w:pPr>
        <w:spacing w:after="0"/>
        <w:ind w:left="0"/>
        <w:jc w:val="both"/>
      </w:pPr>
      <w:r>
        <w:rPr>
          <w:rFonts w:ascii="Times New Roman"/>
          <w:b w:val="false"/>
          <w:i w:val="false"/>
          <w:color w:val="000000"/>
          <w:sz w:val="28"/>
        </w:rPr>
        <w:t>
      3) размещение настоящего приказа на интернет – 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доведение настоящего приказа до управлений координации занятости и социальных программ областей, городов Астана и Алматы.</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Жакупову С.К.</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 здравоохранения и социального развития</w:t>
      </w:r>
      <w:r>
        <w:rPr>
          <w:rFonts w:ascii="Times New Roman"/>
          <w:b/>
          <w:i w:val="false"/>
          <w:color w:val="000000"/>
          <w:sz w:val="28"/>
        </w:rPr>
        <w:t>      Т. Дуйсенова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по инвестициям и развитию</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 А. Исекешев</w:t>
      </w:r>
    </w:p>
    <w:p>
      <w:pPr>
        <w:spacing w:after="0"/>
        <w:ind w:left="0"/>
        <w:jc w:val="both"/>
      </w:pPr>
      <w:r>
        <w:rPr>
          <w:rFonts w:ascii="Times New Roman"/>
          <w:b w:val="false"/>
          <w:i w:val="false"/>
          <w:color w:val="000000"/>
          <w:sz w:val="28"/>
        </w:rPr>
        <w:t>
      25 мая 2015 год</w:t>
      </w:r>
    </w:p>
    <w:p>
      <w:pPr>
        <w:spacing w:after="0"/>
        <w:ind w:left="0"/>
        <w:jc w:val="both"/>
      </w:pPr>
      <w:bookmarkStart w:name="z8" w:id="5"/>
      <w:r>
        <w:rPr>
          <w:rFonts w:ascii="Times New Roman"/>
          <w:b w:val="false"/>
          <w:i w:val="false"/>
          <w:color w:val="000000"/>
          <w:sz w:val="28"/>
        </w:rPr>
        <w:t>
      Утверждены приказом</w:t>
      </w:r>
    </w:p>
    <w:bookmarkEnd w:id="5"/>
    <w:p>
      <w:pPr>
        <w:spacing w:after="0"/>
        <w:ind w:left="0"/>
        <w:jc w:val="both"/>
      </w:pPr>
      <w:r>
        <w:rPr>
          <w:rFonts w:ascii="Times New Roman"/>
          <w:b w:val="false"/>
          <w:i w:val="false"/>
          <w:color w:val="000000"/>
          <w:sz w:val="28"/>
        </w:rPr>
        <w:t>Министра здравоохранения и</w:t>
      </w:r>
    </w:p>
    <w:p>
      <w:pPr>
        <w:spacing w:after="0"/>
        <w:ind w:left="0"/>
        <w:jc w:val="both"/>
      </w:pPr>
      <w:r>
        <w:rPr>
          <w:rFonts w:ascii="Times New Roman"/>
          <w:b w:val="false"/>
          <w:i w:val="false"/>
          <w:color w:val="000000"/>
          <w:sz w:val="28"/>
        </w:rPr>
        <w:t>социального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5 мая 2015 года № 320</w:t>
      </w:r>
    </w:p>
    <w:bookmarkStart w:name="z7" w:id="6"/>
    <w:p>
      <w:pPr>
        <w:spacing w:after="0"/>
        <w:ind w:left="0"/>
        <w:jc w:val="left"/>
      </w:pPr>
      <w:r>
        <w:rPr>
          <w:rFonts w:ascii="Times New Roman"/>
          <w:b/>
          <w:i w:val="false"/>
          <w:color w:val="000000"/>
        </w:rPr>
        <w:t xml:space="preserve"> Правила назначения и выплаты государственной адресной социальной помощи</w:t>
      </w:r>
    </w:p>
    <w:bookmarkEnd w:id="6"/>
    <w:p>
      <w:pPr>
        <w:spacing w:after="0"/>
        <w:ind w:left="0"/>
        <w:jc w:val="both"/>
      </w:pPr>
      <w:r>
        <w:rPr>
          <w:rFonts w:ascii="Times New Roman"/>
          <w:b w:val="false"/>
          <w:i w:val="false"/>
          <w:color w:val="ff0000"/>
          <w:sz w:val="28"/>
        </w:rPr>
        <w:t xml:space="preserve">
      Сноска. Заголовок правил - в редакции приказа Министра труда и социальной защиты населения РК от 29.12.2022 </w:t>
      </w:r>
      <w:r>
        <w:rPr>
          <w:rFonts w:ascii="Times New Roman"/>
          <w:b w:val="false"/>
          <w:i w:val="false"/>
          <w:color w:val="ff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в редакции приказа Министра труда и социальной защиты населения РК от 05.01.2020 </w:t>
      </w:r>
      <w:r>
        <w:rPr>
          <w:rFonts w:ascii="Times New Roman"/>
          <w:b w:val="false"/>
          <w:i w:val="false"/>
          <w:color w:val="000000"/>
          <w:sz w:val="28"/>
        </w:rPr>
        <w:t>№ 3</w:t>
      </w:r>
      <w:r>
        <w:rPr>
          <w:rFonts w:ascii="Times New Roman"/>
          <w:b w:val="false"/>
          <w:i/>
          <w:color w:val="000000"/>
          <w:sz w:val="28"/>
        </w:rPr>
        <w:t xml:space="preserve"> (вводится в действие с 01.01.2020).</w:t>
      </w:r>
    </w:p>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7"/>
    <w:bookmarkStart w:name="z10" w:id="8"/>
    <w:p>
      <w:pPr>
        <w:spacing w:after="0"/>
        <w:ind w:left="0"/>
        <w:jc w:val="both"/>
      </w:pPr>
      <w:r>
        <w:rPr>
          <w:rFonts w:ascii="Times New Roman"/>
          <w:b w:val="false"/>
          <w:i w:val="false"/>
          <w:color w:val="000000"/>
          <w:sz w:val="28"/>
        </w:rPr>
        <w:t xml:space="preserve">
      1. Настоящие Правила назначения и выплаты государственной адресной социальной помощи и предоставления гарантированного социального пакета (далее – Правила) разработаны в соответствии с пунктом 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государственной адресной социальной помощи" (далее – Закон) и определяют порядок назначения и выплаты государственной адресной социальной помощи и предоставления гарантированного социального пакета.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труда и социальной защиты населения РК от 09.02.2022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620" w:id="10"/>
    <w:p>
      <w:pPr>
        <w:spacing w:after="0"/>
        <w:ind w:left="0"/>
        <w:jc w:val="both"/>
      </w:pPr>
      <w:r>
        <w:rPr>
          <w:rFonts w:ascii="Times New Roman"/>
          <w:b w:val="false"/>
          <w:i w:val="false"/>
          <w:color w:val="000000"/>
          <w:sz w:val="28"/>
        </w:rPr>
        <w:t>
      1) индивидуальный план помощи лицу (семье) (далее – индивидуальный план) – план мероприятий по содействию занятости и (или) социальной адаптации, составленный центром занятости населения совместно с лицом, обратившимся за оказанием государственной адресной социальной помощи, и (или) членами его семьи;</w:t>
      </w:r>
    </w:p>
    <w:bookmarkEnd w:id="10"/>
    <w:bookmarkStart w:name="z621" w:id="11"/>
    <w:p>
      <w:pPr>
        <w:spacing w:after="0"/>
        <w:ind w:left="0"/>
        <w:jc w:val="both"/>
      </w:pPr>
      <w:r>
        <w:rPr>
          <w:rFonts w:ascii="Times New Roman"/>
          <w:b w:val="false"/>
          <w:i w:val="false"/>
          <w:color w:val="000000"/>
          <w:sz w:val="28"/>
        </w:rPr>
        <w:t>
      2)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1"/>
    <w:bookmarkStart w:name="z622" w:id="12"/>
    <w:p>
      <w:pPr>
        <w:spacing w:after="0"/>
        <w:ind w:left="0"/>
        <w:jc w:val="both"/>
      </w:pPr>
      <w:r>
        <w:rPr>
          <w:rFonts w:ascii="Times New Roman"/>
          <w:b w:val="false"/>
          <w:i w:val="false"/>
          <w:color w:val="000000"/>
          <w:sz w:val="28"/>
        </w:rPr>
        <w:t>
      3) ассистент – работник Центра занятости населения, выполняющий функции по оказанию содействия консультанту по социальной работе и акиму, поселка, села, сельского округа в проведении консультации, собеседования, а также мониторинга выполнения обязательств по социальному контракту;</w:t>
      </w:r>
    </w:p>
    <w:bookmarkEnd w:id="12"/>
    <w:bookmarkStart w:name="z623" w:id="13"/>
    <w:p>
      <w:pPr>
        <w:spacing w:after="0"/>
        <w:ind w:left="0"/>
        <w:jc w:val="both"/>
      </w:pPr>
      <w:r>
        <w:rPr>
          <w:rFonts w:ascii="Times New Roman"/>
          <w:b w:val="false"/>
          <w:i w:val="false"/>
          <w:color w:val="000000"/>
          <w:sz w:val="28"/>
        </w:rPr>
        <w:t>
      4) уполномоченная организация по выплате государственной адресной социальной помощи и ежемесячной дополнительной выплаты на каждого ребенка в возрасте от одного года до шести лет включительно – организации, имеющие лицензию уполномоченного органа по регулированию и надзору финансового рынка и финансовых организаций на соответствующие виды банковских операций, или территориальные подразделения акционерного общества "Казпочта";</w:t>
      </w:r>
    </w:p>
    <w:bookmarkEnd w:id="13"/>
    <w:bookmarkStart w:name="z624" w:id="14"/>
    <w:p>
      <w:pPr>
        <w:spacing w:after="0"/>
        <w:ind w:left="0"/>
        <w:jc w:val="both"/>
      </w:pPr>
      <w:r>
        <w:rPr>
          <w:rFonts w:ascii="Times New Roman"/>
          <w:b w:val="false"/>
          <w:i w:val="false"/>
          <w:color w:val="000000"/>
          <w:sz w:val="28"/>
        </w:rPr>
        <w:t xml:space="preserve">
      5) меры социальной адаптации – комплекс мероприятий, включающий меры социальной реабилитации лиц с инвалидностью,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специальные социальные услуги, оказываемые лицам, находящимся в трудной жизненной ситуации,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а также иные меры государственной поддержки, оказываемые в порядке, предусмотренном законодательством Республики Казахстан;</w:t>
      </w:r>
    </w:p>
    <w:bookmarkEnd w:id="14"/>
    <w:bookmarkStart w:name="z625" w:id="15"/>
    <w:p>
      <w:pPr>
        <w:spacing w:after="0"/>
        <w:ind w:left="0"/>
        <w:jc w:val="both"/>
      </w:pPr>
      <w:r>
        <w:rPr>
          <w:rFonts w:ascii="Times New Roman"/>
          <w:b w:val="false"/>
          <w:i w:val="false"/>
          <w:color w:val="000000"/>
          <w:sz w:val="28"/>
        </w:rPr>
        <w:t>
      6) социальная дезадаптация – нарушение взаимодействия личности с социальной средой;</w:t>
      </w:r>
    </w:p>
    <w:bookmarkEnd w:id="15"/>
    <w:bookmarkStart w:name="z626" w:id="16"/>
    <w:p>
      <w:pPr>
        <w:spacing w:after="0"/>
        <w:ind w:left="0"/>
        <w:jc w:val="both"/>
      </w:pPr>
      <w:r>
        <w:rPr>
          <w:rFonts w:ascii="Times New Roman"/>
          <w:b w:val="false"/>
          <w:i w:val="false"/>
          <w:color w:val="000000"/>
          <w:sz w:val="28"/>
        </w:rPr>
        <w:t>
      7) социальная депривация – ограничение и (или) лишение возможности самостоятельного удовлетворения лицом (семьей) основных жизненных потребностей;</w:t>
      </w:r>
    </w:p>
    <w:bookmarkEnd w:id="16"/>
    <w:bookmarkStart w:name="z627" w:id="17"/>
    <w:p>
      <w:pPr>
        <w:spacing w:after="0"/>
        <w:ind w:left="0"/>
        <w:jc w:val="both"/>
      </w:pPr>
      <w:r>
        <w:rPr>
          <w:rFonts w:ascii="Times New Roman"/>
          <w:b w:val="false"/>
          <w:i w:val="false"/>
          <w:color w:val="000000"/>
          <w:sz w:val="28"/>
        </w:rPr>
        <w:t>
      8) консультант по социальной работе (далее – консультант) – работник Центра занятости населения, осуществляющий содействие в назначении государственной адресной социальной помощи и выходе малообеспеченного лица (семьи) из ситуации, обусловленной нахождением его (их) за чертой бедности;</w:t>
      </w:r>
    </w:p>
    <w:bookmarkEnd w:id="17"/>
    <w:bookmarkStart w:name="z628" w:id="18"/>
    <w:p>
      <w:pPr>
        <w:spacing w:after="0"/>
        <w:ind w:left="0"/>
        <w:jc w:val="both"/>
      </w:pPr>
      <w:r>
        <w:rPr>
          <w:rFonts w:ascii="Times New Roman"/>
          <w:b w:val="false"/>
          <w:i w:val="false"/>
          <w:color w:val="000000"/>
          <w:sz w:val="28"/>
        </w:rPr>
        <w:t xml:space="preserve">
      9) социальный контракт – соглашение, определяющее права и обязанности сторон, об участии в активных мерах содействия занятости между гражданином Республики Казахстан либо кандасом из числа безработных, отдельных категорий занятых лиц, определенных Правительством Республики Казахстан, а также иных лиц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(далее – Закон о занятости населения), и центром занятости населения, а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занятости населения, с физическими и юридическими лицами, вовлеченными в организацию активных мер содействия занятости, а также об оказании государственной адресной социальной помощи;</w:t>
      </w:r>
    </w:p>
    <w:bookmarkEnd w:id="18"/>
    <w:bookmarkStart w:name="z629" w:id="19"/>
    <w:p>
      <w:pPr>
        <w:spacing w:after="0"/>
        <w:ind w:left="0"/>
        <w:jc w:val="both"/>
      </w:pPr>
      <w:r>
        <w:rPr>
          <w:rFonts w:ascii="Times New Roman"/>
          <w:b w:val="false"/>
          <w:i w:val="false"/>
          <w:color w:val="000000"/>
          <w:sz w:val="28"/>
        </w:rPr>
        <w:t>
      10) Единый контакт-центр – юридическое лицо, определенное Правительством Республики Казахстан,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9"/>
    <w:bookmarkStart w:name="z630" w:id="20"/>
    <w:p>
      <w:pPr>
        <w:spacing w:after="0"/>
        <w:ind w:left="0"/>
        <w:jc w:val="both"/>
      </w:pPr>
      <w:r>
        <w:rPr>
          <w:rFonts w:ascii="Times New Roman"/>
          <w:b w:val="false"/>
          <w:i w:val="false"/>
          <w:color w:val="000000"/>
          <w:sz w:val="28"/>
        </w:rPr>
        <w:t xml:space="preserve">
      11) трудоспособное лицо (трудоспособный член семьи) – лицо или член семьи в возрасте с шестнадцати лет до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за исключением лиц с инвалидностью первой или второй группы и (или) лиц, имеющих заболевания, при которых может устанавливаться срок временной нетрудоспособности более двух месяцев;</w:t>
      </w:r>
    </w:p>
    <w:bookmarkEnd w:id="20"/>
    <w:bookmarkStart w:name="z631" w:id="21"/>
    <w:p>
      <w:pPr>
        <w:spacing w:after="0"/>
        <w:ind w:left="0"/>
        <w:jc w:val="both"/>
      </w:pPr>
      <w:r>
        <w:rPr>
          <w:rFonts w:ascii="Times New Roman"/>
          <w:b w:val="false"/>
          <w:i w:val="false"/>
          <w:color w:val="000000"/>
          <w:sz w:val="28"/>
        </w:rPr>
        <w:t>
      12) среднедушевой доход – доля совокупного дохода семьи, приходящаяся на каждого члена семьи в месяц;</w:t>
      </w:r>
    </w:p>
    <w:bookmarkEnd w:id="21"/>
    <w:bookmarkStart w:name="z632" w:id="22"/>
    <w:p>
      <w:pPr>
        <w:spacing w:after="0"/>
        <w:ind w:left="0"/>
        <w:jc w:val="both"/>
      </w:pPr>
      <w:r>
        <w:rPr>
          <w:rFonts w:ascii="Times New Roman"/>
          <w:b w:val="false"/>
          <w:i w:val="false"/>
          <w:color w:val="000000"/>
          <w:sz w:val="28"/>
        </w:rPr>
        <w:t>
      13) совокупный доход – сумма видов доходов, учитываемых при назначении государственной адресной социальной помощи;</w:t>
      </w:r>
    </w:p>
    <w:bookmarkEnd w:id="22"/>
    <w:bookmarkStart w:name="z633" w:id="23"/>
    <w:p>
      <w:pPr>
        <w:spacing w:after="0"/>
        <w:ind w:left="0"/>
        <w:jc w:val="both"/>
      </w:pPr>
      <w:r>
        <w:rPr>
          <w:rFonts w:ascii="Times New Roman"/>
          <w:b w:val="false"/>
          <w:i w:val="false"/>
          <w:color w:val="000000"/>
          <w:sz w:val="28"/>
        </w:rPr>
        <w:t>
      14) типовой перечень мероприятий по содействию занятости и социальной адаптации (далее – Типовой перечень) – перечень активных мер содействия занятости и социальной адаптации, утвержденный центральным исполнительным органом в сфере социальной защиты населения, и рекомендуемый для использования при заключении социального контракта;</w:t>
      </w:r>
    </w:p>
    <w:bookmarkEnd w:id="23"/>
    <w:bookmarkStart w:name="z634" w:id="24"/>
    <w:p>
      <w:pPr>
        <w:spacing w:after="0"/>
        <w:ind w:left="0"/>
        <w:jc w:val="both"/>
      </w:pPr>
      <w:r>
        <w:rPr>
          <w:rFonts w:ascii="Times New Roman"/>
          <w:b w:val="false"/>
          <w:i w:val="false"/>
          <w:color w:val="000000"/>
          <w:sz w:val="28"/>
        </w:rPr>
        <w:t>
      15) услугодатель – местный исполнительный орган городов республиканского значения и столицы, районов и городов областного и районного значения;</w:t>
      </w:r>
    </w:p>
    <w:bookmarkEnd w:id="24"/>
    <w:bookmarkStart w:name="z955" w:id="25"/>
    <w:p>
      <w:pPr>
        <w:spacing w:after="0"/>
        <w:ind w:left="0"/>
        <w:jc w:val="both"/>
      </w:pPr>
      <w:r>
        <w:rPr>
          <w:rFonts w:ascii="Times New Roman"/>
          <w:b w:val="false"/>
          <w:i w:val="false"/>
          <w:color w:val="000000"/>
          <w:sz w:val="28"/>
        </w:rPr>
        <w:t>
      15-1) проактивная услуга – государственная услуга, оказываемая без заявления услугополучателя по инициативе услугодателя;</w:t>
      </w:r>
    </w:p>
    <w:bookmarkEnd w:id="25"/>
    <w:bookmarkStart w:name="z635" w:id="26"/>
    <w:p>
      <w:pPr>
        <w:spacing w:after="0"/>
        <w:ind w:left="0"/>
        <w:jc w:val="both"/>
      </w:pPr>
      <w:r>
        <w:rPr>
          <w:rFonts w:ascii="Times New Roman"/>
          <w:b w:val="false"/>
          <w:i w:val="false"/>
          <w:color w:val="000000"/>
          <w:sz w:val="28"/>
        </w:rPr>
        <w:t>
      16) малообеспеченные лица (семьи) – лица (семьи), имеющие среднедушевые доходы в месяц ниже черты бедности, установленной в областях, городах республиканского значения, столице;</w:t>
      </w:r>
    </w:p>
    <w:bookmarkEnd w:id="26"/>
    <w:bookmarkStart w:name="z636" w:id="27"/>
    <w:p>
      <w:pPr>
        <w:spacing w:after="0"/>
        <w:ind w:left="0"/>
        <w:jc w:val="both"/>
      </w:pPr>
      <w:r>
        <w:rPr>
          <w:rFonts w:ascii="Times New Roman"/>
          <w:b w:val="false"/>
          <w:i w:val="false"/>
          <w:color w:val="000000"/>
          <w:sz w:val="28"/>
        </w:rPr>
        <w:t>
      17) уполномоченный орган – местный исполнительный орган города республиканского значения, столицы, района, города областного значения, района в городе, города районного значения, осуществляющий назначение государственной адресной социальной помощи (далее – уполномоченный орган);</w:t>
      </w:r>
    </w:p>
    <w:bookmarkEnd w:id="27"/>
    <w:bookmarkStart w:name="z637" w:id="28"/>
    <w:p>
      <w:pPr>
        <w:spacing w:after="0"/>
        <w:ind w:left="0"/>
        <w:jc w:val="both"/>
      </w:pPr>
      <w:r>
        <w:rPr>
          <w:rFonts w:ascii="Times New Roman"/>
          <w:b w:val="false"/>
          <w:i w:val="false"/>
          <w:color w:val="000000"/>
          <w:sz w:val="28"/>
        </w:rPr>
        <w:t xml:space="preserve">
      18)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государственной адресной социальной помощью, согласно </w:t>
      </w:r>
      <w:r>
        <w:rPr>
          <w:rFonts w:ascii="Times New Roman"/>
          <w:b w:val="false"/>
          <w:i w:val="false"/>
          <w:color w:val="000000"/>
          <w:sz w:val="28"/>
        </w:rPr>
        <w:t>Типовому положению</w:t>
      </w:r>
      <w:r>
        <w:rPr>
          <w:rFonts w:ascii="Times New Roman"/>
          <w:b w:val="false"/>
          <w:i w:val="false"/>
          <w:color w:val="000000"/>
          <w:sz w:val="28"/>
        </w:rPr>
        <w:t xml:space="preserve"> об участковых комиссиях, утвержденному приказом Министра труда и социальной защиты населения Республики Казахстан от 28 января 2009 года № 29-п "Об утверждении Типового положения об участковых комиссиях,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 (зарегистрирован в Реестре государственной регистрации нормативных правовых актов № 5562);</w:t>
      </w:r>
    </w:p>
    <w:bookmarkEnd w:id="28"/>
    <w:bookmarkStart w:name="z638" w:id="29"/>
    <w:p>
      <w:pPr>
        <w:spacing w:after="0"/>
        <w:ind w:left="0"/>
        <w:jc w:val="both"/>
      </w:pPr>
      <w:r>
        <w:rPr>
          <w:rFonts w:ascii="Times New Roman"/>
          <w:b w:val="false"/>
          <w:i w:val="false"/>
          <w:color w:val="000000"/>
          <w:sz w:val="28"/>
        </w:rPr>
        <w:t xml:space="preserve">
      19) районная (городская) комиссия по вопросам занятости населения – комиссия, осуществляющая координацию деятельности государственных органов и других организаций, расположенных на территории района (города областного значения), акимов городов районного значения, сел, поселков, сельских округов по вопросам реализации мер содействия занятости населения и социальной помощи, согласно </w:t>
      </w:r>
      <w:r>
        <w:rPr>
          <w:rFonts w:ascii="Times New Roman"/>
          <w:b w:val="false"/>
          <w:i w:val="false"/>
          <w:color w:val="000000"/>
          <w:sz w:val="28"/>
        </w:rPr>
        <w:t>Типовому положению</w:t>
      </w:r>
      <w:r>
        <w:rPr>
          <w:rFonts w:ascii="Times New Roman"/>
          <w:b w:val="false"/>
          <w:i w:val="false"/>
          <w:color w:val="000000"/>
          <w:sz w:val="28"/>
        </w:rPr>
        <w:t xml:space="preserve"> о районной (городской) комиссии по вопросам занятости населения, утвержденному приказом Министра здравоохранения и социального развития Республики Казахстан от 7 июня 2016 года № 482 "Об утверждении некоторых типовых документов" (зарегистрирован в Реестре государственной регистрации нормативных правовых актов за № 13867) (далее – приказ № 482);</w:t>
      </w:r>
    </w:p>
    <w:bookmarkEnd w:id="29"/>
    <w:bookmarkStart w:name="z639" w:id="30"/>
    <w:p>
      <w:pPr>
        <w:spacing w:after="0"/>
        <w:ind w:left="0"/>
        <w:jc w:val="both"/>
      </w:pPr>
      <w:r>
        <w:rPr>
          <w:rFonts w:ascii="Times New Roman"/>
          <w:b w:val="false"/>
          <w:i w:val="false"/>
          <w:color w:val="000000"/>
          <w:sz w:val="28"/>
        </w:rPr>
        <w:t xml:space="preserve">
      20) региональная комиссия по вопросам занятости населения – комиссия, осуществляющая координацию деятельности государственных органов и других организаций, расположенных на территории области (города республиканского значения, столицы), по вопросам реализации мер содействия занятости населения и социальной помощи, согласно </w:t>
      </w:r>
      <w:r>
        <w:rPr>
          <w:rFonts w:ascii="Times New Roman"/>
          <w:b w:val="false"/>
          <w:i w:val="false"/>
          <w:color w:val="000000"/>
          <w:sz w:val="28"/>
        </w:rPr>
        <w:t>Типовому положению</w:t>
      </w:r>
      <w:r>
        <w:rPr>
          <w:rFonts w:ascii="Times New Roman"/>
          <w:b w:val="false"/>
          <w:i w:val="false"/>
          <w:color w:val="000000"/>
          <w:sz w:val="28"/>
        </w:rPr>
        <w:t xml:space="preserve"> о региональной комиссии по вопросам занятости населения, утвержденному приказом № 482;</w:t>
      </w:r>
    </w:p>
    <w:bookmarkEnd w:id="30"/>
    <w:bookmarkStart w:name="z640" w:id="31"/>
    <w:p>
      <w:pPr>
        <w:spacing w:after="0"/>
        <w:ind w:left="0"/>
        <w:jc w:val="both"/>
      </w:pPr>
      <w:r>
        <w:rPr>
          <w:rFonts w:ascii="Times New Roman"/>
          <w:b w:val="false"/>
          <w:i w:val="false"/>
          <w:color w:val="000000"/>
          <w:sz w:val="28"/>
        </w:rPr>
        <w:t xml:space="preserve">
      21) активные меры содействия занятости населения – меры социальной защиты от безработицы и обеспечения занятости населения, государственной поддержки граждан Республики Казахстан и кандасов из числа безработных, отдельных категорий занятых лиц, определяемых Правительством Республики Казахстан, а также иных лиц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занятости населения" осуществляемые в порядке, установленном законодательством Республики Казахстан о занятости населения;</w:t>
      </w:r>
    </w:p>
    <w:bookmarkEnd w:id="31"/>
    <w:bookmarkStart w:name="z641" w:id="32"/>
    <w:p>
      <w:pPr>
        <w:spacing w:after="0"/>
        <w:ind w:left="0"/>
        <w:jc w:val="both"/>
      </w:pPr>
      <w:r>
        <w:rPr>
          <w:rFonts w:ascii="Times New Roman"/>
          <w:b w:val="false"/>
          <w:i w:val="false"/>
          <w:color w:val="000000"/>
          <w:sz w:val="28"/>
        </w:rPr>
        <w:t>
      22) центр занятости населения (далее – Центр)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w:t>
      </w:r>
    </w:p>
    <w:bookmarkEnd w:id="32"/>
    <w:bookmarkStart w:name="z642" w:id="33"/>
    <w:p>
      <w:pPr>
        <w:spacing w:after="0"/>
        <w:ind w:left="0"/>
        <w:jc w:val="both"/>
      </w:pPr>
      <w:r>
        <w:rPr>
          <w:rFonts w:ascii="Times New Roman"/>
          <w:b w:val="false"/>
          <w:i w:val="false"/>
          <w:color w:val="000000"/>
          <w:sz w:val="28"/>
        </w:rPr>
        <w:t>
      23)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труда и социальной защиты населения РК от 29.12.2022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труда и социальной защиты населения РК от 22.02.2023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назначения государственной адресной социальной помощи</w:t>
      </w:r>
    </w:p>
    <w:bookmarkStart w:name="z33" w:id="34"/>
    <w:p>
      <w:pPr>
        <w:spacing w:after="0"/>
        <w:ind w:left="0"/>
        <w:jc w:val="both"/>
      </w:pPr>
      <w:r>
        <w:rPr>
          <w:rFonts w:ascii="Times New Roman"/>
          <w:b w:val="false"/>
          <w:i w:val="false"/>
          <w:color w:val="000000"/>
          <w:sz w:val="28"/>
        </w:rPr>
        <w:t xml:space="preserve">
      3. Государственная адресная социальная помощь (далее – адресная социальная помощь) предоставляется лицу или семье со среднедушевым доходом, не превышающим черту бедности, установленную в областях, городах республиканского значения, столице,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2 Закона в виде безусловной или обусловленной денежной помощи.</w:t>
      </w:r>
    </w:p>
    <w:bookmarkEnd w:id="34"/>
    <w:bookmarkStart w:name="z34" w:id="35"/>
    <w:p>
      <w:pPr>
        <w:spacing w:after="0"/>
        <w:ind w:left="0"/>
        <w:jc w:val="both"/>
      </w:pPr>
      <w:r>
        <w:rPr>
          <w:rFonts w:ascii="Times New Roman"/>
          <w:b w:val="false"/>
          <w:i w:val="false"/>
          <w:color w:val="000000"/>
          <w:sz w:val="28"/>
        </w:rPr>
        <w:t xml:space="preserve">
      Для назначения адресной социальной помощи состав семьи определяется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Закона.</w:t>
      </w:r>
    </w:p>
    <w:bookmarkEnd w:id="35"/>
    <w:bookmarkStart w:name="z35" w:id="36"/>
    <w:p>
      <w:pPr>
        <w:spacing w:after="0"/>
        <w:ind w:left="0"/>
        <w:jc w:val="both"/>
      </w:pPr>
      <w:r>
        <w:rPr>
          <w:rFonts w:ascii="Times New Roman"/>
          <w:b w:val="false"/>
          <w:i w:val="false"/>
          <w:color w:val="000000"/>
          <w:sz w:val="28"/>
        </w:rPr>
        <w:t>
      4. Лицо (семья), претендующие на получение адресной социальной помощи, для получения информации о порядке назначения адресной социальной помощи обращается в Центр по месту жительства, а в случае отсутствия Центра по месту жительства – к акиму поселка, села, сельского округа (далее – аким).</w:t>
      </w:r>
    </w:p>
    <w:bookmarkEnd w:id="36"/>
    <w:bookmarkStart w:name="z36" w:id="37"/>
    <w:p>
      <w:pPr>
        <w:spacing w:after="0"/>
        <w:ind w:left="0"/>
        <w:jc w:val="both"/>
      </w:pPr>
      <w:r>
        <w:rPr>
          <w:rFonts w:ascii="Times New Roman"/>
          <w:b w:val="false"/>
          <w:i w:val="false"/>
          <w:color w:val="000000"/>
          <w:sz w:val="28"/>
        </w:rPr>
        <w:t>
      При отсутствии регистрации по месту постоянного проживания место жительства подтверждается регистрацией по месту временного пребывания (проживания) в течение шести месяцев, предшествующих дате обращения за назначением адресной социальной помощи, в пределах одного населенного пункта, за исключением:</w:t>
      </w:r>
    </w:p>
    <w:bookmarkEnd w:id="37"/>
    <w:bookmarkStart w:name="z37" w:id="38"/>
    <w:p>
      <w:pPr>
        <w:spacing w:after="0"/>
        <w:ind w:left="0"/>
        <w:jc w:val="both"/>
      </w:pPr>
      <w:r>
        <w:rPr>
          <w:rFonts w:ascii="Times New Roman"/>
          <w:b w:val="false"/>
          <w:i w:val="false"/>
          <w:color w:val="000000"/>
          <w:sz w:val="28"/>
        </w:rPr>
        <w:t>
      1) чрезвычайных ситуаций;</w:t>
      </w:r>
    </w:p>
    <w:bookmarkEnd w:id="38"/>
    <w:bookmarkStart w:name="z38" w:id="39"/>
    <w:p>
      <w:pPr>
        <w:spacing w:after="0"/>
        <w:ind w:left="0"/>
        <w:jc w:val="both"/>
      </w:pPr>
      <w:r>
        <w:rPr>
          <w:rFonts w:ascii="Times New Roman"/>
          <w:b w:val="false"/>
          <w:i w:val="false"/>
          <w:color w:val="000000"/>
          <w:sz w:val="28"/>
        </w:rPr>
        <w:t>
      2) трудной жизненной ситуации по следующим основаниям:</w:t>
      </w:r>
    </w:p>
    <w:bookmarkEnd w:id="39"/>
    <w:bookmarkStart w:name="z39" w:id="40"/>
    <w:p>
      <w:pPr>
        <w:spacing w:after="0"/>
        <w:ind w:left="0"/>
        <w:jc w:val="both"/>
      </w:pPr>
      <w:r>
        <w:rPr>
          <w:rFonts w:ascii="Times New Roman"/>
          <w:b w:val="false"/>
          <w:i w:val="false"/>
          <w:color w:val="000000"/>
          <w:sz w:val="28"/>
        </w:rPr>
        <w:t>
      жестокое обращение, приведшее к социальной дезадаптации и социальной депривации;</w:t>
      </w:r>
    </w:p>
    <w:bookmarkEnd w:id="40"/>
    <w:bookmarkStart w:name="z40" w:id="41"/>
    <w:p>
      <w:pPr>
        <w:spacing w:after="0"/>
        <w:ind w:left="0"/>
        <w:jc w:val="both"/>
      </w:pPr>
      <w:r>
        <w:rPr>
          <w:rFonts w:ascii="Times New Roman"/>
          <w:b w:val="false"/>
          <w:i w:val="false"/>
          <w:color w:val="000000"/>
          <w:sz w:val="28"/>
        </w:rPr>
        <w:t>
      бездомность (лица без определенного места жительства);</w:t>
      </w:r>
    </w:p>
    <w:bookmarkEnd w:id="41"/>
    <w:bookmarkStart w:name="z41" w:id="42"/>
    <w:p>
      <w:pPr>
        <w:spacing w:after="0"/>
        <w:ind w:left="0"/>
        <w:jc w:val="both"/>
      </w:pPr>
      <w:r>
        <w:rPr>
          <w:rFonts w:ascii="Times New Roman"/>
          <w:b w:val="false"/>
          <w:i w:val="false"/>
          <w:color w:val="000000"/>
          <w:sz w:val="28"/>
        </w:rPr>
        <w:t>
      освобождение из мест лишения свободы.</w:t>
      </w:r>
    </w:p>
    <w:bookmarkEnd w:id="42"/>
    <w:bookmarkStart w:name="z42" w:id="43"/>
    <w:p>
      <w:pPr>
        <w:spacing w:after="0"/>
        <w:ind w:left="0"/>
        <w:jc w:val="both"/>
      </w:pPr>
      <w:r>
        <w:rPr>
          <w:rFonts w:ascii="Times New Roman"/>
          <w:b w:val="false"/>
          <w:i w:val="false"/>
          <w:color w:val="000000"/>
          <w:sz w:val="28"/>
        </w:rPr>
        <w:t>
      В случаях, предусмотренных подпунктами 1) и 2) части второй настоящего пункта, Центр либо аким в целях назначения адресной социальной помощи содействует временной регистрации заявителя в Центре социальной адаптации для лиц, не имеющих определенного места жительства.</w:t>
      </w:r>
    </w:p>
    <w:bookmarkEnd w:id="43"/>
    <w:bookmarkStart w:name="z43" w:id="44"/>
    <w:p>
      <w:pPr>
        <w:spacing w:after="0"/>
        <w:ind w:left="0"/>
        <w:jc w:val="both"/>
      </w:pPr>
      <w:r>
        <w:rPr>
          <w:rFonts w:ascii="Times New Roman"/>
          <w:b w:val="false"/>
          <w:i w:val="false"/>
          <w:color w:val="000000"/>
          <w:sz w:val="28"/>
        </w:rPr>
        <w:t>
      5. В процессе обращения лица или семьи с ним проводится консультирование, в ходе которого ему:</w:t>
      </w:r>
    </w:p>
    <w:bookmarkEnd w:id="44"/>
    <w:bookmarkStart w:name="z44" w:id="45"/>
    <w:p>
      <w:pPr>
        <w:spacing w:after="0"/>
        <w:ind w:left="0"/>
        <w:jc w:val="both"/>
      </w:pPr>
      <w:r>
        <w:rPr>
          <w:rFonts w:ascii="Times New Roman"/>
          <w:b w:val="false"/>
          <w:i w:val="false"/>
          <w:color w:val="000000"/>
          <w:sz w:val="28"/>
        </w:rPr>
        <w:t>
      1) предоставляется информация:</w:t>
      </w:r>
    </w:p>
    <w:bookmarkEnd w:id="45"/>
    <w:bookmarkStart w:name="z45" w:id="46"/>
    <w:p>
      <w:pPr>
        <w:spacing w:after="0"/>
        <w:ind w:left="0"/>
        <w:jc w:val="both"/>
      </w:pPr>
      <w:r>
        <w:rPr>
          <w:rFonts w:ascii="Times New Roman"/>
          <w:b w:val="false"/>
          <w:i w:val="false"/>
          <w:color w:val="000000"/>
          <w:sz w:val="28"/>
        </w:rPr>
        <w:t>
      об условиях получения безусловной и обусловленной денежной помощи;</w:t>
      </w:r>
    </w:p>
    <w:bookmarkEnd w:id="46"/>
    <w:bookmarkStart w:name="z46" w:id="47"/>
    <w:p>
      <w:pPr>
        <w:spacing w:after="0"/>
        <w:ind w:left="0"/>
        <w:jc w:val="both"/>
      </w:pPr>
      <w:r>
        <w:rPr>
          <w:rFonts w:ascii="Times New Roman"/>
          <w:b w:val="false"/>
          <w:i w:val="false"/>
          <w:color w:val="000000"/>
          <w:sz w:val="28"/>
        </w:rPr>
        <w:t>
      об условиях участия в активных мерах содействия занятости и (или) в программах социальной адаптации;</w:t>
      </w:r>
    </w:p>
    <w:bookmarkEnd w:id="47"/>
    <w:bookmarkStart w:name="z47" w:id="48"/>
    <w:p>
      <w:pPr>
        <w:spacing w:after="0"/>
        <w:ind w:left="0"/>
        <w:jc w:val="both"/>
      </w:pPr>
      <w:r>
        <w:rPr>
          <w:rFonts w:ascii="Times New Roman"/>
          <w:b w:val="false"/>
          <w:i w:val="false"/>
          <w:color w:val="000000"/>
          <w:sz w:val="28"/>
        </w:rPr>
        <w:t>
      о необходимости заключения социального контракта, обязательствах сторон, участвующих в социальном контракте, и условиях расторжения социального контракта;</w:t>
      </w:r>
    </w:p>
    <w:bookmarkEnd w:id="48"/>
    <w:bookmarkStart w:name="z48" w:id="49"/>
    <w:p>
      <w:pPr>
        <w:spacing w:after="0"/>
        <w:ind w:left="0"/>
        <w:jc w:val="both"/>
      </w:pPr>
      <w:r>
        <w:rPr>
          <w:rFonts w:ascii="Times New Roman"/>
          <w:b w:val="false"/>
          <w:i w:val="false"/>
          <w:color w:val="000000"/>
          <w:sz w:val="28"/>
        </w:rPr>
        <w:t xml:space="preserve">
      об условиях изменения размеров и (или) прекращения адресной социальной помощи, в том числе о лишении права на назначение адресной социальной помощи в течение шести месяцев в случаях, указанных в подпунктах 2) 3) и 4) </w:t>
      </w:r>
      <w:r>
        <w:rPr>
          <w:rFonts w:ascii="Times New Roman"/>
          <w:b w:val="false"/>
          <w:i w:val="false"/>
          <w:color w:val="000000"/>
          <w:sz w:val="28"/>
        </w:rPr>
        <w:t>пункта 2</w:t>
      </w:r>
      <w:r>
        <w:rPr>
          <w:rFonts w:ascii="Times New Roman"/>
          <w:b w:val="false"/>
          <w:i w:val="false"/>
          <w:color w:val="000000"/>
          <w:sz w:val="28"/>
        </w:rPr>
        <w:t xml:space="preserve"> статьи 2 Закона;</w:t>
      </w:r>
    </w:p>
    <w:bookmarkEnd w:id="49"/>
    <w:bookmarkStart w:name="z49" w:id="50"/>
    <w:p>
      <w:pPr>
        <w:spacing w:after="0"/>
        <w:ind w:left="0"/>
        <w:jc w:val="both"/>
      </w:pPr>
      <w:r>
        <w:rPr>
          <w:rFonts w:ascii="Times New Roman"/>
          <w:b w:val="false"/>
          <w:i w:val="false"/>
          <w:color w:val="000000"/>
          <w:sz w:val="28"/>
        </w:rPr>
        <w:t>
      о перечне сведений, запрашиваемых из соответствующих информационных систем государственных органов и организаций;</w:t>
      </w:r>
    </w:p>
    <w:bookmarkEnd w:id="50"/>
    <w:bookmarkStart w:name="z50" w:id="51"/>
    <w:p>
      <w:pPr>
        <w:spacing w:after="0"/>
        <w:ind w:left="0"/>
        <w:jc w:val="both"/>
      </w:pPr>
      <w:r>
        <w:rPr>
          <w:rFonts w:ascii="Times New Roman"/>
          <w:b w:val="false"/>
          <w:i w:val="false"/>
          <w:color w:val="000000"/>
          <w:sz w:val="28"/>
        </w:rPr>
        <w:t>
      о возможности представления документов, подтверждающих сведения, отсутствующие в соответствующих информационных системах государственных органов и организаций;</w:t>
      </w:r>
    </w:p>
    <w:bookmarkEnd w:id="51"/>
    <w:bookmarkStart w:name="z51" w:id="52"/>
    <w:p>
      <w:pPr>
        <w:spacing w:after="0"/>
        <w:ind w:left="0"/>
        <w:jc w:val="both"/>
      </w:pPr>
      <w:r>
        <w:rPr>
          <w:rFonts w:ascii="Times New Roman"/>
          <w:b w:val="false"/>
          <w:i w:val="false"/>
          <w:color w:val="000000"/>
          <w:sz w:val="28"/>
        </w:rPr>
        <w:t>
      2) производится предварительный расчет среднедушевого дохода лица или семьи и размера адресной социальной помощи.</w:t>
      </w:r>
    </w:p>
    <w:bookmarkEnd w:id="52"/>
    <w:bookmarkStart w:name="z52" w:id="53"/>
    <w:p>
      <w:pPr>
        <w:spacing w:after="0"/>
        <w:ind w:left="0"/>
        <w:jc w:val="both"/>
      </w:pPr>
      <w:r>
        <w:rPr>
          <w:rFonts w:ascii="Times New Roman"/>
          <w:b w:val="false"/>
          <w:i w:val="false"/>
          <w:color w:val="000000"/>
          <w:sz w:val="28"/>
        </w:rPr>
        <w:t>
      Консультирование в Центрах проводится консультантами, в случае обращения лица к акиму – ассистентами.</w:t>
      </w:r>
    </w:p>
    <w:bookmarkEnd w:id="53"/>
    <w:bookmarkStart w:name="z53" w:id="54"/>
    <w:p>
      <w:pPr>
        <w:spacing w:after="0"/>
        <w:ind w:left="0"/>
        <w:jc w:val="both"/>
      </w:pPr>
      <w:r>
        <w:rPr>
          <w:rFonts w:ascii="Times New Roman"/>
          <w:b w:val="false"/>
          <w:i w:val="false"/>
          <w:color w:val="000000"/>
          <w:sz w:val="28"/>
        </w:rPr>
        <w:t xml:space="preserve">
      6. По результатам консультирования, лицо или семья (далее – заявитель) от себя лично или от имени семьи подает заявление на назначение адресной социальной помощи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4"/>
    <w:bookmarkStart w:name="z643" w:id="55"/>
    <w:p>
      <w:pPr>
        <w:spacing w:after="0"/>
        <w:ind w:left="0"/>
        <w:jc w:val="both"/>
      </w:pPr>
      <w:r>
        <w:rPr>
          <w:rFonts w:ascii="Times New Roman"/>
          <w:b w:val="false"/>
          <w:i w:val="false"/>
          <w:color w:val="000000"/>
          <w:sz w:val="28"/>
        </w:rPr>
        <w:t>
      При этом заявителю необходимо иметь при себе документ, удостоверяющий личность (удостоверение личности (паспорт) гражданина Республики Казахстан, вид на жительство иностранца, постоянно проживающего в Республике Казахстан, удостоверение лица без гражданства, удостоверение беженца), удостоверение кандасов на бумажном носителе либо взамен электронный документ при наличии его в сервисе цифровых документов – для идентификации.</w:t>
      </w:r>
    </w:p>
    <w:bookmarkEnd w:id="55"/>
    <w:bookmarkStart w:name="z644" w:id="56"/>
    <w:p>
      <w:pPr>
        <w:spacing w:after="0"/>
        <w:ind w:left="0"/>
        <w:jc w:val="both"/>
      </w:pPr>
      <w:r>
        <w:rPr>
          <w:rFonts w:ascii="Times New Roman"/>
          <w:b w:val="false"/>
          <w:i w:val="false"/>
          <w:color w:val="000000"/>
          <w:sz w:val="28"/>
        </w:rPr>
        <w:t xml:space="preserve">
      Дополнительно к заявлению от совместно проживающих трудоспособных членов семьи, вовлекаемых в активные меры содействия занятости, прилагается заявление на регистрацию в качестве лица, ищущего работу согласно </w:t>
      </w:r>
      <w:r>
        <w:rPr>
          <w:rFonts w:ascii="Times New Roman"/>
          <w:b w:val="false"/>
          <w:i w:val="false"/>
          <w:color w:val="000000"/>
          <w:sz w:val="28"/>
        </w:rPr>
        <w:t>Правил</w:t>
      </w:r>
      <w:r>
        <w:rPr>
          <w:rFonts w:ascii="Times New Roman"/>
          <w:b w:val="false"/>
          <w:i w:val="false"/>
          <w:color w:val="000000"/>
          <w:sz w:val="28"/>
        </w:rPr>
        <w:t xml:space="preserve"> регистрации лиц, ищущих работу, безработных и осуществления трудового посредничества, оказываемого центрами занятости населения, утвержденных приказом Министра труда и социальной защиты населения Республики Казахстан от 19 июня 2018 года № 259 (зарегистрирован в Реестре государственной регистрации нормативных правовых актов за № 17199).</w:t>
      </w:r>
    </w:p>
    <w:bookmarkEnd w:id="56"/>
    <w:bookmarkStart w:name="z645" w:id="57"/>
    <w:p>
      <w:pPr>
        <w:spacing w:after="0"/>
        <w:ind w:left="0"/>
        <w:jc w:val="both"/>
      </w:pPr>
      <w:r>
        <w:rPr>
          <w:rFonts w:ascii="Times New Roman"/>
          <w:b w:val="false"/>
          <w:i w:val="false"/>
          <w:color w:val="000000"/>
          <w:sz w:val="28"/>
        </w:rPr>
        <w:t>
      От имени лица, не достигшего шестнадцатилетнего возраста, также предоставляется письменное заявление в произвольной форме одного из родителей или его законных представителей о согласии на осуществление трудовой деятельности.</w:t>
      </w:r>
    </w:p>
    <w:bookmarkEnd w:id="57"/>
    <w:bookmarkStart w:name="z646" w:id="58"/>
    <w:p>
      <w:pPr>
        <w:spacing w:after="0"/>
        <w:ind w:left="0"/>
        <w:jc w:val="both"/>
      </w:pPr>
      <w:r>
        <w:rPr>
          <w:rFonts w:ascii="Times New Roman"/>
          <w:b w:val="false"/>
          <w:i w:val="false"/>
          <w:color w:val="000000"/>
          <w:sz w:val="28"/>
        </w:rPr>
        <w:t>
      Заявитель обращается за назначением адресной социальной помощи через портал.</w:t>
      </w:r>
    </w:p>
    <w:bookmarkEnd w:id="58"/>
    <w:bookmarkStart w:name="z956" w:id="59"/>
    <w:p>
      <w:pPr>
        <w:spacing w:after="0"/>
        <w:ind w:left="0"/>
        <w:jc w:val="both"/>
      </w:pPr>
      <w:r>
        <w:rPr>
          <w:rFonts w:ascii="Times New Roman"/>
          <w:b w:val="false"/>
          <w:i w:val="false"/>
          <w:color w:val="000000"/>
          <w:sz w:val="28"/>
        </w:rPr>
        <w:t xml:space="preserve">
      Представление заявления о назначении адресной социальной помощи не требуется при ее назначении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59"/>
    <w:bookmarkStart w:name="z957" w:id="60"/>
    <w:p>
      <w:pPr>
        <w:spacing w:after="0"/>
        <w:ind w:left="0"/>
        <w:jc w:val="both"/>
      </w:pPr>
      <w:r>
        <w:rPr>
          <w:rFonts w:ascii="Times New Roman"/>
          <w:b w:val="false"/>
          <w:i w:val="false"/>
          <w:color w:val="000000"/>
          <w:sz w:val="28"/>
        </w:rPr>
        <w:t>
      Основанием для рассмотрения назначения адресной социальной помощи в проактивном формате является согласие лица (семьи) на проведение обследования материального положения лица (семьи) участковой комиссией.</w:t>
      </w:r>
    </w:p>
    <w:bookmarkEnd w:id="60"/>
    <w:bookmarkStart w:name="z958" w:id="61"/>
    <w:p>
      <w:pPr>
        <w:spacing w:after="0"/>
        <w:ind w:left="0"/>
        <w:jc w:val="both"/>
      </w:pPr>
      <w:r>
        <w:rPr>
          <w:rFonts w:ascii="Times New Roman"/>
          <w:b w:val="false"/>
          <w:i w:val="false"/>
          <w:color w:val="000000"/>
          <w:sz w:val="28"/>
        </w:rPr>
        <w:t>
      Днем обращения за назначением адресной социальной помощи через проактивную услугу считается день получения согласия на проведение обследования материального положения лица (семьи) участковой комиссией.</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труда и социальной защиты населения РК от 29.12.2022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труда и социальной защиты населения РК от 22.02.2023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62"/>
    <w:p>
      <w:pPr>
        <w:spacing w:after="0"/>
        <w:ind w:left="0"/>
        <w:jc w:val="both"/>
      </w:pPr>
      <w:r>
        <w:rPr>
          <w:rFonts w:ascii="Times New Roman"/>
          <w:b w:val="false"/>
          <w:i w:val="false"/>
          <w:color w:val="000000"/>
          <w:sz w:val="28"/>
        </w:rPr>
        <w:t>
      7. При приеме заявления в присутствии заявителя Центр или аким самостоятельно формирует запросы в соответствующие информационные системы государственных органов и организаций (далее – информационные системы) через шлюз "электронного правительства" для получения следующих сведений:</w:t>
      </w:r>
    </w:p>
    <w:bookmarkEnd w:id="62"/>
    <w:bookmarkStart w:name="z572" w:id="63"/>
    <w:p>
      <w:pPr>
        <w:spacing w:after="0"/>
        <w:ind w:left="0"/>
        <w:jc w:val="both"/>
      </w:pPr>
      <w:r>
        <w:rPr>
          <w:rFonts w:ascii="Times New Roman"/>
          <w:b w:val="false"/>
          <w:i w:val="false"/>
          <w:color w:val="000000"/>
          <w:sz w:val="28"/>
        </w:rPr>
        <w:t>
      1) удостоверяющих личность заявителя;</w:t>
      </w:r>
    </w:p>
    <w:bookmarkEnd w:id="63"/>
    <w:bookmarkStart w:name="z573" w:id="64"/>
    <w:p>
      <w:pPr>
        <w:spacing w:after="0"/>
        <w:ind w:left="0"/>
        <w:jc w:val="both"/>
      </w:pPr>
      <w:r>
        <w:rPr>
          <w:rFonts w:ascii="Times New Roman"/>
          <w:b w:val="false"/>
          <w:i w:val="false"/>
          <w:color w:val="000000"/>
          <w:sz w:val="28"/>
        </w:rPr>
        <w:t>
      2) о статусе кандаса;</w:t>
      </w:r>
    </w:p>
    <w:bookmarkEnd w:id="64"/>
    <w:bookmarkStart w:name="z574" w:id="65"/>
    <w:p>
      <w:pPr>
        <w:spacing w:after="0"/>
        <w:ind w:left="0"/>
        <w:jc w:val="both"/>
      </w:pPr>
      <w:r>
        <w:rPr>
          <w:rFonts w:ascii="Times New Roman"/>
          <w:b w:val="false"/>
          <w:i w:val="false"/>
          <w:color w:val="000000"/>
          <w:sz w:val="28"/>
        </w:rPr>
        <w:t>
      3) о статусе беженца;</w:t>
      </w:r>
    </w:p>
    <w:bookmarkEnd w:id="65"/>
    <w:bookmarkStart w:name="z575" w:id="66"/>
    <w:p>
      <w:pPr>
        <w:spacing w:after="0"/>
        <w:ind w:left="0"/>
        <w:jc w:val="both"/>
      </w:pPr>
      <w:r>
        <w:rPr>
          <w:rFonts w:ascii="Times New Roman"/>
          <w:b w:val="false"/>
          <w:i w:val="false"/>
          <w:color w:val="000000"/>
          <w:sz w:val="28"/>
        </w:rPr>
        <w:t>
      4) о статусе иностранца;</w:t>
      </w:r>
    </w:p>
    <w:bookmarkEnd w:id="66"/>
    <w:bookmarkStart w:name="z576" w:id="67"/>
    <w:p>
      <w:pPr>
        <w:spacing w:after="0"/>
        <w:ind w:left="0"/>
        <w:jc w:val="both"/>
      </w:pPr>
      <w:r>
        <w:rPr>
          <w:rFonts w:ascii="Times New Roman"/>
          <w:b w:val="false"/>
          <w:i w:val="false"/>
          <w:color w:val="000000"/>
          <w:sz w:val="28"/>
        </w:rPr>
        <w:t>
      5) о статусе лица без гражданства;</w:t>
      </w:r>
    </w:p>
    <w:bookmarkEnd w:id="67"/>
    <w:bookmarkStart w:name="z577" w:id="68"/>
    <w:p>
      <w:pPr>
        <w:spacing w:after="0"/>
        <w:ind w:left="0"/>
        <w:jc w:val="both"/>
      </w:pPr>
      <w:r>
        <w:rPr>
          <w:rFonts w:ascii="Times New Roman"/>
          <w:b w:val="false"/>
          <w:i w:val="false"/>
          <w:color w:val="000000"/>
          <w:sz w:val="28"/>
        </w:rPr>
        <w:t>
      6) о регистрации по постоянному или временному месту жительства на каждого члена семьи;</w:t>
      </w:r>
    </w:p>
    <w:bookmarkEnd w:id="68"/>
    <w:bookmarkStart w:name="z578" w:id="69"/>
    <w:p>
      <w:pPr>
        <w:spacing w:after="0"/>
        <w:ind w:left="0"/>
        <w:jc w:val="both"/>
      </w:pPr>
      <w:r>
        <w:rPr>
          <w:rFonts w:ascii="Times New Roman"/>
          <w:b w:val="false"/>
          <w:i w:val="false"/>
          <w:color w:val="000000"/>
          <w:sz w:val="28"/>
        </w:rPr>
        <w:t>
      7) о банковских реквизитах в уполномоченной организации по выдаче пособий;</w:t>
      </w:r>
    </w:p>
    <w:bookmarkEnd w:id="69"/>
    <w:bookmarkStart w:name="z579" w:id="70"/>
    <w:p>
      <w:pPr>
        <w:spacing w:after="0"/>
        <w:ind w:left="0"/>
        <w:jc w:val="both"/>
      </w:pPr>
      <w:r>
        <w:rPr>
          <w:rFonts w:ascii="Times New Roman"/>
          <w:b w:val="false"/>
          <w:i w:val="false"/>
          <w:color w:val="000000"/>
          <w:sz w:val="28"/>
        </w:rPr>
        <w:t>
      8) об установлении инвалидности;</w:t>
      </w:r>
    </w:p>
    <w:bookmarkEnd w:id="70"/>
    <w:bookmarkStart w:name="z580" w:id="71"/>
    <w:p>
      <w:pPr>
        <w:spacing w:after="0"/>
        <w:ind w:left="0"/>
        <w:jc w:val="both"/>
      </w:pPr>
      <w:r>
        <w:rPr>
          <w:rFonts w:ascii="Times New Roman"/>
          <w:b w:val="false"/>
          <w:i w:val="false"/>
          <w:color w:val="000000"/>
          <w:sz w:val="28"/>
        </w:rPr>
        <w:t>
      9) о регистрации рождения (смерти) ребенка (на всех детей);</w:t>
      </w:r>
    </w:p>
    <w:bookmarkEnd w:id="71"/>
    <w:bookmarkStart w:name="z581" w:id="72"/>
    <w:p>
      <w:pPr>
        <w:spacing w:after="0"/>
        <w:ind w:left="0"/>
        <w:jc w:val="both"/>
      </w:pPr>
      <w:r>
        <w:rPr>
          <w:rFonts w:ascii="Times New Roman"/>
          <w:b w:val="false"/>
          <w:i w:val="false"/>
          <w:color w:val="000000"/>
          <w:sz w:val="28"/>
        </w:rPr>
        <w:t>
      10) об установлении опеки (попечительства);</w:t>
      </w:r>
    </w:p>
    <w:bookmarkEnd w:id="72"/>
    <w:bookmarkStart w:name="z582" w:id="73"/>
    <w:p>
      <w:pPr>
        <w:spacing w:after="0"/>
        <w:ind w:left="0"/>
        <w:jc w:val="both"/>
      </w:pPr>
      <w:r>
        <w:rPr>
          <w:rFonts w:ascii="Times New Roman"/>
          <w:b w:val="false"/>
          <w:i w:val="false"/>
          <w:color w:val="000000"/>
          <w:sz w:val="28"/>
        </w:rPr>
        <w:t>
      11) об усыновлении (удочерении);</w:t>
      </w:r>
    </w:p>
    <w:bookmarkEnd w:id="73"/>
    <w:bookmarkStart w:name="z583" w:id="74"/>
    <w:p>
      <w:pPr>
        <w:spacing w:after="0"/>
        <w:ind w:left="0"/>
        <w:jc w:val="both"/>
      </w:pPr>
      <w:r>
        <w:rPr>
          <w:rFonts w:ascii="Times New Roman"/>
          <w:b w:val="false"/>
          <w:i w:val="false"/>
          <w:color w:val="000000"/>
          <w:sz w:val="28"/>
        </w:rPr>
        <w:t>
      12) о регистрации заключения (расторжения) брака (супружества), за исключением случаев регистрации брака (супружества) за пределами Республики Казахстан;</w:t>
      </w:r>
    </w:p>
    <w:bookmarkEnd w:id="74"/>
    <w:bookmarkStart w:name="z584" w:id="75"/>
    <w:p>
      <w:pPr>
        <w:spacing w:after="0"/>
        <w:ind w:left="0"/>
        <w:jc w:val="both"/>
      </w:pPr>
      <w:r>
        <w:rPr>
          <w:rFonts w:ascii="Times New Roman"/>
          <w:b w:val="false"/>
          <w:i w:val="false"/>
          <w:color w:val="000000"/>
          <w:sz w:val="28"/>
        </w:rPr>
        <w:t>
      13) о факте обучения в учебном заведении - если иждивенцы в возрасте от восемнадцати до двадцати трех лет являются обучающимися очной формы обучения;</w:t>
      </w:r>
    </w:p>
    <w:bookmarkEnd w:id="75"/>
    <w:bookmarkStart w:name="z585" w:id="76"/>
    <w:p>
      <w:pPr>
        <w:spacing w:after="0"/>
        <w:ind w:left="0"/>
        <w:jc w:val="both"/>
      </w:pPr>
      <w:r>
        <w:rPr>
          <w:rFonts w:ascii="Times New Roman"/>
          <w:b w:val="false"/>
          <w:i w:val="false"/>
          <w:color w:val="000000"/>
          <w:sz w:val="28"/>
        </w:rPr>
        <w:t>
      14)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w:t>
      </w:r>
    </w:p>
    <w:bookmarkEnd w:id="76"/>
    <w:bookmarkStart w:name="z586" w:id="77"/>
    <w:p>
      <w:pPr>
        <w:spacing w:after="0"/>
        <w:ind w:left="0"/>
        <w:jc w:val="both"/>
      </w:pPr>
      <w:r>
        <w:rPr>
          <w:rFonts w:ascii="Times New Roman"/>
          <w:b w:val="false"/>
          <w:i w:val="false"/>
          <w:color w:val="000000"/>
          <w:sz w:val="28"/>
        </w:rPr>
        <w:t>
      15) о статусе индивидуального предпринимателя;</w:t>
      </w:r>
    </w:p>
    <w:bookmarkEnd w:id="77"/>
    <w:bookmarkStart w:name="z587" w:id="78"/>
    <w:p>
      <w:pPr>
        <w:spacing w:after="0"/>
        <w:ind w:left="0"/>
        <w:jc w:val="both"/>
      </w:pPr>
      <w:r>
        <w:rPr>
          <w:rFonts w:ascii="Times New Roman"/>
          <w:b w:val="false"/>
          <w:i w:val="false"/>
          <w:color w:val="000000"/>
          <w:sz w:val="28"/>
        </w:rPr>
        <w:t>
      16) о наличии у заявителя и членов его семьи факта назначения, выплаты или подачи заявления на назначение адресной социальной помощи;</w:t>
      </w:r>
    </w:p>
    <w:bookmarkEnd w:id="78"/>
    <w:bookmarkStart w:name="z588" w:id="79"/>
    <w:p>
      <w:pPr>
        <w:spacing w:after="0"/>
        <w:ind w:left="0"/>
        <w:jc w:val="both"/>
      </w:pPr>
      <w:r>
        <w:rPr>
          <w:rFonts w:ascii="Times New Roman"/>
          <w:b w:val="false"/>
          <w:i w:val="false"/>
          <w:color w:val="000000"/>
          <w:sz w:val="28"/>
        </w:rPr>
        <w:t>
      17) о наличии личного подсобного хозяйства;</w:t>
      </w:r>
    </w:p>
    <w:bookmarkEnd w:id="79"/>
    <w:bookmarkStart w:name="z589" w:id="80"/>
    <w:p>
      <w:pPr>
        <w:spacing w:after="0"/>
        <w:ind w:left="0"/>
        <w:jc w:val="both"/>
      </w:pPr>
      <w:r>
        <w:rPr>
          <w:rFonts w:ascii="Times New Roman"/>
          <w:b w:val="false"/>
          <w:i w:val="false"/>
          <w:color w:val="000000"/>
          <w:sz w:val="28"/>
        </w:rPr>
        <w:t>
      18) о трудовой деятельности (при наличии), для трудоспособных членов семьи, вовлекаемых в активные меры содействия занятости;</w:t>
      </w:r>
    </w:p>
    <w:bookmarkEnd w:id="80"/>
    <w:bookmarkStart w:name="z590" w:id="81"/>
    <w:p>
      <w:pPr>
        <w:spacing w:after="0"/>
        <w:ind w:left="0"/>
        <w:jc w:val="both"/>
      </w:pPr>
      <w:r>
        <w:rPr>
          <w:rFonts w:ascii="Times New Roman"/>
          <w:b w:val="false"/>
          <w:i w:val="false"/>
          <w:color w:val="000000"/>
          <w:sz w:val="28"/>
        </w:rPr>
        <w:t>
      19)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bookmarkEnd w:id="81"/>
    <w:bookmarkStart w:name="z591" w:id="82"/>
    <w:p>
      <w:pPr>
        <w:spacing w:after="0"/>
        <w:ind w:left="0"/>
        <w:jc w:val="both"/>
      </w:pPr>
      <w:r>
        <w:rPr>
          <w:rFonts w:ascii="Times New Roman"/>
          <w:b w:val="false"/>
          <w:i w:val="false"/>
          <w:color w:val="000000"/>
          <w:sz w:val="28"/>
        </w:rPr>
        <w:t>
      20)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w:t>
      </w:r>
    </w:p>
    <w:bookmarkEnd w:id="82"/>
    <w:bookmarkStart w:name="z592" w:id="83"/>
    <w:p>
      <w:pPr>
        <w:spacing w:after="0"/>
        <w:ind w:left="0"/>
        <w:jc w:val="both"/>
      </w:pPr>
      <w:r>
        <w:rPr>
          <w:rFonts w:ascii="Times New Roman"/>
          <w:b w:val="false"/>
          <w:i w:val="false"/>
          <w:color w:val="000000"/>
          <w:sz w:val="28"/>
        </w:rPr>
        <w:t>
      21) о нахождении в местах лишения свободы или принудительного лечения членов семьи заявителя;</w:t>
      </w:r>
    </w:p>
    <w:bookmarkEnd w:id="83"/>
    <w:bookmarkStart w:name="z593" w:id="84"/>
    <w:p>
      <w:pPr>
        <w:spacing w:after="0"/>
        <w:ind w:left="0"/>
        <w:jc w:val="both"/>
      </w:pPr>
      <w:r>
        <w:rPr>
          <w:rFonts w:ascii="Times New Roman"/>
          <w:b w:val="false"/>
          <w:i w:val="false"/>
          <w:color w:val="000000"/>
          <w:sz w:val="28"/>
        </w:rPr>
        <w:t>
      22) о наличии в собственности жилья, помещений;</w:t>
      </w:r>
    </w:p>
    <w:bookmarkEnd w:id="84"/>
    <w:bookmarkStart w:name="z594" w:id="85"/>
    <w:p>
      <w:pPr>
        <w:spacing w:after="0"/>
        <w:ind w:left="0"/>
        <w:jc w:val="both"/>
      </w:pPr>
      <w:r>
        <w:rPr>
          <w:rFonts w:ascii="Times New Roman"/>
          <w:b w:val="false"/>
          <w:i w:val="false"/>
          <w:color w:val="000000"/>
          <w:sz w:val="28"/>
        </w:rPr>
        <w:t>
      23) о наличии в собственности земельного участка, предназначенного под индивидуальное жилищное строительство;</w:t>
      </w:r>
    </w:p>
    <w:bookmarkEnd w:id="85"/>
    <w:bookmarkStart w:name="z595" w:id="86"/>
    <w:p>
      <w:pPr>
        <w:spacing w:after="0"/>
        <w:ind w:left="0"/>
        <w:jc w:val="both"/>
      </w:pPr>
      <w:r>
        <w:rPr>
          <w:rFonts w:ascii="Times New Roman"/>
          <w:b w:val="false"/>
          <w:i w:val="false"/>
          <w:color w:val="000000"/>
          <w:sz w:val="28"/>
        </w:rPr>
        <w:t>
      24) о наличие в собственности транспортного средства.</w:t>
      </w:r>
    </w:p>
    <w:bookmarkEnd w:id="86"/>
    <w:bookmarkStart w:name="z596" w:id="87"/>
    <w:p>
      <w:pPr>
        <w:spacing w:after="0"/>
        <w:ind w:left="0"/>
        <w:jc w:val="both"/>
      </w:pPr>
      <w:r>
        <w:rPr>
          <w:rFonts w:ascii="Times New Roman"/>
          <w:b w:val="false"/>
          <w:i w:val="false"/>
          <w:color w:val="000000"/>
          <w:sz w:val="28"/>
        </w:rPr>
        <w:t>
      При обращении заявителя посредством портала запрос в информационные системы государственных органов и (или) организаций для получения необходимых сведений, для формирования электронного заявления, осуществляется самим заявителем.</w:t>
      </w:r>
    </w:p>
    <w:bookmarkEnd w:id="87"/>
    <w:bookmarkStart w:name="z597" w:id="88"/>
    <w:p>
      <w:pPr>
        <w:spacing w:after="0"/>
        <w:ind w:left="0"/>
        <w:jc w:val="both"/>
      </w:pPr>
      <w:r>
        <w:rPr>
          <w:rFonts w:ascii="Times New Roman"/>
          <w:b w:val="false"/>
          <w:i w:val="false"/>
          <w:color w:val="000000"/>
          <w:sz w:val="28"/>
        </w:rPr>
        <w:t>
      При получении подтверждающих сведений заявитель, осуществивший запрос посредством портала, удостоверяет своей ЭЦП и портал направляет электронное заявление о назначении адресной социальной помощи в автоматизированную информационную систему уполномоченного государственного органа.</w:t>
      </w:r>
    </w:p>
    <w:bookmarkEnd w:id="88"/>
    <w:bookmarkStart w:name="z598" w:id="89"/>
    <w:p>
      <w:pPr>
        <w:spacing w:after="0"/>
        <w:ind w:left="0"/>
        <w:jc w:val="both"/>
      </w:pPr>
      <w:r>
        <w:rPr>
          <w:rFonts w:ascii="Times New Roman"/>
          <w:b w:val="false"/>
          <w:i w:val="false"/>
          <w:color w:val="000000"/>
          <w:sz w:val="28"/>
        </w:rPr>
        <w:t>
      При подаче заявителем требуемых документов в "личном кабинете" заявителя отображается статус о принятии запроса для оказания государственной услуги.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29.09.2022 </w:t>
      </w:r>
      <w:r>
        <w:rPr>
          <w:rFonts w:ascii="Times New Roman"/>
          <w:b w:val="false"/>
          <w:i w:val="false"/>
          <w:color w:val="00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9" w:id="90"/>
    <w:p>
      <w:pPr>
        <w:spacing w:after="0"/>
        <w:ind w:left="0"/>
        <w:jc w:val="both"/>
      </w:pPr>
      <w:r>
        <w:rPr>
          <w:rFonts w:ascii="Times New Roman"/>
          <w:b w:val="false"/>
          <w:i w:val="false"/>
          <w:color w:val="000000"/>
          <w:sz w:val="28"/>
        </w:rPr>
        <w:t>
      7-1. Поступившее через "портал" электронное заявление, представленное для назначения адресной социальной помощи, проходит проверку по следующим параметрам:</w:t>
      </w:r>
    </w:p>
    <w:bookmarkEnd w:id="90"/>
    <w:bookmarkStart w:name="z959" w:id="91"/>
    <w:p>
      <w:pPr>
        <w:spacing w:after="0"/>
        <w:ind w:left="0"/>
        <w:jc w:val="both"/>
      </w:pPr>
      <w:r>
        <w:rPr>
          <w:rFonts w:ascii="Times New Roman"/>
          <w:b w:val="false"/>
          <w:i w:val="false"/>
          <w:color w:val="000000"/>
          <w:sz w:val="28"/>
        </w:rPr>
        <w:t>
      1) полнота представленных сведений;</w:t>
      </w:r>
    </w:p>
    <w:bookmarkEnd w:id="91"/>
    <w:bookmarkStart w:name="z960" w:id="92"/>
    <w:p>
      <w:pPr>
        <w:spacing w:after="0"/>
        <w:ind w:left="0"/>
        <w:jc w:val="both"/>
      </w:pPr>
      <w:r>
        <w:rPr>
          <w:rFonts w:ascii="Times New Roman"/>
          <w:b w:val="false"/>
          <w:i w:val="false"/>
          <w:color w:val="000000"/>
          <w:sz w:val="28"/>
        </w:rPr>
        <w:t>
      2) отсутствие факта назначения, выплаты, а также подачи заявления на назначение адресной социальной помощи;</w:t>
      </w:r>
    </w:p>
    <w:bookmarkEnd w:id="92"/>
    <w:bookmarkStart w:name="z961" w:id="93"/>
    <w:p>
      <w:pPr>
        <w:spacing w:after="0"/>
        <w:ind w:left="0"/>
        <w:jc w:val="both"/>
      </w:pPr>
      <w:r>
        <w:rPr>
          <w:rFonts w:ascii="Times New Roman"/>
          <w:b w:val="false"/>
          <w:i w:val="false"/>
          <w:color w:val="000000"/>
          <w:sz w:val="28"/>
        </w:rPr>
        <w:t>
      3) наличие у всех членов семьи постоянной или временной регистрации по месту жительства в пределах одного населенного пункта.</w:t>
      </w:r>
    </w:p>
    <w:bookmarkEnd w:id="93"/>
    <w:bookmarkStart w:name="z962" w:id="94"/>
    <w:p>
      <w:pPr>
        <w:spacing w:after="0"/>
        <w:ind w:left="0"/>
        <w:jc w:val="both"/>
      </w:pPr>
      <w:r>
        <w:rPr>
          <w:rFonts w:ascii="Times New Roman"/>
          <w:b w:val="false"/>
          <w:i w:val="false"/>
          <w:color w:val="000000"/>
          <w:sz w:val="28"/>
        </w:rPr>
        <w:t>
      При положительном результате проверки по вышеприведенным параметрам происходит перемещение заявления в журнал входящих сообщений, предназначенных для обработки.</w:t>
      </w:r>
    </w:p>
    <w:bookmarkEnd w:id="94"/>
    <w:bookmarkStart w:name="z963" w:id="95"/>
    <w:p>
      <w:pPr>
        <w:spacing w:after="0"/>
        <w:ind w:left="0"/>
        <w:jc w:val="both"/>
      </w:pPr>
      <w:r>
        <w:rPr>
          <w:rFonts w:ascii="Times New Roman"/>
          <w:b w:val="false"/>
          <w:i w:val="false"/>
          <w:color w:val="000000"/>
          <w:sz w:val="28"/>
        </w:rPr>
        <w:t xml:space="preserve">
      Определение потенциальных получателей для назначения адресной социальной помощи в проактивном формате осуществляется при соответствии лица (семьи) требованиям для назначения адресной социальной помощи, выявленным по сведениям из информационных систем государственных органов. </w:t>
      </w:r>
    </w:p>
    <w:bookmarkEnd w:id="95"/>
    <w:bookmarkStart w:name="z964" w:id="96"/>
    <w:p>
      <w:pPr>
        <w:spacing w:after="0"/>
        <w:ind w:left="0"/>
        <w:jc w:val="both"/>
      </w:pPr>
      <w:r>
        <w:rPr>
          <w:rFonts w:ascii="Times New Roman"/>
          <w:b w:val="false"/>
          <w:i w:val="false"/>
          <w:color w:val="000000"/>
          <w:sz w:val="28"/>
        </w:rPr>
        <w:t>
      Для назначения адресной социальной помощи в проактивном формате необходимо наличие регистрации абонентского номера сотовой связи, зарегистрированного в базе мобильных граждан, согласие услугополучателя на посещение участковой комиссией и выбор услугополучателем уполномоченной организации по выплате адресной социальной помощи, полученных посредством запроса через sms-сообщения.</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7-1 в соответствии с приказом Министра труда и социальной защиты населения РК от 29.09.2022 </w:t>
      </w:r>
      <w:r>
        <w:rPr>
          <w:rFonts w:ascii="Times New Roman"/>
          <w:b w:val="false"/>
          <w:i w:val="false"/>
          <w:color w:val="00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труда и социальной защиты населения РК от 22.02.2023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97"/>
    <w:p>
      <w:pPr>
        <w:spacing w:after="0"/>
        <w:ind w:left="0"/>
        <w:jc w:val="both"/>
      </w:pPr>
      <w:r>
        <w:rPr>
          <w:rFonts w:ascii="Times New Roman"/>
          <w:b w:val="false"/>
          <w:i w:val="false"/>
          <w:color w:val="000000"/>
          <w:sz w:val="28"/>
        </w:rPr>
        <w:t xml:space="preserve">
      8. При отсутствии сведений в информационных системах заявитель представляет документы, подтверждающие сведения, отсутствующие в соответствующих информационных системах государственных органов и организаций, указанные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настоящим Правилам, а при отсутствии у заявителя такой возможности Центром по месту жительства, в сельской местности – акимом, оформляется письменный запрос в соответствующие государственный орган и (или) организацию. </w:t>
      </w:r>
    </w:p>
    <w:bookmarkEnd w:id="97"/>
    <w:p>
      <w:pPr>
        <w:spacing w:after="0"/>
        <w:ind w:left="0"/>
        <w:jc w:val="both"/>
      </w:pPr>
      <w:r>
        <w:rPr>
          <w:rFonts w:ascii="Times New Roman"/>
          <w:b w:val="false"/>
          <w:i w:val="false"/>
          <w:color w:val="000000"/>
          <w:sz w:val="28"/>
        </w:rPr>
        <w:t xml:space="preserve">
      При поступлении электронного заявления через портал, Центр формирует запросы в соответствующие информационные системы для получения сведений, указанных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настоящим Правилам, оформляет письменные запросы в соответствующие государственные органы и (или) организации.</w:t>
      </w:r>
    </w:p>
    <w:p>
      <w:pPr>
        <w:spacing w:after="0"/>
        <w:ind w:left="0"/>
        <w:jc w:val="both"/>
      </w:pPr>
      <w:r>
        <w:rPr>
          <w:rFonts w:ascii="Times New Roman"/>
          <w:b w:val="false"/>
          <w:i w:val="false"/>
          <w:color w:val="000000"/>
          <w:sz w:val="28"/>
        </w:rPr>
        <w:t>
      При оформлении письменного запроса в государственные органы или организации срок формирования пакета документов или ЭПД продлевается до получения ответа на запрос, но не более тридцати календарных дней со дня направления письменного запроса,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p>
      <w:pPr>
        <w:spacing w:after="0"/>
        <w:ind w:left="0"/>
        <w:jc w:val="both"/>
      </w:pPr>
      <w:r>
        <w:rPr>
          <w:rFonts w:ascii="Times New Roman"/>
          <w:b w:val="false"/>
          <w:i w:val="false"/>
          <w:color w:val="000000"/>
          <w:sz w:val="28"/>
        </w:rPr>
        <w:t>
      Подача заявления и документов, подтверждающих сведения, отсутствующие в соответствующих информационных системах государственных органов и организаций, третьими лицами для назначения адресной социальной помощи осуществляется по нотариально удостоверенной доверенности лица, претендующего на получение адресной социальной помощи.</w:t>
      </w:r>
    </w:p>
    <w:p>
      <w:pPr>
        <w:spacing w:after="0"/>
        <w:ind w:left="0"/>
        <w:jc w:val="both"/>
      </w:pPr>
      <w:r>
        <w:rPr>
          <w:rFonts w:ascii="Times New Roman"/>
          <w:b w:val="false"/>
          <w:i w:val="false"/>
          <w:color w:val="000000"/>
          <w:sz w:val="28"/>
        </w:rPr>
        <w:t>
      Документы представляются заявителем в копиях и подлинниках для сверки.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труда и социальной защиты населения РК от 29.09.2022 </w:t>
      </w:r>
      <w:r>
        <w:rPr>
          <w:rFonts w:ascii="Times New Roman"/>
          <w:b w:val="false"/>
          <w:i w:val="false"/>
          <w:color w:val="00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98"/>
    <w:p>
      <w:pPr>
        <w:spacing w:after="0"/>
        <w:ind w:left="0"/>
        <w:jc w:val="both"/>
      </w:pPr>
      <w:r>
        <w:rPr>
          <w:rFonts w:ascii="Times New Roman"/>
          <w:b w:val="false"/>
          <w:i w:val="false"/>
          <w:color w:val="000000"/>
          <w:sz w:val="28"/>
        </w:rPr>
        <w:t xml:space="preserve">
      9. По собственной инициативе заявитель представляет документы на бумажном носителе, подтверждающие сведения, указанные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настоящим Правилам.</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труда и социальной защиты населения РК от 29.09.2022 </w:t>
      </w:r>
      <w:r>
        <w:rPr>
          <w:rFonts w:ascii="Times New Roman"/>
          <w:b w:val="false"/>
          <w:i w:val="false"/>
          <w:color w:val="00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99"/>
    <w:p>
      <w:pPr>
        <w:spacing w:after="0"/>
        <w:ind w:left="0"/>
        <w:jc w:val="both"/>
      </w:pPr>
      <w:r>
        <w:rPr>
          <w:rFonts w:ascii="Times New Roman"/>
          <w:b w:val="false"/>
          <w:i w:val="false"/>
          <w:color w:val="000000"/>
          <w:sz w:val="28"/>
        </w:rPr>
        <w:t>
      10. При рассмотрении заявления заявителя аким или Центр:</w:t>
      </w:r>
    </w:p>
    <w:bookmarkEnd w:id="99"/>
    <w:bookmarkStart w:name="z355" w:id="100"/>
    <w:p>
      <w:pPr>
        <w:spacing w:after="0"/>
        <w:ind w:left="0"/>
        <w:jc w:val="both"/>
      </w:pPr>
      <w:r>
        <w:rPr>
          <w:rFonts w:ascii="Times New Roman"/>
          <w:b w:val="false"/>
          <w:i w:val="false"/>
          <w:color w:val="000000"/>
          <w:sz w:val="28"/>
        </w:rPr>
        <w:t>
      1) проверяет полноту сведений, полученных из информационных систем для назначения адресной социальной помощи, в письменном виде из соответствующих государственных органов и (или) организаций, а также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w:t>
      </w:r>
    </w:p>
    <w:bookmarkEnd w:id="100"/>
    <w:bookmarkStart w:name="z356" w:id="101"/>
    <w:p>
      <w:pPr>
        <w:spacing w:after="0"/>
        <w:ind w:left="0"/>
        <w:jc w:val="both"/>
      </w:pPr>
      <w:r>
        <w:rPr>
          <w:rFonts w:ascii="Times New Roman"/>
          <w:b w:val="false"/>
          <w:i w:val="false"/>
          <w:color w:val="000000"/>
          <w:sz w:val="28"/>
        </w:rPr>
        <w:t>
      2) сканирует документы, представленные из соответствующих государственных органов в письменном виде, а также документы, представленные заявителем в связи с отсутствием сведений в соответствующих информационных системах государственных органов и организаций. Электронные копии документов удостоверяются электронной цифровой подписью (далее – ЭЦП) акима или специалиста Центра.</w:t>
      </w:r>
    </w:p>
    <w:bookmarkEnd w:id="101"/>
    <w:bookmarkStart w:name="z357" w:id="102"/>
    <w:p>
      <w:pPr>
        <w:spacing w:after="0"/>
        <w:ind w:left="0"/>
        <w:jc w:val="both"/>
      </w:pPr>
      <w:r>
        <w:rPr>
          <w:rFonts w:ascii="Times New Roman"/>
          <w:b w:val="false"/>
          <w:i w:val="false"/>
          <w:color w:val="000000"/>
          <w:sz w:val="28"/>
        </w:rPr>
        <w:t>
      В случае отсутствия возможности сканирования документов – осуществляет копирование полученных документов. Бумажные копии документов удостоверяются подписью акима или специалиста Центра, после чего подлинники документов, полученных от заявителя, возвращаются ему вместе с отрывным талоном;</w:t>
      </w:r>
    </w:p>
    <w:bookmarkEnd w:id="102"/>
    <w:bookmarkStart w:name="z358" w:id="103"/>
    <w:p>
      <w:pPr>
        <w:spacing w:after="0"/>
        <w:ind w:left="0"/>
        <w:jc w:val="both"/>
      </w:pPr>
      <w:r>
        <w:rPr>
          <w:rFonts w:ascii="Times New Roman"/>
          <w:b w:val="false"/>
          <w:i w:val="false"/>
          <w:color w:val="000000"/>
          <w:sz w:val="28"/>
        </w:rPr>
        <w:t>
      3) обеспечивает качество сканирования (копирования) и соответствие электронных и (или) бумажных копий документов подлинникам, полученным в соответствии с пунктами 6 и 8 настоящих Правил;</w:t>
      </w:r>
    </w:p>
    <w:bookmarkEnd w:id="103"/>
    <w:bookmarkStart w:name="z359" w:id="104"/>
    <w:p>
      <w:pPr>
        <w:spacing w:after="0"/>
        <w:ind w:left="0"/>
        <w:jc w:val="both"/>
      </w:pPr>
      <w:r>
        <w:rPr>
          <w:rFonts w:ascii="Times New Roman"/>
          <w:b w:val="false"/>
          <w:i w:val="false"/>
          <w:color w:val="000000"/>
          <w:sz w:val="28"/>
        </w:rPr>
        <w:t>
      4)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 в редакции приказа Министра труда и социальной защиты населения РК от 27.05.2020 </w:t>
      </w:r>
      <w:r>
        <w:rPr>
          <w:rFonts w:ascii="Times New Roman"/>
          <w:b w:val="false"/>
          <w:i w:val="false"/>
          <w:color w:val="000000"/>
          <w:sz w:val="28"/>
        </w:rPr>
        <w:t>№ 193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1" w:id="105"/>
    <w:p>
      <w:pPr>
        <w:spacing w:after="0"/>
        <w:ind w:left="0"/>
        <w:jc w:val="both"/>
      </w:pPr>
      <w:r>
        <w:rPr>
          <w:rFonts w:ascii="Times New Roman"/>
          <w:b w:val="false"/>
          <w:i w:val="false"/>
          <w:color w:val="000000"/>
          <w:sz w:val="28"/>
        </w:rPr>
        <w:t xml:space="preserve">
      11. Аким или Центр безотлагательно вручает расписку об отказе в приеме заявления на назначение адресной социальной помощи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случае:</w:t>
      </w:r>
    </w:p>
    <w:bookmarkEnd w:id="105"/>
    <w:bookmarkStart w:name="z92" w:id="106"/>
    <w:p>
      <w:pPr>
        <w:spacing w:after="0"/>
        <w:ind w:left="0"/>
        <w:jc w:val="both"/>
      </w:pPr>
      <w:r>
        <w:rPr>
          <w:rFonts w:ascii="Times New Roman"/>
          <w:b w:val="false"/>
          <w:i w:val="false"/>
          <w:color w:val="000000"/>
          <w:sz w:val="28"/>
        </w:rPr>
        <w:t>
      установления недостоверности и (или) истечения срока действия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w:t>
      </w:r>
    </w:p>
    <w:bookmarkEnd w:id="106"/>
    <w:bookmarkStart w:name="z93" w:id="107"/>
    <w:p>
      <w:pPr>
        <w:spacing w:after="0"/>
        <w:ind w:left="0"/>
        <w:jc w:val="both"/>
      </w:pPr>
      <w:r>
        <w:rPr>
          <w:rFonts w:ascii="Times New Roman"/>
          <w:b w:val="false"/>
          <w:i w:val="false"/>
          <w:color w:val="000000"/>
          <w:sz w:val="28"/>
        </w:rPr>
        <w:t>
      наличия в информационных системах сведений, подтверждающих факт назначения, выплаты или подачи заявления на назначение адресной социальной помощи.</w:t>
      </w:r>
    </w:p>
    <w:bookmarkEnd w:id="107"/>
    <w:bookmarkStart w:name="z94" w:id="108"/>
    <w:p>
      <w:pPr>
        <w:spacing w:after="0"/>
        <w:ind w:left="0"/>
        <w:jc w:val="both"/>
      </w:pPr>
      <w:r>
        <w:rPr>
          <w:rFonts w:ascii="Times New Roman"/>
          <w:b w:val="false"/>
          <w:i w:val="false"/>
          <w:color w:val="000000"/>
          <w:sz w:val="28"/>
        </w:rPr>
        <w:t>
      12. При соответствии заявителя требованиям для назначения адресной социальной помощи:</w:t>
      </w:r>
    </w:p>
    <w:bookmarkEnd w:id="108"/>
    <w:bookmarkStart w:name="z605" w:id="109"/>
    <w:p>
      <w:pPr>
        <w:spacing w:after="0"/>
        <w:ind w:left="0"/>
        <w:jc w:val="both"/>
      </w:pPr>
      <w:r>
        <w:rPr>
          <w:rFonts w:ascii="Times New Roman"/>
          <w:b w:val="false"/>
          <w:i w:val="false"/>
          <w:color w:val="000000"/>
          <w:sz w:val="28"/>
        </w:rPr>
        <w:t>
      1) аким в течение одного рабочего дня:</w:t>
      </w:r>
    </w:p>
    <w:bookmarkEnd w:id="109"/>
    <w:bookmarkStart w:name="z606" w:id="110"/>
    <w:p>
      <w:pPr>
        <w:spacing w:after="0"/>
        <w:ind w:left="0"/>
        <w:jc w:val="both"/>
      </w:pPr>
      <w:r>
        <w:rPr>
          <w:rFonts w:ascii="Times New Roman"/>
          <w:b w:val="false"/>
          <w:i w:val="false"/>
          <w:color w:val="000000"/>
          <w:sz w:val="28"/>
        </w:rPr>
        <w:t xml:space="preserve">
      регистрирует заявление в журнале регистрации заявлений на назначение адресной социальной помощи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выдает заявителю отрывной талон к заявлению. При наличии доступа к информационным системам регистрирует заявление в электронном журнале регистрации заявлений на назначение адресной социальной помощи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10"/>
    <w:bookmarkStart w:name="z607" w:id="111"/>
    <w:p>
      <w:pPr>
        <w:spacing w:after="0"/>
        <w:ind w:left="0"/>
        <w:jc w:val="both"/>
      </w:pPr>
      <w:r>
        <w:rPr>
          <w:rFonts w:ascii="Times New Roman"/>
          <w:b w:val="false"/>
          <w:i w:val="false"/>
          <w:color w:val="000000"/>
          <w:sz w:val="28"/>
        </w:rPr>
        <w:t>
      формирует пакет документов, включающий сведения и документы, указанные в пунктах 6, 7 и 8 настоящих Правил, на бумажном носителе (далее – пакет документов) или электронный пакет документов (далее – ЭПД) для назначения адресной социальной помощи и удостоверяет его своей подписью или посредством ЭЦП, соответственно.</w:t>
      </w:r>
    </w:p>
    <w:bookmarkEnd w:id="111"/>
    <w:bookmarkStart w:name="z608" w:id="112"/>
    <w:p>
      <w:pPr>
        <w:spacing w:after="0"/>
        <w:ind w:left="0"/>
        <w:jc w:val="both"/>
      </w:pPr>
      <w:r>
        <w:rPr>
          <w:rFonts w:ascii="Times New Roman"/>
          <w:b w:val="false"/>
          <w:i w:val="false"/>
          <w:color w:val="000000"/>
          <w:sz w:val="28"/>
        </w:rPr>
        <w:t>
      При оформлении письменного запроса в государственные органы или организации срок формирования пакета документов или ЭПД продлевается до получения ответа на запрос, но не более тридцати календарных дней со дня направления письменного запроса,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112"/>
    <w:bookmarkStart w:name="z609" w:id="113"/>
    <w:p>
      <w:pPr>
        <w:spacing w:after="0"/>
        <w:ind w:left="0"/>
        <w:jc w:val="both"/>
      </w:pPr>
      <w:r>
        <w:rPr>
          <w:rFonts w:ascii="Times New Roman"/>
          <w:b w:val="false"/>
          <w:i w:val="false"/>
          <w:color w:val="000000"/>
          <w:sz w:val="28"/>
        </w:rPr>
        <w:t xml:space="preserve">
      После принятия заявления передает его и сформированный пакет документов участковой комиссии для обследования материального положения заявителя (семьи) и подготовки заключения участковой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13"/>
    <w:bookmarkStart w:name="z610" w:id="114"/>
    <w:p>
      <w:pPr>
        <w:spacing w:after="0"/>
        <w:ind w:left="0"/>
        <w:jc w:val="both"/>
      </w:pPr>
      <w:r>
        <w:rPr>
          <w:rFonts w:ascii="Times New Roman"/>
          <w:b w:val="false"/>
          <w:i w:val="false"/>
          <w:color w:val="000000"/>
          <w:sz w:val="28"/>
        </w:rPr>
        <w:t>
      Аким не позднее трех рабочих дней со дня получения заключения участковой комиссии передает в Центр пакет документов заявителя с приложением заключения участковой комиссии;</w:t>
      </w:r>
    </w:p>
    <w:bookmarkEnd w:id="114"/>
    <w:bookmarkStart w:name="z611" w:id="115"/>
    <w:p>
      <w:pPr>
        <w:spacing w:after="0"/>
        <w:ind w:left="0"/>
        <w:jc w:val="both"/>
      </w:pPr>
      <w:r>
        <w:rPr>
          <w:rFonts w:ascii="Times New Roman"/>
          <w:b w:val="false"/>
          <w:i w:val="false"/>
          <w:color w:val="000000"/>
          <w:sz w:val="28"/>
        </w:rPr>
        <w:t>
      2) Центр в течение одного рабочего дня:</w:t>
      </w:r>
    </w:p>
    <w:bookmarkEnd w:id="115"/>
    <w:bookmarkStart w:name="z612" w:id="116"/>
    <w:p>
      <w:pPr>
        <w:spacing w:after="0"/>
        <w:ind w:left="0"/>
        <w:jc w:val="both"/>
      </w:pPr>
      <w:r>
        <w:rPr>
          <w:rFonts w:ascii="Times New Roman"/>
          <w:b w:val="false"/>
          <w:i w:val="false"/>
          <w:color w:val="000000"/>
          <w:sz w:val="28"/>
        </w:rPr>
        <w:t xml:space="preserve">
      регистрирует заявление в электронном журнале регистрации заявлений на назначение регистрирует заявление в электронном журнале регистрации заявлений на назначение адресной социальной помощи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выдает заявителю отрывной талон к заявлению. Электронные заявки, поступившие посредством "портала", либо в проактивном формате регистрируются в электронном журнале регистрации заявлений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w:t>
      </w:r>
    </w:p>
    <w:bookmarkEnd w:id="116"/>
    <w:bookmarkStart w:name="z613" w:id="117"/>
    <w:p>
      <w:pPr>
        <w:spacing w:after="0"/>
        <w:ind w:left="0"/>
        <w:jc w:val="both"/>
      </w:pPr>
      <w:r>
        <w:rPr>
          <w:rFonts w:ascii="Times New Roman"/>
          <w:b w:val="false"/>
          <w:i w:val="false"/>
          <w:color w:val="000000"/>
          <w:sz w:val="28"/>
        </w:rPr>
        <w:t xml:space="preserve">
      регистрирует трудоспособных членов семьи, в соответствии с их заявлениями, в качестве лиц, ищущих работу, согласно </w:t>
      </w:r>
      <w:r>
        <w:rPr>
          <w:rFonts w:ascii="Times New Roman"/>
          <w:b w:val="false"/>
          <w:i w:val="false"/>
          <w:color w:val="000000"/>
          <w:sz w:val="28"/>
        </w:rPr>
        <w:t>статье 13</w:t>
      </w:r>
      <w:r>
        <w:rPr>
          <w:rFonts w:ascii="Times New Roman"/>
          <w:b w:val="false"/>
          <w:i w:val="false"/>
          <w:color w:val="000000"/>
          <w:sz w:val="28"/>
        </w:rPr>
        <w:t xml:space="preserve"> Закона Республики Казахстан "О занятости населения";</w:t>
      </w:r>
    </w:p>
    <w:bookmarkEnd w:id="117"/>
    <w:bookmarkStart w:name="z614" w:id="118"/>
    <w:p>
      <w:pPr>
        <w:spacing w:after="0"/>
        <w:ind w:left="0"/>
        <w:jc w:val="both"/>
      </w:pPr>
      <w:r>
        <w:rPr>
          <w:rFonts w:ascii="Times New Roman"/>
          <w:b w:val="false"/>
          <w:i w:val="false"/>
          <w:color w:val="000000"/>
          <w:sz w:val="28"/>
        </w:rPr>
        <w:t>
      формирует пакет документов или ЭПД заявителя и удостоверяет его своей подписью или посредством ЭЦП, соответственно.</w:t>
      </w:r>
    </w:p>
    <w:bookmarkEnd w:id="118"/>
    <w:bookmarkStart w:name="z615" w:id="119"/>
    <w:p>
      <w:pPr>
        <w:spacing w:after="0"/>
        <w:ind w:left="0"/>
        <w:jc w:val="both"/>
      </w:pPr>
      <w:r>
        <w:rPr>
          <w:rFonts w:ascii="Times New Roman"/>
          <w:b w:val="false"/>
          <w:i w:val="false"/>
          <w:color w:val="000000"/>
          <w:sz w:val="28"/>
        </w:rPr>
        <w:t>
      При оформлении письменного запроса в государственные органы или организации срок формирования пакета документов или ЭПД продлевается до получения ответа на запрос, но не более тридцати календарных дней со дня направления письменного запроса,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119"/>
    <w:bookmarkStart w:name="z616" w:id="120"/>
    <w:p>
      <w:pPr>
        <w:spacing w:after="0"/>
        <w:ind w:left="0"/>
        <w:jc w:val="both"/>
      </w:pPr>
      <w:r>
        <w:rPr>
          <w:rFonts w:ascii="Times New Roman"/>
          <w:b w:val="false"/>
          <w:i w:val="false"/>
          <w:color w:val="000000"/>
          <w:sz w:val="28"/>
        </w:rPr>
        <w:t xml:space="preserve">
      после принятия заявления передает его и сформированный пакет документов участковой комиссии для обследования материального положения заявителя (семьи) и подготовки заключения участковой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труда и социальной защиты населения РК от 29.09.2022 </w:t>
      </w:r>
      <w:r>
        <w:rPr>
          <w:rFonts w:ascii="Times New Roman"/>
          <w:b w:val="false"/>
          <w:i w:val="false"/>
          <w:color w:val="00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труда и социальной защиты населения РК от 22.02.2023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07" w:id="121"/>
    <w:p>
      <w:pPr>
        <w:spacing w:after="0"/>
        <w:ind w:left="0"/>
        <w:jc w:val="both"/>
      </w:pPr>
      <w:r>
        <w:rPr>
          <w:rFonts w:ascii="Times New Roman"/>
          <w:b w:val="false"/>
          <w:i w:val="false"/>
          <w:color w:val="000000"/>
          <w:sz w:val="28"/>
        </w:rPr>
        <w:t>
      13. Участковая комиссия в течение семи рабочих дней со дня получения заявления на назначение адресной социальной помощи, электронных копий документов, копий документов, представленных заявителем в связи с их отсутствием в информационных системах государственных органов и (или) организаций от акима или Центра проводит обследование материального положения заявителя (семьи), по его результатам готовит заключение и передает его акиму или в Центр.</w:t>
      </w:r>
    </w:p>
    <w:bookmarkEnd w:id="121"/>
    <w:bookmarkStart w:name="z108" w:id="122"/>
    <w:p>
      <w:pPr>
        <w:spacing w:after="0"/>
        <w:ind w:left="0"/>
        <w:jc w:val="both"/>
      </w:pPr>
      <w:r>
        <w:rPr>
          <w:rFonts w:ascii="Times New Roman"/>
          <w:b w:val="false"/>
          <w:i w:val="false"/>
          <w:color w:val="000000"/>
          <w:sz w:val="28"/>
        </w:rPr>
        <w:t>
      Обследование материального положения заявителя (семьи) проводится в присутствии заявителя, а в случае его отсутствия – одного из совершеннолетних дееспособных членов семьи.</w:t>
      </w:r>
    </w:p>
    <w:bookmarkEnd w:id="122"/>
    <w:bookmarkStart w:name="z109" w:id="123"/>
    <w:p>
      <w:pPr>
        <w:spacing w:after="0"/>
        <w:ind w:left="0"/>
        <w:jc w:val="both"/>
      </w:pPr>
      <w:r>
        <w:rPr>
          <w:rFonts w:ascii="Times New Roman"/>
          <w:b w:val="false"/>
          <w:i w:val="false"/>
          <w:color w:val="000000"/>
          <w:sz w:val="28"/>
        </w:rPr>
        <w:t>
      Заключение подписывается членами участковой комиссии и представляется для ознакомления заявителю, а случае его отсутствия – совершеннолетнему дееспособному члену семьи, в присутствии которого было проведено обследование.</w:t>
      </w:r>
    </w:p>
    <w:bookmarkEnd w:id="123"/>
    <w:bookmarkStart w:name="z110" w:id="124"/>
    <w:p>
      <w:pPr>
        <w:spacing w:after="0"/>
        <w:ind w:left="0"/>
        <w:jc w:val="both"/>
      </w:pPr>
      <w:r>
        <w:rPr>
          <w:rFonts w:ascii="Times New Roman"/>
          <w:b w:val="false"/>
          <w:i w:val="false"/>
          <w:color w:val="000000"/>
          <w:sz w:val="28"/>
        </w:rPr>
        <w:t>
      Отказ заявителя, а в случае его отсутствия – одного из совершеннолетних дееспособных членов семьи, в проведении обследования фиксируется в протоколе, который подписывается большинством членов участковой комиссии.</w:t>
      </w:r>
    </w:p>
    <w:bookmarkEnd w:id="124"/>
    <w:bookmarkStart w:name="z111" w:id="125"/>
    <w:p>
      <w:pPr>
        <w:spacing w:after="0"/>
        <w:ind w:left="0"/>
        <w:jc w:val="both"/>
      </w:pPr>
      <w:r>
        <w:rPr>
          <w:rFonts w:ascii="Times New Roman"/>
          <w:b w:val="false"/>
          <w:i w:val="false"/>
          <w:color w:val="000000"/>
          <w:sz w:val="28"/>
        </w:rPr>
        <w:t>
      При повторном обращении заявителя на назначение адресной социальной помощи в течение одного календарного года проведение обследования осуществляется только в случаях необходимости уточнения сведений, представленных заявителем, а также изменения места жительства (в пределах одной административно-территориальной единицы), состава и доходов заявителя (семьи).</w:t>
      </w:r>
    </w:p>
    <w:bookmarkEnd w:id="125"/>
    <w:bookmarkStart w:name="z112" w:id="126"/>
    <w:p>
      <w:pPr>
        <w:spacing w:after="0"/>
        <w:ind w:left="0"/>
        <w:jc w:val="both"/>
      </w:pPr>
      <w:r>
        <w:rPr>
          <w:rFonts w:ascii="Times New Roman"/>
          <w:b w:val="false"/>
          <w:i w:val="false"/>
          <w:color w:val="000000"/>
          <w:sz w:val="28"/>
        </w:rPr>
        <w:t>
      14. Центр на основании полученных сведений из информационных систем государственных органов и (или) организаций, документов в бумажном виде из соответствующих государственных органов и (или) организаций,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 или пакета документов от акима и заключения участковой комиссии в течение одного рабочего дня со дня их получения:</w:t>
      </w:r>
    </w:p>
    <w:bookmarkEnd w:id="126"/>
    <w:bookmarkStart w:name="z647" w:id="127"/>
    <w:p>
      <w:pPr>
        <w:spacing w:after="0"/>
        <w:ind w:left="0"/>
        <w:jc w:val="both"/>
      </w:pPr>
      <w:r>
        <w:rPr>
          <w:rFonts w:ascii="Times New Roman"/>
          <w:b w:val="false"/>
          <w:i w:val="false"/>
          <w:color w:val="000000"/>
          <w:sz w:val="28"/>
        </w:rPr>
        <w:t>
      1) определяет вид оказываемой адресной социальной помощи: безусловной или обусловленной денежной помощи;</w:t>
      </w:r>
    </w:p>
    <w:bookmarkEnd w:id="127"/>
    <w:bookmarkStart w:name="z648" w:id="128"/>
    <w:p>
      <w:pPr>
        <w:spacing w:after="0"/>
        <w:ind w:left="0"/>
        <w:jc w:val="both"/>
      </w:pPr>
      <w:r>
        <w:rPr>
          <w:rFonts w:ascii="Times New Roman"/>
          <w:b w:val="false"/>
          <w:i w:val="false"/>
          <w:color w:val="000000"/>
          <w:sz w:val="28"/>
        </w:rPr>
        <w:t xml:space="preserve">
      2) исчисляет совокупный доход лица (семьи) за квартал, предшествовавший кварталу обращения за назначением адресной социальной помощи,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за № 5757) (далее – Правила исчисления совокупного дохода) и рассчитывает размер адресной социальной помощи лицу (семье).</w:t>
      </w:r>
    </w:p>
    <w:bookmarkEnd w:id="128"/>
    <w:bookmarkStart w:name="z649" w:id="129"/>
    <w:p>
      <w:pPr>
        <w:spacing w:after="0"/>
        <w:ind w:left="0"/>
        <w:jc w:val="both"/>
      </w:pPr>
      <w:r>
        <w:rPr>
          <w:rFonts w:ascii="Times New Roman"/>
          <w:b w:val="false"/>
          <w:i w:val="false"/>
          <w:color w:val="000000"/>
          <w:sz w:val="28"/>
        </w:rPr>
        <w:t>
      Размер адресной социальной помощи на лицо (семью) рассчитывается уполномоченным органом в виде разницы между среднедушевым доходом и чертой бедности, установленной в областях, городах республиканского значения, столице, из расчета на каждого члена семьи.</w:t>
      </w:r>
    </w:p>
    <w:bookmarkEnd w:id="129"/>
    <w:bookmarkStart w:name="z650" w:id="130"/>
    <w:p>
      <w:pPr>
        <w:spacing w:after="0"/>
        <w:ind w:left="0"/>
        <w:jc w:val="both"/>
      </w:pPr>
      <w:r>
        <w:rPr>
          <w:rFonts w:ascii="Times New Roman"/>
          <w:b w:val="false"/>
          <w:i w:val="false"/>
          <w:color w:val="000000"/>
          <w:sz w:val="28"/>
        </w:rPr>
        <w:t>
      Детям в возрасте от одного года до шести лет включительно выплачивается на период назначения адресной социальной помощи ежемесячная дополнительная выплата в размере 1,5 месячного расчетного показателя на каждого ребенка.</w:t>
      </w:r>
    </w:p>
    <w:bookmarkEnd w:id="130"/>
    <w:bookmarkStart w:name="z651" w:id="131"/>
    <w:p>
      <w:pPr>
        <w:spacing w:after="0"/>
        <w:ind w:left="0"/>
        <w:jc w:val="both"/>
      </w:pPr>
      <w:r>
        <w:rPr>
          <w:rFonts w:ascii="Times New Roman"/>
          <w:b w:val="false"/>
          <w:i w:val="false"/>
          <w:color w:val="000000"/>
          <w:sz w:val="28"/>
        </w:rPr>
        <w:t>
      При необходимости, местные исполнительные органы района (города областного значения) с учетом особенностей регионов определяют домашний скот, птицу и земельный участок (земельную долю) как не дающие доход;</w:t>
      </w:r>
    </w:p>
    <w:bookmarkEnd w:id="131"/>
    <w:bookmarkStart w:name="z652" w:id="132"/>
    <w:p>
      <w:pPr>
        <w:spacing w:after="0"/>
        <w:ind w:left="0"/>
        <w:jc w:val="both"/>
      </w:pPr>
      <w:r>
        <w:rPr>
          <w:rFonts w:ascii="Times New Roman"/>
          <w:b w:val="false"/>
          <w:i w:val="false"/>
          <w:color w:val="000000"/>
          <w:sz w:val="28"/>
        </w:rPr>
        <w:t xml:space="preserve">
      3) готовит электронный проект решения о назначении (изменении размера выплаты, приостановлении выплаты, прекращении выплаты, отказе в назначении) адресной социальной помощи (далее – проект решения)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который подписывается посредством ЭЦП специалистом Центра, непосредственно осуществлявшим формирование ЭПД, руководителем структурного подразделения Центра и руководителем Центра;</w:t>
      </w:r>
    </w:p>
    <w:bookmarkEnd w:id="132"/>
    <w:bookmarkStart w:name="z653" w:id="133"/>
    <w:p>
      <w:pPr>
        <w:spacing w:after="0"/>
        <w:ind w:left="0"/>
        <w:jc w:val="both"/>
      </w:pPr>
      <w:r>
        <w:rPr>
          <w:rFonts w:ascii="Times New Roman"/>
          <w:b w:val="false"/>
          <w:i w:val="false"/>
          <w:color w:val="000000"/>
          <w:sz w:val="28"/>
        </w:rPr>
        <w:t xml:space="preserve">
      4) осуществляет регистрацию электронного проекта решения в электронном журнале регистрации заявлений на назначение адресной социальной помощи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33"/>
    <w:bookmarkStart w:name="z654" w:id="134"/>
    <w:p>
      <w:pPr>
        <w:spacing w:after="0"/>
        <w:ind w:left="0"/>
        <w:jc w:val="both"/>
      </w:pPr>
      <w:r>
        <w:rPr>
          <w:rFonts w:ascii="Times New Roman"/>
          <w:b w:val="false"/>
          <w:i w:val="false"/>
          <w:color w:val="000000"/>
          <w:sz w:val="28"/>
        </w:rPr>
        <w:t>
      5) передает ЭПД и пакет документов в уполномоченный орган.</w:t>
      </w:r>
    </w:p>
    <w:bookmarkEnd w:id="134"/>
    <w:bookmarkStart w:name="z655" w:id="135"/>
    <w:p>
      <w:pPr>
        <w:spacing w:after="0"/>
        <w:ind w:left="0"/>
        <w:jc w:val="both"/>
      </w:pPr>
      <w:r>
        <w:rPr>
          <w:rFonts w:ascii="Times New Roman"/>
          <w:b w:val="false"/>
          <w:i w:val="false"/>
          <w:color w:val="000000"/>
          <w:sz w:val="28"/>
        </w:rPr>
        <w:t>
      В случае определения обусловленной денежной помощи Центр на основании полученных сведений (документов) из информационных систем государственных органов и (или) организаций, документов в письменном виде из соответствующих государственных органов и (или) организаций, а также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 или пакета документов от акима и заключения участковой комиссии, в течение одного рабочего дня со дня их получения:</w:t>
      </w:r>
    </w:p>
    <w:bookmarkEnd w:id="135"/>
    <w:bookmarkStart w:name="z656" w:id="136"/>
    <w:p>
      <w:pPr>
        <w:spacing w:after="0"/>
        <w:ind w:left="0"/>
        <w:jc w:val="both"/>
      </w:pPr>
      <w:r>
        <w:rPr>
          <w:rFonts w:ascii="Times New Roman"/>
          <w:b w:val="false"/>
          <w:i w:val="false"/>
          <w:color w:val="000000"/>
          <w:sz w:val="28"/>
        </w:rPr>
        <w:t>
      1) определяет число незанятых трудоспособных членов семьи;</w:t>
      </w:r>
    </w:p>
    <w:bookmarkEnd w:id="136"/>
    <w:bookmarkStart w:name="z657" w:id="137"/>
    <w:p>
      <w:pPr>
        <w:spacing w:after="0"/>
        <w:ind w:left="0"/>
        <w:jc w:val="both"/>
      </w:pPr>
      <w:r>
        <w:rPr>
          <w:rFonts w:ascii="Times New Roman"/>
          <w:b w:val="false"/>
          <w:i w:val="false"/>
          <w:color w:val="000000"/>
          <w:sz w:val="28"/>
        </w:rPr>
        <w:t xml:space="preserve">
      2) осуществляет регистрацию совместно проживающих незанятых трудоспособных лиц, входящих в состав семьи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государственной адресной социальной помощи" в качестве лиц, ищущих работу, согласно </w:t>
      </w:r>
      <w:r>
        <w:rPr>
          <w:rFonts w:ascii="Times New Roman"/>
          <w:b w:val="false"/>
          <w:i w:val="false"/>
          <w:color w:val="000000"/>
          <w:sz w:val="28"/>
        </w:rPr>
        <w:t>статье 13</w:t>
      </w:r>
      <w:r>
        <w:rPr>
          <w:rFonts w:ascii="Times New Roman"/>
          <w:b w:val="false"/>
          <w:i w:val="false"/>
          <w:color w:val="000000"/>
          <w:sz w:val="28"/>
        </w:rPr>
        <w:t xml:space="preserve"> Закона о занятости населения;</w:t>
      </w:r>
    </w:p>
    <w:bookmarkEnd w:id="137"/>
    <w:bookmarkStart w:name="z658" w:id="138"/>
    <w:p>
      <w:pPr>
        <w:spacing w:after="0"/>
        <w:ind w:left="0"/>
        <w:jc w:val="both"/>
      </w:pPr>
      <w:r>
        <w:rPr>
          <w:rFonts w:ascii="Times New Roman"/>
          <w:b w:val="false"/>
          <w:i w:val="false"/>
          <w:color w:val="000000"/>
          <w:sz w:val="28"/>
        </w:rPr>
        <w:t>
      3) передает полученные сведения и документы в районную (городскую) или региональную комиссию по вопросам занятости населения для согласования назначения обусловленной денежной помощи при:</w:t>
      </w:r>
    </w:p>
    <w:bookmarkEnd w:id="138"/>
    <w:bookmarkStart w:name="z659" w:id="139"/>
    <w:p>
      <w:pPr>
        <w:spacing w:after="0"/>
        <w:ind w:left="0"/>
        <w:jc w:val="both"/>
      </w:pPr>
      <w:r>
        <w:rPr>
          <w:rFonts w:ascii="Times New Roman"/>
          <w:b w:val="false"/>
          <w:i w:val="false"/>
          <w:color w:val="000000"/>
          <w:sz w:val="28"/>
        </w:rPr>
        <w:t>
      единовременной выплате обусловленной денежной помощи;</w:t>
      </w:r>
    </w:p>
    <w:bookmarkEnd w:id="139"/>
    <w:bookmarkStart w:name="z660" w:id="140"/>
    <w:p>
      <w:pPr>
        <w:spacing w:after="0"/>
        <w:ind w:left="0"/>
        <w:jc w:val="both"/>
      </w:pPr>
      <w:r>
        <w:rPr>
          <w:rFonts w:ascii="Times New Roman"/>
          <w:b w:val="false"/>
          <w:i w:val="false"/>
          <w:color w:val="000000"/>
          <w:sz w:val="28"/>
        </w:rPr>
        <w:t>
      оказании активных мер содействия занятости и социальной адаптации, решение о предоставлении которых выходит за рамки компетенции уполномоченного органа.</w:t>
      </w:r>
    </w:p>
    <w:bookmarkEnd w:id="140"/>
    <w:bookmarkStart w:name="z661" w:id="141"/>
    <w:p>
      <w:pPr>
        <w:spacing w:after="0"/>
        <w:ind w:left="0"/>
        <w:jc w:val="both"/>
      </w:pPr>
      <w:r>
        <w:rPr>
          <w:rFonts w:ascii="Times New Roman"/>
          <w:b w:val="false"/>
          <w:i w:val="false"/>
          <w:color w:val="000000"/>
          <w:sz w:val="28"/>
        </w:rPr>
        <w:t>
      Решения районной (городской) или региональной комиссии оформляются протоколом в течение одного рабочего дня со дня получения заключения участковой комиссии и в течение двух рабочих дней со дня их принятия направляются в центр занятости населения региона.</w:t>
      </w:r>
    </w:p>
    <w:bookmarkEnd w:id="141"/>
    <w:bookmarkStart w:name="z662" w:id="142"/>
    <w:p>
      <w:pPr>
        <w:spacing w:after="0"/>
        <w:ind w:left="0"/>
        <w:jc w:val="both"/>
      </w:pPr>
      <w:r>
        <w:rPr>
          <w:rFonts w:ascii="Times New Roman"/>
          <w:b w:val="false"/>
          <w:i w:val="false"/>
          <w:color w:val="000000"/>
          <w:sz w:val="28"/>
        </w:rPr>
        <w:t xml:space="preserve">
      Центр занятости в течение трех рабочих дней со дня получения заключения участковой комиссии или документов с заключением участковой комиссии от акима, а также, при необходимости, рекомендаций районной (городской) или региональной комиссии по вопросам занятости населения составляет индивидуальный план, включающий меры занятости и социальной адаптации, и заключает социальный контракт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42"/>
    <w:bookmarkStart w:name="z663" w:id="143"/>
    <w:p>
      <w:pPr>
        <w:spacing w:after="0"/>
        <w:ind w:left="0"/>
        <w:jc w:val="both"/>
      </w:pPr>
      <w:r>
        <w:rPr>
          <w:rFonts w:ascii="Times New Roman"/>
          <w:b w:val="false"/>
          <w:i w:val="false"/>
          <w:color w:val="000000"/>
          <w:sz w:val="28"/>
        </w:rPr>
        <w:t xml:space="preserve">
      В социальном контракте прописываются обязательства сторон по исполнению активных мер содействия занятости и социальной адаптации, рекомендованных в Типовом перечне мероприятий по содействию занятости и социальной адаптации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принимаемые меры в случае их неисполнения.</w:t>
      </w:r>
    </w:p>
    <w:bookmarkEnd w:id="143"/>
    <w:bookmarkStart w:name="z664" w:id="144"/>
    <w:p>
      <w:pPr>
        <w:spacing w:after="0"/>
        <w:ind w:left="0"/>
        <w:jc w:val="both"/>
      </w:pPr>
      <w:r>
        <w:rPr>
          <w:rFonts w:ascii="Times New Roman"/>
          <w:b w:val="false"/>
          <w:i w:val="false"/>
          <w:color w:val="000000"/>
          <w:sz w:val="28"/>
        </w:rPr>
        <w:t>
      Центр в течение одного рабочего дня со дня заключения социального контракта направляет:</w:t>
      </w:r>
    </w:p>
    <w:bookmarkEnd w:id="144"/>
    <w:bookmarkStart w:name="z665" w:id="145"/>
    <w:p>
      <w:pPr>
        <w:spacing w:after="0"/>
        <w:ind w:left="0"/>
        <w:jc w:val="both"/>
      </w:pPr>
      <w:r>
        <w:rPr>
          <w:rFonts w:ascii="Times New Roman"/>
          <w:b w:val="false"/>
          <w:i w:val="false"/>
          <w:color w:val="000000"/>
          <w:sz w:val="28"/>
        </w:rPr>
        <w:t>
      1) в уполномоченный орган электронный проект решения с приложением ЭПД, включая рекомендации районной (городской) или региональной комиссии по вопросам занятости населения, а также подписанный сторонами социальный контракт для назначения адресной социальной помощи;</w:t>
      </w:r>
    </w:p>
    <w:bookmarkEnd w:id="145"/>
    <w:bookmarkStart w:name="z666" w:id="146"/>
    <w:p>
      <w:pPr>
        <w:spacing w:after="0"/>
        <w:ind w:left="0"/>
        <w:jc w:val="both"/>
      </w:pPr>
      <w:r>
        <w:rPr>
          <w:rFonts w:ascii="Times New Roman"/>
          <w:b w:val="false"/>
          <w:i w:val="false"/>
          <w:color w:val="000000"/>
          <w:sz w:val="28"/>
        </w:rPr>
        <w:t xml:space="preserve">
      2) заявителю уведомление о предварительном решении о назначении или отказе в оказании государственной услуги, а также времени и месте проведения заслушивания для возможности выразить заявителю позицию по предварительному решению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46"/>
    <w:bookmarkStart w:name="z667" w:id="147"/>
    <w:p>
      <w:pPr>
        <w:spacing w:after="0"/>
        <w:ind w:left="0"/>
        <w:jc w:val="both"/>
      </w:pPr>
      <w:r>
        <w:rPr>
          <w:rFonts w:ascii="Times New Roman"/>
          <w:b w:val="false"/>
          <w:i w:val="false"/>
          <w:color w:val="000000"/>
          <w:sz w:val="28"/>
        </w:rPr>
        <w:t>
      Возражение заявителя к предварительному решению принимается Центром в течение 2 (двух) рабочих дней со дня его направления.</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труда и социальной защиты населения РК от 29.12.2022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48"/>
    <w:p>
      <w:pPr>
        <w:spacing w:after="0"/>
        <w:ind w:left="0"/>
        <w:jc w:val="both"/>
      </w:pPr>
      <w:r>
        <w:rPr>
          <w:rFonts w:ascii="Times New Roman"/>
          <w:b w:val="false"/>
          <w:i w:val="false"/>
          <w:color w:val="000000"/>
          <w:sz w:val="28"/>
        </w:rPr>
        <w:t xml:space="preserve">
      15. Уполномоченный орган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4 Закона в течение трех рабочих дней со дня получения ЭПД и электронного проекта осуществляет:</w:t>
      </w:r>
    </w:p>
    <w:bookmarkEnd w:id="148"/>
    <w:bookmarkStart w:name="z130" w:id="149"/>
    <w:p>
      <w:pPr>
        <w:spacing w:after="0"/>
        <w:ind w:left="0"/>
        <w:jc w:val="both"/>
      </w:pPr>
      <w:r>
        <w:rPr>
          <w:rFonts w:ascii="Times New Roman"/>
          <w:b w:val="false"/>
          <w:i w:val="false"/>
          <w:color w:val="000000"/>
          <w:sz w:val="28"/>
        </w:rPr>
        <w:t>
      1) проверку полноты и достоверности сведений, полученных из информационных систем и (или) полученных на бумажном носителе из соответствующих органов и (или) организаций либо от заявителя. При необходимости осуществляет запрос в соответствующие государственные органы, уполномоченные организации и информационные системы для уточнения представленных сведений заявителя. При этом срок принятия решения о назначении (изменении размера выплаты, приостановлении выплаты, прекращении выплаты, отказе в назначении) адресной социальной помощи продлевается по решению руководителя уполномоченного органа или лица, исполняющего его обязанности, на срок до тридцати календарных дней,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149"/>
    <w:bookmarkStart w:name="z131" w:id="150"/>
    <w:p>
      <w:pPr>
        <w:spacing w:after="0"/>
        <w:ind w:left="0"/>
        <w:jc w:val="both"/>
      </w:pPr>
      <w:r>
        <w:rPr>
          <w:rFonts w:ascii="Times New Roman"/>
          <w:b w:val="false"/>
          <w:i w:val="false"/>
          <w:color w:val="000000"/>
          <w:sz w:val="28"/>
        </w:rPr>
        <w:t>
      2) проверку правильности выбранного вида адресной социальной помощи, исчисления совокупного дохода и расчета адресной социальной помощи лица (семьи), проведенного Центром;</w:t>
      </w:r>
    </w:p>
    <w:bookmarkEnd w:id="150"/>
    <w:bookmarkStart w:name="z132" w:id="151"/>
    <w:p>
      <w:pPr>
        <w:spacing w:after="0"/>
        <w:ind w:left="0"/>
        <w:jc w:val="both"/>
      </w:pPr>
      <w:r>
        <w:rPr>
          <w:rFonts w:ascii="Times New Roman"/>
          <w:b w:val="false"/>
          <w:i w:val="false"/>
          <w:color w:val="000000"/>
          <w:sz w:val="28"/>
        </w:rPr>
        <w:t>
      3) возврат ЭПД и электронного проекта решения на доработку в случае обнаружения неполноты и недостоверности представленных документов, сведений и ошибок при выборе вида адресной социальной помощи, исчислении совокупного дохода и расчете размеров адресной социальной помощи лицу (семье);</w:t>
      </w:r>
    </w:p>
    <w:bookmarkEnd w:id="151"/>
    <w:bookmarkStart w:name="z133" w:id="152"/>
    <w:p>
      <w:pPr>
        <w:spacing w:after="0"/>
        <w:ind w:left="0"/>
        <w:jc w:val="both"/>
      </w:pPr>
      <w:r>
        <w:rPr>
          <w:rFonts w:ascii="Times New Roman"/>
          <w:b w:val="false"/>
          <w:i w:val="false"/>
          <w:color w:val="000000"/>
          <w:sz w:val="28"/>
        </w:rPr>
        <w:t>
      4) принятие решения о назначении (изменении размера выплаты, приостановлении выплаты, прекращении выплаты, отказе в назначении) адресной социальной помощи c учетом результата заслушивания заявителя по предварительному решению (далее – решение о назначении адресной социальной помощи), о чем письменно, через Центр или акима, а также путем направления сообщения на абонентский номер в сетях сотовой связи уведомляет заявителя, а в случае отказа – с указанием его причин.</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Министра труда и социальной защиты населения РК от 23.12.2021 </w:t>
      </w:r>
      <w:r>
        <w:rPr>
          <w:rFonts w:ascii="Times New Roman"/>
          <w:b w:val="false"/>
          <w:i w:val="false"/>
          <w:color w:val="000000"/>
          <w:sz w:val="28"/>
        </w:rPr>
        <w:t>№ 487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53"/>
    <w:p>
      <w:pPr>
        <w:spacing w:after="0"/>
        <w:ind w:left="0"/>
        <w:jc w:val="both"/>
      </w:pPr>
      <w:r>
        <w:rPr>
          <w:rFonts w:ascii="Times New Roman"/>
          <w:b w:val="false"/>
          <w:i w:val="false"/>
          <w:color w:val="000000"/>
          <w:sz w:val="28"/>
        </w:rPr>
        <w:t>
      16. Адресная социальная помощь не назначается:</w:t>
      </w:r>
    </w:p>
    <w:bookmarkEnd w:id="153"/>
    <w:bookmarkStart w:name="z135" w:id="154"/>
    <w:p>
      <w:pPr>
        <w:spacing w:after="0"/>
        <w:ind w:left="0"/>
        <w:jc w:val="both"/>
      </w:pPr>
      <w:r>
        <w:rPr>
          <w:rFonts w:ascii="Times New Roman"/>
          <w:b w:val="false"/>
          <w:i w:val="false"/>
          <w:color w:val="000000"/>
          <w:sz w:val="28"/>
        </w:rPr>
        <w:t>
      1) лицам (семьям), не являющимся малообеспеченными;</w:t>
      </w:r>
    </w:p>
    <w:bookmarkEnd w:id="154"/>
    <w:bookmarkStart w:name="z136" w:id="155"/>
    <w:p>
      <w:pPr>
        <w:spacing w:after="0"/>
        <w:ind w:left="0"/>
        <w:jc w:val="both"/>
      </w:pPr>
      <w:r>
        <w:rPr>
          <w:rFonts w:ascii="Times New Roman"/>
          <w:b w:val="false"/>
          <w:i w:val="false"/>
          <w:color w:val="000000"/>
          <w:sz w:val="28"/>
        </w:rPr>
        <w:t>
      2) семье, трудоспособный член, за исключением лиц, указанных в пункте 6 статьи 2 Закона, которой отказался от участия в мерах содействия занятости – в течении шести месяцев со дня отказа от участия в мерах содействия занятости;</w:t>
      </w:r>
    </w:p>
    <w:bookmarkEnd w:id="155"/>
    <w:bookmarkStart w:name="z137" w:id="156"/>
    <w:p>
      <w:pPr>
        <w:spacing w:after="0"/>
        <w:ind w:left="0"/>
        <w:jc w:val="both"/>
      </w:pPr>
      <w:r>
        <w:rPr>
          <w:rFonts w:ascii="Times New Roman"/>
          <w:b w:val="false"/>
          <w:i w:val="false"/>
          <w:color w:val="000000"/>
          <w:sz w:val="28"/>
        </w:rPr>
        <w:t>
      3) лицу (семье) в случаях расторжения ранее заключенного социального контракта и (или) неисполнения обязательств, предусмотренных социальным контрактом по вине получателя – в течение шести месяцев, предшествующих обращению за назначением адресной социальной помощи;</w:t>
      </w:r>
    </w:p>
    <w:bookmarkEnd w:id="156"/>
    <w:bookmarkStart w:name="z138" w:id="157"/>
    <w:p>
      <w:pPr>
        <w:spacing w:after="0"/>
        <w:ind w:left="0"/>
        <w:jc w:val="both"/>
      </w:pPr>
      <w:r>
        <w:rPr>
          <w:rFonts w:ascii="Times New Roman"/>
          <w:b w:val="false"/>
          <w:i w:val="false"/>
          <w:color w:val="000000"/>
          <w:sz w:val="28"/>
        </w:rPr>
        <w:t>
      4) лицам (семьям), предоставившим заведомо ложную информацию и (или) недостоверные документы для назначения адресной социальной помощи в течение шести месяцев, со дня представления;</w:t>
      </w:r>
    </w:p>
    <w:bookmarkEnd w:id="157"/>
    <w:bookmarkStart w:name="z139" w:id="158"/>
    <w:p>
      <w:pPr>
        <w:spacing w:after="0"/>
        <w:ind w:left="0"/>
        <w:jc w:val="both"/>
      </w:pPr>
      <w:r>
        <w:rPr>
          <w:rFonts w:ascii="Times New Roman"/>
          <w:b w:val="false"/>
          <w:i w:val="false"/>
          <w:color w:val="000000"/>
          <w:sz w:val="28"/>
        </w:rPr>
        <w:t>
      5) лицам (семьям), которые согласно заключению участковой комиссии, подготовленного по результатам обследования их материального положения, не нуждаются в предоставлении адресной социальной помощи.</w:t>
      </w:r>
    </w:p>
    <w:bookmarkEnd w:id="158"/>
    <w:bookmarkStart w:name="z140" w:id="159"/>
    <w:p>
      <w:pPr>
        <w:spacing w:after="0"/>
        <w:ind w:left="0"/>
        <w:jc w:val="both"/>
      </w:pPr>
      <w:r>
        <w:rPr>
          <w:rFonts w:ascii="Times New Roman"/>
          <w:b w:val="false"/>
          <w:i w:val="false"/>
          <w:color w:val="000000"/>
          <w:sz w:val="28"/>
        </w:rPr>
        <w:t>
      В случае изменения состава семьи в связи со смертью трудоспособного члена семьи, который в соответствии с подпунктами 2), 3) и 4) настоящего пункта ранее отказался от участия в мерах содействия занятости и (или) не исполнил обязательства, предусмотренные социальным контрактом, в том числе повлекшие расторжение ранее заключенного социального контракта по его вине, предоставил заведомо ложную информацию и (или) недостоверные документы для назначения адресной социальной помощи, семья обращается за назначением адресной социальной помощи до истечения шестимесячного срока в порядке, установленном настоящими Правилами.</w:t>
      </w:r>
    </w:p>
    <w:bookmarkEnd w:id="159"/>
    <w:bookmarkStart w:name="z141" w:id="160"/>
    <w:p>
      <w:pPr>
        <w:spacing w:after="0"/>
        <w:ind w:left="0"/>
        <w:jc w:val="both"/>
      </w:pPr>
      <w:r>
        <w:rPr>
          <w:rFonts w:ascii="Times New Roman"/>
          <w:b w:val="false"/>
          <w:i w:val="false"/>
          <w:color w:val="000000"/>
          <w:sz w:val="28"/>
        </w:rPr>
        <w:t>
      17. Решение о назначении адресной социальной помощи или отказе – подписывается руководителем уполномоченного органа или лицом, исполняющим его обязанности, с использованием ЭЦП.</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труда и социальной защиты населения РК от 29.12.2022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61"/>
    <w:p>
      <w:pPr>
        <w:spacing w:after="0"/>
        <w:ind w:left="0"/>
        <w:jc w:val="both"/>
      </w:pPr>
      <w:r>
        <w:rPr>
          <w:rFonts w:ascii="Times New Roman"/>
          <w:b w:val="false"/>
          <w:i w:val="false"/>
          <w:color w:val="000000"/>
          <w:sz w:val="28"/>
        </w:rPr>
        <w:t>
      18. Центр при возврате электронного проекта решения и ЭПД на доработку в течение трех рабочих дней:</w:t>
      </w:r>
    </w:p>
    <w:bookmarkEnd w:id="161"/>
    <w:bookmarkStart w:name="z143" w:id="162"/>
    <w:p>
      <w:pPr>
        <w:spacing w:after="0"/>
        <w:ind w:left="0"/>
        <w:jc w:val="both"/>
      </w:pPr>
      <w:r>
        <w:rPr>
          <w:rFonts w:ascii="Times New Roman"/>
          <w:b w:val="false"/>
          <w:i w:val="false"/>
          <w:color w:val="000000"/>
          <w:sz w:val="28"/>
        </w:rPr>
        <w:t>
      1) уточняет сведения, представленные в документе, у заявителя или у акима;</w:t>
      </w:r>
    </w:p>
    <w:bookmarkEnd w:id="162"/>
    <w:bookmarkStart w:name="z144" w:id="163"/>
    <w:p>
      <w:pPr>
        <w:spacing w:after="0"/>
        <w:ind w:left="0"/>
        <w:jc w:val="both"/>
      </w:pPr>
      <w:r>
        <w:rPr>
          <w:rFonts w:ascii="Times New Roman"/>
          <w:b w:val="false"/>
          <w:i w:val="false"/>
          <w:color w:val="000000"/>
          <w:sz w:val="28"/>
        </w:rPr>
        <w:t>
      2) производит расчеты совокупного дохода лица (семьи) и расчет размера адресной социальной помощи;</w:t>
      </w:r>
    </w:p>
    <w:bookmarkEnd w:id="163"/>
    <w:bookmarkStart w:name="z145" w:id="164"/>
    <w:p>
      <w:pPr>
        <w:spacing w:after="0"/>
        <w:ind w:left="0"/>
        <w:jc w:val="both"/>
      </w:pPr>
      <w:r>
        <w:rPr>
          <w:rFonts w:ascii="Times New Roman"/>
          <w:b w:val="false"/>
          <w:i w:val="false"/>
          <w:color w:val="000000"/>
          <w:sz w:val="28"/>
        </w:rPr>
        <w:t xml:space="preserve">
      3) направляет доработанный ЭПД и электронный проект решения в уполномоченный орган с уточненными сведениями в порядке, определенном </w:t>
      </w:r>
      <w:r>
        <w:rPr>
          <w:rFonts w:ascii="Times New Roman"/>
          <w:b w:val="false"/>
          <w:i w:val="false"/>
          <w:color w:val="000000"/>
          <w:sz w:val="28"/>
        </w:rPr>
        <w:t>пунктом 14</w:t>
      </w:r>
      <w:r>
        <w:rPr>
          <w:rFonts w:ascii="Times New Roman"/>
          <w:b w:val="false"/>
          <w:i w:val="false"/>
          <w:color w:val="000000"/>
          <w:sz w:val="28"/>
        </w:rPr>
        <w:t xml:space="preserve"> настоящих Правил.</w:t>
      </w:r>
    </w:p>
    <w:bookmarkEnd w:id="164"/>
    <w:bookmarkStart w:name="z146" w:id="165"/>
    <w:p>
      <w:pPr>
        <w:spacing w:after="0"/>
        <w:ind w:left="0"/>
        <w:jc w:val="both"/>
      </w:pPr>
      <w:r>
        <w:rPr>
          <w:rFonts w:ascii="Times New Roman"/>
          <w:b w:val="false"/>
          <w:i w:val="false"/>
          <w:color w:val="000000"/>
          <w:sz w:val="28"/>
        </w:rPr>
        <w:t xml:space="preserve">
      19. Центр в течение пяти рабочих дней со дня принятия уполномоченным органом решения о назначении адресной социальной помощи или отказе в них представляет заявителю лично или через акима уведомление о назначении или отказе в назначении адресной социальной помощи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труда и социальной защиты населения РК от 29.12.2022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166"/>
    <w:p>
      <w:pPr>
        <w:spacing w:after="0"/>
        <w:ind w:left="0"/>
        <w:jc w:val="both"/>
      </w:pPr>
      <w:r>
        <w:rPr>
          <w:rFonts w:ascii="Times New Roman"/>
          <w:b w:val="false"/>
          <w:i w:val="false"/>
          <w:color w:val="000000"/>
          <w:sz w:val="28"/>
        </w:rPr>
        <w:t>
      19-1. Лицу, являющемуся получателем адресной социальной помощи, предоставляется информация, подтверждающая принадлежность заявителя (семьи) к получателям адресной социальной помощи через веб-"портал "электронного правительства".</w:t>
      </w:r>
    </w:p>
    <w:bookmarkEnd w:id="166"/>
    <w:bookmarkStart w:name="z668" w:id="167"/>
    <w:p>
      <w:pPr>
        <w:spacing w:after="0"/>
        <w:ind w:left="0"/>
        <w:jc w:val="both"/>
      </w:pPr>
      <w:r>
        <w:rPr>
          <w:rFonts w:ascii="Times New Roman"/>
          <w:b w:val="false"/>
          <w:i w:val="false"/>
          <w:color w:val="000000"/>
          <w:sz w:val="28"/>
        </w:rPr>
        <w:t>
      Информация, подтверждающая принадлежность заявителя (семьи) к получателям адресной социальной помощи доступна в "личном кабинете" услугополучателя и в мобильном приложении "портала "Электронного правительства".</w:t>
      </w:r>
    </w:p>
    <w:bookmarkEnd w:id="167"/>
    <w:bookmarkStart w:name="z669" w:id="168"/>
    <w:p>
      <w:pPr>
        <w:spacing w:after="0"/>
        <w:ind w:left="0"/>
        <w:jc w:val="both"/>
      </w:pPr>
      <w:r>
        <w:rPr>
          <w:rFonts w:ascii="Times New Roman"/>
          <w:b w:val="false"/>
          <w:i w:val="false"/>
          <w:color w:val="000000"/>
          <w:sz w:val="28"/>
        </w:rPr>
        <w:t>
      Информация, подтверждающая принадлежность заявителя (семьи) к получателям адресной социальной помощи предоставляется по запросу физических, направляемому через "портал", при условии согласия лица, сведения о котором запрашиваются.</w:t>
      </w:r>
    </w:p>
    <w:bookmarkEnd w:id="168"/>
    <w:bookmarkStart w:name="z670" w:id="169"/>
    <w:p>
      <w:pPr>
        <w:spacing w:after="0"/>
        <w:ind w:left="0"/>
        <w:jc w:val="both"/>
      </w:pPr>
      <w:r>
        <w:rPr>
          <w:rFonts w:ascii="Times New Roman"/>
          <w:b w:val="false"/>
          <w:i w:val="false"/>
          <w:color w:val="000000"/>
          <w:sz w:val="28"/>
        </w:rPr>
        <w:t>
      Лицо, сведения о котором запрашиваются, в течение 2 (двух) часов с момента получения запроса выражает свое согласие либо несогласие на предоставление информации, подтверждающей принадлежность его (его семьи) к получателям адресной социальной помощи физическим лицам через "личный кабинет" на "портале", либо путем отправки sms-сообщения на абонентский номер сотовой связи, зарегистрированный в базе мобильных граждан, в качестве ответа на уведомление "портала" с использованием одноразового пароля.</w:t>
      </w:r>
    </w:p>
    <w:bookmarkEnd w:id="169"/>
    <w:bookmarkStart w:name="z671" w:id="170"/>
    <w:p>
      <w:pPr>
        <w:spacing w:after="0"/>
        <w:ind w:left="0"/>
        <w:jc w:val="both"/>
      </w:pPr>
      <w:r>
        <w:rPr>
          <w:rFonts w:ascii="Times New Roman"/>
          <w:b w:val="false"/>
          <w:i w:val="false"/>
          <w:color w:val="000000"/>
          <w:sz w:val="28"/>
        </w:rPr>
        <w:t>
      На "портале" уведомление о назначении (отказе в назначении) пособий, а также информация о назначении адресной социальной помощи направляется в "личный кабинет" услугополучателя.</w:t>
      </w:r>
    </w:p>
    <w:bookmarkEnd w:id="170"/>
    <w:bookmarkStart w:name="z672" w:id="171"/>
    <w:p>
      <w:pPr>
        <w:spacing w:after="0"/>
        <w:ind w:left="0"/>
        <w:jc w:val="both"/>
      </w:pPr>
      <w:r>
        <w:rPr>
          <w:rFonts w:ascii="Times New Roman"/>
          <w:b w:val="false"/>
          <w:i w:val="false"/>
          <w:color w:val="000000"/>
          <w:sz w:val="28"/>
        </w:rPr>
        <w:t>
      После получении согласия информация, подтверждающая принадлежность заявителя (семьи) к получателям адресной социальной помощи, направляется в "личный кабинет" физического лица, осуществившего запрос.</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приказом Министра труда и социальной защиты населения РК от 27.05.2020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труда и социальной защиты населения РК от 29.12.2022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72"/>
    <w:p>
      <w:pPr>
        <w:spacing w:after="0"/>
        <w:ind w:left="0"/>
        <w:jc w:val="both"/>
      </w:pPr>
      <w:r>
        <w:rPr>
          <w:rFonts w:ascii="Times New Roman"/>
          <w:b w:val="false"/>
          <w:i w:val="false"/>
          <w:color w:val="000000"/>
          <w:sz w:val="28"/>
        </w:rPr>
        <w:t xml:space="preserve">
      20. Выплата адресной социальной помощи и ежемесячной дополнительной выплаты на каждого ребенка в возрасте от одного года до шести лет включительно производится уполномоченным органом через Государственную корпорацию путем зачисления на банковские счета в уполномоченной организации по выплате адресной социальной помощи или электронными деньгами на электронные кошельки электронных денег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 особенностями зачисления, учета и использования пособий и социальных выплат за счет средств бюджета и (или) средств Государственного фонда социального страхования, перечисляемых в виде электронных денег, а также мониторинга использования адресной социальной помощи, утвержденными постановлением Правительства Республики Казахстан от 8 сентября 2021 года № 619.</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труда и социальной защиты населения РК от 29.12.2022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73"/>
    <w:p>
      <w:pPr>
        <w:spacing w:after="0"/>
        <w:ind w:left="0"/>
        <w:jc w:val="both"/>
      </w:pPr>
      <w:r>
        <w:rPr>
          <w:rFonts w:ascii="Times New Roman"/>
          <w:b w:val="false"/>
          <w:i w:val="false"/>
          <w:color w:val="000000"/>
          <w:sz w:val="28"/>
        </w:rPr>
        <w:t>
      21. Среднедушевой доход за квартал, предшествующий обращению, и размер назначенной адресной социальной помощи пересчитываются в случае:</w:t>
      </w:r>
    </w:p>
    <w:bookmarkEnd w:id="173"/>
    <w:bookmarkStart w:name="z149" w:id="174"/>
    <w:p>
      <w:pPr>
        <w:spacing w:after="0"/>
        <w:ind w:left="0"/>
        <w:jc w:val="both"/>
      </w:pPr>
      <w:r>
        <w:rPr>
          <w:rFonts w:ascii="Times New Roman"/>
          <w:b w:val="false"/>
          <w:i w:val="false"/>
          <w:color w:val="000000"/>
          <w:sz w:val="28"/>
        </w:rPr>
        <w:t>
      изменения состава семьи - со дня изменения состава семьи;</w:t>
      </w:r>
    </w:p>
    <w:bookmarkEnd w:id="174"/>
    <w:bookmarkStart w:name="z150" w:id="175"/>
    <w:p>
      <w:pPr>
        <w:spacing w:after="0"/>
        <w:ind w:left="0"/>
        <w:jc w:val="both"/>
      </w:pPr>
      <w:r>
        <w:rPr>
          <w:rFonts w:ascii="Times New Roman"/>
          <w:b w:val="false"/>
          <w:i w:val="false"/>
          <w:color w:val="000000"/>
          <w:sz w:val="28"/>
        </w:rPr>
        <w:t xml:space="preserve">
      выявления фактов или сведений, не учтенных при определении совокупного дохода семьи, за исключением предоставления заявителем ложных сведений и (или) недостоверных документов с целью получения адресной социальной помощи – с месяца обращения за адресной социальной помощью. </w:t>
      </w:r>
    </w:p>
    <w:bookmarkEnd w:id="175"/>
    <w:bookmarkStart w:name="z151" w:id="176"/>
    <w:p>
      <w:pPr>
        <w:spacing w:after="0"/>
        <w:ind w:left="0"/>
        <w:jc w:val="both"/>
      </w:pPr>
      <w:r>
        <w:rPr>
          <w:rFonts w:ascii="Times New Roman"/>
          <w:b w:val="false"/>
          <w:i w:val="false"/>
          <w:color w:val="000000"/>
          <w:sz w:val="28"/>
        </w:rPr>
        <w:t>
      Получатель адресной социальной помощи в течение десяти рабочих дней со дня наступления указанных обстоятельств информирует Центр, а в сельской местности - акима об обстоятельствах, которые служат основанием для изменения размера адресной социальной помощи или права на ее получение.</w:t>
      </w:r>
    </w:p>
    <w:bookmarkEnd w:id="176"/>
    <w:bookmarkStart w:name="z152" w:id="177"/>
    <w:p>
      <w:pPr>
        <w:spacing w:after="0"/>
        <w:ind w:left="0"/>
        <w:jc w:val="both"/>
      </w:pPr>
      <w:r>
        <w:rPr>
          <w:rFonts w:ascii="Times New Roman"/>
          <w:b w:val="false"/>
          <w:i w:val="false"/>
          <w:color w:val="000000"/>
          <w:sz w:val="28"/>
        </w:rPr>
        <w:t>
      При несвоевременном извещении получателем об обстоятельствах, влияющих на размер адресной социальной помощи, размер помощи пересчитывается с момента наступления указанных обстоятельств, но не ранее дня ее назначения, а в случае выявления представления заявителем ложных сведений и (или) недостоверных документов, повлекших за собой незаконные назначение и (или) выплату адресной социальной помощи, выплата адресной социальной помощи лицу (семье) прекращается.</w:t>
      </w:r>
    </w:p>
    <w:bookmarkEnd w:id="177"/>
    <w:bookmarkStart w:name="z153" w:id="178"/>
    <w:p>
      <w:pPr>
        <w:spacing w:after="0"/>
        <w:ind w:left="0"/>
        <w:jc w:val="both"/>
      </w:pPr>
      <w:r>
        <w:rPr>
          <w:rFonts w:ascii="Times New Roman"/>
          <w:b w:val="false"/>
          <w:i w:val="false"/>
          <w:color w:val="000000"/>
          <w:sz w:val="28"/>
        </w:rPr>
        <w:t>
      22. В случае наступления обстоятельств, являющихся основаниями для изменения вида адресной социальной помощи (безусловная или обусловленная денежная помощь), получатель в течение 10 календарных дней извещает Центр, а в сельской местности – акима, об их наступлении.</w:t>
      </w:r>
    </w:p>
    <w:bookmarkEnd w:id="178"/>
    <w:bookmarkStart w:name="z154" w:id="179"/>
    <w:p>
      <w:pPr>
        <w:spacing w:after="0"/>
        <w:ind w:left="0"/>
        <w:jc w:val="both"/>
      </w:pPr>
      <w:r>
        <w:rPr>
          <w:rFonts w:ascii="Times New Roman"/>
          <w:b w:val="false"/>
          <w:i w:val="false"/>
          <w:color w:val="000000"/>
          <w:sz w:val="28"/>
        </w:rPr>
        <w:t>
      Выплата ранее назначенной адресной социальной помощи производится без пересмотра до конца текущего квартала по действующему порядку.</w:t>
      </w:r>
    </w:p>
    <w:bookmarkEnd w:id="179"/>
    <w:bookmarkStart w:name="z155" w:id="180"/>
    <w:p>
      <w:pPr>
        <w:spacing w:after="0"/>
        <w:ind w:left="0"/>
        <w:jc w:val="both"/>
      </w:pPr>
      <w:r>
        <w:rPr>
          <w:rFonts w:ascii="Times New Roman"/>
          <w:b w:val="false"/>
          <w:i w:val="false"/>
          <w:color w:val="000000"/>
          <w:sz w:val="28"/>
        </w:rPr>
        <w:t>
      Назначение адресной социальной помощи с учетом наступивших обстоятельств осуществляется при новом обращении за назначением государственной адресной социальной помощи в порядке, установленном настоящими Правилами.</w:t>
      </w:r>
    </w:p>
    <w:bookmarkEnd w:id="180"/>
    <w:bookmarkStart w:name="z156" w:id="181"/>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Порядок назначения безусловной денежной помощи</w:t>
      </w:r>
    </w:p>
    <w:bookmarkEnd w:id="181"/>
    <w:bookmarkStart w:name="z157" w:id="182"/>
    <w:p>
      <w:pPr>
        <w:spacing w:after="0"/>
        <w:ind w:left="0"/>
        <w:jc w:val="both"/>
      </w:pPr>
      <w:r>
        <w:rPr>
          <w:rFonts w:ascii="Times New Roman"/>
          <w:b w:val="false"/>
          <w:i w:val="false"/>
          <w:color w:val="000000"/>
          <w:sz w:val="28"/>
        </w:rPr>
        <w:t>
      23. Безусловная денежная помощь оказывается малообеспеченным лицам (семьям) с ограниченными возможностями участия в активных мерах содействия занятости. К ним относятся:</w:t>
      </w:r>
    </w:p>
    <w:bookmarkEnd w:id="182"/>
    <w:bookmarkStart w:name="z158" w:id="183"/>
    <w:p>
      <w:pPr>
        <w:spacing w:after="0"/>
        <w:ind w:left="0"/>
        <w:jc w:val="both"/>
      </w:pPr>
      <w:r>
        <w:rPr>
          <w:rFonts w:ascii="Times New Roman"/>
          <w:b w:val="false"/>
          <w:i w:val="false"/>
          <w:color w:val="000000"/>
          <w:sz w:val="28"/>
        </w:rPr>
        <w:t>
      1) одинокие и одиноко проживающие малообеспеченные:</w:t>
      </w:r>
    </w:p>
    <w:bookmarkEnd w:id="183"/>
    <w:bookmarkStart w:name="z159" w:id="184"/>
    <w:p>
      <w:pPr>
        <w:spacing w:after="0"/>
        <w:ind w:left="0"/>
        <w:jc w:val="both"/>
      </w:pPr>
      <w:r>
        <w:rPr>
          <w:rFonts w:ascii="Times New Roman"/>
          <w:b w:val="false"/>
          <w:i w:val="false"/>
          <w:color w:val="000000"/>
          <w:sz w:val="28"/>
        </w:rPr>
        <w:t xml:space="preserve">
      лица, достигшие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End w:id="184"/>
    <w:bookmarkStart w:name="z160" w:id="185"/>
    <w:p>
      <w:pPr>
        <w:spacing w:after="0"/>
        <w:ind w:left="0"/>
        <w:jc w:val="both"/>
      </w:pPr>
      <w:r>
        <w:rPr>
          <w:rFonts w:ascii="Times New Roman"/>
          <w:b w:val="false"/>
          <w:i w:val="false"/>
          <w:color w:val="000000"/>
          <w:sz w:val="28"/>
        </w:rPr>
        <w:t>
      лица с инвалидностью первой и второй группы;</w:t>
      </w:r>
    </w:p>
    <w:bookmarkEnd w:id="185"/>
    <w:bookmarkStart w:name="z161" w:id="186"/>
    <w:p>
      <w:pPr>
        <w:spacing w:after="0"/>
        <w:ind w:left="0"/>
        <w:jc w:val="both"/>
      </w:pPr>
      <w:r>
        <w:rPr>
          <w:rFonts w:ascii="Times New Roman"/>
          <w:b w:val="false"/>
          <w:i w:val="false"/>
          <w:color w:val="000000"/>
          <w:sz w:val="28"/>
        </w:rPr>
        <w:t>
      лица, имеющие заболевания, по которым устанавливается срок временной нетрудоспособности более двух месяцев;</w:t>
      </w:r>
    </w:p>
    <w:bookmarkEnd w:id="186"/>
    <w:bookmarkStart w:name="z162" w:id="187"/>
    <w:p>
      <w:pPr>
        <w:spacing w:after="0"/>
        <w:ind w:left="0"/>
        <w:jc w:val="both"/>
      </w:pPr>
      <w:r>
        <w:rPr>
          <w:rFonts w:ascii="Times New Roman"/>
          <w:b w:val="false"/>
          <w:i w:val="false"/>
          <w:color w:val="000000"/>
          <w:sz w:val="28"/>
        </w:rPr>
        <w:t>
      2) малообеспеченные семьи, в составе которых нет трудоспособных лиц или единственный трудоспособный член осуществляет уход за ребенком в возрасте до трех лет, ребенком с инвалидностью, лицом с инвалидностью первой или второй группы, престарелым старше восьмидесяти лет, который нуждается в постороннем уходе и помощи.</w:t>
      </w:r>
    </w:p>
    <w:bookmarkEnd w:id="187"/>
    <w:bookmarkStart w:name="z163" w:id="188"/>
    <w:p>
      <w:pPr>
        <w:spacing w:after="0"/>
        <w:ind w:left="0"/>
        <w:jc w:val="both"/>
      </w:pPr>
      <w:r>
        <w:rPr>
          <w:rFonts w:ascii="Times New Roman"/>
          <w:b w:val="false"/>
          <w:i w:val="false"/>
          <w:color w:val="000000"/>
          <w:sz w:val="28"/>
        </w:rPr>
        <w:t>
      Безусловная денежная помощь назначается на текущий квартал с месяца обращения и выплачивается ежемесячно.</w:t>
      </w:r>
    </w:p>
    <w:bookmarkEnd w:id="188"/>
    <w:bookmarkStart w:name="z164" w:id="189"/>
    <w:p>
      <w:pPr>
        <w:spacing w:after="0"/>
        <w:ind w:left="0"/>
        <w:jc w:val="both"/>
      </w:pPr>
      <w:r>
        <w:rPr>
          <w:rFonts w:ascii="Times New Roman"/>
          <w:b w:val="false"/>
          <w:i w:val="false"/>
          <w:color w:val="000000"/>
          <w:sz w:val="28"/>
        </w:rPr>
        <w:t xml:space="preserve">
      В случаях повторного обращения за назначением адресной социальной помощи для лиц (семей), указанных в подпункте 4) </w:t>
      </w:r>
      <w:r>
        <w:rPr>
          <w:rFonts w:ascii="Times New Roman"/>
          <w:b w:val="false"/>
          <w:i w:val="false"/>
          <w:color w:val="000000"/>
          <w:sz w:val="28"/>
        </w:rPr>
        <w:t>пункта 16</w:t>
      </w:r>
      <w:r>
        <w:rPr>
          <w:rFonts w:ascii="Times New Roman"/>
          <w:b w:val="false"/>
          <w:i w:val="false"/>
          <w:color w:val="000000"/>
          <w:sz w:val="28"/>
        </w:rPr>
        <w:t xml:space="preserve"> настоящих Правил адресная социальная помощь назначается с даты обращения по истечении шестимесячного срока.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приказом Министра труда и социальной защиты населения РК от 05.08.2022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9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Порядок назначения обусловленной денежной помощи</w:t>
      </w:r>
    </w:p>
    <w:bookmarkEnd w:id="190"/>
    <w:bookmarkStart w:name="z166" w:id="191"/>
    <w:p>
      <w:pPr>
        <w:spacing w:after="0"/>
        <w:ind w:left="0"/>
        <w:jc w:val="both"/>
      </w:pPr>
      <w:r>
        <w:rPr>
          <w:rFonts w:ascii="Times New Roman"/>
          <w:b w:val="false"/>
          <w:i w:val="false"/>
          <w:color w:val="000000"/>
          <w:sz w:val="28"/>
        </w:rPr>
        <w:t xml:space="preserve">
      24. Обусловленная денежная помощь оказывается в форме ежемесячных или единовременных денежных выплат, в том числе электронными деньгами на электронные кошельки электронных денег в соответствии с Правилами и особенностями зачисления, учета и использования пособий и социальных выплат за счет средств государственного бюджета и (или) средств Государственного фонда социального страхования, перечисляемых в виде электронных денег, а также мониторинга использования адресной социальной помощи,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сентября 2021 года № 619,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при условии его (их) участия в мерах содействия занятости и (или) при необходимости социальной адаптации.</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труда и социальной защиты населения РК от 09.02.2022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Условием назначения обусловленной денежной помощи является: </w:t>
      </w:r>
    </w:p>
    <w:bookmarkEnd w:id="192"/>
    <w:bookmarkStart w:name="z176" w:id="193"/>
    <w:p>
      <w:pPr>
        <w:spacing w:after="0"/>
        <w:ind w:left="0"/>
        <w:jc w:val="both"/>
      </w:pPr>
      <w:r>
        <w:rPr>
          <w:rFonts w:ascii="Times New Roman"/>
          <w:b w:val="false"/>
          <w:i w:val="false"/>
          <w:color w:val="000000"/>
          <w:sz w:val="28"/>
        </w:rPr>
        <w:t>
      заключение социального контракта, где указываются обязательства сторон по участию в активных мерах содействия занятости и (или) в программах социальной адаптации;</w:t>
      </w:r>
    </w:p>
    <w:bookmarkEnd w:id="193"/>
    <w:bookmarkStart w:name="z177" w:id="194"/>
    <w:p>
      <w:pPr>
        <w:spacing w:after="0"/>
        <w:ind w:left="0"/>
        <w:jc w:val="both"/>
      </w:pPr>
      <w:r>
        <w:rPr>
          <w:rFonts w:ascii="Times New Roman"/>
          <w:b w:val="false"/>
          <w:i w:val="false"/>
          <w:color w:val="000000"/>
          <w:sz w:val="28"/>
        </w:rPr>
        <w:t>
      участие трудоспособных членов малообеспеченной семьи в активных мерах содействия занятости и в программах социальной адаптации.</w:t>
      </w:r>
    </w:p>
    <w:bookmarkEnd w:id="194"/>
    <w:bookmarkStart w:name="z178" w:id="195"/>
    <w:p>
      <w:pPr>
        <w:spacing w:after="0"/>
        <w:ind w:left="0"/>
        <w:jc w:val="both"/>
      </w:pPr>
      <w:r>
        <w:rPr>
          <w:rFonts w:ascii="Times New Roman"/>
          <w:b w:val="false"/>
          <w:i w:val="false"/>
          <w:color w:val="000000"/>
          <w:sz w:val="28"/>
        </w:rPr>
        <w:t>
      26. Участие в активных мерах содействия занятости не является обязательным условием для выплаты обусловленной денежной помощи следующим членам малообеспеченной семьи:</w:t>
      </w:r>
    </w:p>
    <w:bookmarkEnd w:id="195"/>
    <w:p>
      <w:pPr>
        <w:spacing w:after="0"/>
        <w:ind w:left="0"/>
        <w:jc w:val="both"/>
      </w:pPr>
      <w:r>
        <w:rPr>
          <w:rFonts w:ascii="Times New Roman"/>
          <w:b w:val="false"/>
          <w:i w:val="false"/>
          <w:color w:val="000000"/>
          <w:sz w:val="28"/>
        </w:rPr>
        <w:t>
      лицам с инвалидностью первой и второй групп;</w:t>
      </w:r>
    </w:p>
    <w:p>
      <w:pPr>
        <w:spacing w:after="0"/>
        <w:ind w:left="0"/>
        <w:jc w:val="both"/>
      </w:pPr>
      <w:r>
        <w:rPr>
          <w:rFonts w:ascii="Times New Roman"/>
          <w:b w:val="false"/>
          <w:i w:val="false"/>
          <w:color w:val="000000"/>
          <w:sz w:val="28"/>
        </w:rPr>
        <w:t>
      учащимся, студентам, слушателям, курсантам, магистрантам, интернам, докторантам, аспирантам очной формы обучения;</w:t>
      </w:r>
    </w:p>
    <w:p>
      <w:pPr>
        <w:spacing w:after="0"/>
        <w:ind w:left="0"/>
        <w:jc w:val="both"/>
      </w:pPr>
      <w:r>
        <w:rPr>
          <w:rFonts w:ascii="Times New Roman"/>
          <w:b w:val="false"/>
          <w:i w:val="false"/>
          <w:color w:val="000000"/>
          <w:sz w:val="28"/>
        </w:rPr>
        <w:t>
      лицам, имеющим заболевания, по которым может устанавливаться срок временной нетрудоспособности более двух месяцев;</w:t>
      </w:r>
    </w:p>
    <w:p>
      <w:pPr>
        <w:spacing w:after="0"/>
        <w:ind w:left="0"/>
        <w:jc w:val="both"/>
      </w:pPr>
      <w:r>
        <w:rPr>
          <w:rFonts w:ascii="Times New Roman"/>
          <w:b w:val="false"/>
          <w:i w:val="false"/>
          <w:color w:val="000000"/>
          <w:sz w:val="28"/>
        </w:rPr>
        <w:t>
      одному из родителей, осуществляющему уход за ребенком в возрасте до трех лет, лицам, осуществляющим уход за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w:t>
      </w:r>
    </w:p>
    <w:p>
      <w:pPr>
        <w:spacing w:after="0"/>
        <w:ind w:left="0"/>
        <w:jc w:val="both"/>
      </w:pPr>
      <w:r>
        <w:rPr>
          <w:rFonts w:ascii="Times New Roman"/>
          <w:b w:val="false"/>
          <w:i w:val="false"/>
          <w:color w:val="000000"/>
          <w:sz w:val="28"/>
        </w:rPr>
        <w:t>
      лицам, имеющим постоянную работу.</w:t>
      </w:r>
    </w:p>
    <w:p>
      <w:pPr>
        <w:spacing w:after="0"/>
        <w:ind w:left="0"/>
        <w:jc w:val="both"/>
      </w:pPr>
      <w:r>
        <w:rPr>
          <w:rFonts w:ascii="Times New Roman"/>
          <w:b w:val="false"/>
          <w:i w:val="false"/>
          <w:color w:val="000000"/>
          <w:sz w:val="28"/>
        </w:rPr>
        <w:t>
      К осуществляющему уход за ребенком в возрасте до трех лет,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 может быть отнесен только один трудоспособный член семьи.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труда и социальной защиты населения РК от 23.12.2021 </w:t>
      </w:r>
      <w:r>
        <w:rPr>
          <w:rFonts w:ascii="Times New Roman"/>
          <w:b w:val="false"/>
          <w:i w:val="false"/>
          <w:color w:val="000000"/>
          <w:sz w:val="28"/>
        </w:rPr>
        <w:t>№ 487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труда и социальной защиты населения РК от 05.08.2022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96"/>
    <w:p>
      <w:pPr>
        <w:spacing w:after="0"/>
        <w:ind w:left="0"/>
        <w:jc w:val="both"/>
      </w:pPr>
      <w:r>
        <w:rPr>
          <w:rFonts w:ascii="Times New Roman"/>
          <w:b w:val="false"/>
          <w:i w:val="false"/>
          <w:color w:val="000000"/>
          <w:sz w:val="28"/>
        </w:rPr>
        <w:t>
      27. Центр в течение трех рабочих дней со дня возникновения вакансий направляет уведомления зарегистрированным в качестве лиц, ищущих работу, трудоспособным лицам или трудоспособным членам семьи об имеющихся вакансиях (подходящей работе), оказывает им содействие в трудоустройстве, а также предоставляют услуги по социальной профессиональной ориентации и профессиональному обучению.</w:t>
      </w:r>
    </w:p>
    <w:bookmarkEnd w:id="196"/>
    <w:bookmarkStart w:name="z185" w:id="197"/>
    <w:p>
      <w:pPr>
        <w:spacing w:after="0"/>
        <w:ind w:left="0"/>
        <w:jc w:val="both"/>
      </w:pPr>
      <w:r>
        <w:rPr>
          <w:rFonts w:ascii="Times New Roman"/>
          <w:b w:val="false"/>
          <w:i w:val="false"/>
          <w:color w:val="000000"/>
          <w:sz w:val="28"/>
        </w:rPr>
        <w:t>
      Уведомление передается заявителю через акима и (или) посредством информационно-коммуникационных технологий и (или) абонентского устройства сети сотовой связи непосредственно зарегистрированным трудоспособным лицам или трудоспособным членам семьи.</w:t>
      </w:r>
    </w:p>
    <w:bookmarkEnd w:id="197"/>
    <w:bookmarkStart w:name="z186" w:id="198"/>
    <w:p>
      <w:pPr>
        <w:spacing w:after="0"/>
        <w:ind w:left="0"/>
        <w:jc w:val="both"/>
      </w:pPr>
      <w:r>
        <w:rPr>
          <w:rFonts w:ascii="Times New Roman"/>
          <w:b w:val="false"/>
          <w:i w:val="false"/>
          <w:color w:val="000000"/>
          <w:sz w:val="28"/>
        </w:rPr>
        <w:t xml:space="preserve">
      В случае отсутствия подходящей работы, Центр предлагает меры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приказом и.о. Министра труда и социальной защиты населения РК от 09.02.2022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99"/>
    <w:p>
      <w:pPr>
        <w:spacing w:after="0"/>
        <w:ind w:left="0"/>
        <w:jc w:val="both"/>
      </w:pPr>
      <w:r>
        <w:rPr>
          <w:rFonts w:ascii="Times New Roman"/>
          <w:b w:val="false"/>
          <w:i w:val="false"/>
          <w:color w:val="000000"/>
          <w:sz w:val="28"/>
        </w:rPr>
        <w:t xml:space="preserve">
      28. При отказе от предложенной работы трудоспособных лиц, зарегистрированных в качестве лиц, ищущих работу или безработных, в связи с несоответствием их квалификации, уровня образования или с несоответствием транспортной доступности подходящей работы, Центр предлагает меры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труда и социальной защиты населения РК от 09.02.2022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200"/>
    <w:p>
      <w:pPr>
        <w:spacing w:after="0"/>
        <w:ind w:left="0"/>
        <w:jc w:val="both"/>
      </w:pPr>
      <w:r>
        <w:rPr>
          <w:rFonts w:ascii="Times New Roman"/>
          <w:b w:val="false"/>
          <w:i w:val="false"/>
          <w:color w:val="000000"/>
          <w:sz w:val="28"/>
        </w:rPr>
        <w:t>
      29. При отказе трудоспособных лиц от подходящей работы либо от мер содействия занятости, при прекращении без уважительной причины трудовой деятельности или участия в активных мерах содействия занятости, а также при невыполнении обязательств, предусмотренных в социальном контракте, выявленных ассистентом (консультантом) в ходе ежемесячного мониторинга реализации социального контракта, Центр в течение одного рабочего дня со дня получения отчета консультанта о сопровождении социального контракта:</w:t>
      </w:r>
    </w:p>
    <w:bookmarkEnd w:id="200"/>
    <w:bookmarkStart w:name="z189" w:id="201"/>
    <w:p>
      <w:pPr>
        <w:spacing w:after="0"/>
        <w:ind w:left="0"/>
        <w:jc w:val="both"/>
      </w:pPr>
      <w:r>
        <w:rPr>
          <w:rFonts w:ascii="Times New Roman"/>
          <w:b w:val="false"/>
          <w:i w:val="false"/>
          <w:color w:val="000000"/>
          <w:sz w:val="28"/>
        </w:rPr>
        <w:t xml:space="preserve">
      1) готовит заключение о нарушении обязательств социального контракта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01"/>
    <w:bookmarkStart w:name="z190" w:id="202"/>
    <w:p>
      <w:pPr>
        <w:spacing w:after="0"/>
        <w:ind w:left="0"/>
        <w:jc w:val="both"/>
      </w:pPr>
      <w:r>
        <w:rPr>
          <w:rFonts w:ascii="Times New Roman"/>
          <w:b w:val="false"/>
          <w:i w:val="false"/>
          <w:color w:val="000000"/>
          <w:sz w:val="28"/>
        </w:rPr>
        <w:t>
      2) формирует электронный проект решения о прекращении выплаты обусловленной денежной помощи лицу (семье);</w:t>
      </w:r>
    </w:p>
    <w:bookmarkEnd w:id="202"/>
    <w:bookmarkStart w:name="z191" w:id="203"/>
    <w:p>
      <w:pPr>
        <w:spacing w:after="0"/>
        <w:ind w:left="0"/>
        <w:jc w:val="both"/>
      </w:pPr>
      <w:r>
        <w:rPr>
          <w:rFonts w:ascii="Times New Roman"/>
          <w:b w:val="false"/>
          <w:i w:val="false"/>
          <w:color w:val="000000"/>
          <w:sz w:val="28"/>
        </w:rPr>
        <w:t xml:space="preserve">
      3) направляет электронный проект решения о прекращении выплаты обусловленной денежной помощи, включая заключение о нарушении обязательств социального контракта, в уполномоченный орган в порядке, определенном подпунктами 3) и 4) </w:t>
      </w:r>
      <w:r>
        <w:rPr>
          <w:rFonts w:ascii="Times New Roman"/>
          <w:b w:val="false"/>
          <w:i w:val="false"/>
          <w:color w:val="000000"/>
          <w:sz w:val="28"/>
        </w:rPr>
        <w:t>пункта 14</w:t>
      </w:r>
      <w:r>
        <w:rPr>
          <w:rFonts w:ascii="Times New Roman"/>
          <w:b w:val="false"/>
          <w:i w:val="false"/>
          <w:color w:val="000000"/>
          <w:sz w:val="28"/>
        </w:rPr>
        <w:t xml:space="preserve"> настоящих Правил.</w:t>
      </w:r>
    </w:p>
    <w:bookmarkEnd w:id="203"/>
    <w:bookmarkStart w:name="z192" w:id="204"/>
    <w:p>
      <w:pPr>
        <w:spacing w:after="0"/>
        <w:ind w:left="0"/>
        <w:jc w:val="both"/>
      </w:pPr>
      <w:r>
        <w:rPr>
          <w:rFonts w:ascii="Times New Roman"/>
          <w:b w:val="false"/>
          <w:i w:val="false"/>
          <w:color w:val="000000"/>
          <w:sz w:val="28"/>
        </w:rPr>
        <w:t xml:space="preserve">
      30. Уполномоченный орган принимает решение о прекращении обусловленной денежной помощи лицу (семье) в порядке и сроки, определенные </w:t>
      </w:r>
      <w:r>
        <w:rPr>
          <w:rFonts w:ascii="Times New Roman"/>
          <w:b w:val="false"/>
          <w:i w:val="false"/>
          <w:color w:val="000000"/>
          <w:sz w:val="28"/>
        </w:rPr>
        <w:t>пунктами 15</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w:t>
      </w:r>
    </w:p>
    <w:bookmarkEnd w:id="204"/>
    <w:bookmarkStart w:name="z193" w:id="205"/>
    <w:p>
      <w:pPr>
        <w:spacing w:after="0"/>
        <w:ind w:left="0"/>
        <w:jc w:val="both"/>
      </w:pPr>
      <w:r>
        <w:rPr>
          <w:rFonts w:ascii="Times New Roman"/>
          <w:b w:val="false"/>
          <w:i w:val="false"/>
          <w:color w:val="000000"/>
          <w:sz w:val="28"/>
        </w:rPr>
        <w:t xml:space="preserve">
      31. Центр в течение пяти рабочих дней со дня принятия уполномоченным органом решения об изменении размера, о прекращении выплаты адресной социальной помощи представляет заявителю лично или через акима уведомление о прекращении (изменении размера) выплаты адресной социальной помощи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05"/>
    <w:bookmarkStart w:name="z194" w:id="206"/>
    <w:p>
      <w:pPr>
        <w:spacing w:after="0"/>
        <w:ind w:left="0"/>
        <w:jc w:val="both"/>
      </w:pPr>
      <w:r>
        <w:rPr>
          <w:rFonts w:ascii="Times New Roman"/>
          <w:b w:val="false"/>
          <w:i w:val="false"/>
          <w:color w:val="000000"/>
          <w:sz w:val="28"/>
        </w:rPr>
        <w:t>
      32. Мониторинг выполнения обязательств по социальному контракту проводится ежемесячно:</w:t>
      </w:r>
    </w:p>
    <w:bookmarkEnd w:id="206"/>
    <w:bookmarkStart w:name="z195" w:id="207"/>
    <w:p>
      <w:pPr>
        <w:spacing w:after="0"/>
        <w:ind w:left="0"/>
        <w:jc w:val="both"/>
      </w:pPr>
      <w:r>
        <w:rPr>
          <w:rFonts w:ascii="Times New Roman"/>
          <w:b w:val="false"/>
          <w:i w:val="false"/>
          <w:color w:val="000000"/>
          <w:sz w:val="28"/>
        </w:rPr>
        <w:t>
      в районе (городе) – консультантом;</w:t>
      </w:r>
    </w:p>
    <w:bookmarkEnd w:id="207"/>
    <w:bookmarkStart w:name="z196" w:id="208"/>
    <w:p>
      <w:pPr>
        <w:spacing w:after="0"/>
        <w:ind w:left="0"/>
        <w:jc w:val="both"/>
      </w:pPr>
      <w:r>
        <w:rPr>
          <w:rFonts w:ascii="Times New Roman"/>
          <w:b w:val="false"/>
          <w:i w:val="false"/>
          <w:color w:val="000000"/>
          <w:sz w:val="28"/>
        </w:rPr>
        <w:t>
      в сельской местности – ассистентами.</w:t>
      </w:r>
    </w:p>
    <w:bookmarkEnd w:id="208"/>
    <w:bookmarkStart w:name="z197" w:id="209"/>
    <w:p>
      <w:pPr>
        <w:spacing w:after="0"/>
        <w:ind w:left="0"/>
        <w:jc w:val="both"/>
      </w:pPr>
      <w:r>
        <w:rPr>
          <w:rFonts w:ascii="Times New Roman"/>
          <w:b w:val="false"/>
          <w:i w:val="false"/>
          <w:color w:val="000000"/>
          <w:sz w:val="28"/>
        </w:rPr>
        <w:t>
      Мониторинг выполнения обязательств по социальному контракту проводится, в том числе на основании:</w:t>
      </w:r>
    </w:p>
    <w:bookmarkEnd w:id="209"/>
    <w:bookmarkStart w:name="z198" w:id="210"/>
    <w:p>
      <w:pPr>
        <w:spacing w:after="0"/>
        <w:ind w:left="0"/>
        <w:jc w:val="both"/>
      </w:pPr>
      <w:r>
        <w:rPr>
          <w:rFonts w:ascii="Times New Roman"/>
          <w:b w:val="false"/>
          <w:i w:val="false"/>
          <w:color w:val="000000"/>
          <w:sz w:val="28"/>
        </w:rPr>
        <w:t>
      данных, полученных из информационных систем о поступлении социальных платежей и о ходе оказания активных мер содействия занятости в АИС "Рынок труда";</w:t>
      </w:r>
    </w:p>
    <w:bookmarkEnd w:id="210"/>
    <w:bookmarkStart w:name="z199" w:id="211"/>
    <w:p>
      <w:pPr>
        <w:spacing w:after="0"/>
        <w:ind w:left="0"/>
        <w:jc w:val="both"/>
      </w:pPr>
      <w:r>
        <w:rPr>
          <w:rFonts w:ascii="Times New Roman"/>
          <w:b w:val="false"/>
          <w:i w:val="false"/>
          <w:color w:val="000000"/>
          <w:sz w:val="28"/>
        </w:rPr>
        <w:t>
      документов, представляемых трудоспособным членом семьи, подтверждающих целевое использование средств единовременной денежной помощи.</w:t>
      </w:r>
    </w:p>
    <w:bookmarkEnd w:id="211"/>
    <w:bookmarkStart w:name="z200" w:id="212"/>
    <w:p>
      <w:pPr>
        <w:spacing w:after="0"/>
        <w:ind w:left="0"/>
        <w:jc w:val="both"/>
      </w:pPr>
      <w:r>
        <w:rPr>
          <w:rFonts w:ascii="Times New Roman"/>
          <w:b w:val="false"/>
          <w:i w:val="false"/>
          <w:color w:val="000000"/>
          <w:sz w:val="28"/>
        </w:rPr>
        <w:t xml:space="preserve">
      Ассистент (консультант) в течение одного рабочего дня со дня обнаружения факта невыполнения обязательств по социальному контракту уведомляет об этом Центр. </w:t>
      </w:r>
    </w:p>
    <w:bookmarkEnd w:id="212"/>
    <w:bookmarkStart w:name="z201" w:id="213"/>
    <w:p>
      <w:pPr>
        <w:spacing w:after="0"/>
        <w:ind w:left="0"/>
        <w:jc w:val="both"/>
      </w:pPr>
      <w:r>
        <w:rPr>
          <w:rFonts w:ascii="Times New Roman"/>
          <w:b w:val="false"/>
          <w:i w:val="false"/>
          <w:color w:val="000000"/>
          <w:sz w:val="28"/>
        </w:rPr>
        <w:t xml:space="preserve">
      Центр и уполномоченный орган принимают меры, предусмотренные </w:t>
      </w:r>
      <w:r>
        <w:rPr>
          <w:rFonts w:ascii="Times New Roman"/>
          <w:b w:val="false"/>
          <w:i w:val="false"/>
          <w:color w:val="000000"/>
          <w:sz w:val="28"/>
        </w:rPr>
        <w:t>пунктами 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настоящих Правил.</w:t>
      </w:r>
    </w:p>
    <w:bookmarkEnd w:id="213"/>
    <w:bookmarkStart w:name="z202" w:id="214"/>
    <w:p>
      <w:pPr>
        <w:spacing w:after="0"/>
        <w:ind w:left="0"/>
        <w:jc w:val="both"/>
      </w:pPr>
      <w:r>
        <w:rPr>
          <w:rFonts w:ascii="Times New Roman"/>
          <w:b w:val="false"/>
          <w:i w:val="false"/>
          <w:color w:val="000000"/>
          <w:sz w:val="28"/>
        </w:rPr>
        <w:t xml:space="preserve">
      33. Ассистент ежемесячно в срок до 3 числа месяца, следующего за отчетным, представляет консультанту ежемесячный отчет ассистента о сопровождении социального контракта за отчетный период по населенным пунктам по форме, предназначенной для сбора административных данных согласно </w:t>
      </w:r>
      <w:r>
        <w:rPr>
          <w:rFonts w:ascii="Times New Roman"/>
          <w:b w:val="false"/>
          <w:i w:val="false"/>
          <w:color w:val="000000"/>
          <w:sz w:val="28"/>
        </w:rPr>
        <w:t>приложению 11</w:t>
      </w:r>
      <w:r>
        <w:rPr>
          <w:rFonts w:ascii="Times New Roman"/>
          <w:b w:val="false"/>
          <w:i w:val="false"/>
          <w:color w:val="000000"/>
          <w:sz w:val="28"/>
        </w:rPr>
        <w:t xml:space="preserve"> к приказу Министра труда и социальной защиты населения Республики Казахстан от 10 августа 2018 года № 347 "Об утверждении форм отчетной документации в области адресной социальной помощи" (зарегистрирован в Реестре государственной регистрации нормативных правовых актов № 17319) (далее – приказ № 347).</w:t>
      </w:r>
    </w:p>
    <w:bookmarkEnd w:id="214"/>
    <w:bookmarkStart w:name="z203" w:id="215"/>
    <w:p>
      <w:pPr>
        <w:spacing w:after="0"/>
        <w:ind w:left="0"/>
        <w:jc w:val="both"/>
      </w:pPr>
      <w:r>
        <w:rPr>
          <w:rFonts w:ascii="Times New Roman"/>
          <w:b w:val="false"/>
          <w:i w:val="false"/>
          <w:color w:val="000000"/>
          <w:sz w:val="28"/>
        </w:rPr>
        <w:t xml:space="preserve">
      Консультант ежемесячно в срок до 5 числа месяца, следующего за отчетным, представляет в уполномоченный орган ежемесячный отчет консультанта по социальной работе о сопровождении социального контракта за отчетный период по форме, предназначенной для сбора административных данных согласно </w:t>
      </w:r>
      <w:r>
        <w:rPr>
          <w:rFonts w:ascii="Times New Roman"/>
          <w:b w:val="false"/>
          <w:i w:val="false"/>
          <w:color w:val="000000"/>
          <w:sz w:val="28"/>
        </w:rPr>
        <w:t>приложению 12</w:t>
      </w:r>
      <w:r>
        <w:rPr>
          <w:rFonts w:ascii="Times New Roman"/>
          <w:b w:val="false"/>
          <w:i w:val="false"/>
          <w:color w:val="000000"/>
          <w:sz w:val="28"/>
        </w:rPr>
        <w:t xml:space="preserve"> к приказу № 347.</w:t>
      </w:r>
    </w:p>
    <w:bookmarkEnd w:id="215"/>
    <w:bookmarkStart w:name="z204" w:id="21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Порядок выплаты адресной социальной помощи</w:t>
      </w:r>
    </w:p>
    <w:bookmarkEnd w:id="216"/>
    <w:bookmarkStart w:name="z205" w:id="217"/>
    <w:p>
      <w:pPr>
        <w:spacing w:after="0"/>
        <w:ind w:left="0"/>
        <w:jc w:val="both"/>
      </w:pPr>
      <w:r>
        <w:rPr>
          <w:rFonts w:ascii="Times New Roman"/>
          <w:b w:val="false"/>
          <w:i w:val="false"/>
          <w:color w:val="000000"/>
          <w:sz w:val="28"/>
        </w:rPr>
        <w:t>
      34. Уполномоченный орган на основании решения о назначении адресной социальной помощи и ежемесячной дополнительной выплаты на каждого ребенка в возрасте от одного года до шести лет включительно обеспечивает включение назначенных сумм АСП в потребность в бюджетных средствах на выплату адресной социальной помощи и ежемесячной дополнительной выплаты на каждого ребенка в возрасте от одного года до шести лет включительно до конца текущего месяца.</w:t>
      </w:r>
    </w:p>
    <w:bookmarkEnd w:id="217"/>
    <w:bookmarkStart w:name="z673" w:id="218"/>
    <w:p>
      <w:pPr>
        <w:spacing w:after="0"/>
        <w:ind w:left="0"/>
        <w:jc w:val="both"/>
      </w:pPr>
      <w:r>
        <w:rPr>
          <w:rFonts w:ascii="Times New Roman"/>
          <w:b w:val="false"/>
          <w:i w:val="false"/>
          <w:color w:val="000000"/>
          <w:sz w:val="28"/>
        </w:rPr>
        <w:t>
      Выплата адресной социальной помощи и ежемесячной дополнительной выплаты на каждого ребенка в возрасте от одного года до шести лет включительно получателю осуществляется на основании решения уполномоченного органа через Государственную корпорацию согласно заявке о сумме потребности на выплату адресной социальной помощи, ежемесячной дополнительной выплаты на каждого ребенка в возрасте от одного года до шести лет включительно.</w:t>
      </w:r>
    </w:p>
    <w:bookmarkEnd w:id="218"/>
    <w:bookmarkStart w:name="z674" w:id="219"/>
    <w:p>
      <w:pPr>
        <w:spacing w:after="0"/>
        <w:ind w:left="0"/>
        <w:jc w:val="both"/>
      </w:pPr>
      <w:r>
        <w:rPr>
          <w:rFonts w:ascii="Times New Roman"/>
          <w:b w:val="false"/>
          <w:i w:val="false"/>
          <w:color w:val="000000"/>
          <w:sz w:val="28"/>
        </w:rPr>
        <w:t>
      Заявка о сумме потребности формируется Государственной корпорацией в первый рабочий день каждого месяца.</w:t>
      </w:r>
    </w:p>
    <w:bookmarkEnd w:id="219"/>
    <w:bookmarkStart w:name="z675" w:id="220"/>
    <w:p>
      <w:pPr>
        <w:spacing w:after="0"/>
        <w:ind w:left="0"/>
        <w:jc w:val="both"/>
      </w:pPr>
      <w:r>
        <w:rPr>
          <w:rFonts w:ascii="Times New Roman"/>
          <w:b w:val="false"/>
          <w:i w:val="false"/>
          <w:color w:val="000000"/>
          <w:sz w:val="28"/>
        </w:rPr>
        <w:t>
      Государственная корпорация не позднее следующего рабочего дня после формирования потребности направляет заявку о сумме потребности на выплату адресной социальной помощи, ежемесячной дополнительной выплаты на каждого ребенка в возрасте от одного года до шести лет включительно в уполномоченный орган.</w:t>
      </w:r>
    </w:p>
    <w:bookmarkEnd w:id="220"/>
    <w:bookmarkStart w:name="z676" w:id="221"/>
    <w:p>
      <w:pPr>
        <w:spacing w:after="0"/>
        <w:ind w:left="0"/>
        <w:jc w:val="both"/>
      </w:pPr>
      <w:r>
        <w:rPr>
          <w:rFonts w:ascii="Times New Roman"/>
          <w:b w:val="false"/>
          <w:i w:val="false"/>
          <w:color w:val="000000"/>
          <w:sz w:val="28"/>
        </w:rPr>
        <w:t>
      Уполномоченный орган в течение 2-х рабочих дней со дня поступления заявки о сумме потребности на выплату адресной социальной помощи, ежемесячной дополнительной выплаты на каждого ребенка в возрасте от одного года до шести лет включительно перечисляет в Государственную корпорацию денежные средства в пределах сумм, предусмотренных заявкой о сумме потребности на выплату адресной социальной помощи, ежемесячной дополнительной выплаты на каждого ребенка в возрасте от одного года до шести лет включительно на отчетный период.</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труда и социальной защиты населения РК от 29.12.2022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222"/>
    <w:p>
      <w:pPr>
        <w:spacing w:after="0"/>
        <w:ind w:left="0"/>
        <w:jc w:val="both"/>
      </w:pPr>
      <w:r>
        <w:rPr>
          <w:rFonts w:ascii="Times New Roman"/>
          <w:b w:val="false"/>
          <w:i w:val="false"/>
          <w:color w:val="000000"/>
          <w:sz w:val="28"/>
        </w:rPr>
        <w:t>
      35. Государственная корпорация:</w:t>
      </w:r>
    </w:p>
    <w:bookmarkEnd w:id="222"/>
    <w:bookmarkStart w:name="z677" w:id="223"/>
    <w:p>
      <w:pPr>
        <w:spacing w:after="0"/>
        <w:ind w:left="0"/>
        <w:jc w:val="both"/>
      </w:pPr>
      <w:r>
        <w:rPr>
          <w:rFonts w:ascii="Times New Roman"/>
          <w:b w:val="false"/>
          <w:i w:val="false"/>
          <w:color w:val="000000"/>
          <w:sz w:val="28"/>
        </w:rPr>
        <w:t>
      в течение двух рабочих дней после поступления трансфертов формирует в соответствии с графиком выплаты платежные поручения в формате МТ 102 и осуществляет выплату на банковские счета получателей;</w:t>
      </w:r>
    </w:p>
    <w:bookmarkEnd w:id="223"/>
    <w:bookmarkStart w:name="z678" w:id="224"/>
    <w:p>
      <w:pPr>
        <w:spacing w:after="0"/>
        <w:ind w:left="0"/>
        <w:jc w:val="both"/>
      </w:pPr>
      <w:r>
        <w:rPr>
          <w:rFonts w:ascii="Times New Roman"/>
          <w:b w:val="false"/>
          <w:i w:val="false"/>
          <w:color w:val="000000"/>
          <w:sz w:val="28"/>
        </w:rPr>
        <w:t>
      не позднее последнего рабочего дня текущего месяца переводит в уполномоченный орган излишне зачисленные (выплаченные) суммы адресной социальной помощи, ежемесячной дополнительной выплаты на каждого ребенка в возрасте от одного года до шести лет включительно, поступившие на счет Государственной корпорации;</w:t>
      </w:r>
    </w:p>
    <w:bookmarkEnd w:id="224"/>
    <w:bookmarkStart w:name="z679" w:id="225"/>
    <w:p>
      <w:pPr>
        <w:spacing w:after="0"/>
        <w:ind w:left="0"/>
        <w:jc w:val="both"/>
      </w:pPr>
      <w:r>
        <w:rPr>
          <w:rFonts w:ascii="Times New Roman"/>
          <w:b w:val="false"/>
          <w:i w:val="false"/>
          <w:color w:val="000000"/>
          <w:sz w:val="28"/>
        </w:rPr>
        <w:t>
      не позднее 20 числа каждого месяца, следующего за отчетным, подписывает с уполномоченным органом акт сверки по выделенным средствам на выплату адресной социальной помощи и ежемесячной дополнительной выплаты на каждого ребенка в возрасте от одного года до шести лет включительно.</w:t>
      </w:r>
    </w:p>
    <w:bookmarkEnd w:id="225"/>
    <w:bookmarkStart w:name="z680" w:id="226"/>
    <w:p>
      <w:pPr>
        <w:spacing w:after="0"/>
        <w:ind w:left="0"/>
        <w:jc w:val="both"/>
      </w:pPr>
      <w:r>
        <w:rPr>
          <w:rFonts w:ascii="Times New Roman"/>
          <w:b w:val="false"/>
          <w:i w:val="false"/>
          <w:color w:val="000000"/>
          <w:sz w:val="28"/>
        </w:rPr>
        <w:t>
      По выплаченным суммам между Государственной корпорацией и уполномоченными организациями по выплате государственной адресной социальной помощи и ежемесячной дополнительной выплаты на каждого ребенка в возрасте от одного года до шести лет включительно ежемесячно составляются акты сверки.</w:t>
      </w:r>
    </w:p>
    <w:bookmarkEnd w:id="226"/>
    <w:bookmarkStart w:name="z681" w:id="227"/>
    <w:p>
      <w:pPr>
        <w:spacing w:after="0"/>
        <w:ind w:left="0"/>
        <w:jc w:val="both"/>
      </w:pPr>
      <w:r>
        <w:rPr>
          <w:rFonts w:ascii="Times New Roman"/>
          <w:b w:val="false"/>
          <w:i w:val="false"/>
          <w:color w:val="000000"/>
          <w:sz w:val="28"/>
        </w:rPr>
        <w:t>
      Оплата банковских услуг, связанных с выплатой адресной социальной помощи и ежемесячной дополнительной выплаты на каждого ребенка в возрасте от одного года до шести лет включительно, осуществляется за счет средств местных бюджетов на основании договора, заключаемого в установленном законодательством порядке между Государственной корпорацией и уполномоченными органами.</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труда и социальной защиты населения РК от 29.12.2022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2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В случае выявления фактов или сведений, указывающих на предоставление заявителем ложной информации и (или) недостоверных сведений с целью получения адресной социальной помощи центр или аким в сельской местности в течение одного рабочего дня со дня выявления соответствующих фактов или сведений уведомляют об этом уполномоченный орган в письменной форме.</w:t>
      </w:r>
    </w:p>
    <w:bookmarkEnd w:id="228"/>
    <w:bookmarkStart w:name="z682" w:id="229"/>
    <w:p>
      <w:pPr>
        <w:spacing w:after="0"/>
        <w:ind w:left="0"/>
        <w:jc w:val="both"/>
      </w:pPr>
      <w:r>
        <w:rPr>
          <w:rFonts w:ascii="Times New Roman"/>
          <w:b w:val="false"/>
          <w:i w:val="false"/>
          <w:color w:val="000000"/>
          <w:sz w:val="28"/>
        </w:rPr>
        <w:t>
      В течение одного рабочего дня со дня установления факта излишне выплаченных или необоснованно выплаченных сумм уполномоченный орган направляет получателю адресной социальной помощи письменное уведомление о возврате получателем адресной социальной помощи в добровольном порядке. Со дня направления уведомления выплата адресной социальной помощи приостанавливается.</w:t>
      </w:r>
    </w:p>
    <w:bookmarkEnd w:id="229"/>
    <w:bookmarkStart w:name="z683" w:id="230"/>
    <w:p>
      <w:pPr>
        <w:spacing w:after="0"/>
        <w:ind w:left="0"/>
        <w:jc w:val="both"/>
      </w:pPr>
      <w:r>
        <w:rPr>
          <w:rFonts w:ascii="Times New Roman"/>
          <w:b w:val="false"/>
          <w:i w:val="false"/>
          <w:color w:val="000000"/>
          <w:sz w:val="28"/>
        </w:rPr>
        <w:t>
      При отсутствии возврата получателем адресной социальной помощи в добровольном порядке излишне выплаченных или необоснованно выплаченных ему сумм в полном объеме в течение месячного срока со дня направления получателю уведомления уполномоченный орган принимает меры по возврату излишне выплаченных или необоснованно выплаченных сумм в судебном порядке. Иск в суд подается по месту жительства получателя адресной социальной помощи в порядке, предусмотренном Гражданским процессуальным кодексом Республики Казахстан.</w:t>
      </w:r>
    </w:p>
    <w:bookmarkEnd w:id="230"/>
    <w:bookmarkStart w:name="z684" w:id="231"/>
    <w:p>
      <w:pPr>
        <w:spacing w:after="0"/>
        <w:ind w:left="0"/>
        <w:jc w:val="both"/>
      </w:pPr>
      <w:r>
        <w:rPr>
          <w:rFonts w:ascii="Times New Roman"/>
          <w:b w:val="false"/>
          <w:i w:val="false"/>
          <w:color w:val="000000"/>
          <w:sz w:val="28"/>
        </w:rPr>
        <w:t>
      При дальнейшем получении адресной социальной помощи излишне выплаченные суммы удерживаются из последующих выплат.</w:t>
      </w:r>
    </w:p>
    <w:bookmarkEnd w:id="231"/>
    <w:bookmarkStart w:name="z685" w:id="232"/>
    <w:p>
      <w:pPr>
        <w:spacing w:after="0"/>
        <w:ind w:left="0"/>
        <w:jc w:val="both"/>
      </w:pPr>
      <w:r>
        <w:rPr>
          <w:rFonts w:ascii="Times New Roman"/>
          <w:b w:val="false"/>
          <w:i w:val="false"/>
          <w:color w:val="000000"/>
          <w:sz w:val="28"/>
        </w:rPr>
        <w:t>
      В случае дальнейшего получения адресной социальной помощи в другом регионе в связи с переездом получателя, излишне выплаченные суммы удерживаются с назначенных сумм по месту назначения адресной социальной помощи.</w:t>
      </w:r>
    </w:p>
    <w:bookmarkEnd w:id="232"/>
    <w:bookmarkStart w:name="z686" w:id="233"/>
    <w:p>
      <w:pPr>
        <w:spacing w:after="0"/>
        <w:ind w:left="0"/>
        <w:jc w:val="both"/>
      </w:pPr>
      <w:r>
        <w:rPr>
          <w:rFonts w:ascii="Times New Roman"/>
          <w:b w:val="false"/>
          <w:i w:val="false"/>
          <w:color w:val="000000"/>
          <w:sz w:val="28"/>
        </w:rPr>
        <w:t>
      Если получатель осуществил возврат неправомерно полученной суммы адресной социальной помощи или ее части в соответствующий бюджет, то общая задолженность заявителя уменьшается на сумму возврата и подлежит учету в информационной системе, где производится назначение и выплата адресной социальной помощи. Для этого заявитель представляет в Центр, а в сельской местности – акиму сельского округа – подтверждающий документ, который сканируется и вводится в информационную систему, подписывается ЭЦП специалиста по назначению адресной социальной помощи, принявшего подтверждающий документ и осуществившего загрузку его сканированной копии в информационную систему, а также ЭЦП руководителя Центра или акима, после чего данная запись сохраняется в информационной системе без возможности корректировки.</w:t>
      </w:r>
    </w:p>
    <w:bookmarkEnd w:id="233"/>
    <w:bookmarkStart w:name="z687" w:id="234"/>
    <w:p>
      <w:pPr>
        <w:spacing w:after="0"/>
        <w:ind w:left="0"/>
        <w:jc w:val="both"/>
      </w:pPr>
      <w:r>
        <w:rPr>
          <w:rFonts w:ascii="Times New Roman"/>
          <w:b w:val="false"/>
          <w:i w:val="false"/>
          <w:color w:val="000000"/>
          <w:sz w:val="28"/>
        </w:rPr>
        <w:t>
      Если заявитель или уполномоченная организация по выплате государственной адресной социальной помощи осуществили возврат неправомерно полученной суммы адресной социальной помощи в Государственную корпорацию, то Государственная корпорация не позднее последнего рабочего дня текущего месяца направляет возвращенные суммы в уполномоченный орган.</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труда и социальной защиты населения РК от 29.12.2022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235"/>
    <w:p>
      <w:pPr>
        <w:spacing w:after="0"/>
        <w:ind w:left="0"/>
        <w:jc w:val="left"/>
      </w:pPr>
      <w:r>
        <w:rPr>
          <w:rFonts w:ascii="Times New Roman"/>
          <w:b/>
          <w:i w:val="false"/>
          <w:color w:val="000000"/>
        </w:rPr>
        <w:t xml:space="preserve"> </w:t>
      </w:r>
      <w:r>
        <w:rPr>
          <w:rFonts w:ascii="Times New Roman"/>
          <w:b/>
          <w:i w:val="false"/>
          <w:color w:val="000000"/>
        </w:rPr>
        <w:t>Глава 4 . Порядок назначения и осуществления ежемесячной дополнительной выплаты на каждого ребенка в возрасте от одного года до шести лет включительно.</w:t>
      </w:r>
    </w:p>
    <w:bookmarkEnd w:id="235"/>
    <w:p>
      <w:pPr>
        <w:spacing w:after="0"/>
        <w:ind w:left="0"/>
        <w:jc w:val="both"/>
      </w:pPr>
      <w:r>
        <w:rPr>
          <w:rFonts w:ascii="Times New Roman"/>
          <w:b w:val="false"/>
          <w:i w:val="false"/>
          <w:color w:val="ff0000"/>
          <w:sz w:val="28"/>
        </w:rPr>
        <w:t xml:space="preserve">
      Сноска. Глава 4 - в редакции приказа Министра труда и социальной защиты населения РК от 29.12.2022 </w:t>
      </w:r>
      <w:r>
        <w:rPr>
          <w:rFonts w:ascii="Times New Roman"/>
          <w:b w:val="false"/>
          <w:i w:val="false"/>
          <w:color w:val="ff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8" w:id="236"/>
    <w:p>
      <w:pPr>
        <w:spacing w:after="0"/>
        <w:ind w:left="0"/>
        <w:jc w:val="both"/>
      </w:pPr>
      <w:r>
        <w:rPr>
          <w:rFonts w:ascii="Times New Roman"/>
          <w:b w:val="false"/>
          <w:i w:val="false"/>
          <w:color w:val="000000"/>
          <w:sz w:val="28"/>
        </w:rPr>
        <w:t xml:space="preserve">
      37. Ежемесячная дополнительная выплата детям в возрасте от одного года до шести лет включительно назначается получателям адресной социальной помощи, имеющим детей в возрасте от одного года до шести лет включительно, на текущий квартал с учетом возраста детей и выплачивается ежемесячно. </w:t>
      </w:r>
    </w:p>
    <w:bookmarkEnd w:id="236"/>
    <w:bookmarkStart w:name="z689" w:id="237"/>
    <w:p>
      <w:pPr>
        <w:spacing w:after="0"/>
        <w:ind w:left="0"/>
        <w:jc w:val="both"/>
      </w:pPr>
      <w:r>
        <w:rPr>
          <w:rFonts w:ascii="Times New Roman"/>
          <w:b w:val="false"/>
          <w:i w:val="false"/>
          <w:color w:val="000000"/>
          <w:sz w:val="28"/>
        </w:rPr>
        <w:t xml:space="preserve">
      38. В заявлении на назначение адресной социальной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заявитель указывает всех детей в возрасте от одного года до 6 лет включительно, в том числе детей, достигающих в текущем квартале одного года.</w:t>
      </w:r>
    </w:p>
    <w:bookmarkEnd w:id="237"/>
    <w:bookmarkStart w:name="z690" w:id="238"/>
    <w:p>
      <w:pPr>
        <w:spacing w:after="0"/>
        <w:ind w:left="0"/>
        <w:jc w:val="both"/>
      </w:pPr>
      <w:r>
        <w:rPr>
          <w:rFonts w:ascii="Times New Roman"/>
          <w:b w:val="false"/>
          <w:i w:val="false"/>
          <w:color w:val="000000"/>
          <w:sz w:val="28"/>
        </w:rPr>
        <w:t xml:space="preserve">
      39. В решении о назначении адресной социальной помощи указывается период выплаты ежемесячной дополнительной выплаты детям в возрасте от одного года до шести лет включительно с учетом возраста ребенка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38"/>
    <w:bookmarkStart w:name="z691" w:id="239"/>
    <w:p>
      <w:pPr>
        <w:spacing w:after="0"/>
        <w:ind w:left="0"/>
        <w:jc w:val="both"/>
      </w:pPr>
      <w:r>
        <w:rPr>
          <w:rFonts w:ascii="Times New Roman"/>
          <w:b w:val="false"/>
          <w:i w:val="false"/>
          <w:color w:val="000000"/>
          <w:sz w:val="28"/>
        </w:rPr>
        <w:t>
      40. В случае смерти ребенка ежемесячная дополнительная выплата детям в возрасте от одного года до шести лет выплачивается по месяц смерти ребенка.</w:t>
      </w:r>
    </w:p>
    <w:bookmarkEnd w:id="239"/>
    <w:bookmarkStart w:name="z216" w:id="24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Порядок обжалования решений, действий (бездействия) услугодателя и (или) его должностных лиц, Центра и (или) ее работников по вопросам оказания государственных услуг</w:t>
      </w:r>
    </w:p>
    <w:bookmarkEnd w:id="2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главой 5 в соответствии с приказом Министра труда и социальной защиты населения РК от 27.05.2020 </w:t>
      </w:r>
      <w:r>
        <w:rPr>
          <w:rFonts w:ascii="Times New Roman"/>
          <w:b w:val="false"/>
          <w:i w:val="false"/>
          <w:color w:val="000000"/>
          <w:sz w:val="28"/>
        </w:rPr>
        <w:t>№ 193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81" w:id="241"/>
    <w:p>
      <w:pPr>
        <w:spacing w:after="0"/>
        <w:ind w:left="0"/>
        <w:jc w:val="both"/>
      </w:pPr>
      <w:r>
        <w:rPr>
          <w:rFonts w:ascii="Times New Roman"/>
          <w:b w:val="false"/>
          <w:i w:val="false"/>
          <w:color w:val="000000"/>
          <w:sz w:val="28"/>
        </w:rPr>
        <w:t>
      45. Жалоба заявителя, поступившая в адрес услугодателя, подлежит рассмотрению в течение 5 (пять) рабочих дней со дня ее регистрации.</w:t>
      </w:r>
    </w:p>
    <w:bookmarkEnd w:id="241"/>
    <w:bookmarkStart w:name="z692" w:id="242"/>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242"/>
    <w:bookmarkStart w:name="z693" w:id="243"/>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243"/>
    <w:bookmarkStart w:name="z694" w:id="24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44"/>
    <w:bookmarkStart w:name="z695" w:id="24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45"/>
    <w:bookmarkStart w:name="z696" w:id="24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246"/>
    <w:bookmarkStart w:name="z697" w:id="247"/>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47"/>
    <w:bookmarkStart w:name="z698" w:id="248"/>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48"/>
    <w:bookmarkStart w:name="z699" w:id="249"/>
    <w:p>
      <w:pPr>
        <w:spacing w:after="0"/>
        <w:ind w:left="0"/>
        <w:jc w:val="both"/>
      </w:pPr>
      <w:r>
        <w:rPr>
          <w:rFonts w:ascii="Times New Roman"/>
          <w:b w:val="false"/>
          <w:i w:val="false"/>
          <w:color w:val="000000"/>
          <w:sz w:val="28"/>
        </w:rPr>
        <w:t>
      При внесении изменений и (или) дополнений в настоящие Правила центральный исполнительный орган направляет оператору информационно-коммуникационной инфраструктуры "электронного правительства", в Единый контакт-центр, услугодателю информацию о таких изменениях и (или) дополнениях в течение 3 (трех) рабочих дней после государственной регистрации в органах юстиции соответствующего нормативного правового акта.</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труда и социальной защиты населения РК от 29.12.2022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250"/>
    <w:p>
      <w:pPr>
        <w:spacing w:after="0"/>
        <w:ind w:left="0"/>
        <w:jc w:val="both"/>
      </w:pPr>
      <w:r>
        <w:rPr>
          <w:rFonts w:ascii="Times New Roman"/>
          <w:b w:val="false"/>
          <w:i w:val="false"/>
          <w:color w:val="000000"/>
          <w:sz w:val="28"/>
        </w:rPr>
        <w:t>
      46. При обжаловании решений, действий (бездействий) услугодателя и (или) его должностных лиц, по вопросам оказания государственной услуги "Предоставление информации, подтверждающей принадлежность заявителя (семьи) к получателям адресной социальной помощи" жалоба подается на имя руководителя услугодателя.</w:t>
      </w:r>
    </w:p>
    <w:bookmarkEnd w:id="250"/>
    <w:bookmarkStart w:name="z391" w:id="251"/>
    <w:p>
      <w:pPr>
        <w:spacing w:after="0"/>
        <w:ind w:left="0"/>
        <w:jc w:val="both"/>
      </w:pPr>
      <w:r>
        <w:rPr>
          <w:rFonts w:ascii="Times New Roman"/>
          <w:b w:val="false"/>
          <w:i w:val="false"/>
          <w:color w:val="000000"/>
          <w:sz w:val="28"/>
        </w:rPr>
        <w:t>
      Жалоба заявителя, поступившая в адрес услугодателя подлежит рассмотрению в течение 5 (пяти) рабочих дней со дня ее регистрации.</w:t>
      </w:r>
    </w:p>
    <w:bookmarkEnd w:id="251"/>
    <w:bookmarkStart w:name="z392" w:id="252"/>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252"/>
    <w:bookmarkStart w:name="z393" w:id="253"/>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53"/>
    <w:bookmarkStart w:name="z394" w:id="254"/>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установленном законодательством Республики Казахстан порядке.</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с изменением, внесенным приказом Министра труда и социальной защиты населения РК от 28.06.2021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29.12.2022 </w:t>
      </w:r>
      <w:r>
        <w:rPr>
          <w:rFonts w:ascii="Times New Roman"/>
          <w:b w:val="false"/>
          <w:i w:val="false"/>
          <w:color w:val="ff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01" w:id="255"/>
      <w:r>
        <w:rPr>
          <w:rFonts w:ascii="Times New Roman"/>
          <w:b w:val="false"/>
          <w:i w:val="false"/>
          <w:color w:val="000000"/>
          <w:sz w:val="28"/>
        </w:rPr>
        <w:t>
      Форма</w:t>
      </w:r>
    </w:p>
    <w:bookmarkEnd w:id="255"/>
    <w:p>
      <w:pPr>
        <w:spacing w:after="0"/>
        <w:ind w:left="0"/>
        <w:jc w:val="both"/>
      </w:pPr>
      <w:r>
        <w:rPr>
          <w:rFonts w:ascii="Times New Roman"/>
          <w:b w:val="false"/>
          <w:i w:val="false"/>
          <w:color w:val="000000"/>
          <w:sz w:val="28"/>
        </w:rPr>
        <w:t xml:space="preserve">       Заявление на назначение государственной адресной социальной помощи</w:t>
      </w:r>
    </w:p>
    <w:p>
      <w:pPr>
        <w:spacing w:after="0"/>
        <w:ind w:left="0"/>
        <w:jc w:val="both"/>
      </w:pPr>
      <w:r>
        <w:rPr>
          <w:rFonts w:ascii="Times New Roman"/>
          <w:b w:val="false"/>
          <w:i w:val="false"/>
          <w:color w:val="000000"/>
          <w:sz w:val="28"/>
        </w:rPr>
        <w:t xml:space="preserve">       В центр занятости населения___________________________________________ </w:t>
      </w:r>
    </w:p>
    <w:p>
      <w:pPr>
        <w:spacing w:after="0"/>
        <w:ind w:left="0"/>
        <w:jc w:val="both"/>
      </w:pPr>
      <w:r>
        <w:rPr>
          <w:rFonts w:ascii="Times New Roman"/>
          <w:b w:val="false"/>
          <w:i w:val="false"/>
          <w:color w:val="000000"/>
          <w:sz w:val="28"/>
        </w:rPr>
        <w:t xml:space="preserve">                                     (населенный пункт, район, область)</w:t>
      </w:r>
    </w:p>
    <w:p>
      <w:pPr>
        <w:spacing w:after="0"/>
        <w:ind w:left="0"/>
        <w:jc w:val="both"/>
      </w:pPr>
      <w:r>
        <w:rPr>
          <w:rFonts w:ascii="Times New Roman"/>
          <w:b w:val="false"/>
          <w:i w:val="false"/>
          <w:color w:val="000000"/>
          <w:sz w:val="28"/>
        </w:rPr>
        <w:t xml:space="preserve">       от 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проживающего по адресу ___________________________________________________ </w:t>
      </w:r>
    </w:p>
    <w:p>
      <w:pPr>
        <w:spacing w:after="0"/>
        <w:ind w:left="0"/>
        <w:jc w:val="both"/>
      </w:pPr>
      <w:r>
        <w:rPr>
          <w:rFonts w:ascii="Times New Roman"/>
          <w:b w:val="false"/>
          <w:i w:val="false"/>
          <w:color w:val="000000"/>
          <w:sz w:val="28"/>
        </w:rPr>
        <w:t xml:space="preserve">       (населенный пункт, район)__________________________________________________ </w:t>
      </w:r>
    </w:p>
    <w:p>
      <w:pPr>
        <w:spacing w:after="0"/>
        <w:ind w:left="0"/>
        <w:jc w:val="both"/>
      </w:pPr>
      <w:r>
        <w:rPr>
          <w:rFonts w:ascii="Times New Roman"/>
          <w:b w:val="false"/>
          <w:i w:val="false"/>
          <w:color w:val="000000"/>
          <w:sz w:val="28"/>
        </w:rPr>
        <w:t xml:space="preserve">       (улица, № дома и квартиры, телефон)</w:t>
      </w:r>
    </w:p>
    <w:p>
      <w:pPr>
        <w:spacing w:after="0"/>
        <w:ind w:left="0"/>
        <w:jc w:val="both"/>
      </w:pPr>
      <w:r>
        <w:rPr>
          <w:rFonts w:ascii="Times New Roman"/>
          <w:b w:val="false"/>
          <w:i w:val="false"/>
          <w:color w:val="000000"/>
          <w:sz w:val="28"/>
        </w:rPr>
        <w:t xml:space="preserve">       индивидуальный идентификационный номер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документ, удостоверяющий личность:</w:t>
      </w:r>
    </w:p>
    <w:p>
      <w:pPr>
        <w:spacing w:after="0"/>
        <w:ind w:left="0"/>
        <w:jc w:val="both"/>
      </w:pPr>
      <w:r>
        <w:rPr>
          <w:rFonts w:ascii="Times New Roman"/>
          <w:b w:val="false"/>
          <w:i w:val="false"/>
          <w:color w:val="000000"/>
          <w:sz w:val="28"/>
        </w:rPr>
        <w:t xml:space="preserve">       вид документа _______________________________________________</w:t>
      </w:r>
    </w:p>
    <w:p>
      <w:pPr>
        <w:spacing w:after="0"/>
        <w:ind w:left="0"/>
        <w:jc w:val="both"/>
      </w:pPr>
      <w:r>
        <w:rPr>
          <w:rFonts w:ascii="Times New Roman"/>
          <w:b w:val="false"/>
          <w:i w:val="false"/>
          <w:color w:val="000000"/>
          <w:sz w:val="28"/>
        </w:rPr>
        <w:t xml:space="preserve">       № документа/серия _________ дата выдачи ________ кем выдан </w:t>
      </w:r>
    </w:p>
    <w:p>
      <w:pPr>
        <w:spacing w:after="0"/>
        <w:ind w:left="0"/>
        <w:jc w:val="both"/>
      </w:pPr>
      <w:r>
        <w:rPr>
          <w:rFonts w:ascii="Times New Roman"/>
          <w:b w:val="false"/>
          <w:i w:val="false"/>
          <w:color w:val="000000"/>
          <w:sz w:val="28"/>
        </w:rPr>
        <w:t xml:space="preserve">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56"/>
          <w:p>
            <w:pPr>
              <w:spacing w:after="20"/>
              <w:ind w:left="20"/>
              <w:jc w:val="both"/>
            </w:pPr>
            <w:r>
              <w:rPr>
                <w:rFonts w:ascii="Times New Roman"/>
                <w:b w:val="false"/>
                <w:i w:val="false"/>
                <w:color w:val="000000"/>
                <w:sz w:val="20"/>
              </w:rPr>
              <w:t>
</w:t>
            </w:r>
          </w:p>
          <w:bookmarkEnd w:id="256"/>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57"/>
          <w:p>
            <w:pPr>
              <w:spacing w:after="20"/>
              <w:ind w:left="20"/>
              <w:jc w:val="both"/>
            </w:pPr>
            <w:r>
              <w:rPr>
                <w:rFonts w:ascii="Times New Roman"/>
                <w:b w:val="false"/>
                <w:i w:val="false"/>
                <w:color w:val="000000"/>
                <w:sz w:val="20"/>
              </w:rPr>
              <w:t>
Банковские реквизиты:</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банка_____________________________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Банковский счет № ______________________________</w:t>
            </w:r>
          </w:p>
          <w:p>
            <w:pPr>
              <w:spacing w:after="20"/>
              <w:ind w:left="20"/>
              <w:jc w:val="both"/>
            </w:pPr>
            <w:r>
              <w:rPr>
                <w:rFonts w:ascii="Times New Roman"/>
                <w:b w:val="false"/>
                <w:i w:val="false"/>
                <w:color w:val="000000"/>
                <w:sz w:val="20"/>
              </w:rPr>
              <w:t>
Тип счета: текущий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58"/>
          <w:p>
            <w:pPr>
              <w:spacing w:after="20"/>
              <w:ind w:left="20"/>
              <w:jc w:val="both"/>
            </w:pPr>
            <w:r>
              <w:rPr>
                <w:rFonts w:ascii="Times New Roman"/>
                <w:b w:val="false"/>
                <w:i w:val="false"/>
                <w:color w:val="000000"/>
                <w:sz w:val="20"/>
              </w:rPr>
              <w:t>
 </w:t>
            </w:r>
          </w:p>
          <w:bookmarkEnd w:id="258"/>
          <w:p>
            <w:pPr>
              <w:spacing w:after="20"/>
              <w:ind w:left="20"/>
              <w:jc w:val="both"/>
            </w:pPr>
          </w:p>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59"/>
          <w:p>
            <w:pPr>
              <w:spacing w:after="20"/>
              <w:ind w:left="20"/>
              <w:jc w:val="both"/>
            </w:pPr>
            <w:r>
              <w:rPr>
                <w:rFonts w:ascii="Times New Roman"/>
                <w:b w:val="false"/>
                <w:i w:val="false"/>
                <w:color w:val="000000"/>
                <w:sz w:val="20"/>
              </w:rPr>
              <w:t>
на электронный коелек электронных денег</w:t>
            </w:r>
          </w:p>
          <w:bookmarkEnd w:id="259"/>
          <w:p>
            <w:pPr>
              <w:spacing w:after="20"/>
              <w:ind w:left="20"/>
              <w:jc w:val="both"/>
            </w:pPr>
            <w:r>
              <w:rPr>
                <w:rFonts w:ascii="Times New Roman"/>
                <w:b w:val="false"/>
                <w:i w:val="false"/>
                <w:color w:val="000000"/>
                <w:sz w:val="20"/>
              </w:rPr>
              <w:t>
____________________________</w:t>
            </w:r>
          </w:p>
        </w:tc>
      </w:tr>
    </w:tbl>
    <w:bookmarkStart w:name="z714" w:id="260"/>
    <w:p>
      <w:pPr>
        <w:spacing w:after="0"/>
        <w:ind w:left="0"/>
        <w:jc w:val="both"/>
      </w:pPr>
      <w:r>
        <w:rPr>
          <w:rFonts w:ascii="Times New Roman"/>
          <w:b w:val="false"/>
          <w:i w:val="false"/>
          <w:color w:val="000000"/>
          <w:sz w:val="28"/>
        </w:rPr>
        <w:t>
      Прошу назначить мне (моей семье), состоящей из _____ человек, адресную социальную помощь в виде:</w:t>
      </w:r>
    </w:p>
    <w:bookmarkEnd w:id="260"/>
    <w:bookmarkStart w:name="z715" w:id="261"/>
    <w:p>
      <w:pPr>
        <w:spacing w:after="0"/>
        <w:ind w:left="0"/>
        <w:jc w:val="both"/>
      </w:pPr>
      <w:r>
        <w:rPr>
          <w:rFonts w:ascii="Times New Roman"/>
          <w:b w:val="false"/>
          <w:i w:val="false"/>
          <w:color w:val="000000"/>
          <w:sz w:val="28"/>
        </w:rPr>
        <w:t>
      (отметить галочкой)</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62"/>
          <w:p>
            <w:pPr>
              <w:spacing w:after="20"/>
              <w:ind w:left="20"/>
              <w:jc w:val="both"/>
            </w:pPr>
            <w:r>
              <w:rPr>
                <w:rFonts w:ascii="Times New Roman"/>
                <w:b w:val="false"/>
                <w:i w:val="false"/>
                <w:color w:val="000000"/>
                <w:sz w:val="20"/>
              </w:rPr>
              <w:t>
</w:t>
            </w:r>
            <w:r>
              <w:rPr>
                <w:rFonts w:ascii="Times New Roman"/>
                <w:b w:val="false"/>
                <w:i w:val="false"/>
                <w:color w:val="000000"/>
                <w:sz w:val="20"/>
              </w:rPr>
              <w:t>безусловной денежной помощи</w:t>
            </w:r>
          </w:p>
          <w:bookmarkEnd w:id="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63"/>
          <w:p>
            <w:pPr>
              <w:spacing w:after="20"/>
              <w:ind w:left="20"/>
              <w:jc w:val="both"/>
            </w:pPr>
          </w:p>
          <w:bookmarkEnd w:id="263"/>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64"/>
          <w:p>
            <w:pPr>
              <w:spacing w:after="20"/>
              <w:ind w:left="20"/>
              <w:jc w:val="both"/>
            </w:pPr>
            <w:r>
              <w:rPr>
                <w:rFonts w:ascii="Times New Roman"/>
                <w:b w:val="false"/>
                <w:i w:val="false"/>
                <w:color w:val="000000"/>
                <w:sz w:val="20"/>
              </w:rPr>
              <w:t>
</w:t>
            </w:r>
            <w:r>
              <w:rPr>
                <w:rFonts w:ascii="Times New Roman"/>
                <w:b w:val="false"/>
                <w:i w:val="false"/>
                <w:color w:val="000000"/>
                <w:sz w:val="20"/>
              </w:rPr>
              <w:t>обусловленной денежной помощи (единовременно/ежемесячно) (нужное подчеркнуть)</w:t>
            </w:r>
          </w:p>
          <w:bookmarkEnd w:id="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65"/>
          <w:p>
            <w:pPr>
              <w:spacing w:after="20"/>
              <w:ind w:left="20"/>
              <w:jc w:val="both"/>
            </w:pPr>
          </w:p>
          <w:bookmarkEnd w:id="265"/>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724" w:id="266"/>
      <w:r>
        <w:rPr>
          <w:rFonts w:ascii="Times New Roman"/>
          <w:b w:val="false"/>
          <w:i w:val="false"/>
          <w:color w:val="000000"/>
          <w:sz w:val="28"/>
        </w:rPr>
        <w:t>
      Список детей до семи лет:</w:t>
      </w:r>
    </w:p>
    <w:bookmarkEnd w:id="26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(Ф.И.О., дата рождения)</w:t>
      </w:r>
    </w:p>
    <w:bookmarkStart w:name="z725" w:id="267"/>
    <w:p>
      <w:pPr>
        <w:spacing w:after="0"/>
        <w:ind w:left="0"/>
        <w:jc w:val="both"/>
      </w:pPr>
      <w:r>
        <w:rPr>
          <w:rFonts w:ascii="Times New Roman"/>
          <w:b w:val="false"/>
          <w:i w:val="false"/>
          <w:color w:val="000000"/>
          <w:sz w:val="28"/>
        </w:rPr>
        <w:t>
      а также направить меня и (или) трудоспособных членов моей семьи для участия в активных мерах содействия занятости населения.</w:t>
      </w:r>
    </w:p>
    <w:bookmarkEnd w:id="267"/>
    <w:bookmarkStart w:name="z726" w:id="268"/>
    <w:p>
      <w:pPr>
        <w:spacing w:after="0"/>
        <w:ind w:left="0"/>
        <w:jc w:val="both"/>
      </w:pPr>
      <w:r>
        <w:rPr>
          <w:rFonts w:ascii="Times New Roman"/>
          <w:b w:val="false"/>
          <w:i w:val="false"/>
          <w:color w:val="000000"/>
          <w:sz w:val="28"/>
        </w:rPr>
        <w:t>
      Одновременно прошу рассмотреть возможность предоставления мне и членам моей семьи мер социальной адаптации.</w:t>
      </w:r>
    </w:p>
    <w:bookmarkEnd w:id="268"/>
    <w:bookmarkStart w:name="z727" w:id="269"/>
    <w:p>
      <w:pPr>
        <w:spacing w:after="0"/>
        <w:ind w:left="0"/>
        <w:jc w:val="both"/>
      </w:pPr>
      <w:r>
        <w:rPr>
          <w:rFonts w:ascii="Times New Roman"/>
          <w:b w:val="false"/>
          <w:i w:val="false"/>
          <w:color w:val="000000"/>
          <w:sz w:val="28"/>
        </w:rPr>
        <w:t>
      Состав моей семьи, следующий:</w:t>
      </w:r>
    </w:p>
    <w:bookmarkEnd w:id="269"/>
    <w:bookmarkStart w:name="z728" w:id="270"/>
    <w:p>
      <w:pPr>
        <w:spacing w:after="0"/>
        <w:ind w:left="0"/>
        <w:jc w:val="both"/>
      </w:pPr>
      <w:r>
        <w:rPr>
          <w:rFonts w:ascii="Times New Roman"/>
          <w:b w:val="false"/>
          <w:i w:val="false"/>
          <w:color w:val="000000"/>
          <w:sz w:val="28"/>
        </w:rPr>
        <w:t xml:space="preserve">
      Сведения о заявителе и лицах, входящих в состав семьи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государственной адресной социальной помощи" зарегистрированных по одному адресу, а также сведения о членах семьи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государственной адресной социальной помощи" не требуется факт совместного проживания:</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71"/>
          <w:p>
            <w:pPr>
              <w:spacing w:after="20"/>
              <w:ind w:left="20"/>
              <w:jc w:val="both"/>
            </w:pPr>
            <w:r>
              <w:rPr>
                <w:rFonts w:ascii="Times New Roman"/>
                <w:b w:val="false"/>
                <w:i w:val="false"/>
                <w:color w:val="000000"/>
                <w:sz w:val="20"/>
              </w:rPr>
              <w:t>
</w:t>
            </w:r>
            <w:r>
              <w:rPr>
                <w:rFonts w:ascii="Times New Roman"/>
                <w:b w:val="false"/>
                <w:i w:val="false"/>
                <w:color w:val="000000"/>
                <w:sz w:val="20"/>
              </w:rPr>
              <w:t>№ Индивидуальный идентификационный номер</w:t>
            </w:r>
          </w:p>
          <w:bookmarkEnd w:id="2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(работающий, работающий пенсионер, пенсионер по возрасту, инвалид, безработный, в отпуске по уходу за ребенком, домохозяйка, студент, школьник, дошкольник)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 (класс обучения в школе), для детей дошкольного возраста дошкольная организация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(специальность по диплому)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в 3 квартале до 31 августа указать на детей, обучающихся в школе, выбор одного наименования комплект школьной формы (ШФ) либо спортивного костюма (СК) на предстоящий учебный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2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Сведения о лицах, входящих в состав семьи в соответствии со </w:t>
            </w:r>
            <w:r>
              <w:rPr>
                <w:rFonts w:ascii="Times New Roman"/>
                <w:b w:val="false"/>
                <w:i w:val="false"/>
                <w:color w:val="000000"/>
                <w:sz w:val="20"/>
              </w:rPr>
              <w:t>статьей 4</w:t>
            </w:r>
            <w:r>
              <w:rPr>
                <w:rFonts w:ascii="Times New Roman"/>
                <w:b w:val="false"/>
                <w:i w:val="false"/>
                <w:color w:val="000000"/>
                <w:sz w:val="20"/>
              </w:rPr>
              <w:t xml:space="preserve"> Закона "О государственной адресной социальной помощи", зарегистрированных по другому адресу*, а также сведения о членах семьи в соответствии со </w:t>
            </w:r>
            <w:r>
              <w:rPr>
                <w:rFonts w:ascii="Times New Roman"/>
                <w:b w:val="false"/>
                <w:i w:val="false"/>
                <w:color w:val="000000"/>
                <w:sz w:val="20"/>
              </w:rPr>
              <w:t>статьей 4</w:t>
            </w:r>
            <w:r>
              <w:rPr>
                <w:rFonts w:ascii="Times New Roman"/>
                <w:b w:val="false"/>
                <w:i w:val="false"/>
                <w:color w:val="000000"/>
                <w:sz w:val="20"/>
              </w:rPr>
              <w:t xml:space="preserve"> Закона "О государственной адресной социальной помощи" не требуется факт совместного проживания:</w:t>
            </w:r>
          </w:p>
          <w:bookmarkEnd w:id="272"/>
        </w:tc>
      </w:tr>
    </w:tbl>
    <w:bookmarkStart w:name="z758" w:id="273"/>
    <w:p>
      <w:pPr>
        <w:spacing w:after="0"/>
        <w:ind w:left="0"/>
        <w:jc w:val="both"/>
      </w:pPr>
      <w:r>
        <w:rPr>
          <w:rFonts w:ascii="Times New Roman"/>
          <w:b w:val="false"/>
          <w:i w:val="false"/>
          <w:color w:val="000000"/>
          <w:sz w:val="28"/>
        </w:rPr>
        <w:t>
      Примечание:</w:t>
      </w:r>
    </w:p>
    <w:bookmarkEnd w:id="273"/>
    <w:bookmarkStart w:name="z759" w:id="274"/>
    <w:p>
      <w:pPr>
        <w:spacing w:after="0"/>
        <w:ind w:left="0"/>
        <w:jc w:val="both"/>
      </w:pPr>
      <w:r>
        <w:rPr>
          <w:rFonts w:ascii="Times New Roman"/>
          <w:b w:val="false"/>
          <w:i w:val="false"/>
          <w:color w:val="000000"/>
          <w:sz w:val="28"/>
        </w:rPr>
        <w:t>
      * указываются члены семьи, совместно проживающие, ведущие общее хозяйство и зарегистрированные по месту жительства в пределах одного населенного пункта.</w:t>
      </w:r>
    </w:p>
    <w:bookmarkEnd w:id="274"/>
    <w:bookmarkStart w:name="z760" w:id="275"/>
    <w:p>
      <w:pPr>
        <w:spacing w:after="0"/>
        <w:ind w:left="0"/>
        <w:jc w:val="both"/>
      </w:pPr>
      <w:r>
        <w:rPr>
          <w:rFonts w:ascii="Times New Roman"/>
          <w:b w:val="false"/>
          <w:i w:val="false"/>
          <w:color w:val="000000"/>
          <w:sz w:val="28"/>
        </w:rPr>
        <w:t>
      Доход моей семьи в ___ квартале 20__ года следующий:</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276"/>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 членов семьи</w:t>
            </w:r>
          </w:p>
          <w:bookmarkEnd w:id="2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подтвержденные суммы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и иные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предпринимательской деятельности других видов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дохода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77"/>
          <w:p>
            <w:pPr>
              <w:spacing w:after="20"/>
              <w:ind w:left="20"/>
              <w:jc w:val="both"/>
            </w:pPr>
            <w:r>
              <w:rPr>
                <w:rFonts w:ascii="Times New Roman"/>
                <w:b w:val="false"/>
                <w:i w:val="false"/>
                <w:color w:val="000000"/>
                <w:sz w:val="20"/>
              </w:rPr>
              <w:t>
 </w:t>
            </w:r>
          </w:p>
          <w:bookmarkEnd w:id="277"/>
          <w:p>
            <w:pPr>
              <w:spacing w:after="20"/>
              <w:ind w:left="20"/>
              <w:jc w:val="both"/>
            </w:pPr>
            <w:r>
              <w:rPr>
                <w:rFonts w:ascii="Times New Roman"/>
                <w:b w:val="false"/>
                <w:i w:val="false"/>
                <w:color w:val="000000"/>
                <w:sz w:val="20"/>
              </w:rPr>
              <w:t>
Скачать</w:t>
            </w:r>
          </w:p>
        </w:tc>
      </w:tr>
    </w:tbl>
    <w:bookmarkStart w:name="z791" w:id="278"/>
    <w:p>
      <w:pPr>
        <w:spacing w:after="0"/>
        <w:ind w:left="0"/>
        <w:jc w:val="both"/>
      </w:pPr>
      <w:r>
        <w:rPr>
          <w:rFonts w:ascii="Times New Roman"/>
          <w:b w:val="false"/>
          <w:i w:val="false"/>
          <w:color w:val="000000"/>
          <w:sz w:val="28"/>
        </w:rPr>
        <w:t>
      О ведении личного подсобного хозяйства</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279"/>
          <w:p>
            <w:pPr>
              <w:spacing w:after="20"/>
              <w:ind w:left="20"/>
              <w:jc w:val="both"/>
            </w:pPr>
            <w:r>
              <w:rPr>
                <w:rFonts w:ascii="Times New Roman"/>
                <w:b w:val="false"/>
                <w:i w:val="false"/>
                <w:color w:val="000000"/>
                <w:sz w:val="20"/>
              </w:rPr>
              <w:t>
</w:t>
            </w:r>
            <w:r>
              <w:rPr>
                <w:rFonts w:ascii="Times New Roman"/>
                <w:b w:val="false"/>
                <w:i w:val="false"/>
                <w:color w:val="000000"/>
                <w:sz w:val="20"/>
              </w:rPr>
              <w:t>Объект личного подсобного хозяйства</w:t>
            </w:r>
          </w:p>
          <w:bookmarkEnd w:id="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(для домашнего скота,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80"/>
          <w:p>
            <w:pPr>
              <w:spacing w:after="20"/>
              <w:ind w:left="20"/>
              <w:jc w:val="both"/>
            </w:pPr>
            <w:r>
              <w:rPr>
                <w:rFonts w:ascii="Times New Roman"/>
                <w:b w:val="false"/>
                <w:i w:val="false"/>
                <w:color w:val="000000"/>
                <w:sz w:val="20"/>
              </w:rPr>
              <w:t>
</w:t>
            </w:r>
            <w:r>
              <w:rPr>
                <w:rFonts w:ascii="Times New Roman"/>
                <w:b w:val="false"/>
                <w:i w:val="false"/>
                <w:color w:val="000000"/>
                <w:sz w:val="20"/>
              </w:rPr>
              <w:t>Дача</w:t>
            </w:r>
          </w:p>
          <w:bookmarkEnd w:id="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81"/>
          <w:p>
            <w:pPr>
              <w:spacing w:after="20"/>
              <w:ind w:left="20"/>
              <w:jc w:val="both"/>
            </w:pPr>
            <w:r>
              <w:rPr>
                <w:rFonts w:ascii="Times New Roman"/>
                <w:b w:val="false"/>
                <w:i w:val="false"/>
                <w:color w:val="000000"/>
                <w:sz w:val="20"/>
              </w:rPr>
              <w:t>
</w:t>
            </w:r>
            <w:r>
              <w:rPr>
                <w:rFonts w:ascii="Times New Roman"/>
                <w:b w:val="false"/>
                <w:i w:val="false"/>
                <w:color w:val="000000"/>
                <w:sz w:val="20"/>
              </w:rPr>
              <w:t>Огород</w:t>
            </w:r>
          </w:p>
          <w:bookmarkEnd w:id="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82"/>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Земельный участок, в том числе приусадебный</w:t>
            </w:r>
          </w:p>
          <w:bookmarkEnd w:id="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283"/>
          <w:p>
            <w:pPr>
              <w:spacing w:after="20"/>
              <w:ind w:left="20"/>
              <w:jc w:val="both"/>
            </w:pPr>
            <w:r>
              <w:rPr>
                <w:rFonts w:ascii="Times New Roman"/>
                <w:b w:val="false"/>
                <w:i w:val="false"/>
                <w:color w:val="000000"/>
                <w:sz w:val="20"/>
              </w:rPr>
              <w:t>
</w:t>
            </w:r>
            <w:r>
              <w:rPr>
                <w:rFonts w:ascii="Times New Roman"/>
                <w:b w:val="false"/>
                <w:i w:val="false"/>
                <w:color w:val="000000"/>
                <w:sz w:val="20"/>
              </w:rPr>
              <w:t>Условная земельная доля</w:t>
            </w:r>
          </w:p>
          <w:bookmarkEnd w:id="2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284"/>
          <w:p>
            <w:pPr>
              <w:spacing w:after="20"/>
              <w:ind w:left="20"/>
              <w:jc w:val="both"/>
            </w:pPr>
            <w:r>
              <w:rPr>
                <w:rFonts w:ascii="Times New Roman"/>
                <w:b w:val="false"/>
                <w:i w:val="false"/>
                <w:color w:val="000000"/>
                <w:sz w:val="20"/>
              </w:rPr>
              <w:t>
</w:t>
            </w:r>
            <w:r>
              <w:rPr>
                <w:rFonts w:ascii="Times New Roman"/>
                <w:b w:val="false"/>
                <w:i w:val="false"/>
                <w:color w:val="000000"/>
                <w:sz w:val="20"/>
              </w:rPr>
              <w:t>Имущественный пай (год выдачи)</w:t>
            </w:r>
          </w:p>
          <w:bookmarkEnd w:id="2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285"/>
          <w:p>
            <w:pPr>
              <w:spacing w:after="20"/>
              <w:ind w:left="20"/>
              <w:jc w:val="both"/>
            </w:pPr>
            <w:r>
              <w:rPr>
                <w:rFonts w:ascii="Times New Roman"/>
                <w:b w:val="false"/>
                <w:i w:val="false"/>
                <w:color w:val="000000"/>
                <w:sz w:val="20"/>
              </w:rPr>
              <w:t>
</w:t>
            </w:r>
            <w:r>
              <w:rPr>
                <w:rFonts w:ascii="Times New Roman"/>
                <w:b w:val="false"/>
                <w:i w:val="false"/>
                <w:color w:val="000000"/>
                <w:sz w:val="20"/>
              </w:rPr>
              <w:t>Домашний скот, птица:</w:t>
            </w:r>
          </w:p>
          <w:bookmarkEnd w:id="2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86"/>
          <w:p>
            <w:pPr>
              <w:spacing w:after="20"/>
              <w:ind w:left="20"/>
              <w:jc w:val="both"/>
            </w:pPr>
            <w:r>
              <w:rPr>
                <w:rFonts w:ascii="Times New Roman"/>
                <w:b w:val="false"/>
                <w:i w:val="false"/>
                <w:color w:val="000000"/>
                <w:sz w:val="20"/>
              </w:rPr>
              <w:t>
</w:t>
            </w:r>
            <w:r>
              <w:rPr>
                <w:rFonts w:ascii="Times New Roman"/>
                <w:b w:val="false"/>
                <w:i w:val="false"/>
                <w:color w:val="000000"/>
                <w:sz w:val="20"/>
              </w:rPr>
              <w:t>крупный рогатый скот: коровы, быки</w:t>
            </w:r>
          </w:p>
          <w:bookmarkEnd w:id="2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87"/>
          <w:p>
            <w:pPr>
              <w:spacing w:after="20"/>
              <w:ind w:left="20"/>
              <w:jc w:val="both"/>
            </w:pPr>
            <w:r>
              <w:rPr>
                <w:rFonts w:ascii="Times New Roman"/>
                <w:b w:val="false"/>
                <w:i w:val="false"/>
                <w:color w:val="000000"/>
                <w:sz w:val="20"/>
              </w:rPr>
              <w:t>
</w:t>
            </w:r>
            <w:r>
              <w:rPr>
                <w:rFonts w:ascii="Times New Roman"/>
                <w:b w:val="false"/>
                <w:i w:val="false"/>
                <w:color w:val="000000"/>
                <w:sz w:val="20"/>
              </w:rPr>
              <w:t>кобылы, жеребцы</w:t>
            </w:r>
          </w:p>
          <w:bookmarkEnd w:id="2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288"/>
          <w:p>
            <w:pPr>
              <w:spacing w:after="20"/>
              <w:ind w:left="20"/>
              <w:jc w:val="both"/>
            </w:pPr>
            <w:r>
              <w:rPr>
                <w:rFonts w:ascii="Times New Roman"/>
                <w:b w:val="false"/>
                <w:i w:val="false"/>
                <w:color w:val="000000"/>
                <w:sz w:val="20"/>
              </w:rPr>
              <w:t>
</w:t>
            </w:r>
            <w:r>
              <w:rPr>
                <w:rFonts w:ascii="Times New Roman"/>
                <w:b w:val="false"/>
                <w:i w:val="false"/>
                <w:color w:val="000000"/>
                <w:sz w:val="20"/>
              </w:rPr>
              <w:t>верблюды, верблюдицы</w:t>
            </w:r>
          </w:p>
          <w:bookmarkEnd w:id="2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89"/>
          <w:p>
            <w:pPr>
              <w:spacing w:after="20"/>
              <w:ind w:left="20"/>
              <w:jc w:val="both"/>
            </w:pPr>
            <w:r>
              <w:rPr>
                <w:rFonts w:ascii="Times New Roman"/>
                <w:b w:val="false"/>
                <w:i w:val="false"/>
                <w:color w:val="000000"/>
                <w:sz w:val="20"/>
              </w:rPr>
              <w:t>
</w:t>
            </w:r>
            <w:r>
              <w:rPr>
                <w:rFonts w:ascii="Times New Roman"/>
                <w:b w:val="false"/>
                <w:i w:val="false"/>
                <w:color w:val="000000"/>
                <w:sz w:val="20"/>
              </w:rPr>
              <w:t>овцы, козы</w:t>
            </w:r>
          </w:p>
          <w:bookmarkEnd w:id="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290"/>
          <w:p>
            <w:pPr>
              <w:spacing w:after="20"/>
              <w:ind w:left="20"/>
              <w:jc w:val="both"/>
            </w:pPr>
            <w:r>
              <w:rPr>
                <w:rFonts w:ascii="Times New Roman"/>
                <w:b w:val="false"/>
                <w:i w:val="false"/>
                <w:color w:val="000000"/>
                <w:sz w:val="20"/>
              </w:rPr>
              <w:t>
</w:t>
            </w:r>
            <w:r>
              <w:rPr>
                <w:rFonts w:ascii="Times New Roman"/>
                <w:b w:val="false"/>
                <w:i w:val="false"/>
                <w:color w:val="000000"/>
                <w:sz w:val="20"/>
              </w:rPr>
              <w:t>куры, утки, гуси</w:t>
            </w:r>
          </w:p>
          <w:bookmarkEnd w:id="2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291"/>
          <w:p>
            <w:pPr>
              <w:spacing w:after="20"/>
              <w:ind w:left="20"/>
              <w:jc w:val="both"/>
            </w:pPr>
            <w:r>
              <w:rPr>
                <w:rFonts w:ascii="Times New Roman"/>
                <w:b w:val="false"/>
                <w:i w:val="false"/>
                <w:color w:val="000000"/>
                <w:sz w:val="20"/>
              </w:rPr>
              <w:t>
</w:t>
            </w:r>
            <w:r>
              <w:rPr>
                <w:rFonts w:ascii="Times New Roman"/>
                <w:b w:val="false"/>
                <w:i w:val="false"/>
                <w:color w:val="000000"/>
                <w:sz w:val="20"/>
              </w:rPr>
              <w:t>Свиньи</w:t>
            </w:r>
          </w:p>
          <w:bookmarkEnd w:id="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7" w:id="292"/>
    <w:p>
      <w:pPr>
        <w:spacing w:after="0"/>
        <w:ind w:left="0"/>
        <w:jc w:val="both"/>
      </w:pPr>
      <w:r>
        <w:rPr>
          <w:rFonts w:ascii="Times New Roman"/>
          <w:b w:val="false"/>
          <w:i w:val="false"/>
          <w:color w:val="000000"/>
          <w:sz w:val="28"/>
        </w:rPr>
        <w:t>
      Даю согласие на сбор и обработку моих персональных данных, двадцатизначного номера текущего счета (IBAN код), на использование сведений, составляющих охраняемую Законом тайну, содержащихся в информационных системах необходимых для назначения адресной социальной помощи или отказа в ее назначении.</w:t>
      </w:r>
    </w:p>
    <w:bookmarkEnd w:id="292"/>
    <w:bookmarkStart w:name="z858" w:id="293"/>
    <w:p>
      <w:pPr>
        <w:spacing w:after="0"/>
        <w:ind w:left="0"/>
        <w:jc w:val="both"/>
      </w:pPr>
      <w:r>
        <w:rPr>
          <w:rFonts w:ascii="Times New Roman"/>
          <w:b w:val="false"/>
          <w:i w:val="false"/>
          <w:color w:val="000000"/>
          <w:sz w:val="28"/>
        </w:rPr>
        <w:t xml:space="preserve">
      Настоящим выражаю согласие на использование информации о лицах, входящих в состав семьи (включая меня)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государственной адресной социальной помощи", (доходы, образование, место жительства, семейное положение) для определения права на назначение адресной социальной помощи, проверку, приведение в соответствие и обновление соответствующей информации в информационных системах государственных органов, а также на использование (передачу) указанных мною сведений и сведений, полученных из информационных систем, моего статуса, как получателя адресной социальной помощи в моих интересах.</w:t>
      </w:r>
    </w:p>
    <w:bookmarkEnd w:id="293"/>
    <w:bookmarkStart w:name="z859" w:id="294"/>
    <w:p>
      <w:pPr>
        <w:spacing w:after="0"/>
        <w:ind w:left="0"/>
        <w:jc w:val="both"/>
      </w:pPr>
      <w:r>
        <w:rPr>
          <w:rFonts w:ascii="Times New Roman"/>
          <w:b w:val="false"/>
          <w:i w:val="false"/>
          <w:color w:val="000000"/>
          <w:sz w:val="28"/>
        </w:rPr>
        <w:t>
      Я информирован (а) и даю согласие на передачу третьим лицам сведения о моем статусе как получателя адресной социальной помощи.</w:t>
      </w:r>
    </w:p>
    <w:bookmarkEnd w:id="294"/>
    <w:bookmarkStart w:name="z860" w:id="295"/>
    <w:p>
      <w:pPr>
        <w:spacing w:after="0"/>
        <w:ind w:left="0"/>
        <w:jc w:val="both"/>
      </w:pPr>
      <w:r>
        <w:rPr>
          <w:rFonts w:ascii="Times New Roman"/>
          <w:b w:val="false"/>
          <w:i w:val="false"/>
          <w:color w:val="000000"/>
          <w:sz w:val="28"/>
        </w:rPr>
        <w:t>
      В случае возникновения изменений в предоставленных мною данных и (или) возникновения обстоятельств, влияющих на право получения адресной социальной помощи, обязуюсь в течение десяти рабочих дней сообщить о них.</w:t>
      </w:r>
    </w:p>
    <w:bookmarkEnd w:id="295"/>
    <w:bookmarkStart w:name="z861" w:id="296"/>
    <w:p>
      <w:pPr>
        <w:spacing w:after="0"/>
        <w:ind w:left="0"/>
        <w:jc w:val="both"/>
      </w:pPr>
      <w:r>
        <w:rPr>
          <w:rFonts w:ascii="Times New Roman"/>
          <w:b w:val="false"/>
          <w:i w:val="false"/>
          <w:color w:val="000000"/>
          <w:sz w:val="28"/>
        </w:rPr>
        <w:t>
      Предупрежден (а) об ответственности за предоставление ложной информации и недостоверных (поддельных) документов.</w:t>
      </w:r>
    </w:p>
    <w:bookmarkEnd w:id="296"/>
    <w:bookmarkStart w:name="z862" w:id="297"/>
    <w:p>
      <w:pPr>
        <w:spacing w:after="0"/>
        <w:ind w:left="0"/>
        <w:jc w:val="both"/>
      </w:pPr>
      <w:r>
        <w:rPr>
          <w:rFonts w:ascii="Times New Roman"/>
          <w:b w:val="false"/>
          <w:i w:val="false"/>
          <w:color w:val="000000"/>
          <w:sz w:val="28"/>
        </w:rPr>
        <w:t>
      Уведомлен (а)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bookmarkEnd w:id="297"/>
    <w:bookmarkStart w:name="z863" w:id="298"/>
    <w:p>
      <w:pPr>
        <w:spacing w:after="0"/>
        <w:ind w:left="0"/>
        <w:jc w:val="both"/>
      </w:pPr>
      <w:r>
        <w:rPr>
          <w:rFonts w:ascii="Times New Roman"/>
          <w:b w:val="false"/>
          <w:i w:val="false"/>
          <w:color w:val="000000"/>
          <w:sz w:val="28"/>
        </w:rPr>
        <w:t>
      Контактные данные заявителя:</w:t>
      </w:r>
    </w:p>
    <w:bookmarkEnd w:id="298"/>
    <w:bookmarkStart w:name="z864" w:id="299"/>
    <w:p>
      <w:pPr>
        <w:spacing w:after="0"/>
        <w:ind w:left="0"/>
        <w:jc w:val="both"/>
      </w:pPr>
      <w:r>
        <w:rPr>
          <w:rFonts w:ascii="Times New Roman"/>
          <w:b w:val="false"/>
          <w:i w:val="false"/>
          <w:color w:val="000000"/>
          <w:sz w:val="28"/>
        </w:rPr>
        <w:t>
      телефон______ мобильный_______ Е-маil__________</w:t>
      </w:r>
    </w:p>
    <w:bookmarkEnd w:id="299"/>
    <w:bookmarkStart w:name="z865" w:id="300"/>
    <w:p>
      <w:pPr>
        <w:spacing w:after="0"/>
        <w:ind w:left="0"/>
        <w:jc w:val="both"/>
      </w:pPr>
      <w:r>
        <w:rPr>
          <w:rFonts w:ascii="Times New Roman"/>
          <w:b w:val="false"/>
          <w:i w:val="false"/>
          <w:color w:val="000000"/>
          <w:sz w:val="28"/>
        </w:rPr>
        <w:t>
      "____"__________20__ года _________________</w:t>
      </w:r>
    </w:p>
    <w:bookmarkEnd w:id="300"/>
    <w:bookmarkStart w:name="z866" w:id="301"/>
    <w:p>
      <w:pPr>
        <w:spacing w:after="0"/>
        <w:ind w:left="0"/>
        <w:jc w:val="both"/>
      </w:pPr>
      <w:r>
        <w:rPr>
          <w:rFonts w:ascii="Times New Roman"/>
          <w:b w:val="false"/>
          <w:i w:val="false"/>
          <w:color w:val="000000"/>
          <w:sz w:val="28"/>
        </w:rPr>
        <w:t>
      (дата) (подпись заявителя)</w:t>
      </w:r>
    </w:p>
    <w:bookmarkEnd w:id="301"/>
    <w:bookmarkStart w:name="z867" w:id="302"/>
    <w:p>
      <w:pPr>
        <w:spacing w:after="0"/>
        <w:ind w:left="0"/>
        <w:jc w:val="both"/>
      </w:pPr>
      <w:r>
        <w:rPr>
          <w:rFonts w:ascii="Times New Roman"/>
          <w:b w:val="false"/>
          <w:i w:val="false"/>
          <w:color w:val="000000"/>
          <w:sz w:val="28"/>
        </w:rPr>
        <w:t>
      Для служебных отметок центра занятости населения</w:t>
      </w:r>
    </w:p>
    <w:bookmarkEnd w:id="302"/>
    <w:bookmarkStart w:name="z868" w:id="303"/>
    <w:p>
      <w:pPr>
        <w:spacing w:after="0"/>
        <w:ind w:left="0"/>
        <w:jc w:val="both"/>
      </w:pPr>
      <w:r>
        <w:rPr>
          <w:rFonts w:ascii="Times New Roman"/>
          <w:b w:val="false"/>
          <w:i w:val="false"/>
          <w:color w:val="000000"/>
          <w:sz w:val="28"/>
        </w:rPr>
        <w:t>
      Документы приняты "____" _________20__ года</w:t>
      </w:r>
    </w:p>
    <w:bookmarkEnd w:id="303"/>
    <w:p>
      <w:pPr>
        <w:spacing w:after="0"/>
        <w:ind w:left="0"/>
        <w:jc w:val="both"/>
      </w:pPr>
      <w:bookmarkStart w:name="z869" w:id="304"/>
      <w:r>
        <w:rPr>
          <w:rFonts w:ascii="Times New Roman"/>
          <w:b w:val="false"/>
          <w:i w:val="false"/>
          <w:color w:val="000000"/>
          <w:sz w:val="28"/>
        </w:rPr>
        <w:t>
      _______________________________________________________________________</w:t>
      </w:r>
    </w:p>
    <w:bookmarkEnd w:id="304"/>
    <w:p>
      <w:pPr>
        <w:spacing w:after="0"/>
        <w:ind w:left="0"/>
        <w:jc w:val="both"/>
      </w:pPr>
      <w:r>
        <w:rPr>
          <w:rFonts w:ascii="Times New Roman"/>
          <w:b w:val="false"/>
          <w:i w:val="false"/>
          <w:color w:val="000000"/>
          <w:sz w:val="28"/>
        </w:rPr>
        <w:t xml:space="preserve">       (Фамилия, имя, отчество (при его наличии), должность, подпись лица, принявшего </w:t>
      </w:r>
    </w:p>
    <w:p>
      <w:pPr>
        <w:spacing w:after="0"/>
        <w:ind w:left="0"/>
        <w:jc w:val="both"/>
      </w:pPr>
      <w:r>
        <w:rPr>
          <w:rFonts w:ascii="Times New Roman"/>
          <w:b w:val="false"/>
          <w:i w:val="false"/>
          <w:color w:val="000000"/>
          <w:sz w:val="28"/>
        </w:rPr>
        <w:t xml:space="preserve">       документы)</w:t>
      </w:r>
    </w:p>
    <w:p>
      <w:pPr>
        <w:spacing w:after="0"/>
        <w:ind w:left="0"/>
        <w:jc w:val="both"/>
      </w:pPr>
      <w:r>
        <w:rPr>
          <w:rFonts w:ascii="Times New Roman"/>
          <w:b w:val="false"/>
          <w:i w:val="false"/>
          <w:color w:val="000000"/>
          <w:sz w:val="28"/>
        </w:rPr>
        <w:t xml:space="preserve">       _________ Регистрационный номер заявителя (семьи)</w:t>
      </w:r>
    </w:p>
    <w:p>
      <w:pPr>
        <w:spacing w:after="0"/>
        <w:ind w:left="0"/>
        <w:jc w:val="both"/>
      </w:pPr>
      <w:r>
        <w:rPr>
          <w:rFonts w:ascii="Times New Roman"/>
          <w:b w:val="false"/>
          <w:i w:val="false"/>
          <w:color w:val="000000"/>
          <w:sz w:val="28"/>
        </w:rPr>
        <w:t xml:space="preserve">       Заявление с прилагаемыми документами переданы в участковую комиссию:</w:t>
      </w:r>
    </w:p>
    <w:p>
      <w:pPr>
        <w:spacing w:after="0"/>
        <w:ind w:left="0"/>
        <w:jc w:val="both"/>
      </w:pPr>
      <w:r>
        <w:rPr>
          <w:rFonts w:ascii="Times New Roman"/>
          <w:b w:val="false"/>
          <w:i w:val="false"/>
          <w:color w:val="000000"/>
          <w:sz w:val="28"/>
        </w:rPr>
        <w:t xml:space="preserve">       "__" __________ 20__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лица, передающего документы)</w:t>
      </w:r>
    </w:p>
    <w:p>
      <w:pPr>
        <w:spacing w:after="0"/>
        <w:ind w:left="0"/>
        <w:jc w:val="both"/>
      </w:pPr>
      <w:r>
        <w:rPr>
          <w:rFonts w:ascii="Times New Roman"/>
          <w:b w:val="false"/>
          <w:i w:val="false"/>
          <w:color w:val="000000"/>
          <w:sz w:val="28"/>
        </w:rPr>
        <w:t xml:space="preserve">       Заявление с прилагаемыми документами принято участковой комиссией</w:t>
      </w:r>
    </w:p>
    <w:p>
      <w:pPr>
        <w:spacing w:after="0"/>
        <w:ind w:left="0"/>
        <w:jc w:val="both"/>
      </w:pPr>
      <w:r>
        <w:rPr>
          <w:rFonts w:ascii="Times New Roman"/>
          <w:b w:val="false"/>
          <w:i w:val="false"/>
          <w:color w:val="000000"/>
          <w:sz w:val="28"/>
        </w:rPr>
        <w:t xml:space="preserve">       "__" __________ 20__ года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члена участковой комиссии, </w:t>
      </w:r>
    </w:p>
    <w:p>
      <w:pPr>
        <w:spacing w:after="0"/>
        <w:ind w:left="0"/>
        <w:jc w:val="both"/>
      </w:pPr>
      <w:r>
        <w:rPr>
          <w:rFonts w:ascii="Times New Roman"/>
          <w:b w:val="false"/>
          <w:i w:val="false"/>
          <w:color w:val="000000"/>
          <w:sz w:val="28"/>
        </w:rPr>
        <w:t xml:space="preserve">       принявшего документы)</w:t>
      </w:r>
    </w:p>
    <w:p>
      <w:pPr>
        <w:spacing w:after="0"/>
        <w:ind w:left="0"/>
        <w:jc w:val="both"/>
      </w:pPr>
      <w:r>
        <w:rPr>
          <w:rFonts w:ascii="Times New Roman"/>
          <w:b w:val="false"/>
          <w:i w:val="false"/>
          <w:color w:val="000000"/>
          <w:sz w:val="28"/>
        </w:rPr>
        <w:t xml:space="preserve">       Заявление с прилагаемыми документами получены от участковой комиссии:</w:t>
      </w:r>
    </w:p>
    <w:p>
      <w:pPr>
        <w:spacing w:after="0"/>
        <w:ind w:left="0"/>
        <w:jc w:val="both"/>
      </w:pPr>
      <w:r>
        <w:rPr>
          <w:rFonts w:ascii="Times New Roman"/>
          <w:b w:val="false"/>
          <w:i w:val="false"/>
          <w:color w:val="000000"/>
          <w:sz w:val="28"/>
        </w:rPr>
        <w:t xml:space="preserve">       "__" __________ 20__ года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лица, передающего документы)</w:t>
      </w:r>
    </w:p>
    <w:p>
      <w:pPr>
        <w:spacing w:after="0"/>
        <w:ind w:left="0"/>
        <w:jc w:val="both"/>
      </w:pPr>
      <w:r>
        <w:rPr>
          <w:rFonts w:ascii="Times New Roman"/>
          <w:b w:val="false"/>
          <w:i w:val="false"/>
          <w:color w:val="000000"/>
          <w:sz w:val="28"/>
        </w:rPr>
        <w:t xml:space="preserve">       Дата приема документов заявителя от акима города районного значения, поселка, </w:t>
      </w:r>
    </w:p>
    <w:p>
      <w:pPr>
        <w:spacing w:after="0"/>
        <w:ind w:left="0"/>
        <w:jc w:val="both"/>
      </w:pPr>
      <w:r>
        <w:rPr>
          <w:rFonts w:ascii="Times New Roman"/>
          <w:b w:val="false"/>
          <w:i w:val="false"/>
          <w:color w:val="000000"/>
          <w:sz w:val="28"/>
        </w:rPr>
        <w:t xml:space="preserve">       села, сельского округа Центром занятости населения "__" _____20_ года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подпись лица, передающего </w:t>
      </w:r>
    </w:p>
    <w:p>
      <w:pPr>
        <w:spacing w:after="0"/>
        <w:ind w:left="0"/>
        <w:jc w:val="both"/>
      </w:pPr>
      <w:r>
        <w:rPr>
          <w:rFonts w:ascii="Times New Roman"/>
          <w:b w:val="false"/>
          <w:i w:val="false"/>
          <w:color w:val="000000"/>
          <w:sz w:val="28"/>
        </w:rPr>
        <w:t xml:space="preserve">       документы)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подпись лица, принявшего </w:t>
      </w:r>
    </w:p>
    <w:p>
      <w:pPr>
        <w:spacing w:after="0"/>
        <w:ind w:left="0"/>
        <w:jc w:val="both"/>
      </w:pPr>
      <w:r>
        <w:rPr>
          <w:rFonts w:ascii="Times New Roman"/>
          <w:b w:val="false"/>
          <w:i w:val="false"/>
          <w:color w:val="000000"/>
          <w:sz w:val="28"/>
        </w:rPr>
        <w:t xml:space="preserve">       документы)</w:t>
      </w:r>
    </w:p>
    <w:p>
      <w:pPr>
        <w:spacing w:after="0"/>
        <w:ind w:left="0"/>
        <w:jc w:val="both"/>
      </w:pPr>
      <w:r>
        <w:rPr>
          <w:rFonts w:ascii="Times New Roman"/>
          <w:b w:val="false"/>
          <w:i w:val="false"/>
          <w:color w:val="000000"/>
          <w:sz w:val="28"/>
        </w:rPr>
        <w:t xml:space="preserve">                    _ _ _ _ _ _ _ __ _ _ _ _ _ _ _ __ _ __ _ _ _ _ _ _ _ _ _ </w:t>
      </w:r>
    </w:p>
    <w:p>
      <w:pPr>
        <w:spacing w:after="0"/>
        <w:ind w:left="0"/>
        <w:jc w:val="both"/>
      </w:pPr>
      <w:r>
        <w:rPr>
          <w:rFonts w:ascii="Times New Roman"/>
          <w:b w:val="false"/>
          <w:i w:val="false"/>
          <w:color w:val="000000"/>
          <w:sz w:val="28"/>
        </w:rPr>
        <w:t xml:space="preserve">                         (линия отреза отрывного талона)</w:t>
      </w:r>
    </w:p>
    <w:p>
      <w:pPr>
        <w:spacing w:after="0"/>
        <w:ind w:left="0"/>
        <w:jc w:val="both"/>
      </w:pPr>
      <w:r>
        <w:rPr>
          <w:rFonts w:ascii="Times New Roman"/>
          <w:b w:val="false"/>
          <w:i w:val="false"/>
          <w:color w:val="000000"/>
          <w:sz w:val="28"/>
        </w:rPr>
        <w:t xml:space="preserve">       Предупрежден(а) об ответственности за предоставление ложной информации и </w:t>
      </w:r>
    </w:p>
    <w:p>
      <w:pPr>
        <w:spacing w:after="0"/>
        <w:ind w:left="0"/>
        <w:jc w:val="both"/>
      </w:pPr>
      <w:r>
        <w:rPr>
          <w:rFonts w:ascii="Times New Roman"/>
          <w:b w:val="false"/>
          <w:i w:val="false"/>
          <w:color w:val="000000"/>
          <w:sz w:val="28"/>
        </w:rPr>
        <w:t>недостоверных (поддельных) документов.</w:t>
      </w:r>
    </w:p>
    <w:p>
      <w:pPr>
        <w:spacing w:after="0"/>
        <w:ind w:left="0"/>
        <w:jc w:val="both"/>
      </w:pPr>
      <w:r>
        <w:rPr>
          <w:rFonts w:ascii="Times New Roman"/>
          <w:b w:val="false"/>
          <w:i w:val="false"/>
          <w:color w:val="000000"/>
          <w:sz w:val="28"/>
        </w:rPr>
        <w:t xml:space="preserve">       Заявление гражданина(ки) _______________с прилагаемыми документами в количестве____ штук,</w:t>
      </w:r>
    </w:p>
    <w:p>
      <w:pPr>
        <w:spacing w:after="0"/>
        <w:ind w:left="0"/>
        <w:jc w:val="both"/>
      </w:pPr>
      <w:r>
        <w:rPr>
          <w:rFonts w:ascii="Times New Roman"/>
          <w:b w:val="false"/>
          <w:i w:val="false"/>
          <w:color w:val="000000"/>
          <w:sz w:val="28"/>
        </w:rPr>
        <w:t xml:space="preserve">       с регистрационным номером семьи _______________ принято</w:t>
      </w:r>
    </w:p>
    <w:p>
      <w:pPr>
        <w:spacing w:after="0"/>
        <w:ind w:left="0"/>
        <w:jc w:val="both"/>
      </w:pPr>
      <w:r>
        <w:rPr>
          <w:rFonts w:ascii="Times New Roman"/>
          <w:b w:val="false"/>
          <w:i w:val="false"/>
          <w:color w:val="000000"/>
          <w:sz w:val="28"/>
        </w:rPr>
        <w:t xml:space="preserve">       "____" __________20__ года</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подпись лица,</w:t>
      </w:r>
    </w:p>
    <w:p>
      <w:pPr>
        <w:spacing w:after="0"/>
        <w:ind w:left="0"/>
        <w:jc w:val="both"/>
      </w:pPr>
      <w:r>
        <w:rPr>
          <w:rFonts w:ascii="Times New Roman"/>
          <w:b w:val="false"/>
          <w:i w:val="false"/>
          <w:color w:val="000000"/>
          <w:sz w:val="28"/>
        </w:rPr>
        <w:t xml:space="preserve">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bl>
    <w:bookmarkStart w:name="z246" w:id="305"/>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29.12.2022 </w:t>
      </w:r>
      <w:r>
        <w:rPr>
          <w:rFonts w:ascii="Times New Roman"/>
          <w:b w:val="false"/>
          <w:i w:val="false"/>
          <w:color w:val="ff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871" w:id="306"/>
    <w:p>
      <w:pPr>
        <w:spacing w:after="0"/>
        <w:ind w:left="0"/>
        <w:jc w:val="left"/>
      </w:pPr>
      <w:r>
        <w:rPr>
          <w:rFonts w:ascii="Times New Roman"/>
          <w:b/>
          <w:i w:val="false"/>
          <w:color w:val="000000"/>
        </w:rPr>
        <w:t xml:space="preserve"> РАСПИСКА № _______</w:t>
      </w:r>
    </w:p>
    <w:bookmarkEnd w:id="306"/>
    <w:p>
      <w:pPr>
        <w:spacing w:after="0"/>
        <w:ind w:left="0"/>
        <w:jc w:val="both"/>
      </w:pPr>
      <w:bookmarkStart w:name="z872" w:id="307"/>
      <w:r>
        <w:rPr>
          <w:rFonts w:ascii="Times New Roman"/>
          <w:b w:val="false"/>
          <w:i w:val="false"/>
          <w:color w:val="000000"/>
          <w:sz w:val="28"/>
        </w:rPr>
        <w:t>
      об отказе в приеме заявления на назначение адресной социальной помощи</w:t>
      </w:r>
    </w:p>
    <w:bookmarkEnd w:id="307"/>
    <w:p>
      <w:pPr>
        <w:spacing w:after="0"/>
        <w:ind w:left="0"/>
        <w:jc w:val="both"/>
      </w:pPr>
      <w:r>
        <w:rPr>
          <w:rFonts w:ascii="Times New Roman"/>
          <w:b w:val="false"/>
          <w:i w:val="false"/>
          <w:color w:val="000000"/>
          <w:sz w:val="28"/>
        </w:rPr>
        <w:t xml:space="preserve">       от "___" _________ 20 ____ года</w:t>
      </w:r>
    </w:p>
    <w:p>
      <w:pPr>
        <w:spacing w:after="0"/>
        <w:ind w:left="0"/>
        <w:jc w:val="both"/>
      </w:pPr>
      <w:r>
        <w:rPr>
          <w:rFonts w:ascii="Times New Roman"/>
          <w:b w:val="false"/>
          <w:i w:val="false"/>
          <w:color w:val="000000"/>
          <w:sz w:val="28"/>
        </w:rPr>
        <w:t xml:space="preserve">       Центр занятости населения __________________________________________</w:t>
      </w:r>
    </w:p>
    <w:p>
      <w:pPr>
        <w:spacing w:after="0"/>
        <w:ind w:left="0"/>
        <w:jc w:val="both"/>
      </w:pPr>
      <w:r>
        <w:rPr>
          <w:rFonts w:ascii="Times New Roman"/>
          <w:b w:val="false"/>
          <w:i w:val="false"/>
          <w:color w:val="000000"/>
          <w:sz w:val="28"/>
        </w:rPr>
        <w:t xml:space="preserve">                                     (населенный пункт, район, область)</w:t>
      </w:r>
    </w:p>
    <w:p>
      <w:pPr>
        <w:spacing w:after="0"/>
        <w:ind w:left="0"/>
        <w:jc w:val="both"/>
      </w:pPr>
      <w:r>
        <w:rPr>
          <w:rFonts w:ascii="Times New Roman"/>
          <w:b w:val="false"/>
          <w:i w:val="false"/>
          <w:color w:val="000000"/>
          <w:sz w:val="28"/>
        </w:rPr>
        <w:t xml:space="preserve">       Гражданину(ке)_____________________________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 _____________20___ года</w:t>
      </w:r>
    </w:p>
    <w:p>
      <w:pPr>
        <w:spacing w:after="0"/>
        <w:ind w:left="0"/>
        <w:jc w:val="both"/>
      </w:pPr>
      <w:r>
        <w:rPr>
          <w:rFonts w:ascii="Times New Roman"/>
          <w:b w:val="false"/>
          <w:i w:val="false"/>
          <w:color w:val="000000"/>
          <w:sz w:val="28"/>
        </w:rPr>
        <w:t xml:space="preserve">       Дата обращения "___" _____________ 20 ___ года</w:t>
      </w:r>
    </w:p>
    <w:p>
      <w:pPr>
        <w:spacing w:after="0"/>
        <w:ind w:left="0"/>
        <w:jc w:val="both"/>
      </w:pPr>
      <w:r>
        <w:rPr>
          <w:rFonts w:ascii="Times New Roman"/>
          <w:b w:val="false"/>
          <w:i w:val="false"/>
          <w:color w:val="000000"/>
          <w:sz w:val="28"/>
        </w:rPr>
        <w:t xml:space="preserve">       Отказано в приеме заявления на назначение адресной социальной помощи по </w:t>
      </w:r>
    </w:p>
    <w:p>
      <w:pPr>
        <w:spacing w:after="0"/>
        <w:ind w:left="0"/>
        <w:jc w:val="both"/>
      </w:pPr>
      <w:r>
        <w:rPr>
          <w:rFonts w:ascii="Times New Roman"/>
          <w:b w:val="false"/>
          <w:i w:val="false"/>
          <w:color w:val="000000"/>
          <w:sz w:val="28"/>
        </w:rPr>
        <w:t>причине:</w:t>
      </w:r>
    </w:p>
    <w:p>
      <w:pPr>
        <w:spacing w:after="0"/>
        <w:ind w:left="0"/>
        <w:jc w:val="both"/>
      </w:pPr>
      <w:r>
        <w:rPr>
          <w:rFonts w:ascii="Times New Roman"/>
          <w:b w:val="false"/>
          <w:i w:val="false"/>
          <w:color w:val="000000"/>
          <w:sz w:val="28"/>
        </w:rPr>
        <w:t xml:space="preserve">       установления недостоверности и (или) истечения срока действия документов, </w:t>
      </w:r>
    </w:p>
    <w:p>
      <w:pPr>
        <w:spacing w:after="0"/>
        <w:ind w:left="0"/>
        <w:jc w:val="both"/>
      </w:pPr>
      <w:r>
        <w:rPr>
          <w:rFonts w:ascii="Times New Roman"/>
          <w:b w:val="false"/>
          <w:i w:val="false"/>
          <w:color w:val="000000"/>
          <w:sz w:val="28"/>
        </w:rPr>
        <w:t xml:space="preserve">представленных заявителем в связи с отсутствием сведений в соответствующих </w:t>
      </w:r>
    </w:p>
    <w:p>
      <w:pPr>
        <w:spacing w:after="0"/>
        <w:ind w:left="0"/>
        <w:jc w:val="both"/>
      </w:pPr>
      <w:r>
        <w:rPr>
          <w:rFonts w:ascii="Times New Roman"/>
          <w:b w:val="false"/>
          <w:i w:val="false"/>
          <w:color w:val="000000"/>
          <w:sz w:val="28"/>
        </w:rPr>
        <w:t>информационных системах государственных органов и организаций;</w:t>
      </w:r>
    </w:p>
    <w:p>
      <w:pPr>
        <w:spacing w:after="0"/>
        <w:ind w:left="0"/>
        <w:jc w:val="both"/>
      </w:pPr>
      <w:r>
        <w:rPr>
          <w:rFonts w:ascii="Times New Roman"/>
          <w:b w:val="false"/>
          <w:i w:val="false"/>
          <w:color w:val="000000"/>
          <w:sz w:val="28"/>
        </w:rPr>
        <w:t xml:space="preserve">       наличия в информационных системах сведений, подтверждающих факт назначения, </w:t>
      </w:r>
    </w:p>
    <w:p>
      <w:pPr>
        <w:spacing w:after="0"/>
        <w:ind w:left="0"/>
        <w:jc w:val="both"/>
      </w:pPr>
      <w:r>
        <w:rPr>
          <w:rFonts w:ascii="Times New Roman"/>
          <w:b w:val="false"/>
          <w:i w:val="false"/>
          <w:color w:val="000000"/>
          <w:sz w:val="28"/>
        </w:rPr>
        <w:t>выплаты или подачи заявления на назначение адресной социальной помощи.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ответственного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труда и социальной защиты населения РК от 29.12.2022 </w:t>
      </w:r>
      <w:r>
        <w:rPr>
          <w:rFonts w:ascii="Times New Roman"/>
          <w:b w:val="false"/>
          <w:i w:val="false"/>
          <w:color w:val="ff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 w:id="308"/>
    <w:p>
      <w:pPr>
        <w:spacing w:after="0"/>
        <w:ind w:left="0"/>
        <w:jc w:val="left"/>
      </w:pPr>
      <w:r>
        <w:rPr>
          <w:rFonts w:ascii="Times New Roman"/>
          <w:b/>
          <w:i w:val="false"/>
          <w:color w:val="000000"/>
        </w:rPr>
        <w:t xml:space="preserve"> Журнал регистрации заявлений на назначение адресной социальной помощи</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семьи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заявителя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на рассмотрение участковой комиссии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заключения от участковой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на рассмотрение районной (городской) или региональной комиссии по вопросам занятости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рекомендации районной (городской) или региональной комиссии по вопросам занятости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социального контракта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309"/>
    <w:p>
      <w:pPr>
        <w:spacing w:after="0"/>
        <w:ind w:left="0"/>
        <w:jc w:val="both"/>
      </w:pPr>
      <w:r>
        <w:rPr>
          <w:rFonts w:ascii="Times New Roman"/>
          <w:b w:val="false"/>
          <w:i w:val="false"/>
          <w:color w:val="000000"/>
          <w:sz w:val="28"/>
        </w:rPr>
        <w:t>
      Продолжение таблицы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проекта решения с пакетом документов заявителя в уполномоченный орган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адресной социальной помощи (безусловная /обусловленная)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(изменении размера выплаты, приостановлении выплаты, прекращении выплаты, отказе в назначении) адресной социальной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назначения (указать в месяцах)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дополнительного соглашения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о назначении или об отказе в назначении по дополнительному соглашению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bl>
    <w:p>
      <w:pPr>
        <w:spacing w:after="0"/>
        <w:ind w:left="0"/>
        <w:jc w:val="both"/>
      </w:pPr>
      <w:r>
        <w:rPr>
          <w:rFonts w:ascii="Times New Roman"/>
          <w:b w:val="false"/>
          <w:i w:val="false"/>
          <w:color w:val="ff0000"/>
          <w:sz w:val="28"/>
        </w:rPr>
        <w:t xml:space="preserve">
      Сноска. Приложение 3-1 - в редакции приказа Министра труда и социальной защиты населения РК от 29.12.2022 </w:t>
      </w:r>
      <w:r>
        <w:rPr>
          <w:rFonts w:ascii="Times New Roman"/>
          <w:b w:val="false"/>
          <w:i w:val="false"/>
          <w:color w:val="ff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310"/>
    <w:p>
      <w:pPr>
        <w:spacing w:after="0"/>
        <w:ind w:left="0"/>
        <w:jc w:val="left"/>
      </w:pPr>
      <w:r>
        <w:rPr>
          <w:rFonts w:ascii="Times New Roman"/>
          <w:b/>
          <w:i w:val="false"/>
          <w:color w:val="000000"/>
        </w:rPr>
        <w:t xml:space="preserve"> Электронный журнал регистрации заявлений</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заявления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 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на рассмотрение участковой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заключения от участковой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на рассмотрение районной (городской) или региональной комиссии по вопросам занятости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рекомендации районной (городской) или региональной комиссии по вопросам занятости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социального контракта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311"/>
    <w:p>
      <w:pPr>
        <w:spacing w:after="0"/>
        <w:ind w:left="0"/>
        <w:jc w:val="both"/>
      </w:pPr>
      <w:r>
        <w:rPr>
          <w:rFonts w:ascii="Times New Roman"/>
          <w:b w:val="false"/>
          <w:i w:val="false"/>
          <w:color w:val="000000"/>
          <w:sz w:val="28"/>
        </w:rPr>
        <w:t>
      Продолжение таблицы</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проекта решения с пакетом документов заявителя в уполномоченный орган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адресной социальной помощи (безусловная /обусловленная)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(изменении размера выплаты, приостановлении выплаты, прекращении выплаты, отказе в назначении) адресной социальной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назначения (указать в месяцах)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дополнительного соглашения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о назначении или об отказе в назначении по дополнительному соглашению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труда и социальной защиты населения РК от 29.12.2022 </w:t>
      </w:r>
      <w:r>
        <w:rPr>
          <w:rFonts w:ascii="Times New Roman"/>
          <w:b w:val="false"/>
          <w:i w:val="false"/>
          <w:color w:val="ff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74" w:id="312"/>
      <w:r>
        <w:rPr>
          <w:rFonts w:ascii="Times New Roman"/>
          <w:b w:val="false"/>
          <w:i w:val="false"/>
          <w:color w:val="000000"/>
          <w:sz w:val="28"/>
        </w:rPr>
        <w:t xml:space="preserve">
      </w:t>
      </w:r>
      <w:r>
        <w:rPr>
          <w:rFonts w:ascii="Times New Roman"/>
          <w:b/>
          <w:i w:val="false"/>
          <w:color w:val="000000"/>
          <w:sz w:val="28"/>
        </w:rPr>
        <w:t>Заключение участковой комиссии № __ __ _________ 20__ года</w:t>
      </w:r>
    </w:p>
    <w:bookmarkEnd w:id="312"/>
    <w:p>
      <w:pPr>
        <w:spacing w:after="0"/>
        <w:ind w:left="0"/>
        <w:jc w:val="both"/>
      </w:pPr>
      <w:r>
        <w:rPr>
          <w:rFonts w:ascii="Times New Roman"/>
          <w:b w:val="false"/>
          <w:i w:val="false"/>
          <w:color w:val="000000"/>
          <w:sz w:val="28"/>
        </w:rPr>
        <w:t xml:space="preserve">       Участковая комиссия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 xml:space="preserve">       от 17 июля 2001 года "О государственной адресной социальной помощи", рассмотрев </w:t>
      </w:r>
    </w:p>
    <w:p>
      <w:pPr>
        <w:spacing w:after="0"/>
        <w:ind w:left="0"/>
        <w:jc w:val="both"/>
      </w:pPr>
      <w:r>
        <w:rPr>
          <w:rFonts w:ascii="Times New Roman"/>
          <w:b w:val="false"/>
          <w:i w:val="false"/>
          <w:color w:val="000000"/>
          <w:sz w:val="28"/>
        </w:rPr>
        <w:t xml:space="preserve">       заявление и прилагаемые к нему документы семьи (заявителя)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на основании ______________________________ представленных документов и </w:t>
      </w:r>
    </w:p>
    <w:p>
      <w:pPr>
        <w:spacing w:after="0"/>
        <w:ind w:left="0"/>
        <w:jc w:val="both"/>
      </w:pPr>
      <w:r>
        <w:rPr>
          <w:rFonts w:ascii="Times New Roman"/>
          <w:b w:val="false"/>
          <w:i w:val="false"/>
          <w:color w:val="000000"/>
          <w:sz w:val="28"/>
        </w:rPr>
        <w:t xml:space="preserve">       результатов обследования материального положения заявителя (семьи) выносит </w:t>
      </w:r>
    </w:p>
    <w:p>
      <w:pPr>
        <w:spacing w:after="0"/>
        <w:ind w:left="0"/>
        <w:jc w:val="both"/>
      </w:pPr>
      <w:r>
        <w:rPr>
          <w:rFonts w:ascii="Times New Roman"/>
          <w:b w:val="false"/>
          <w:i w:val="false"/>
          <w:color w:val="000000"/>
          <w:sz w:val="28"/>
        </w:rPr>
        <w:t xml:space="preserve">       заключение об ________________________________________</w:t>
      </w:r>
    </w:p>
    <w:p>
      <w:pPr>
        <w:spacing w:after="0"/>
        <w:ind w:left="0"/>
        <w:jc w:val="both"/>
      </w:pPr>
      <w:r>
        <w:rPr>
          <w:rFonts w:ascii="Times New Roman"/>
          <w:b w:val="false"/>
          <w:i w:val="false"/>
          <w:color w:val="000000"/>
          <w:sz w:val="28"/>
        </w:rPr>
        <w:t xml:space="preserve">       (отсутствии нуждаемости, безусловной/обусловленной единовременно/ежемесячно)</w:t>
      </w:r>
    </w:p>
    <w:p>
      <w:pPr>
        <w:spacing w:after="0"/>
        <w:ind w:left="0"/>
        <w:jc w:val="both"/>
      </w:pPr>
      <w:r>
        <w:rPr>
          <w:rFonts w:ascii="Times New Roman"/>
          <w:b w:val="false"/>
          <w:i w:val="false"/>
          <w:color w:val="000000"/>
          <w:sz w:val="28"/>
        </w:rPr>
        <w:t xml:space="preserve">       денежной помощи (нужное подчеркнуть)</w:t>
      </w:r>
    </w:p>
    <w:p>
      <w:pPr>
        <w:spacing w:after="0"/>
        <w:ind w:left="0"/>
        <w:jc w:val="both"/>
      </w:pPr>
      <w:r>
        <w:rPr>
          <w:rFonts w:ascii="Times New Roman"/>
          <w:b w:val="false"/>
          <w:i w:val="false"/>
          <w:color w:val="000000"/>
          <w:sz w:val="28"/>
        </w:rPr>
        <w:t xml:space="preserve">       Председатель комиссии: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Члены комиссии: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 (подписи) (Фамилия, имя, отчество</w:t>
      </w:r>
    </w:p>
    <w:p>
      <w:pPr>
        <w:spacing w:after="0"/>
        <w:ind w:left="0"/>
        <w:jc w:val="both"/>
      </w:pPr>
      <w:r>
        <w:rPr>
          <w:rFonts w:ascii="Times New Roman"/>
          <w:b w:val="false"/>
          <w:i w:val="false"/>
          <w:color w:val="000000"/>
          <w:sz w:val="28"/>
        </w:rPr>
        <w:t xml:space="preserve">       (при его наличии)</w:t>
      </w:r>
    </w:p>
    <w:p>
      <w:pPr>
        <w:spacing w:after="0"/>
        <w:ind w:left="0"/>
        <w:jc w:val="both"/>
      </w:pPr>
      <w:r>
        <w:rPr>
          <w:rFonts w:ascii="Times New Roman"/>
          <w:b w:val="false"/>
          <w:i w:val="false"/>
          <w:color w:val="000000"/>
          <w:sz w:val="28"/>
        </w:rPr>
        <w:t xml:space="preserve">       Заключение с прилагаемыми документами в количестве ____ штук принято</w:t>
      </w:r>
    </w:p>
    <w:p>
      <w:pPr>
        <w:spacing w:after="0"/>
        <w:ind w:left="0"/>
        <w:jc w:val="both"/>
      </w:pPr>
      <w:r>
        <w:rPr>
          <w:rFonts w:ascii="Times New Roman"/>
          <w:b w:val="false"/>
          <w:i w:val="false"/>
          <w:color w:val="000000"/>
          <w:sz w:val="28"/>
        </w:rPr>
        <w:t xml:space="preserve">       "__"____________ 20__ года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подпись работника центра занятости населения или подпись акима поселка, села, </w:t>
      </w:r>
    </w:p>
    <w:p>
      <w:pPr>
        <w:spacing w:after="0"/>
        <w:ind w:left="0"/>
        <w:jc w:val="both"/>
      </w:pPr>
      <w:r>
        <w:rPr>
          <w:rFonts w:ascii="Times New Roman"/>
          <w:b w:val="false"/>
          <w:i w:val="false"/>
          <w:color w:val="000000"/>
          <w:sz w:val="28"/>
        </w:rPr>
        <w:t xml:space="preserve">       сельского округа, в случае проживания заявителя в сельской местности принявшего </w:t>
      </w:r>
    </w:p>
    <w:p>
      <w:pPr>
        <w:spacing w:after="0"/>
        <w:ind w:left="0"/>
        <w:jc w:val="both"/>
      </w:pPr>
      <w:r>
        <w:rPr>
          <w:rFonts w:ascii="Times New Roman"/>
          <w:b w:val="false"/>
          <w:i w:val="false"/>
          <w:color w:val="000000"/>
          <w:sz w:val="28"/>
        </w:rPr>
        <w:t xml:space="preserve">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Заключению</w:t>
            </w:r>
            <w:r>
              <w:br/>
            </w:r>
            <w:r>
              <w:rPr>
                <w:rFonts w:ascii="Times New Roman"/>
                <w:b w:val="false"/>
                <w:i w:val="false"/>
                <w:color w:val="000000"/>
                <w:sz w:val="20"/>
              </w:rPr>
              <w:t>участковой комиссии</w:t>
            </w:r>
            <w:r>
              <w:br/>
            </w:r>
            <w:r>
              <w:rPr>
                <w:rFonts w:ascii="Times New Roman"/>
                <w:b w:val="false"/>
                <w:i w:val="false"/>
                <w:color w:val="000000"/>
                <w:sz w:val="20"/>
              </w:rPr>
              <w:t>№ ___ от __________ 20__года</w:t>
            </w:r>
            <w:r>
              <w:br/>
            </w:r>
            <w:r>
              <w:rPr>
                <w:rFonts w:ascii="Times New Roman"/>
                <w:b w:val="false"/>
                <w:i w:val="false"/>
                <w:color w:val="000000"/>
                <w:sz w:val="20"/>
              </w:rPr>
              <w:t>Форма</w:t>
            </w:r>
          </w:p>
        </w:tc>
      </w:tr>
    </w:tbl>
    <w:bookmarkStart w:name="z876" w:id="313"/>
    <w:p>
      <w:pPr>
        <w:spacing w:after="0"/>
        <w:ind w:left="0"/>
        <w:jc w:val="left"/>
      </w:pPr>
      <w:r>
        <w:rPr>
          <w:rFonts w:ascii="Times New Roman"/>
          <w:b/>
          <w:i w:val="false"/>
          <w:color w:val="000000"/>
        </w:rPr>
        <w:t xml:space="preserve"> Акт обследования участковой комиссией материального положения заявителя на назначение адресной социальной помощи</w:t>
      </w:r>
    </w:p>
    <w:bookmarkEnd w:id="313"/>
    <w:p>
      <w:pPr>
        <w:spacing w:after="0"/>
        <w:ind w:left="0"/>
        <w:jc w:val="both"/>
      </w:pPr>
      <w:bookmarkStart w:name="z877" w:id="314"/>
      <w:r>
        <w:rPr>
          <w:rFonts w:ascii="Times New Roman"/>
          <w:b w:val="false"/>
          <w:i w:val="false"/>
          <w:color w:val="000000"/>
          <w:sz w:val="28"/>
        </w:rPr>
        <w:t>
      от "___" ________ 20__ года __________________________________________</w:t>
      </w:r>
    </w:p>
    <w:bookmarkEnd w:id="314"/>
    <w:p>
      <w:pPr>
        <w:spacing w:after="0"/>
        <w:ind w:left="0"/>
        <w:jc w:val="both"/>
      </w:pPr>
      <w:r>
        <w:rPr>
          <w:rFonts w:ascii="Times New Roman"/>
          <w:b w:val="false"/>
          <w:i w:val="false"/>
          <w:color w:val="000000"/>
          <w:sz w:val="28"/>
        </w:rPr>
        <w:t xml:space="preserve">                                     (населенный пункт)</w:t>
      </w:r>
    </w:p>
    <w:p>
      <w:pPr>
        <w:spacing w:after="0"/>
        <w:ind w:left="0"/>
        <w:jc w:val="both"/>
      </w:pPr>
      <w:r>
        <w:rPr>
          <w:rFonts w:ascii="Times New Roman"/>
          <w:b w:val="false"/>
          <w:i w:val="false"/>
          <w:color w:val="000000"/>
          <w:sz w:val="28"/>
        </w:rPr>
        <w:t xml:space="preserve">       1. Фамилия, имя, отчество (при его наличии) заявителя</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2. Адрес места жительства</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3. Место работы, должность</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4. Состав семьи (учитываются фактически проживающие в семье) _____ человек,</w:t>
      </w:r>
    </w:p>
    <w:p>
      <w:pPr>
        <w:spacing w:after="0"/>
        <w:ind w:left="0"/>
        <w:jc w:val="both"/>
      </w:pPr>
      <w:r>
        <w:rPr>
          <w:rFonts w:ascii="Times New Roman"/>
          <w:b w:val="false"/>
          <w:i w:val="false"/>
          <w:color w:val="000000"/>
          <w:sz w:val="28"/>
        </w:rPr>
        <w:t xml:space="preserve">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31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 независимые работники, безработный)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регистрации в органах занятости в качестве безработного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государственных мерах содействия занятости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8" w:id="316"/>
      <w:r>
        <w:rPr>
          <w:rFonts w:ascii="Times New Roman"/>
          <w:b w:val="false"/>
          <w:i w:val="false"/>
          <w:color w:val="000000"/>
          <w:sz w:val="28"/>
        </w:rPr>
        <w:t>
      Всего трудоспособных _________ человек.</w:t>
      </w:r>
    </w:p>
    <w:bookmarkEnd w:id="316"/>
    <w:p>
      <w:pPr>
        <w:spacing w:after="0"/>
        <w:ind w:left="0"/>
        <w:jc w:val="both"/>
      </w:pPr>
      <w:r>
        <w:rPr>
          <w:rFonts w:ascii="Times New Roman"/>
          <w:b w:val="false"/>
          <w:i w:val="false"/>
          <w:color w:val="000000"/>
          <w:sz w:val="28"/>
        </w:rPr>
        <w:t xml:space="preserve">       Зарегистрированы в качестве безработного _______ человек.</w:t>
      </w:r>
    </w:p>
    <w:p>
      <w:pPr>
        <w:spacing w:after="0"/>
        <w:ind w:left="0"/>
        <w:jc w:val="both"/>
      </w:pPr>
      <w:r>
        <w:rPr>
          <w:rFonts w:ascii="Times New Roman"/>
          <w:b w:val="false"/>
          <w:i w:val="false"/>
          <w:color w:val="000000"/>
          <w:sz w:val="28"/>
        </w:rPr>
        <w:t xml:space="preserve">       Незанятые по причинам, предусмотренным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 Закона </w:t>
      </w:r>
    </w:p>
    <w:p>
      <w:pPr>
        <w:spacing w:after="0"/>
        <w:ind w:left="0"/>
        <w:jc w:val="both"/>
      </w:pPr>
      <w:r>
        <w:rPr>
          <w:rFonts w:ascii="Times New Roman"/>
          <w:b w:val="false"/>
          <w:i w:val="false"/>
          <w:color w:val="000000"/>
          <w:sz w:val="28"/>
        </w:rPr>
        <w:t>от 17 июля 2001 года "О государственной адресной социальной помощи" _______ человек.</w:t>
      </w:r>
    </w:p>
    <w:p>
      <w:pPr>
        <w:spacing w:after="0"/>
        <w:ind w:left="0"/>
        <w:jc w:val="both"/>
      </w:pPr>
      <w:r>
        <w:rPr>
          <w:rFonts w:ascii="Times New Roman"/>
          <w:b w:val="false"/>
          <w:i w:val="false"/>
          <w:color w:val="000000"/>
          <w:sz w:val="28"/>
        </w:rPr>
        <w:t xml:space="preserve">       Другие причины незанятости (в розыске, в местах лишения свободы) ______ человек.</w:t>
      </w:r>
    </w:p>
    <w:p>
      <w:pPr>
        <w:spacing w:after="0"/>
        <w:ind w:left="0"/>
        <w:jc w:val="both"/>
      </w:pPr>
      <w:r>
        <w:rPr>
          <w:rFonts w:ascii="Times New Roman"/>
          <w:b w:val="false"/>
          <w:i w:val="false"/>
          <w:color w:val="000000"/>
          <w:sz w:val="28"/>
        </w:rPr>
        <w:t xml:space="preserve">       Количество несовершеннолетних детей _______ человек, в том числе:</w:t>
      </w:r>
    </w:p>
    <w:p>
      <w:pPr>
        <w:spacing w:after="0"/>
        <w:ind w:left="0"/>
        <w:jc w:val="both"/>
      </w:pPr>
      <w:r>
        <w:rPr>
          <w:rFonts w:ascii="Times New Roman"/>
          <w:b w:val="false"/>
          <w:i w:val="false"/>
          <w:color w:val="000000"/>
          <w:sz w:val="28"/>
        </w:rPr>
        <w:t xml:space="preserve">       обучающихся на полном государственном обеспечении _____ человек;</w:t>
      </w:r>
    </w:p>
    <w:p>
      <w:pPr>
        <w:spacing w:after="0"/>
        <w:ind w:left="0"/>
        <w:jc w:val="both"/>
      </w:pPr>
      <w:r>
        <w:rPr>
          <w:rFonts w:ascii="Times New Roman"/>
          <w:b w:val="false"/>
          <w:i w:val="false"/>
          <w:color w:val="000000"/>
          <w:sz w:val="28"/>
        </w:rPr>
        <w:t xml:space="preserve">       обучающихся в высших и средних специальных учебных заведениях на платной </w:t>
      </w:r>
    </w:p>
    <w:p>
      <w:pPr>
        <w:spacing w:after="0"/>
        <w:ind w:left="0"/>
        <w:jc w:val="both"/>
      </w:pPr>
      <w:r>
        <w:rPr>
          <w:rFonts w:ascii="Times New Roman"/>
          <w:b w:val="false"/>
          <w:i w:val="false"/>
          <w:color w:val="000000"/>
          <w:sz w:val="28"/>
        </w:rPr>
        <w:t>основе - _______ человек, стоимость обучения в год на учащегося ________ тенге.</w:t>
      </w:r>
    </w:p>
    <w:p>
      <w:pPr>
        <w:spacing w:after="0"/>
        <w:ind w:left="0"/>
        <w:jc w:val="both"/>
      </w:pPr>
      <w:r>
        <w:rPr>
          <w:rFonts w:ascii="Times New Roman"/>
          <w:b w:val="false"/>
          <w:i w:val="false"/>
          <w:color w:val="000000"/>
          <w:sz w:val="28"/>
        </w:rPr>
        <w:t xml:space="preserve">       5. Условия проживания (общежитие, арендное, приватизированное жилье, служебное </w:t>
      </w:r>
    </w:p>
    <w:p>
      <w:pPr>
        <w:spacing w:after="0"/>
        <w:ind w:left="0"/>
        <w:jc w:val="both"/>
      </w:pPr>
      <w:r>
        <w:rPr>
          <w:rFonts w:ascii="Times New Roman"/>
          <w:b w:val="false"/>
          <w:i w:val="false"/>
          <w:color w:val="000000"/>
          <w:sz w:val="28"/>
        </w:rPr>
        <w:t>жилье, жилой кооператив, индивидуальный жилой дом или иное) (нужное подчеркнуть)</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Количество комнат без кухни, кладовой и коридора _______________________</w:t>
      </w:r>
    </w:p>
    <w:p>
      <w:pPr>
        <w:spacing w:after="0"/>
        <w:ind w:left="0"/>
        <w:jc w:val="both"/>
      </w:pPr>
      <w:r>
        <w:rPr>
          <w:rFonts w:ascii="Times New Roman"/>
          <w:b w:val="false"/>
          <w:i w:val="false"/>
          <w:color w:val="000000"/>
          <w:sz w:val="28"/>
        </w:rPr>
        <w:t xml:space="preserve">       Расходы на содержание жилья в месяц ______________________________</w:t>
      </w:r>
    </w:p>
    <w:p>
      <w:pPr>
        <w:spacing w:after="0"/>
        <w:ind w:left="0"/>
        <w:jc w:val="both"/>
      </w:pPr>
      <w:r>
        <w:rPr>
          <w:rFonts w:ascii="Times New Roman"/>
          <w:b w:val="false"/>
          <w:i w:val="false"/>
          <w:color w:val="000000"/>
          <w:sz w:val="28"/>
        </w:rPr>
        <w:t xml:space="preserve">       6.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квартал, предшествующему кварталу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7" w:id="318"/>
      <w:r>
        <w:rPr>
          <w:rFonts w:ascii="Times New Roman"/>
          <w:b w:val="false"/>
          <w:i w:val="false"/>
          <w:color w:val="000000"/>
          <w:sz w:val="28"/>
        </w:rPr>
        <w:t>
      7. Наличие:</w:t>
      </w:r>
    </w:p>
    <w:bookmarkEnd w:id="318"/>
    <w:p>
      <w:pPr>
        <w:spacing w:after="0"/>
        <w:ind w:left="0"/>
        <w:jc w:val="both"/>
      </w:pPr>
      <w:r>
        <w:rPr>
          <w:rFonts w:ascii="Times New Roman"/>
          <w:b w:val="false"/>
          <w:i w:val="false"/>
          <w:color w:val="000000"/>
          <w:sz w:val="28"/>
        </w:rPr>
        <w:t xml:space="preserve">       автотранспорта (марка, год выпуска, правоустанавливающий документ, заявленные </w:t>
      </w:r>
    </w:p>
    <w:p>
      <w:pPr>
        <w:spacing w:after="0"/>
        <w:ind w:left="0"/>
        <w:jc w:val="both"/>
      </w:pPr>
      <w:r>
        <w:rPr>
          <w:rFonts w:ascii="Times New Roman"/>
          <w:b w:val="false"/>
          <w:i w:val="false"/>
          <w:color w:val="000000"/>
          <w:sz w:val="28"/>
        </w:rPr>
        <w:t xml:space="preserve">       доходы от его эксплуатации)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иного жилья, кроме занимаемого в настоящее время (заявленные доходы от его </w:t>
      </w:r>
    </w:p>
    <w:p>
      <w:pPr>
        <w:spacing w:after="0"/>
        <w:ind w:left="0"/>
        <w:jc w:val="both"/>
      </w:pPr>
      <w:r>
        <w:rPr>
          <w:rFonts w:ascii="Times New Roman"/>
          <w:b w:val="false"/>
          <w:i w:val="false"/>
          <w:color w:val="000000"/>
          <w:sz w:val="28"/>
        </w:rPr>
        <w:t xml:space="preserve">       эксплуатации)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8. Иные доходы семьи (форма, сумма, источник):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9. Видимые признаки нуждаемости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10. Видимые признаки благополучия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11. Санитарно-эпидемиологические условия</w:t>
      </w:r>
    </w:p>
    <w:p>
      <w:pPr>
        <w:spacing w:after="0"/>
        <w:ind w:left="0"/>
        <w:jc w:val="both"/>
      </w:pPr>
      <w:r>
        <w:rPr>
          <w:rFonts w:ascii="Times New Roman"/>
          <w:b w:val="false"/>
          <w:i w:val="false"/>
          <w:color w:val="000000"/>
          <w:sz w:val="28"/>
        </w:rPr>
        <w:t xml:space="preserve">       проживания_____________________________________________________</w:t>
      </w:r>
    </w:p>
    <w:p>
      <w:pPr>
        <w:spacing w:after="0"/>
        <w:ind w:left="0"/>
        <w:jc w:val="both"/>
      </w:pPr>
      <w:r>
        <w:rPr>
          <w:rFonts w:ascii="Times New Roman"/>
          <w:b w:val="false"/>
          <w:i w:val="false"/>
          <w:color w:val="000000"/>
          <w:sz w:val="28"/>
        </w:rPr>
        <w:t xml:space="preserve">       12. Другие наблюдения участковой комиссии:__</w:t>
      </w:r>
    </w:p>
    <w:p>
      <w:pPr>
        <w:spacing w:after="0"/>
        <w:ind w:left="0"/>
        <w:jc w:val="both"/>
      </w:pPr>
      <w:r>
        <w:rPr>
          <w:rFonts w:ascii="Times New Roman"/>
          <w:b w:val="false"/>
          <w:i w:val="false"/>
          <w:color w:val="000000"/>
          <w:sz w:val="28"/>
        </w:rPr>
        <w:t xml:space="preserve">       13. Проведение обследования участковой комиссией материального положения </w:t>
      </w:r>
    </w:p>
    <w:p>
      <w:pPr>
        <w:spacing w:after="0"/>
        <w:ind w:left="0"/>
        <w:jc w:val="both"/>
      </w:pPr>
      <w:r>
        <w:rPr>
          <w:rFonts w:ascii="Times New Roman"/>
          <w:b w:val="false"/>
          <w:i w:val="false"/>
          <w:color w:val="000000"/>
          <w:sz w:val="28"/>
        </w:rPr>
        <w:t xml:space="preserve">заявителя на назначение адресной социальной помощи на основании Критерии определения </w:t>
      </w:r>
    </w:p>
    <w:p>
      <w:pPr>
        <w:spacing w:after="0"/>
        <w:ind w:left="0"/>
        <w:jc w:val="both"/>
      </w:pPr>
      <w:r>
        <w:rPr>
          <w:rFonts w:ascii="Times New Roman"/>
          <w:b w:val="false"/>
          <w:i w:val="false"/>
          <w:color w:val="000000"/>
          <w:sz w:val="28"/>
        </w:rPr>
        <w:t xml:space="preserve">нуждаемости в государственной адресной социальной помощи по результатам обследования </w:t>
      </w:r>
    </w:p>
    <w:p>
      <w:pPr>
        <w:spacing w:after="0"/>
        <w:ind w:left="0"/>
        <w:jc w:val="both"/>
      </w:pPr>
      <w:r>
        <w:rPr>
          <w:rFonts w:ascii="Times New Roman"/>
          <w:b w:val="false"/>
          <w:i w:val="false"/>
          <w:color w:val="000000"/>
          <w:sz w:val="28"/>
        </w:rPr>
        <w:t xml:space="preserve">материального положения заявителя, утвержденными приказом Министра труда и </w:t>
      </w:r>
    </w:p>
    <w:p>
      <w:pPr>
        <w:spacing w:after="0"/>
        <w:ind w:left="0"/>
        <w:jc w:val="both"/>
      </w:pPr>
      <w:r>
        <w:rPr>
          <w:rFonts w:ascii="Times New Roman"/>
          <w:b w:val="false"/>
          <w:i w:val="false"/>
          <w:color w:val="000000"/>
          <w:sz w:val="28"/>
        </w:rPr>
        <w:t>социальной защиты населения Республики Казахстан от 28 января 2009 года № 29-п</w:t>
      </w:r>
    </w:p>
    <w:p>
      <w:pPr>
        <w:spacing w:after="0"/>
        <w:ind w:left="0"/>
        <w:jc w:val="both"/>
      </w:pPr>
      <w:r>
        <w:rPr>
          <w:rFonts w:ascii="Times New Roman"/>
          <w:b w:val="false"/>
          <w:i w:val="false"/>
          <w:color w:val="000000"/>
          <w:sz w:val="28"/>
        </w:rPr>
        <w:t xml:space="preserve">(зарегистрированный в Реестре государственной регистрации нормативных правовых актов </w:t>
      </w:r>
    </w:p>
    <w:p>
      <w:pPr>
        <w:spacing w:after="0"/>
        <w:ind w:left="0"/>
        <w:jc w:val="both"/>
      </w:pPr>
      <w:r>
        <w:rPr>
          <w:rFonts w:ascii="Times New Roman"/>
          <w:b w:val="false"/>
          <w:i w:val="false"/>
          <w:color w:val="000000"/>
          <w:sz w:val="28"/>
        </w:rPr>
        <w:t>под № 5562)</w:t>
      </w:r>
    </w:p>
    <w:p>
      <w:pPr>
        <w:spacing w:after="0"/>
        <w:ind w:left="0"/>
        <w:jc w:val="both"/>
      </w:pPr>
      <w:r>
        <w:rPr>
          <w:rFonts w:ascii="Times New Roman"/>
          <w:b w:val="false"/>
          <w:i w:val="false"/>
          <w:color w:val="000000"/>
          <w:sz w:val="28"/>
        </w:rPr>
        <w:t xml:space="preserve">       Председатель комиссии: ____________________________+_______________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С составленным актом ознакомлен(а):</w:t>
      </w:r>
    </w:p>
    <w:p>
      <w:pPr>
        <w:spacing w:after="0"/>
        <w:ind w:left="0"/>
        <w:jc w:val="both"/>
      </w:pPr>
      <w:r>
        <w:rPr>
          <w:rFonts w:ascii="Times New Roman"/>
          <w:b w:val="false"/>
          <w:i w:val="false"/>
          <w:color w:val="000000"/>
          <w:sz w:val="28"/>
        </w:rPr>
        <w:t xml:space="preserve">       Фамилия, имя, отчество (при его наличии) и подпись заявителя</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От проведения обследования отказываюсь</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заявителя (или одного из членов семьи)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труда и социальной защиты населения РК от 29.12.2022 </w:t>
      </w:r>
      <w:r>
        <w:rPr>
          <w:rFonts w:ascii="Times New Roman"/>
          <w:b w:val="false"/>
          <w:i w:val="false"/>
          <w:color w:val="ff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97" w:id="319"/>
      <w:r>
        <w:rPr>
          <w:rFonts w:ascii="Times New Roman"/>
          <w:b w:val="false"/>
          <w:i w:val="false"/>
          <w:color w:val="000000"/>
          <w:sz w:val="28"/>
        </w:rPr>
        <w:t>
      Код ___________</w:t>
      </w:r>
    </w:p>
    <w:bookmarkEnd w:id="319"/>
    <w:p>
      <w:pPr>
        <w:spacing w:after="0"/>
        <w:ind w:left="0"/>
        <w:jc w:val="both"/>
      </w:pPr>
      <w:r>
        <w:rPr>
          <w:rFonts w:ascii="Times New Roman"/>
          <w:b w:val="false"/>
          <w:i w:val="false"/>
          <w:color w:val="000000"/>
          <w:sz w:val="28"/>
        </w:rPr>
        <w:t xml:space="preserve">       Область (город) ______________</w:t>
      </w:r>
    </w:p>
    <w:p>
      <w:pPr>
        <w:spacing w:after="0"/>
        <w:ind w:left="0"/>
        <w:jc w:val="both"/>
      </w:pPr>
      <w:r>
        <w:rPr>
          <w:rFonts w:ascii="Times New Roman"/>
          <w:b w:val="false"/>
          <w:i w:val="false"/>
          <w:color w:val="000000"/>
          <w:sz w:val="28"/>
        </w:rPr>
        <w:t xml:space="preserve">       Решение о назначении (изменении размера выплаты, приостановлении выплаты, </w:t>
      </w:r>
    </w:p>
    <w:p>
      <w:pPr>
        <w:spacing w:after="0"/>
        <w:ind w:left="0"/>
        <w:jc w:val="both"/>
      </w:pPr>
      <w:r>
        <w:rPr>
          <w:rFonts w:ascii="Times New Roman"/>
          <w:b w:val="false"/>
          <w:i w:val="false"/>
          <w:color w:val="000000"/>
          <w:sz w:val="28"/>
        </w:rPr>
        <w:t xml:space="preserve">       прекращении выплаты, отказе в назначении) адресной социальной помощи </w:t>
      </w:r>
    </w:p>
    <w:p>
      <w:pPr>
        <w:spacing w:after="0"/>
        <w:ind w:left="0"/>
        <w:jc w:val="both"/>
      </w:pPr>
      <w:r>
        <w:rPr>
          <w:rFonts w:ascii="Times New Roman"/>
          <w:b w:val="false"/>
          <w:i w:val="false"/>
          <w:color w:val="000000"/>
          <w:sz w:val="28"/>
        </w:rPr>
        <w:t xml:space="preserve">       по ______________________________ (району/ городу) </w:t>
      </w:r>
    </w:p>
    <w:p>
      <w:pPr>
        <w:spacing w:after="0"/>
        <w:ind w:left="0"/>
        <w:jc w:val="both"/>
      </w:pPr>
      <w:r>
        <w:rPr>
          <w:rFonts w:ascii="Times New Roman"/>
          <w:b w:val="false"/>
          <w:i w:val="false"/>
          <w:color w:val="000000"/>
          <w:sz w:val="28"/>
        </w:rPr>
        <w:t xml:space="preserve">       № __________ от "___" ___________ 20__ года</w:t>
      </w:r>
    </w:p>
    <w:p>
      <w:pPr>
        <w:spacing w:after="0"/>
        <w:ind w:left="0"/>
        <w:jc w:val="both"/>
      </w:pPr>
      <w:r>
        <w:rPr>
          <w:rFonts w:ascii="Times New Roman"/>
          <w:b w:val="false"/>
          <w:i w:val="false"/>
          <w:color w:val="000000"/>
          <w:sz w:val="28"/>
        </w:rPr>
        <w:t xml:space="preserve">       Регистрационный № дела семьи _____________</w:t>
      </w:r>
    </w:p>
    <w:p>
      <w:pPr>
        <w:spacing w:after="0"/>
        <w:ind w:left="0"/>
        <w:jc w:val="both"/>
      </w:pPr>
      <w:r>
        <w:rPr>
          <w:rFonts w:ascii="Times New Roman"/>
          <w:b w:val="false"/>
          <w:i w:val="false"/>
          <w:color w:val="000000"/>
          <w:sz w:val="28"/>
        </w:rPr>
        <w:t xml:space="preserve">       Дата/номер заявления______________________</w:t>
      </w:r>
    </w:p>
    <w:p>
      <w:pPr>
        <w:spacing w:after="0"/>
        <w:ind w:left="0"/>
        <w:jc w:val="both"/>
      </w:pPr>
      <w:r>
        <w:rPr>
          <w:rFonts w:ascii="Times New Roman"/>
          <w:b w:val="false"/>
          <w:i w:val="false"/>
          <w:color w:val="000000"/>
          <w:sz w:val="28"/>
        </w:rPr>
        <w:t xml:space="preserve">       Заявитель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обращения "___" ___________ 20__ года</w:t>
      </w:r>
    </w:p>
    <w:p>
      <w:pPr>
        <w:spacing w:after="0"/>
        <w:ind w:left="0"/>
        <w:jc w:val="both"/>
      </w:pPr>
      <w:r>
        <w:rPr>
          <w:rFonts w:ascii="Times New Roman"/>
          <w:b w:val="false"/>
          <w:i w:val="false"/>
          <w:color w:val="000000"/>
          <w:sz w:val="28"/>
        </w:rPr>
        <w:t xml:space="preserve">       Индивидуальный идентификационный номер______________________</w:t>
      </w:r>
    </w:p>
    <w:p>
      <w:pPr>
        <w:spacing w:after="0"/>
        <w:ind w:left="0"/>
        <w:jc w:val="both"/>
      </w:pPr>
      <w:r>
        <w:rPr>
          <w:rFonts w:ascii="Times New Roman"/>
          <w:b w:val="false"/>
          <w:i w:val="false"/>
          <w:color w:val="000000"/>
          <w:sz w:val="28"/>
        </w:rPr>
        <w:t xml:space="preserve">       Адрес места проживания заявителя_______________________________</w:t>
      </w:r>
    </w:p>
    <w:p>
      <w:pPr>
        <w:spacing w:after="0"/>
        <w:ind w:left="0"/>
        <w:jc w:val="both"/>
      </w:pPr>
      <w:r>
        <w:rPr>
          <w:rFonts w:ascii="Times New Roman"/>
          <w:b w:val="false"/>
          <w:i w:val="false"/>
          <w:color w:val="000000"/>
          <w:sz w:val="28"/>
        </w:rPr>
        <w:t xml:space="preserve">       Расчет для назначения государственной адресной социальной помощи:</w:t>
      </w:r>
    </w:p>
    <w:p>
      <w:pPr>
        <w:spacing w:after="0"/>
        <w:ind w:left="0"/>
        <w:jc w:val="both"/>
      </w:pPr>
      <w:r>
        <w:rPr>
          <w:rFonts w:ascii="Times New Roman"/>
          <w:b w:val="false"/>
          <w:i w:val="false"/>
          <w:color w:val="000000"/>
          <w:sz w:val="28"/>
        </w:rPr>
        <w:t xml:space="preserve">       Количество человек в семье: _____________________________________</w:t>
      </w:r>
    </w:p>
    <w:p>
      <w:pPr>
        <w:spacing w:after="0"/>
        <w:ind w:left="0"/>
        <w:jc w:val="both"/>
      </w:pPr>
      <w:r>
        <w:rPr>
          <w:rFonts w:ascii="Times New Roman"/>
          <w:b w:val="false"/>
          <w:i w:val="false"/>
          <w:color w:val="000000"/>
          <w:sz w:val="28"/>
        </w:rPr>
        <w:t xml:space="preserve">       Доходы семьи за ____квартал _________года</w:t>
      </w:r>
    </w:p>
    <w:p>
      <w:pPr>
        <w:spacing w:after="0"/>
        <w:ind w:left="0"/>
        <w:jc w:val="both"/>
      </w:pPr>
      <w:r>
        <w:rPr>
          <w:rFonts w:ascii="Times New Roman"/>
          <w:b w:val="false"/>
          <w:i w:val="false"/>
          <w:color w:val="000000"/>
          <w:sz w:val="28"/>
        </w:rPr>
        <w:t xml:space="preserve">       1. _____________________________ _______ тенге</w:t>
      </w:r>
    </w:p>
    <w:p>
      <w:pPr>
        <w:spacing w:after="0"/>
        <w:ind w:left="0"/>
        <w:jc w:val="both"/>
      </w:pPr>
      <w:r>
        <w:rPr>
          <w:rFonts w:ascii="Times New Roman"/>
          <w:b w:val="false"/>
          <w:i w:val="false"/>
          <w:color w:val="000000"/>
          <w:sz w:val="28"/>
        </w:rPr>
        <w:t xml:space="preserve">       2. _____________________________ _______ тенге</w:t>
      </w:r>
    </w:p>
    <w:p>
      <w:pPr>
        <w:spacing w:after="0"/>
        <w:ind w:left="0"/>
        <w:jc w:val="both"/>
      </w:pPr>
      <w:r>
        <w:rPr>
          <w:rFonts w:ascii="Times New Roman"/>
          <w:b w:val="false"/>
          <w:i w:val="false"/>
          <w:color w:val="000000"/>
          <w:sz w:val="28"/>
        </w:rPr>
        <w:t xml:space="preserve">       3. _____________________________ ______ тенге.</w:t>
      </w:r>
    </w:p>
    <w:p>
      <w:pPr>
        <w:spacing w:after="0"/>
        <w:ind w:left="0"/>
        <w:jc w:val="both"/>
      </w:pPr>
      <w:r>
        <w:rPr>
          <w:rFonts w:ascii="Times New Roman"/>
          <w:b w:val="false"/>
          <w:i w:val="false"/>
          <w:color w:val="000000"/>
          <w:sz w:val="28"/>
        </w:rPr>
        <w:t xml:space="preserve">       Итого совокупный доход семьи за квартал _________ тенге</w:t>
      </w:r>
    </w:p>
    <w:p>
      <w:pPr>
        <w:spacing w:after="0"/>
        <w:ind w:left="0"/>
        <w:jc w:val="both"/>
      </w:pPr>
      <w:r>
        <w:rPr>
          <w:rFonts w:ascii="Times New Roman"/>
          <w:b w:val="false"/>
          <w:i w:val="false"/>
          <w:color w:val="000000"/>
          <w:sz w:val="28"/>
        </w:rPr>
        <w:t xml:space="preserve">       Среднемесячный доход семьи: __________________________ тенге</w:t>
      </w:r>
    </w:p>
    <w:p>
      <w:pPr>
        <w:spacing w:after="0"/>
        <w:ind w:left="0"/>
        <w:jc w:val="both"/>
      </w:pPr>
      <w:r>
        <w:rPr>
          <w:rFonts w:ascii="Times New Roman"/>
          <w:b w:val="false"/>
          <w:i w:val="false"/>
          <w:color w:val="000000"/>
          <w:sz w:val="28"/>
        </w:rPr>
        <w:t xml:space="preserve">       Назначение АСП по месяцам: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на одного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назначено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8" w:id="320"/>
      <w:r>
        <w:rPr>
          <w:rFonts w:ascii="Times New Roman"/>
          <w:b w:val="false"/>
          <w:i w:val="false"/>
          <w:color w:val="000000"/>
          <w:sz w:val="28"/>
        </w:rPr>
        <w:t>
      1. Назначить адресную социальную помощь лицу (семье) с _____________20__ года</w:t>
      </w:r>
    </w:p>
    <w:bookmarkEnd w:id="320"/>
    <w:p>
      <w:pPr>
        <w:spacing w:after="0"/>
        <w:ind w:left="0"/>
        <w:jc w:val="both"/>
      </w:pPr>
      <w:r>
        <w:rPr>
          <w:rFonts w:ascii="Times New Roman"/>
          <w:b w:val="false"/>
          <w:i w:val="false"/>
          <w:color w:val="000000"/>
          <w:sz w:val="28"/>
        </w:rPr>
        <w:t xml:space="preserve">       по __________ 20__ года в виде _________________в сумме_________________ тенге</w:t>
      </w:r>
    </w:p>
    <w:p>
      <w:pPr>
        <w:spacing w:after="0"/>
        <w:ind w:left="0"/>
        <w:jc w:val="both"/>
      </w:pPr>
      <w:r>
        <w:rPr>
          <w:rFonts w:ascii="Times New Roman"/>
          <w:b w:val="false"/>
          <w:i w:val="false"/>
          <w:color w:val="000000"/>
          <w:sz w:val="28"/>
        </w:rPr>
        <w:t xml:space="preserve">       (обусловленной/безусловной денежной помощи – нужное вписать)</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Назначить ежемесячную дополнительную выплату детям в возрасте от одного года до </w:t>
      </w:r>
    </w:p>
    <w:p>
      <w:pPr>
        <w:spacing w:after="0"/>
        <w:ind w:left="0"/>
        <w:jc w:val="both"/>
      </w:pPr>
      <w:r>
        <w:rPr>
          <w:rFonts w:ascii="Times New Roman"/>
          <w:b w:val="false"/>
          <w:i w:val="false"/>
          <w:color w:val="000000"/>
          <w:sz w:val="28"/>
        </w:rPr>
        <w:t>шести лет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ребенка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по месяцам,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назначено за квартал,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9" w:id="321"/>
      <w:r>
        <w:rPr>
          <w:rFonts w:ascii="Times New Roman"/>
          <w:b w:val="false"/>
          <w:i w:val="false"/>
          <w:color w:val="000000"/>
          <w:sz w:val="28"/>
        </w:rPr>
        <w:t>
      Общая сумма выплаты: с ______20_ года по _______ 20_ года в сумме ________ тенге.</w:t>
      </w:r>
    </w:p>
    <w:bookmarkEnd w:id="321"/>
    <w:p>
      <w:pPr>
        <w:spacing w:after="0"/>
        <w:ind w:left="0"/>
        <w:jc w:val="both"/>
      </w:pPr>
      <w:r>
        <w:rPr>
          <w:rFonts w:ascii="Times New Roman"/>
          <w:b w:val="false"/>
          <w:i w:val="false"/>
          <w:color w:val="000000"/>
          <w:sz w:val="28"/>
        </w:rPr>
        <w:t xml:space="preserve">       2. Изменить размер ___________адресной социальной помощи </w:t>
      </w:r>
    </w:p>
    <w:p>
      <w:pPr>
        <w:spacing w:after="0"/>
        <w:ind w:left="0"/>
        <w:jc w:val="both"/>
      </w:pPr>
      <w:r>
        <w:rPr>
          <w:rFonts w:ascii="Times New Roman"/>
          <w:b w:val="false"/>
          <w:i w:val="false"/>
          <w:color w:val="000000"/>
          <w:sz w:val="28"/>
        </w:rPr>
        <w:t xml:space="preserve">       (обусловленной/безусловной денежной помощи – нужное вписать) с _____ 20__ года </w:t>
      </w:r>
    </w:p>
    <w:p>
      <w:pPr>
        <w:spacing w:after="0"/>
        <w:ind w:left="0"/>
        <w:jc w:val="both"/>
      </w:pPr>
      <w:r>
        <w:rPr>
          <w:rFonts w:ascii="Times New Roman"/>
          <w:b w:val="false"/>
          <w:i w:val="false"/>
          <w:color w:val="000000"/>
          <w:sz w:val="28"/>
        </w:rPr>
        <w:t xml:space="preserve">       по______ 20 __ года и установить в сумме __________тенге (сумма прописью)</w:t>
      </w:r>
    </w:p>
    <w:p>
      <w:pPr>
        <w:spacing w:after="0"/>
        <w:ind w:left="0"/>
        <w:jc w:val="both"/>
      </w:pPr>
      <w:r>
        <w:rPr>
          <w:rFonts w:ascii="Times New Roman"/>
          <w:b w:val="false"/>
          <w:i w:val="false"/>
          <w:color w:val="000000"/>
          <w:sz w:val="28"/>
        </w:rPr>
        <w:t xml:space="preserve">       ____________________________________________ (основание)</w:t>
      </w:r>
    </w:p>
    <w:p>
      <w:pPr>
        <w:spacing w:after="0"/>
        <w:ind w:left="0"/>
        <w:jc w:val="both"/>
      </w:pPr>
      <w:r>
        <w:rPr>
          <w:rFonts w:ascii="Times New Roman"/>
          <w:b w:val="false"/>
          <w:i w:val="false"/>
          <w:color w:val="000000"/>
          <w:sz w:val="28"/>
        </w:rPr>
        <w:t xml:space="preserve">       3. выплату ___________адресной социальной помощи</w:t>
      </w:r>
    </w:p>
    <w:p>
      <w:pPr>
        <w:spacing w:after="0"/>
        <w:ind w:left="0"/>
        <w:jc w:val="both"/>
      </w:pPr>
      <w:r>
        <w:rPr>
          <w:rFonts w:ascii="Times New Roman"/>
          <w:b w:val="false"/>
          <w:i w:val="false"/>
          <w:color w:val="000000"/>
          <w:sz w:val="28"/>
        </w:rPr>
        <w:t xml:space="preserve">       (обусловленной/безусловной денежной помощи – нужное вписать)</w:t>
      </w:r>
    </w:p>
    <w:p>
      <w:pPr>
        <w:spacing w:after="0"/>
        <w:ind w:left="0"/>
        <w:jc w:val="both"/>
      </w:pPr>
      <w:r>
        <w:rPr>
          <w:rFonts w:ascii="Times New Roman"/>
          <w:b w:val="false"/>
          <w:i w:val="false"/>
          <w:color w:val="000000"/>
          <w:sz w:val="28"/>
        </w:rPr>
        <w:t xml:space="preserve">       с ______ 20__ года 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 xml:space="preserve">       4. Прекратить выплату ______________адресной социальной помощи</w:t>
      </w:r>
    </w:p>
    <w:p>
      <w:pPr>
        <w:spacing w:after="0"/>
        <w:ind w:left="0"/>
        <w:jc w:val="both"/>
      </w:pPr>
      <w:r>
        <w:rPr>
          <w:rFonts w:ascii="Times New Roman"/>
          <w:b w:val="false"/>
          <w:i w:val="false"/>
          <w:color w:val="000000"/>
          <w:sz w:val="28"/>
        </w:rPr>
        <w:t xml:space="preserve">       (обусловленной/безусловной денежной помощи – нужное вписать) </w:t>
      </w:r>
    </w:p>
    <w:p>
      <w:pPr>
        <w:spacing w:after="0"/>
        <w:ind w:left="0"/>
        <w:jc w:val="both"/>
      </w:pPr>
      <w:r>
        <w:rPr>
          <w:rFonts w:ascii="Times New Roman"/>
          <w:b w:val="false"/>
          <w:i w:val="false"/>
          <w:color w:val="000000"/>
          <w:sz w:val="28"/>
        </w:rPr>
        <w:t xml:space="preserve">       с __ _____ 20_ года 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 xml:space="preserve">       *Проставляется слово "Да"</w:t>
      </w:r>
    </w:p>
    <w:p>
      <w:pPr>
        <w:spacing w:after="0"/>
        <w:ind w:left="0"/>
        <w:jc w:val="both"/>
      </w:pPr>
      <w:r>
        <w:rPr>
          <w:rFonts w:ascii="Times New Roman"/>
          <w:b w:val="false"/>
          <w:i w:val="false"/>
          <w:color w:val="000000"/>
          <w:sz w:val="28"/>
        </w:rPr>
        <w:t xml:space="preserve">       5. Отказать в назначении _______________адресной социальной помощи </w:t>
      </w:r>
    </w:p>
    <w:p>
      <w:pPr>
        <w:spacing w:after="0"/>
        <w:ind w:left="0"/>
        <w:jc w:val="both"/>
      </w:pPr>
      <w:r>
        <w:rPr>
          <w:rFonts w:ascii="Times New Roman"/>
          <w:b w:val="false"/>
          <w:i w:val="false"/>
          <w:color w:val="000000"/>
          <w:sz w:val="28"/>
        </w:rPr>
        <w:t xml:space="preserve">       (обусловленной/безусловной денежной помощи – нужное вписать)</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 xml:space="preserve">       Руководитель районного (городского) отдела занятости и социальных программ</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районного (городского) отдела занятости и социальных программ</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районного/городского центра занятости населения</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Руководитель структурного подразделения центра занятости населения</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центра занятости населения</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труда и социальной защиты населения РК от 29.12.2022 </w:t>
      </w:r>
      <w:r>
        <w:rPr>
          <w:rFonts w:ascii="Times New Roman"/>
          <w:b w:val="false"/>
          <w:i w:val="false"/>
          <w:color w:val="ff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08" w:id="322"/>
      <w:r>
        <w:rPr>
          <w:rFonts w:ascii="Times New Roman"/>
          <w:b w:val="false"/>
          <w:i w:val="false"/>
          <w:color w:val="000000"/>
          <w:sz w:val="28"/>
        </w:rPr>
        <w:t xml:space="preserve">
      </w:t>
      </w:r>
      <w:r>
        <w:rPr>
          <w:rFonts w:ascii="Times New Roman"/>
          <w:b w:val="false"/>
          <w:i w:val="false"/>
          <w:color w:val="000000"/>
          <w:sz w:val="28"/>
        </w:rPr>
        <w:t>________ №____ "___" _____________20 __год (место заключения)</w:t>
      </w:r>
    </w:p>
    <w:bookmarkEnd w:id="322"/>
    <w:p>
      <w:pPr>
        <w:spacing w:after="0"/>
        <w:ind w:left="0"/>
        <w:jc w:val="both"/>
      </w:pPr>
      <w:r>
        <w:rPr>
          <w:rFonts w:ascii="Times New Roman"/>
          <w:b w:val="false"/>
          <w:i w:val="false"/>
          <w:color w:val="000000"/>
          <w:sz w:val="28"/>
        </w:rPr>
        <w:t xml:space="preserve">       ______________________________________________________________ в лице,</w:t>
      </w:r>
    </w:p>
    <w:p>
      <w:pPr>
        <w:spacing w:after="0"/>
        <w:ind w:left="0"/>
        <w:jc w:val="both"/>
      </w:pPr>
      <w:r>
        <w:rPr>
          <w:rFonts w:ascii="Times New Roman"/>
          <w:b w:val="false"/>
          <w:i w:val="false"/>
          <w:color w:val="000000"/>
          <w:sz w:val="28"/>
        </w:rPr>
        <w:t xml:space="preserve">       (наименование центра занятости населения) (фамилия, имя, отчество (при его </w:t>
      </w:r>
    </w:p>
    <w:p>
      <w:pPr>
        <w:spacing w:after="0"/>
        <w:ind w:left="0"/>
        <w:jc w:val="both"/>
      </w:pPr>
      <w:r>
        <w:rPr>
          <w:rFonts w:ascii="Times New Roman"/>
          <w:b w:val="false"/>
          <w:i w:val="false"/>
          <w:color w:val="000000"/>
          <w:sz w:val="28"/>
        </w:rPr>
        <w:t xml:space="preserve">       наличии),</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 представителя центра занятости населения)</w:t>
      </w:r>
    </w:p>
    <w:p>
      <w:pPr>
        <w:spacing w:after="0"/>
        <w:ind w:left="0"/>
        <w:jc w:val="both"/>
      </w:pPr>
      <w:r>
        <w:rPr>
          <w:rFonts w:ascii="Times New Roman"/>
          <w:b w:val="false"/>
          <w:i w:val="false"/>
          <w:color w:val="000000"/>
          <w:sz w:val="28"/>
        </w:rPr>
        <w:t xml:space="preserve">       именуемый в дальнейшем "Центр занятости населения", с одной стороны, и </w:t>
      </w:r>
    </w:p>
    <w:p>
      <w:pPr>
        <w:spacing w:after="0"/>
        <w:ind w:left="0"/>
        <w:jc w:val="both"/>
      </w:pPr>
      <w:r>
        <w:rPr>
          <w:rFonts w:ascii="Times New Roman"/>
          <w:b w:val="false"/>
          <w:i w:val="false"/>
          <w:color w:val="000000"/>
          <w:sz w:val="28"/>
        </w:rPr>
        <w:t xml:space="preserve">       гражданин(-ка), 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дата рождения выступающий(-ая) от лица семьи – заявитель на назначение </w:t>
      </w:r>
    </w:p>
    <w:p>
      <w:pPr>
        <w:spacing w:after="0"/>
        <w:ind w:left="0"/>
        <w:jc w:val="both"/>
      </w:pPr>
      <w:r>
        <w:rPr>
          <w:rFonts w:ascii="Times New Roman"/>
          <w:b w:val="false"/>
          <w:i w:val="false"/>
          <w:color w:val="000000"/>
          <w:sz w:val="28"/>
        </w:rPr>
        <w:t xml:space="preserve">       обусловленной </w:t>
      </w:r>
    </w:p>
    <w:p>
      <w:pPr>
        <w:spacing w:after="0"/>
        <w:ind w:left="0"/>
        <w:jc w:val="both"/>
      </w:pPr>
      <w:r>
        <w:rPr>
          <w:rFonts w:ascii="Times New Roman"/>
          <w:b w:val="false"/>
          <w:i w:val="false"/>
          <w:color w:val="000000"/>
          <w:sz w:val="28"/>
        </w:rPr>
        <w:t xml:space="preserve">       денежной помощи (далее – ОДП) и проживающий(-ая) по адресу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именуемый(-ая) в дальнейшем "заявитель на назначение ОДП", с другой стороны, </w:t>
      </w:r>
    </w:p>
    <w:p>
      <w:pPr>
        <w:spacing w:after="0"/>
        <w:ind w:left="0"/>
        <w:jc w:val="both"/>
      </w:pPr>
      <w:r>
        <w:rPr>
          <w:rFonts w:ascii="Times New Roman"/>
          <w:b w:val="false"/>
          <w:i w:val="false"/>
          <w:color w:val="000000"/>
          <w:sz w:val="28"/>
        </w:rPr>
        <w:t xml:space="preserve">       заключили настоящий социальный контракт (далее – контракт) на выплату ОДП о </w:t>
      </w:r>
    </w:p>
    <w:p>
      <w:pPr>
        <w:spacing w:after="0"/>
        <w:ind w:left="0"/>
        <w:jc w:val="both"/>
      </w:pPr>
      <w:r>
        <w:rPr>
          <w:rFonts w:ascii="Times New Roman"/>
          <w:b w:val="false"/>
          <w:i w:val="false"/>
          <w:color w:val="000000"/>
          <w:sz w:val="28"/>
        </w:rPr>
        <w:t xml:space="preserve">       нижеследующем:</w:t>
      </w:r>
    </w:p>
    <w:bookmarkStart w:name="z203" w:id="323"/>
    <w:p>
      <w:pPr>
        <w:spacing w:after="0"/>
        <w:ind w:left="0"/>
        <w:jc w:val="both"/>
      </w:pPr>
      <w:r>
        <w:rPr>
          <w:rFonts w:ascii="Times New Roman"/>
          <w:b w:val="false"/>
          <w:i w:val="false"/>
          <w:color w:val="000000"/>
          <w:sz w:val="28"/>
        </w:rPr>
        <w:t>
      1. Предмет контракта</w:t>
      </w:r>
    </w:p>
    <w:bookmarkEnd w:id="323"/>
    <w:bookmarkStart w:name="z204" w:id="324"/>
    <w:p>
      <w:pPr>
        <w:spacing w:after="0"/>
        <w:ind w:left="0"/>
        <w:jc w:val="both"/>
      </w:pPr>
      <w:r>
        <w:rPr>
          <w:rFonts w:ascii="Times New Roman"/>
          <w:b w:val="false"/>
          <w:i w:val="false"/>
          <w:color w:val="000000"/>
          <w:sz w:val="28"/>
        </w:rPr>
        <w:t>
      1. Предметом контракта является урегулирование отношений сторон при содействии выходу заявителя из трудной жизненной ситуации в соответствии с Индивидуальным планом для выхода семьи (лица) из трудной жизненной ситуации (далее – Индивидуальный план), который является неотъемлемым приложением к контракту, согласно приложению к настоящему социальному контракту.</w:t>
      </w:r>
    </w:p>
    <w:bookmarkEnd w:id="324"/>
    <w:bookmarkStart w:name="z205" w:id="325"/>
    <w:p>
      <w:pPr>
        <w:spacing w:after="0"/>
        <w:ind w:left="0"/>
        <w:jc w:val="both"/>
      </w:pPr>
      <w:r>
        <w:rPr>
          <w:rFonts w:ascii="Times New Roman"/>
          <w:b w:val="false"/>
          <w:i w:val="false"/>
          <w:color w:val="000000"/>
          <w:sz w:val="28"/>
        </w:rPr>
        <w:t>
      2. Обязанности сторон контракта</w:t>
      </w:r>
    </w:p>
    <w:bookmarkEnd w:id="325"/>
    <w:bookmarkStart w:name="z206" w:id="326"/>
    <w:p>
      <w:pPr>
        <w:spacing w:after="0"/>
        <w:ind w:left="0"/>
        <w:jc w:val="both"/>
      </w:pPr>
      <w:r>
        <w:rPr>
          <w:rFonts w:ascii="Times New Roman"/>
          <w:b w:val="false"/>
          <w:i w:val="false"/>
          <w:color w:val="000000"/>
          <w:sz w:val="28"/>
        </w:rPr>
        <w:t>
      2. Центр занятости населения обязуется:</w:t>
      </w:r>
    </w:p>
    <w:bookmarkEnd w:id="326"/>
    <w:bookmarkStart w:name="z207" w:id="327"/>
    <w:p>
      <w:pPr>
        <w:spacing w:after="0"/>
        <w:ind w:left="0"/>
        <w:jc w:val="both"/>
      </w:pPr>
      <w:r>
        <w:rPr>
          <w:rFonts w:ascii="Times New Roman"/>
          <w:b w:val="false"/>
          <w:i w:val="false"/>
          <w:color w:val="000000"/>
          <w:sz w:val="28"/>
        </w:rPr>
        <w:t>
      1) оказывать консультативные услуги заявителю на назначение ОДП;</w:t>
      </w:r>
    </w:p>
    <w:bookmarkEnd w:id="327"/>
    <w:bookmarkStart w:name="z208" w:id="328"/>
    <w:p>
      <w:pPr>
        <w:spacing w:after="0"/>
        <w:ind w:left="0"/>
        <w:jc w:val="both"/>
      </w:pPr>
      <w:r>
        <w:rPr>
          <w:rFonts w:ascii="Times New Roman"/>
          <w:b w:val="false"/>
          <w:i w:val="false"/>
          <w:color w:val="000000"/>
          <w:sz w:val="28"/>
        </w:rPr>
        <w:t xml:space="preserve">
      2) сопровождать семью в период реализации социального контракта путем проведения собеседования, содействия заполнению необходимых документов, поиска работы, выполнения обязательств по контракту с привлечением ассистента/консультанта; </w:t>
      </w:r>
    </w:p>
    <w:bookmarkEnd w:id="328"/>
    <w:bookmarkStart w:name="z209" w:id="329"/>
    <w:p>
      <w:pPr>
        <w:spacing w:after="0"/>
        <w:ind w:left="0"/>
        <w:jc w:val="both"/>
      </w:pPr>
      <w:r>
        <w:rPr>
          <w:rFonts w:ascii="Times New Roman"/>
          <w:b w:val="false"/>
          <w:i w:val="false"/>
          <w:color w:val="000000"/>
          <w:sz w:val="28"/>
        </w:rPr>
        <w:t>
      3) организовывать предоставление мероприятий по содействию занятости и (или) социальной адаптации (в случае необходимости) согласно Индивидуальному плану;</w:t>
      </w:r>
    </w:p>
    <w:bookmarkEnd w:id="329"/>
    <w:bookmarkStart w:name="z210" w:id="330"/>
    <w:p>
      <w:pPr>
        <w:spacing w:after="0"/>
        <w:ind w:left="0"/>
        <w:jc w:val="both"/>
      </w:pPr>
      <w:r>
        <w:rPr>
          <w:rFonts w:ascii="Times New Roman"/>
          <w:b w:val="false"/>
          <w:i w:val="false"/>
          <w:color w:val="000000"/>
          <w:sz w:val="28"/>
        </w:rPr>
        <w:t>
      4) осуществлять взаимодействие с другими организациями, задействованными в реализации мероприятий, предусмотренных Индивидуальным планом;</w:t>
      </w:r>
    </w:p>
    <w:bookmarkEnd w:id="330"/>
    <w:bookmarkStart w:name="z211" w:id="331"/>
    <w:p>
      <w:pPr>
        <w:spacing w:after="0"/>
        <w:ind w:left="0"/>
        <w:jc w:val="both"/>
      </w:pPr>
      <w:r>
        <w:rPr>
          <w:rFonts w:ascii="Times New Roman"/>
          <w:b w:val="false"/>
          <w:i w:val="false"/>
          <w:color w:val="000000"/>
          <w:sz w:val="28"/>
        </w:rPr>
        <w:t>
      5) содействовать выходу семьи (лица) на самообеспечение и обеспечивает сопровождение в течение всего срока действия контракта;</w:t>
      </w:r>
    </w:p>
    <w:bookmarkEnd w:id="331"/>
    <w:bookmarkStart w:name="z212" w:id="332"/>
    <w:p>
      <w:pPr>
        <w:spacing w:after="0"/>
        <w:ind w:left="0"/>
        <w:jc w:val="both"/>
      </w:pPr>
      <w:r>
        <w:rPr>
          <w:rFonts w:ascii="Times New Roman"/>
          <w:b w:val="false"/>
          <w:i w:val="false"/>
          <w:color w:val="000000"/>
          <w:sz w:val="28"/>
        </w:rPr>
        <w:t>
      6) проводить ежемесячный мониторинг выполнения участником и (или) членами его (ее) семьи обязательств контракта по выполнению Индивидуального плана с привлечением ассистентов/консультантов.</w:t>
      </w:r>
    </w:p>
    <w:bookmarkEnd w:id="332"/>
    <w:bookmarkStart w:name="z213" w:id="333"/>
    <w:p>
      <w:pPr>
        <w:spacing w:after="0"/>
        <w:ind w:left="0"/>
        <w:jc w:val="both"/>
      </w:pPr>
      <w:r>
        <w:rPr>
          <w:rFonts w:ascii="Times New Roman"/>
          <w:b w:val="false"/>
          <w:i w:val="false"/>
          <w:color w:val="000000"/>
          <w:sz w:val="28"/>
        </w:rPr>
        <w:t>
      3. Заявитель на назначение ОДП и члены его семьи:</w:t>
      </w:r>
    </w:p>
    <w:bookmarkEnd w:id="333"/>
    <w:bookmarkStart w:name="z214" w:id="334"/>
    <w:p>
      <w:pPr>
        <w:spacing w:after="0"/>
        <w:ind w:left="0"/>
        <w:jc w:val="both"/>
      </w:pPr>
      <w:r>
        <w:rPr>
          <w:rFonts w:ascii="Times New Roman"/>
          <w:b w:val="false"/>
          <w:i w:val="false"/>
          <w:color w:val="000000"/>
          <w:sz w:val="28"/>
        </w:rPr>
        <w:t>
      1) исполняют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p>
    <w:bookmarkEnd w:id="334"/>
    <w:bookmarkStart w:name="z215" w:id="335"/>
    <w:p>
      <w:pPr>
        <w:spacing w:after="0"/>
        <w:ind w:left="0"/>
        <w:jc w:val="both"/>
      </w:pPr>
      <w:r>
        <w:rPr>
          <w:rFonts w:ascii="Times New Roman"/>
          <w:b w:val="false"/>
          <w:i w:val="false"/>
          <w:color w:val="000000"/>
          <w:sz w:val="28"/>
        </w:rPr>
        <w:t>
      2) в результате участия в активных мерах содействия занятости населения трудоустраиваются на предложенное центром занятости населения место работы;</w:t>
      </w:r>
    </w:p>
    <w:bookmarkEnd w:id="335"/>
    <w:bookmarkStart w:name="z216" w:id="336"/>
    <w:p>
      <w:pPr>
        <w:spacing w:after="0"/>
        <w:ind w:left="0"/>
        <w:jc w:val="both"/>
      </w:pPr>
      <w:r>
        <w:rPr>
          <w:rFonts w:ascii="Times New Roman"/>
          <w:b w:val="false"/>
          <w:i w:val="false"/>
          <w:color w:val="000000"/>
          <w:sz w:val="28"/>
        </w:rPr>
        <w:t>
      3) выполняют мероприятия по социальной адаптации, запланированные в Индивидуальном плане;</w:t>
      </w:r>
    </w:p>
    <w:bookmarkEnd w:id="336"/>
    <w:bookmarkStart w:name="z217" w:id="337"/>
    <w:p>
      <w:pPr>
        <w:spacing w:after="0"/>
        <w:ind w:left="0"/>
        <w:jc w:val="both"/>
      </w:pPr>
      <w:r>
        <w:rPr>
          <w:rFonts w:ascii="Times New Roman"/>
          <w:b w:val="false"/>
          <w:i w:val="false"/>
          <w:color w:val="000000"/>
          <w:sz w:val="28"/>
        </w:rPr>
        <w:t>
      4) предоставляют в центр занятости населения информацию о наступлении обстоятельств, влияющих на назначение обусловленной денежной помощи и его размер, а также об изменениях номера банковского счета и (или) местожительства (с документами, подтверждающими соответствующие изменения) в течение 10 (десяти) рабочих дней со дня наступления указанных обстоятельств;</w:t>
      </w:r>
    </w:p>
    <w:bookmarkEnd w:id="337"/>
    <w:bookmarkStart w:name="z218" w:id="338"/>
    <w:p>
      <w:pPr>
        <w:spacing w:after="0"/>
        <w:ind w:left="0"/>
        <w:jc w:val="both"/>
      </w:pPr>
      <w:r>
        <w:rPr>
          <w:rFonts w:ascii="Times New Roman"/>
          <w:b w:val="false"/>
          <w:i w:val="false"/>
          <w:color w:val="000000"/>
          <w:sz w:val="28"/>
        </w:rPr>
        <w:t>
      5) своевременно и в полном объеме предоставляют информацию в центр занятости населения или акиму города районного значения, поселка, села, сельского округа документы и материалы, необходимые для мониторинга исполнения обязательств, предусмотренных настоящим контрактом;</w:t>
      </w:r>
    </w:p>
    <w:bookmarkEnd w:id="338"/>
    <w:bookmarkStart w:name="z219" w:id="339"/>
    <w:p>
      <w:pPr>
        <w:spacing w:after="0"/>
        <w:ind w:left="0"/>
        <w:jc w:val="both"/>
      </w:pPr>
      <w:r>
        <w:rPr>
          <w:rFonts w:ascii="Times New Roman"/>
          <w:b w:val="false"/>
          <w:i w:val="false"/>
          <w:color w:val="000000"/>
          <w:sz w:val="28"/>
        </w:rPr>
        <w:t>
      5-1) обязуется использовать по целевому назначению полученную единовременно обусловленную денежную помощь и в течение одного рабочего дня после истечения срока целевого использования единовременной выплаты, установленного социальным контрактом, уведомлять ассистента (консультанта) о целевом использовании единовременной обусловленной денежной помощи и представлять ему копии подтверждающих документов, а также их оригиналы для сверки.</w:t>
      </w:r>
    </w:p>
    <w:bookmarkEnd w:id="339"/>
    <w:bookmarkStart w:name="z220" w:id="340"/>
    <w:p>
      <w:pPr>
        <w:spacing w:after="0"/>
        <w:ind w:left="0"/>
        <w:jc w:val="both"/>
      </w:pPr>
      <w:r>
        <w:rPr>
          <w:rFonts w:ascii="Times New Roman"/>
          <w:b w:val="false"/>
          <w:i w:val="false"/>
          <w:color w:val="000000"/>
          <w:sz w:val="28"/>
        </w:rPr>
        <w:t>
      6) возмещают неиспользованные или использованные не по целевому назначению денежные средства, в том числе электронные деньги на электронных кошельках электронных денег, а также средства, полученные неправомерно в том числе, в случае выявления представления недостоверных сведений, повлекших за собой незаконное назначение ОДП.</w:t>
      </w:r>
    </w:p>
    <w:bookmarkEnd w:id="340"/>
    <w:bookmarkStart w:name="z221" w:id="341"/>
    <w:p>
      <w:pPr>
        <w:spacing w:after="0"/>
        <w:ind w:left="0"/>
        <w:jc w:val="both"/>
      </w:pPr>
      <w:r>
        <w:rPr>
          <w:rFonts w:ascii="Times New Roman"/>
          <w:b w:val="false"/>
          <w:i w:val="false"/>
          <w:color w:val="000000"/>
          <w:sz w:val="28"/>
        </w:rPr>
        <w:t>
      3. Права сторон контракта</w:t>
      </w:r>
    </w:p>
    <w:bookmarkEnd w:id="341"/>
    <w:bookmarkStart w:name="z222" w:id="342"/>
    <w:p>
      <w:pPr>
        <w:spacing w:after="0"/>
        <w:ind w:left="0"/>
        <w:jc w:val="both"/>
      </w:pPr>
      <w:r>
        <w:rPr>
          <w:rFonts w:ascii="Times New Roman"/>
          <w:b w:val="false"/>
          <w:i w:val="false"/>
          <w:color w:val="000000"/>
          <w:sz w:val="28"/>
        </w:rPr>
        <w:t>
      4. Руководитель центра занятости населения:</w:t>
      </w:r>
    </w:p>
    <w:bookmarkEnd w:id="342"/>
    <w:bookmarkStart w:name="z223" w:id="343"/>
    <w:p>
      <w:pPr>
        <w:spacing w:after="0"/>
        <w:ind w:left="0"/>
        <w:jc w:val="both"/>
      </w:pPr>
      <w:r>
        <w:rPr>
          <w:rFonts w:ascii="Times New Roman"/>
          <w:b w:val="false"/>
          <w:i w:val="false"/>
          <w:color w:val="000000"/>
          <w:sz w:val="28"/>
        </w:rPr>
        <w:t>
      1) запрашивает у третьих лиц (органы государственных доходов и других организаций и учреждений) дополнительные сведения о доходах и имуществе, в том числе о движении денег на банковских счетах, электронных денег на электронных кошельках электронных денег заявителя на получение ОДП и членов его семьи, а также сведений о получении мер социальной адаптации для проверки участника на предмет выполнения им обязательств по настоящему контракту;</w:t>
      </w:r>
    </w:p>
    <w:bookmarkEnd w:id="343"/>
    <w:bookmarkStart w:name="z224" w:id="344"/>
    <w:p>
      <w:pPr>
        <w:spacing w:after="0"/>
        <w:ind w:left="0"/>
        <w:jc w:val="both"/>
      </w:pPr>
      <w:r>
        <w:rPr>
          <w:rFonts w:ascii="Times New Roman"/>
          <w:b w:val="false"/>
          <w:i w:val="false"/>
          <w:color w:val="000000"/>
          <w:sz w:val="28"/>
        </w:rPr>
        <w:t>
      2) использует полученную информацию для подготовки проекта решения уполномоченного органа о перерасчете, приостановлении, прекращении выплаты ОДП, если заявителем, семьей не выполняются обязательства контракта;</w:t>
      </w:r>
    </w:p>
    <w:bookmarkEnd w:id="344"/>
    <w:bookmarkStart w:name="z225" w:id="345"/>
    <w:p>
      <w:pPr>
        <w:spacing w:after="0"/>
        <w:ind w:left="0"/>
        <w:jc w:val="both"/>
      </w:pPr>
      <w:r>
        <w:rPr>
          <w:rFonts w:ascii="Times New Roman"/>
          <w:b w:val="false"/>
          <w:i w:val="false"/>
          <w:color w:val="000000"/>
          <w:sz w:val="28"/>
        </w:rPr>
        <w:t>
      3) требует и наблюдает за своевременным и надлежащим исполнением условий контракта;</w:t>
      </w:r>
    </w:p>
    <w:bookmarkEnd w:id="345"/>
    <w:bookmarkStart w:name="z226" w:id="346"/>
    <w:p>
      <w:pPr>
        <w:spacing w:after="0"/>
        <w:ind w:left="0"/>
        <w:jc w:val="both"/>
      </w:pPr>
      <w:r>
        <w:rPr>
          <w:rFonts w:ascii="Times New Roman"/>
          <w:b w:val="false"/>
          <w:i w:val="false"/>
          <w:color w:val="000000"/>
          <w:sz w:val="28"/>
        </w:rPr>
        <w:t>
      4) решает иные вопросы в рамках контракта.</w:t>
      </w:r>
    </w:p>
    <w:bookmarkEnd w:id="346"/>
    <w:bookmarkStart w:name="z227" w:id="347"/>
    <w:p>
      <w:pPr>
        <w:spacing w:after="0"/>
        <w:ind w:left="0"/>
        <w:jc w:val="both"/>
      </w:pPr>
      <w:r>
        <w:rPr>
          <w:rFonts w:ascii="Times New Roman"/>
          <w:b w:val="false"/>
          <w:i w:val="false"/>
          <w:color w:val="000000"/>
          <w:sz w:val="28"/>
        </w:rPr>
        <w:t xml:space="preserve">
      5. Заявитель на назначение ОДП и члены его семьи имеют право на: </w:t>
      </w:r>
    </w:p>
    <w:bookmarkEnd w:id="347"/>
    <w:bookmarkStart w:name="z228" w:id="348"/>
    <w:p>
      <w:pPr>
        <w:spacing w:after="0"/>
        <w:ind w:left="0"/>
        <w:jc w:val="both"/>
      </w:pPr>
      <w:r>
        <w:rPr>
          <w:rFonts w:ascii="Times New Roman"/>
          <w:b w:val="false"/>
          <w:i w:val="false"/>
          <w:color w:val="000000"/>
          <w:sz w:val="28"/>
        </w:rPr>
        <w:t xml:space="preserve">
      1) получение мер социальной поддержки; </w:t>
      </w:r>
    </w:p>
    <w:bookmarkEnd w:id="348"/>
    <w:bookmarkStart w:name="z229" w:id="349"/>
    <w:p>
      <w:pPr>
        <w:spacing w:after="0"/>
        <w:ind w:left="0"/>
        <w:jc w:val="both"/>
      </w:pPr>
      <w:r>
        <w:rPr>
          <w:rFonts w:ascii="Times New Roman"/>
          <w:b w:val="false"/>
          <w:i w:val="false"/>
          <w:color w:val="000000"/>
          <w:sz w:val="28"/>
        </w:rPr>
        <w:t xml:space="preserve">
      2) получение консультаций и информации, связанной с выполнением мероприятий Индивидуального плана; </w:t>
      </w:r>
    </w:p>
    <w:bookmarkEnd w:id="349"/>
    <w:bookmarkStart w:name="z230" w:id="350"/>
    <w:p>
      <w:pPr>
        <w:spacing w:after="0"/>
        <w:ind w:left="0"/>
        <w:jc w:val="both"/>
      </w:pPr>
      <w:r>
        <w:rPr>
          <w:rFonts w:ascii="Times New Roman"/>
          <w:b w:val="false"/>
          <w:i w:val="false"/>
          <w:color w:val="000000"/>
          <w:sz w:val="28"/>
        </w:rPr>
        <w:t>
      3) обжалование действий акима города районного значения, поселка, села, сельского округа и Центра занятости населения в вышестоящих местных исполнительных органах, а также судебном порядке.</w:t>
      </w:r>
    </w:p>
    <w:bookmarkEnd w:id="350"/>
    <w:bookmarkStart w:name="z231" w:id="351"/>
    <w:p>
      <w:pPr>
        <w:spacing w:after="0"/>
        <w:ind w:left="0"/>
        <w:jc w:val="both"/>
      </w:pPr>
      <w:r>
        <w:rPr>
          <w:rFonts w:ascii="Times New Roman"/>
          <w:b w:val="false"/>
          <w:i w:val="false"/>
          <w:color w:val="000000"/>
          <w:sz w:val="28"/>
        </w:rPr>
        <w:t>
      4. Ответственность сторон за неисполнение условий контракта</w:t>
      </w:r>
    </w:p>
    <w:bookmarkEnd w:id="351"/>
    <w:bookmarkStart w:name="z232" w:id="352"/>
    <w:p>
      <w:pPr>
        <w:spacing w:after="0"/>
        <w:ind w:left="0"/>
        <w:jc w:val="both"/>
      </w:pPr>
      <w:r>
        <w:rPr>
          <w:rFonts w:ascii="Times New Roman"/>
          <w:b w:val="false"/>
          <w:i w:val="false"/>
          <w:color w:val="000000"/>
          <w:sz w:val="28"/>
        </w:rPr>
        <w:t>
      6. Центр занятости населения несет ответственность за предоставление семье (лицу) социальной поддержки в объеме, предусмотренном настоящим контрактом и Индивидуальным планом.</w:t>
      </w:r>
    </w:p>
    <w:bookmarkEnd w:id="352"/>
    <w:bookmarkStart w:name="z233" w:id="353"/>
    <w:p>
      <w:pPr>
        <w:spacing w:after="0"/>
        <w:ind w:left="0"/>
        <w:jc w:val="both"/>
      </w:pPr>
      <w:r>
        <w:rPr>
          <w:rFonts w:ascii="Times New Roman"/>
          <w:b w:val="false"/>
          <w:i w:val="false"/>
          <w:color w:val="000000"/>
          <w:sz w:val="28"/>
        </w:rPr>
        <w:t>
      7. Социальный контракт с получателями обусловленной денежной помощи расторгается при невыполнении в полном объеме малообеспеченным лицом (семьей) условий социального контракта и мероприятий индивидуального плана, а также представлении недостоверных сведений, повлекших за собой незаконное назначение обусловленной денежной помощи.</w:t>
      </w:r>
    </w:p>
    <w:bookmarkEnd w:id="353"/>
    <w:bookmarkStart w:name="z234" w:id="354"/>
    <w:p>
      <w:pPr>
        <w:spacing w:after="0"/>
        <w:ind w:left="0"/>
        <w:jc w:val="both"/>
      </w:pPr>
      <w:r>
        <w:rPr>
          <w:rFonts w:ascii="Times New Roman"/>
          <w:b w:val="false"/>
          <w:i w:val="false"/>
          <w:color w:val="000000"/>
          <w:sz w:val="28"/>
        </w:rPr>
        <w:t>
      Расторжение социального контракта является основанием для прекращения выплаты обусловленной денежной помощи лицу (семье).</w:t>
      </w:r>
    </w:p>
    <w:bookmarkEnd w:id="354"/>
    <w:bookmarkStart w:name="z235" w:id="355"/>
    <w:p>
      <w:pPr>
        <w:spacing w:after="0"/>
        <w:ind w:left="0"/>
        <w:jc w:val="both"/>
      </w:pPr>
      <w:r>
        <w:rPr>
          <w:rFonts w:ascii="Times New Roman"/>
          <w:b w:val="false"/>
          <w:i w:val="false"/>
          <w:color w:val="000000"/>
          <w:sz w:val="28"/>
        </w:rPr>
        <w:t xml:space="preserve">
      8. Заявитель, обратившийся на назначение ОДП и члены его семьи, несет (-ут)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 </w:t>
      </w:r>
    </w:p>
    <w:bookmarkEnd w:id="355"/>
    <w:bookmarkStart w:name="z236" w:id="356"/>
    <w:p>
      <w:pPr>
        <w:spacing w:after="0"/>
        <w:ind w:left="0"/>
        <w:jc w:val="both"/>
      </w:pPr>
      <w:r>
        <w:rPr>
          <w:rFonts w:ascii="Times New Roman"/>
          <w:b w:val="false"/>
          <w:i w:val="false"/>
          <w:color w:val="000000"/>
          <w:sz w:val="28"/>
        </w:rPr>
        <w:t>
      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p>
    <w:bookmarkEnd w:id="356"/>
    <w:bookmarkStart w:name="z237" w:id="357"/>
    <w:p>
      <w:pPr>
        <w:spacing w:after="0"/>
        <w:ind w:left="0"/>
        <w:jc w:val="both"/>
      </w:pPr>
      <w:r>
        <w:rPr>
          <w:rFonts w:ascii="Times New Roman"/>
          <w:b w:val="false"/>
          <w:i w:val="false"/>
          <w:color w:val="000000"/>
          <w:sz w:val="28"/>
        </w:rPr>
        <w:t>
      5. Непредвиденные обстоятельства</w:t>
      </w:r>
    </w:p>
    <w:bookmarkEnd w:id="357"/>
    <w:bookmarkStart w:name="z238" w:id="358"/>
    <w:p>
      <w:pPr>
        <w:spacing w:after="0"/>
        <w:ind w:left="0"/>
        <w:jc w:val="both"/>
      </w:pPr>
      <w:r>
        <w:rPr>
          <w:rFonts w:ascii="Times New Roman"/>
          <w:b w:val="false"/>
          <w:i w:val="false"/>
          <w:color w:val="000000"/>
          <w:sz w:val="28"/>
        </w:rPr>
        <w:t>
      10. Стороны освобождаются от ответственности за полное или частичное неисполнение обязательств в случае чрезвычайных обстоятельств или обстоятельств непреодолимой силы, наступивших после подписания настоящего контракта, таких как: наводнения, землетрясения, взрывы, штормы, эпидемии, эпизоотии, стихийные пожары, забастовки, война, восстания.</w:t>
      </w:r>
    </w:p>
    <w:bookmarkEnd w:id="358"/>
    <w:bookmarkStart w:name="z239" w:id="359"/>
    <w:p>
      <w:pPr>
        <w:spacing w:after="0"/>
        <w:ind w:left="0"/>
        <w:jc w:val="both"/>
      </w:pPr>
      <w:r>
        <w:rPr>
          <w:rFonts w:ascii="Times New Roman"/>
          <w:b w:val="false"/>
          <w:i w:val="false"/>
          <w:color w:val="000000"/>
          <w:sz w:val="28"/>
        </w:rPr>
        <w:t xml:space="preserve">
      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 </w:t>
      </w:r>
    </w:p>
    <w:bookmarkEnd w:id="359"/>
    <w:bookmarkStart w:name="z240" w:id="360"/>
    <w:p>
      <w:pPr>
        <w:spacing w:after="0"/>
        <w:ind w:left="0"/>
        <w:jc w:val="both"/>
      </w:pPr>
      <w:r>
        <w:rPr>
          <w:rFonts w:ascii="Times New Roman"/>
          <w:b w:val="false"/>
          <w:i w:val="false"/>
          <w:color w:val="000000"/>
          <w:sz w:val="28"/>
        </w:rPr>
        <w:t xml:space="preserve">
      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 </w:t>
      </w:r>
    </w:p>
    <w:bookmarkEnd w:id="360"/>
    <w:bookmarkStart w:name="z241" w:id="361"/>
    <w:p>
      <w:pPr>
        <w:spacing w:after="0"/>
        <w:ind w:left="0"/>
        <w:jc w:val="both"/>
      </w:pPr>
      <w:r>
        <w:rPr>
          <w:rFonts w:ascii="Times New Roman"/>
          <w:b w:val="false"/>
          <w:i w:val="false"/>
          <w:color w:val="000000"/>
          <w:sz w:val="28"/>
        </w:rPr>
        <w:t xml:space="preserve">
      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(указать период), то стороны вправе расторгнуть настоящий контракт. </w:t>
      </w:r>
    </w:p>
    <w:bookmarkEnd w:id="361"/>
    <w:bookmarkStart w:name="z242" w:id="362"/>
    <w:p>
      <w:pPr>
        <w:spacing w:after="0"/>
        <w:ind w:left="0"/>
        <w:jc w:val="both"/>
      </w:pPr>
      <w:r>
        <w:rPr>
          <w:rFonts w:ascii="Times New Roman"/>
          <w:b w:val="false"/>
          <w:i w:val="false"/>
          <w:color w:val="000000"/>
          <w:sz w:val="28"/>
        </w:rPr>
        <w:t>
      6. Прочие условия</w:t>
      </w:r>
    </w:p>
    <w:bookmarkEnd w:id="362"/>
    <w:bookmarkStart w:name="z243" w:id="363"/>
    <w:p>
      <w:pPr>
        <w:spacing w:after="0"/>
        <w:ind w:left="0"/>
        <w:jc w:val="both"/>
      </w:pPr>
      <w:r>
        <w:rPr>
          <w:rFonts w:ascii="Times New Roman"/>
          <w:b w:val="false"/>
          <w:i w:val="false"/>
          <w:color w:val="000000"/>
          <w:sz w:val="28"/>
        </w:rPr>
        <w:t>
      14. В контракт вносятся изменения и (или) дополнения по соглашению сторон путем подписания дополнительного соглашения.</w:t>
      </w:r>
    </w:p>
    <w:bookmarkEnd w:id="363"/>
    <w:bookmarkStart w:name="z244" w:id="364"/>
    <w:p>
      <w:pPr>
        <w:spacing w:after="0"/>
        <w:ind w:left="0"/>
        <w:jc w:val="both"/>
      </w:pPr>
      <w:r>
        <w:rPr>
          <w:rFonts w:ascii="Times New Roman"/>
          <w:b w:val="false"/>
          <w:i w:val="false"/>
          <w:color w:val="000000"/>
          <w:sz w:val="28"/>
        </w:rPr>
        <w:t>
      15. Контракт вступает в силу со дня его подписания и действует по "___" ________ 20_____год.</w:t>
      </w:r>
    </w:p>
    <w:bookmarkEnd w:id="364"/>
    <w:bookmarkStart w:name="z245" w:id="365"/>
    <w:p>
      <w:pPr>
        <w:spacing w:after="0"/>
        <w:ind w:left="0"/>
        <w:jc w:val="both"/>
      </w:pPr>
      <w:r>
        <w:rPr>
          <w:rFonts w:ascii="Times New Roman"/>
          <w:b w:val="false"/>
          <w:i w:val="false"/>
          <w:color w:val="000000"/>
          <w:sz w:val="28"/>
        </w:rPr>
        <w:t xml:space="preserve">
      16. Контракт расторгается центром занятости населения в одностороннем порядке при невыполнении семьей (лицом) условий настоящего контракта. </w:t>
      </w:r>
    </w:p>
    <w:bookmarkEnd w:id="365"/>
    <w:bookmarkStart w:name="z246" w:id="366"/>
    <w:p>
      <w:pPr>
        <w:spacing w:after="0"/>
        <w:ind w:left="0"/>
        <w:jc w:val="both"/>
      </w:pPr>
      <w:r>
        <w:rPr>
          <w:rFonts w:ascii="Times New Roman"/>
          <w:b w:val="false"/>
          <w:i w:val="false"/>
          <w:color w:val="000000"/>
          <w:sz w:val="28"/>
        </w:rPr>
        <w:t>
      17. Настоящий контракт составлен в двух экземплярах, имеющих одинаковую юридическую силу.</w:t>
      </w:r>
    </w:p>
    <w:bookmarkEnd w:id="366"/>
    <w:bookmarkStart w:name="z247" w:id="367"/>
    <w:p>
      <w:pPr>
        <w:spacing w:after="0"/>
        <w:ind w:left="0"/>
        <w:jc w:val="both"/>
      </w:pPr>
      <w:r>
        <w:rPr>
          <w:rFonts w:ascii="Times New Roman"/>
          <w:b w:val="false"/>
          <w:i w:val="false"/>
          <w:color w:val="000000"/>
          <w:sz w:val="28"/>
        </w:rPr>
        <w:t>
      7. Адреса и реквизиты сторон</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на выплату ОДП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368"/>
          <w:p>
            <w:pPr>
              <w:spacing w:after="20"/>
              <w:ind w:left="20"/>
              <w:jc w:val="both"/>
            </w:pPr>
            <w:r>
              <w:rPr>
                <w:rFonts w:ascii="Times New Roman"/>
                <w:b w:val="false"/>
                <w:i w:val="false"/>
                <w:color w:val="000000"/>
                <w:sz w:val="20"/>
              </w:rPr>
              <w:t>
(полное наименование центра занятости населения)</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телефон, 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369"/>
          <w:p>
            <w:pPr>
              <w:spacing w:after="20"/>
              <w:ind w:left="20"/>
              <w:jc w:val="both"/>
            </w:pPr>
            <w:r>
              <w:rPr>
                <w:rFonts w:ascii="Times New Roman"/>
                <w:b w:val="false"/>
                <w:i w:val="false"/>
                <w:color w:val="000000"/>
                <w:sz w:val="20"/>
              </w:rPr>
              <w:t xml:space="preserve">
_________________________ </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документа удостоверяющего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личность, кем выдан)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жительства и телефон) _________________________________</w:t>
            </w:r>
          </w:p>
          <w:p>
            <w:pPr>
              <w:spacing w:after="20"/>
              <w:ind w:left="20"/>
              <w:jc w:val="both"/>
            </w:pPr>
            <w:r>
              <w:rPr>
                <w:rFonts w:ascii="Times New Roman"/>
                <w:b w:val="false"/>
                <w:i w:val="false"/>
                <w:color w:val="000000"/>
                <w:sz w:val="20"/>
              </w:rPr>
              <w:t>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социальному контракту</w:t>
            </w:r>
          </w:p>
        </w:tc>
      </w:tr>
    </w:tbl>
    <w:p>
      <w:pPr>
        <w:spacing w:after="0"/>
        <w:ind w:left="0"/>
        <w:jc w:val="both"/>
      </w:pPr>
      <w:bookmarkStart w:name="z265" w:id="370"/>
      <w:r>
        <w:rPr>
          <w:rFonts w:ascii="Times New Roman"/>
          <w:b w:val="false"/>
          <w:i w:val="false"/>
          <w:color w:val="000000"/>
          <w:sz w:val="28"/>
        </w:rPr>
        <w:t>
      Индивидуальный план для выхода семьи (лица) из трудной жизненной ситуации</w:t>
      </w:r>
    </w:p>
    <w:bookmarkEnd w:id="370"/>
    <w:p>
      <w:pPr>
        <w:spacing w:after="0"/>
        <w:ind w:left="0"/>
        <w:jc w:val="both"/>
      </w:pPr>
      <w:r>
        <w:rPr>
          <w:rFonts w:ascii="Times New Roman"/>
          <w:b w:val="false"/>
          <w:i w:val="false"/>
          <w:color w:val="000000"/>
          <w:sz w:val="28"/>
        </w:rPr>
        <w:t xml:space="preserve">       Центр занятости населения _________________________ района/города</w:t>
      </w:r>
    </w:p>
    <w:p>
      <w:pPr>
        <w:spacing w:after="0"/>
        <w:ind w:left="0"/>
        <w:jc w:val="both"/>
      </w:pPr>
      <w:r>
        <w:rPr>
          <w:rFonts w:ascii="Times New Roman"/>
          <w:b w:val="false"/>
          <w:i w:val="false"/>
          <w:color w:val="000000"/>
          <w:sz w:val="28"/>
        </w:rPr>
        <w:t xml:space="preserve">       Получатель помощи: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адрес проживания)</w:t>
      </w:r>
    </w:p>
    <w:p>
      <w:pPr>
        <w:spacing w:after="0"/>
        <w:ind w:left="0"/>
        <w:jc w:val="both"/>
      </w:pPr>
      <w:r>
        <w:rPr>
          <w:rFonts w:ascii="Times New Roman"/>
          <w:b w:val="false"/>
          <w:i w:val="false"/>
          <w:color w:val="000000"/>
          <w:sz w:val="28"/>
        </w:rPr>
        <w:t xml:space="preserve">       Дата начала действия контракта ___________________</w:t>
      </w:r>
    </w:p>
    <w:p>
      <w:pPr>
        <w:spacing w:after="0"/>
        <w:ind w:left="0"/>
        <w:jc w:val="both"/>
      </w:pPr>
      <w:r>
        <w:rPr>
          <w:rFonts w:ascii="Times New Roman"/>
          <w:b w:val="false"/>
          <w:i w:val="false"/>
          <w:color w:val="000000"/>
          <w:sz w:val="28"/>
        </w:rPr>
        <w:t xml:space="preserve">       Дата окончания действия контракта _________________</w:t>
      </w:r>
    </w:p>
    <w:p>
      <w:pPr>
        <w:spacing w:after="0"/>
        <w:ind w:left="0"/>
        <w:jc w:val="both"/>
      </w:pPr>
      <w:r>
        <w:rPr>
          <w:rFonts w:ascii="Times New Roman"/>
          <w:b w:val="false"/>
          <w:i w:val="false"/>
          <w:color w:val="000000"/>
          <w:sz w:val="28"/>
        </w:rPr>
        <w:t xml:space="preserve">       План мероприятий помощи для выхода семьи из трудной жизненной ситуации ___ </w:t>
      </w:r>
    </w:p>
    <w:p>
      <w:pPr>
        <w:spacing w:after="0"/>
        <w:ind w:left="0"/>
        <w:jc w:val="both"/>
      </w:pPr>
      <w:r>
        <w:rPr>
          <w:rFonts w:ascii="Times New Roman"/>
          <w:b w:val="false"/>
          <w:i w:val="false"/>
          <w:color w:val="000000"/>
          <w:sz w:val="28"/>
        </w:rPr>
        <w:t xml:space="preserve">       (указать количество месяцев) с____20__ года по 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кому планируются оказать 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(высшее, среднее специальное, среднее)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по выданному направлению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предприятия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начала исполнения мероприятия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371"/>
    <w:p>
      <w:pPr>
        <w:spacing w:after="0"/>
        <w:ind w:left="0"/>
        <w:jc w:val="both"/>
      </w:pPr>
      <w:r>
        <w:rPr>
          <w:rFonts w:ascii="Times New Roman"/>
          <w:b w:val="false"/>
          <w:i w:val="false"/>
          <w:color w:val="000000"/>
          <w:sz w:val="28"/>
        </w:rPr>
        <w:t>
      Примечание:</w:t>
      </w:r>
    </w:p>
    <w:bookmarkEnd w:id="371"/>
    <w:bookmarkStart w:name="z267" w:id="372"/>
    <w:p>
      <w:pPr>
        <w:spacing w:after="0"/>
        <w:ind w:left="0"/>
        <w:jc w:val="both"/>
      </w:pPr>
      <w:r>
        <w:rPr>
          <w:rFonts w:ascii="Times New Roman"/>
          <w:b w:val="false"/>
          <w:i w:val="false"/>
          <w:color w:val="000000"/>
          <w:sz w:val="28"/>
        </w:rPr>
        <w:t xml:space="preserve">
      Составляется Центром занятости населения совместно с лицом, обратившимся за оказанием адресной социальной помощи, и (или) членами его семьи по мероприятиям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17 Закона Республики Казахстан "О занятости населения" либо трудоустройство на постоянное рабочее место.</w:t>
      </w:r>
    </w:p>
    <w:bookmarkEnd w:id="372"/>
    <w:bookmarkStart w:name="z268" w:id="373"/>
    <w:p>
      <w:pPr>
        <w:spacing w:after="0"/>
        <w:ind w:left="0"/>
        <w:jc w:val="both"/>
      </w:pPr>
      <w:r>
        <w:rPr>
          <w:rFonts w:ascii="Times New Roman"/>
          <w:b w:val="false"/>
          <w:i w:val="false"/>
          <w:color w:val="000000"/>
          <w:sz w:val="28"/>
        </w:rPr>
        <w:t>
      Меры социальной адаптации предоставляемый лицу и (или) членами его семьи обратившимся за оказанием адресной социальной помощи</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 кому планируются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начала исполнения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предоставления мер социальной адаптации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374"/>
    <w:p>
      <w:pPr>
        <w:spacing w:after="0"/>
        <w:ind w:left="0"/>
        <w:jc w:val="both"/>
      </w:pPr>
      <w:r>
        <w:rPr>
          <w:rFonts w:ascii="Times New Roman"/>
          <w:b w:val="false"/>
          <w:i w:val="false"/>
          <w:color w:val="000000"/>
          <w:sz w:val="28"/>
        </w:rPr>
        <w:t>
      Примечание:</w:t>
      </w:r>
    </w:p>
    <w:bookmarkEnd w:id="374"/>
    <w:bookmarkStart w:name="z270" w:id="375"/>
    <w:p>
      <w:pPr>
        <w:spacing w:after="0"/>
        <w:ind w:left="0"/>
        <w:jc w:val="both"/>
      </w:pPr>
      <w:r>
        <w:rPr>
          <w:rFonts w:ascii="Times New Roman"/>
          <w:b w:val="false"/>
          <w:i w:val="false"/>
          <w:color w:val="000000"/>
          <w:sz w:val="28"/>
        </w:rPr>
        <w:t>
      Заполняется Центром занятости населения совместно с лицом, обратившимся за оказанием адресной социальной помощи, и (или) членами его семьи, по мере необходимости указанных мероприятий, согласно типовому перечню мероприятий по социальной адаптации, утвержденной приложением 7 к настоящему приказу.</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376"/>
          <w:p>
            <w:pPr>
              <w:spacing w:after="20"/>
              <w:ind w:left="20"/>
              <w:jc w:val="both"/>
            </w:pPr>
            <w:r>
              <w:rPr>
                <w:rFonts w:ascii="Times New Roman"/>
                <w:b w:val="false"/>
                <w:i w:val="false"/>
                <w:color w:val="000000"/>
                <w:sz w:val="20"/>
              </w:rPr>
              <w:t>
Центр занятости населения ______________________</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центра занятости населения) _____________________ (адрес, телефон, 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уполномоченного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377"/>
          <w:p>
            <w:pPr>
              <w:spacing w:after="20"/>
              <w:ind w:left="20"/>
              <w:jc w:val="both"/>
            </w:pPr>
            <w:r>
              <w:rPr>
                <w:rFonts w:ascii="Times New Roman"/>
                <w:b w:val="false"/>
                <w:i w:val="false"/>
                <w:color w:val="000000"/>
                <w:sz w:val="20"/>
              </w:rPr>
              <w:t xml:space="preserve">
 Заявитель на выплату ОДП </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(индивидуальный идентификационный номер, </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документа, удостоверяющего личность, кем выдан)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жительства и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bl>
    <w:bookmarkStart w:name="z928" w:id="378"/>
    <w:p>
      <w:pPr>
        <w:spacing w:after="0"/>
        <w:ind w:left="0"/>
        <w:jc w:val="left"/>
      </w:pPr>
      <w:r>
        <w:rPr>
          <w:rFonts w:ascii="Times New Roman"/>
          <w:b/>
          <w:i w:val="false"/>
          <w:color w:val="000000"/>
        </w:rPr>
        <w:t xml:space="preserve"> Типовой перечень мероприятий по содействию занятости и социальной адаптации</w:t>
      </w:r>
    </w:p>
    <w:bookmarkEnd w:id="378"/>
    <w:p>
      <w:pPr>
        <w:spacing w:after="0"/>
        <w:ind w:left="0"/>
        <w:jc w:val="both"/>
      </w:pPr>
      <w:r>
        <w:rPr>
          <w:rFonts w:ascii="Times New Roman"/>
          <w:b w:val="false"/>
          <w:i w:val="false"/>
          <w:color w:val="ff0000"/>
          <w:sz w:val="28"/>
        </w:rPr>
        <w:t xml:space="preserve">
      Сноска. Приложение 7 - в редакции приказа Министра труда и социальной защиты населения РК от 29.12.2022 </w:t>
      </w:r>
      <w:r>
        <w:rPr>
          <w:rFonts w:ascii="Times New Roman"/>
          <w:b w:val="false"/>
          <w:i w:val="false"/>
          <w:color w:val="ff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9" w:id="379"/>
    <w:p>
      <w:pPr>
        <w:spacing w:after="0"/>
        <w:ind w:left="0"/>
        <w:jc w:val="both"/>
      </w:pPr>
      <w:r>
        <w:rPr>
          <w:rFonts w:ascii="Times New Roman"/>
          <w:b w:val="false"/>
          <w:i w:val="false"/>
          <w:color w:val="000000"/>
          <w:sz w:val="28"/>
        </w:rPr>
        <w:t>
      1. Перечень активных мер содействия занятости населения:</w:t>
      </w:r>
    </w:p>
    <w:bookmarkEnd w:id="379"/>
    <w:bookmarkStart w:name="z930" w:id="380"/>
    <w:p>
      <w:pPr>
        <w:spacing w:after="0"/>
        <w:ind w:left="0"/>
        <w:jc w:val="both"/>
      </w:pPr>
      <w:r>
        <w:rPr>
          <w:rFonts w:ascii="Times New Roman"/>
          <w:b w:val="false"/>
          <w:i w:val="false"/>
          <w:color w:val="000000"/>
          <w:sz w:val="28"/>
        </w:rPr>
        <w:t xml:space="preserve">
      1) направление на профессиональное обучение; </w:t>
      </w:r>
    </w:p>
    <w:bookmarkEnd w:id="380"/>
    <w:bookmarkStart w:name="z931" w:id="381"/>
    <w:p>
      <w:pPr>
        <w:spacing w:after="0"/>
        <w:ind w:left="0"/>
        <w:jc w:val="both"/>
      </w:pPr>
      <w:r>
        <w:rPr>
          <w:rFonts w:ascii="Times New Roman"/>
          <w:b w:val="false"/>
          <w:i w:val="false"/>
          <w:color w:val="000000"/>
          <w:sz w:val="28"/>
        </w:rPr>
        <w:t>
      2) содействие предпринимательской инициативе граждан и кандасов;</w:t>
      </w:r>
    </w:p>
    <w:bookmarkEnd w:id="381"/>
    <w:bookmarkStart w:name="z932" w:id="382"/>
    <w:p>
      <w:pPr>
        <w:spacing w:after="0"/>
        <w:ind w:left="0"/>
        <w:jc w:val="both"/>
      </w:pPr>
      <w:r>
        <w:rPr>
          <w:rFonts w:ascii="Times New Roman"/>
          <w:b w:val="false"/>
          <w:i w:val="false"/>
          <w:color w:val="000000"/>
          <w:sz w:val="28"/>
        </w:rPr>
        <w:t>
      3) направление на молодежную практику;</w:t>
      </w:r>
    </w:p>
    <w:bookmarkEnd w:id="382"/>
    <w:bookmarkStart w:name="z933" w:id="383"/>
    <w:p>
      <w:pPr>
        <w:spacing w:after="0"/>
        <w:ind w:left="0"/>
        <w:jc w:val="both"/>
      </w:pPr>
      <w:r>
        <w:rPr>
          <w:rFonts w:ascii="Times New Roman"/>
          <w:b w:val="false"/>
          <w:i w:val="false"/>
          <w:color w:val="000000"/>
          <w:sz w:val="28"/>
        </w:rPr>
        <w:t>
      4) организацию социальных рабочих мест;</w:t>
      </w:r>
    </w:p>
    <w:bookmarkEnd w:id="383"/>
    <w:bookmarkStart w:name="z934" w:id="384"/>
    <w:p>
      <w:pPr>
        <w:spacing w:after="0"/>
        <w:ind w:left="0"/>
        <w:jc w:val="both"/>
      </w:pPr>
      <w:r>
        <w:rPr>
          <w:rFonts w:ascii="Times New Roman"/>
          <w:b w:val="false"/>
          <w:i w:val="false"/>
          <w:color w:val="000000"/>
          <w:sz w:val="28"/>
        </w:rPr>
        <w:t xml:space="preserve">
      5) содействие добровольному переселению для повышения мобильности рабочей силы; </w:t>
      </w:r>
    </w:p>
    <w:bookmarkEnd w:id="384"/>
    <w:bookmarkStart w:name="z935" w:id="385"/>
    <w:p>
      <w:pPr>
        <w:spacing w:after="0"/>
        <w:ind w:left="0"/>
        <w:jc w:val="both"/>
      </w:pPr>
      <w:r>
        <w:rPr>
          <w:rFonts w:ascii="Times New Roman"/>
          <w:b w:val="false"/>
          <w:i w:val="false"/>
          <w:color w:val="000000"/>
          <w:sz w:val="28"/>
        </w:rPr>
        <w:t>
      6) организацию специальных рабочих мест для трудоустройства лиц с инвалидностью;</w:t>
      </w:r>
    </w:p>
    <w:bookmarkEnd w:id="385"/>
    <w:bookmarkStart w:name="z936" w:id="386"/>
    <w:p>
      <w:pPr>
        <w:spacing w:after="0"/>
        <w:ind w:left="0"/>
        <w:jc w:val="both"/>
      </w:pPr>
      <w:r>
        <w:rPr>
          <w:rFonts w:ascii="Times New Roman"/>
          <w:b w:val="false"/>
          <w:i w:val="false"/>
          <w:color w:val="000000"/>
          <w:sz w:val="28"/>
        </w:rPr>
        <w:t>
      7) общественные работы.</w:t>
      </w:r>
    </w:p>
    <w:bookmarkEnd w:id="386"/>
    <w:bookmarkStart w:name="z937" w:id="387"/>
    <w:p>
      <w:pPr>
        <w:spacing w:after="0"/>
        <w:ind w:left="0"/>
        <w:jc w:val="both"/>
      </w:pPr>
      <w:r>
        <w:rPr>
          <w:rFonts w:ascii="Times New Roman"/>
          <w:b w:val="false"/>
          <w:i w:val="false"/>
          <w:color w:val="000000"/>
          <w:sz w:val="28"/>
        </w:rPr>
        <w:t>
      2. Перечень мер социальной адаптации:</w:t>
      </w:r>
    </w:p>
    <w:bookmarkEnd w:id="387"/>
    <w:bookmarkStart w:name="z938" w:id="388"/>
    <w:p>
      <w:pPr>
        <w:spacing w:after="0"/>
        <w:ind w:left="0"/>
        <w:jc w:val="both"/>
      </w:pPr>
      <w:r>
        <w:rPr>
          <w:rFonts w:ascii="Times New Roman"/>
          <w:b w:val="false"/>
          <w:i w:val="false"/>
          <w:color w:val="000000"/>
          <w:sz w:val="28"/>
        </w:rPr>
        <w:t xml:space="preserve">
      1) меры социальной реабилитации лиц с инвалидностью,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w:t>
      </w:r>
    </w:p>
    <w:bookmarkEnd w:id="388"/>
    <w:bookmarkStart w:name="z939" w:id="389"/>
    <w:p>
      <w:pPr>
        <w:spacing w:after="0"/>
        <w:ind w:left="0"/>
        <w:jc w:val="both"/>
      </w:pPr>
      <w:r>
        <w:rPr>
          <w:rFonts w:ascii="Times New Roman"/>
          <w:b w:val="false"/>
          <w:i w:val="false"/>
          <w:color w:val="000000"/>
          <w:sz w:val="28"/>
        </w:rPr>
        <w:t xml:space="preserve">
      2) специальные социальные услуги, оказываемые лицам, находящимся в трудной жизненной ситуации,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w:t>
      </w:r>
    </w:p>
    <w:bookmarkEnd w:id="389"/>
    <w:bookmarkStart w:name="z940" w:id="390"/>
    <w:p>
      <w:pPr>
        <w:spacing w:after="0"/>
        <w:ind w:left="0"/>
        <w:jc w:val="both"/>
      </w:pPr>
      <w:r>
        <w:rPr>
          <w:rFonts w:ascii="Times New Roman"/>
          <w:b w:val="false"/>
          <w:i w:val="false"/>
          <w:color w:val="000000"/>
          <w:sz w:val="28"/>
        </w:rPr>
        <w:t xml:space="preserve">
      3) оказание жилищной помощи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390"/>
    <w:bookmarkStart w:name="z941" w:id="391"/>
    <w:p>
      <w:pPr>
        <w:spacing w:after="0"/>
        <w:ind w:left="0"/>
        <w:jc w:val="both"/>
      </w:pPr>
      <w:r>
        <w:rPr>
          <w:rFonts w:ascii="Times New Roman"/>
          <w:b w:val="false"/>
          <w:i w:val="false"/>
          <w:color w:val="000000"/>
          <w:sz w:val="28"/>
        </w:rPr>
        <w:t>
      4) оказание социальной помощи в порядке и размерах, определяемых решениями местных представительных органов района (города областного значения), города республиканского значения, столицы;</w:t>
      </w:r>
    </w:p>
    <w:bookmarkEnd w:id="391"/>
    <w:bookmarkStart w:name="z942" w:id="392"/>
    <w:p>
      <w:pPr>
        <w:spacing w:after="0"/>
        <w:ind w:left="0"/>
        <w:jc w:val="both"/>
      </w:pPr>
      <w:r>
        <w:rPr>
          <w:rFonts w:ascii="Times New Roman"/>
          <w:b w:val="false"/>
          <w:i w:val="false"/>
          <w:color w:val="000000"/>
          <w:sz w:val="28"/>
        </w:rPr>
        <w:t>
      5) оказание гарантированной государством юридической помощи;</w:t>
      </w:r>
    </w:p>
    <w:bookmarkEnd w:id="392"/>
    <w:bookmarkStart w:name="z943" w:id="393"/>
    <w:p>
      <w:pPr>
        <w:spacing w:after="0"/>
        <w:ind w:left="0"/>
        <w:jc w:val="both"/>
      </w:pPr>
      <w:r>
        <w:rPr>
          <w:rFonts w:ascii="Times New Roman"/>
          <w:b w:val="false"/>
          <w:i w:val="false"/>
          <w:color w:val="000000"/>
          <w:sz w:val="28"/>
        </w:rPr>
        <w:t>
      6) прикрепление к медицинской организации, оказывающей первичную медико-санитарную помощь;</w:t>
      </w:r>
    </w:p>
    <w:bookmarkEnd w:id="393"/>
    <w:bookmarkStart w:name="z944" w:id="394"/>
    <w:p>
      <w:pPr>
        <w:spacing w:after="0"/>
        <w:ind w:left="0"/>
        <w:jc w:val="both"/>
      </w:pPr>
      <w:r>
        <w:rPr>
          <w:rFonts w:ascii="Times New Roman"/>
          <w:b w:val="false"/>
          <w:i w:val="false"/>
          <w:color w:val="000000"/>
          <w:sz w:val="28"/>
        </w:rPr>
        <w:t xml:space="preserve">
      7) прохождение скрининговых осмотров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 (зарегистрирован в Реестре государственной регистрации нормативных правовых актов № 21572),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сентября 2010 года № 704 "Об утверждении Правил организации скрининга" (зарегистрирован в Реестре государственной регистрации нормативных правовых актов № 6490);</w:t>
      </w:r>
    </w:p>
    <w:bookmarkEnd w:id="394"/>
    <w:bookmarkStart w:name="z945" w:id="395"/>
    <w:p>
      <w:pPr>
        <w:spacing w:after="0"/>
        <w:ind w:left="0"/>
        <w:jc w:val="both"/>
      </w:pPr>
      <w:r>
        <w:rPr>
          <w:rFonts w:ascii="Times New Roman"/>
          <w:b w:val="false"/>
          <w:i w:val="false"/>
          <w:color w:val="000000"/>
          <w:sz w:val="28"/>
        </w:rPr>
        <w:t xml:space="preserve">
      8) лечение при наличии социально значимых заболеваний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медико-социальной помощи, предоставляемой гражданам, страдающим социально значимыми заболеваниями, утвержденный приказом Министра здравоохранения и социального развития Республики Казахстан от 28 апреля 2015 года № 285 "Об утверждении Правил оказания медико-социальной помощи, предоставляемой гражданам, страдающим социально значимыми заболеваниями" (зарегистрированный в Реестре государственной регистрации нормативных правовых актов № 11226);</w:t>
      </w:r>
    </w:p>
    <w:bookmarkEnd w:id="395"/>
    <w:bookmarkStart w:name="z946" w:id="396"/>
    <w:p>
      <w:pPr>
        <w:spacing w:after="0"/>
        <w:ind w:left="0"/>
        <w:jc w:val="both"/>
      </w:pPr>
      <w:r>
        <w:rPr>
          <w:rFonts w:ascii="Times New Roman"/>
          <w:b w:val="false"/>
          <w:i w:val="false"/>
          <w:color w:val="000000"/>
          <w:sz w:val="28"/>
        </w:rPr>
        <w:t>
      9) постановка на медицинский учет в женской консультации до двенадцати недель беременности и наблюдение в течение всего периода беременности;</w:t>
      </w:r>
    </w:p>
    <w:bookmarkEnd w:id="396"/>
    <w:bookmarkStart w:name="z947" w:id="397"/>
    <w:p>
      <w:pPr>
        <w:spacing w:after="0"/>
        <w:ind w:left="0"/>
        <w:jc w:val="both"/>
      </w:pPr>
      <w:r>
        <w:rPr>
          <w:rFonts w:ascii="Times New Roman"/>
          <w:b w:val="false"/>
          <w:i w:val="false"/>
          <w:color w:val="000000"/>
          <w:sz w:val="28"/>
        </w:rPr>
        <w:t xml:space="preserve">
      10)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утвержденный постановлением Правительства Республики Казахстан от 25 января 2008 года № 64;</w:t>
      </w:r>
    </w:p>
    <w:bookmarkEnd w:id="397"/>
    <w:bookmarkStart w:name="z948" w:id="398"/>
    <w:p>
      <w:pPr>
        <w:spacing w:after="0"/>
        <w:ind w:left="0"/>
        <w:jc w:val="both"/>
      </w:pPr>
      <w:r>
        <w:rPr>
          <w:rFonts w:ascii="Times New Roman"/>
          <w:b w:val="false"/>
          <w:i w:val="false"/>
          <w:color w:val="000000"/>
          <w:sz w:val="28"/>
        </w:rPr>
        <w:t xml:space="preserve">
      11) постановка на очередь детей дошкольного возраста (до 7 лет) для направления в детские дошкольные организации; </w:t>
      </w:r>
    </w:p>
    <w:bookmarkEnd w:id="398"/>
    <w:bookmarkStart w:name="z949" w:id="399"/>
    <w:p>
      <w:pPr>
        <w:spacing w:after="0"/>
        <w:ind w:left="0"/>
        <w:jc w:val="both"/>
      </w:pPr>
      <w:r>
        <w:rPr>
          <w:rFonts w:ascii="Times New Roman"/>
          <w:b w:val="false"/>
          <w:i w:val="false"/>
          <w:color w:val="000000"/>
          <w:sz w:val="28"/>
        </w:rPr>
        <w:t xml:space="preserve">
      12) организация дополнительного образования детей в организациях образования и внешкольных организациях; </w:t>
      </w:r>
    </w:p>
    <w:bookmarkEnd w:id="399"/>
    <w:bookmarkStart w:name="z950" w:id="400"/>
    <w:p>
      <w:pPr>
        <w:spacing w:after="0"/>
        <w:ind w:left="0"/>
        <w:jc w:val="both"/>
      </w:pPr>
      <w:r>
        <w:rPr>
          <w:rFonts w:ascii="Times New Roman"/>
          <w:b w:val="false"/>
          <w:i w:val="false"/>
          <w:color w:val="000000"/>
          <w:sz w:val="28"/>
        </w:rPr>
        <w:t>
      13) обследование и оказание психолого-медико-педагогической консультативной помощи детям с ограниченными возможностями;</w:t>
      </w:r>
    </w:p>
    <w:bookmarkEnd w:id="400"/>
    <w:bookmarkStart w:name="z951" w:id="401"/>
    <w:p>
      <w:pPr>
        <w:spacing w:after="0"/>
        <w:ind w:left="0"/>
        <w:jc w:val="both"/>
      </w:pPr>
      <w:r>
        <w:rPr>
          <w:rFonts w:ascii="Times New Roman"/>
          <w:b w:val="false"/>
          <w:i w:val="false"/>
          <w:color w:val="000000"/>
          <w:sz w:val="28"/>
        </w:rPr>
        <w:t>
      14) постановка на учет и очередность для предоставления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bookmarkEnd w:id="401"/>
    <w:bookmarkStart w:name="z952" w:id="402"/>
    <w:p>
      <w:pPr>
        <w:spacing w:after="0"/>
        <w:ind w:left="0"/>
        <w:jc w:val="both"/>
      </w:pPr>
      <w:r>
        <w:rPr>
          <w:rFonts w:ascii="Times New Roman"/>
          <w:b w:val="false"/>
          <w:i w:val="false"/>
          <w:color w:val="000000"/>
          <w:sz w:val="28"/>
        </w:rPr>
        <w:t>
      15) иные меры социальной защиты и государственной поддержки, оказываемые в порядке, предусмотренном законодательством Республики Казахстан.</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bl>
    <w:p>
      <w:pPr>
        <w:spacing w:after="0"/>
        <w:ind w:left="0"/>
        <w:jc w:val="both"/>
      </w:pPr>
      <w:r>
        <w:rPr>
          <w:rFonts w:ascii="Times New Roman"/>
          <w:b w:val="false"/>
          <w:i w:val="false"/>
          <w:color w:val="ff0000"/>
          <w:sz w:val="28"/>
        </w:rPr>
        <w:t xml:space="preserve">
      Сноска. Приложение 8 - в редакции приказа Министра труда и социальной защиты населения РК от 29.12.2022 </w:t>
      </w:r>
      <w:r>
        <w:rPr>
          <w:rFonts w:ascii="Times New Roman"/>
          <w:b w:val="false"/>
          <w:i w:val="false"/>
          <w:color w:val="ff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2" w:id="403"/>
    <w:p>
      <w:pPr>
        <w:spacing w:after="0"/>
        <w:ind w:left="0"/>
        <w:jc w:val="left"/>
      </w:pPr>
      <w:r>
        <w:rPr>
          <w:rFonts w:ascii="Times New Roman"/>
          <w:b/>
          <w:i w:val="false"/>
          <w:color w:val="000000"/>
        </w:rPr>
        <w:t xml:space="preserve"> </w:t>
      </w:r>
      <w:r>
        <w:rPr>
          <w:rFonts w:ascii="Times New Roman"/>
          <w:b/>
          <w:i w:val="false"/>
          <w:color w:val="000000"/>
        </w:rPr>
        <w:t>Уведомление № ______ о назначении или отказе в назначении адресной социальной помощи от "__" __________ 20__ года</w:t>
      </w:r>
    </w:p>
    <w:bookmarkEnd w:id="403"/>
    <w:p>
      <w:pPr>
        <w:spacing w:after="0"/>
        <w:ind w:left="0"/>
        <w:jc w:val="both"/>
      </w:pPr>
      <w:bookmarkStart w:name="z317" w:id="404"/>
      <w:r>
        <w:rPr>
          <w:rFonts w:ascii="Times New Roman"/>
          <w:b w:val="false"/>
          <w:i w:val="false"/>
          <w:color w:val="000000"/>
          <w:sz w:val="28"/>
        </w:rPr>
        <w:t>
      Фамилия, имя, отчество (при его наличии) заявителя</w:t>
      </w:r>
    </w:p>
    <w:bookmarkEnd w:id="404"/>
    <w:p>
      <w:pPr>
        <w:spacing w:after="0"/>
        <w:ind w:left="0"/>
        <w:jc w:val="both"/>
      </w:pPr>
      <w:r>
        <w:rPr>
          <w:rFonts w:ascii="Times New Roman"/>
          <w:b w:val="false"/>
          <w:i w:val="false"/>
          <w:color w:val="000000"/>
          <w:sz w:val="28"/>
        </w:rPr>
        <w:t xml:space="preserve">       _____________________________ Дата рождения заявителя ______________________ </w:t>
      </w:r>
    </w:p>
    <w:p>
      <w:pPr>
        <w:spacing w:after="0"/>
        <w:ind w:left="0"/>
        <w:jc w:val="both"/>
      </w:pPr>
      <w:r>
        <w:rPr>
          <w:rFonts w:ascii="Times New Roman"/>
          <w:b w:val="false"/>
          <w:i w:val="false"/>
          <w:color w:val="000000"/>
          <w:sz w:val="28"/>
        </w:rPr>
        <w:t xml:space="preserve">       Решение о назначении/отказе в назначении адресной социальной помощи № ___ от "__" ______ 20__ года</w:t>
      </w:r>
    </w:p>
    <w:p>
      <w:pPr>
        <w:spacing w:after="0"/>
        <w:ind w:left="0"/>
        <w:jc w:val="both"/>
      </w:pPr>
      <w:r>
        <w:rPr>
          <w:rFonts w:ascii="Times New Roman"/>
          <w:b w:val="false"/>
          <w:i w:val="false"/>
          <w:color w:val="000000"/>
          <w:sz w:val="28"/>
        </w:rPr>
        <w:t xml:space="preserve">       Отдел занятости и социальных программ доводит до сведения, что Вам </w:t>
      </w:r>
    </w:p>
    <w:p>
      <w:pPr>
        <w:spacing w:after="0"/>
        <w:ind w:left="0"/>
        <w:jc w:val="both"/>
      </w:pPr>
      <w:r>
        <w:rPr>
          <w:rFonts w:ascii="Times New Roman"/>
          <w:b w:val="false"/>
          <w:i w:val="false"/>
          <w:color w:val="000000"/>
          <w:sz w:val="28"/>
        </w:rPr>
        <w:t>назначена/отказано в назначении адресной социальной помощи в сумме_________ тенге:</w:t>
      </w:r>
    </w:p>
    <w:p>
      <w:pPr>
        <w:spacing w:after="0"/>
        <w:ind w:left="0"/>
        <w:jc w:val="both"/>
      </w:pPr>
      <w:r>
        <w:rPr>
          <w:rFonts w:ascii="Times New Roman"/>
          <w:b w:val="false"/>
          <w:i w:val="false"/>
          <w:color w:val="000000"/>
          <w:sz w:val="28"/>
        </w:rPr>
        <w:t xml:space="preserve">       превышения среднедушевого дохода уровня черты бедности;</w:t>
      </w:r>
    </w:p>
    <w:p>
      <w:pPr>
        <w:spacing w:after="0"/>
        <w:ind w:left="0"/>
        <w:jc w:val="both"/>
      </w:pPr>
      <w:r>
        <w:rPr>
          <w:rFonts w:ascii="Times New Roman"/>
          <w:b w:val="false"/>
          <w:i w:val="false"/>
          <w:color w:val="000000"/>
          <w:sz w:val="28"/>
        </w:rPr>
        <w:t xml:space="preserve">       отказа заявителя, члена (членов) семьи от проведения обследования материального </w:t>
      </w:r>
    </w:p>
    <w:p>
      <w:pPr>
        <w:spacing w:after="0"/>
        <w:ind w:left="0"/>
        <w:jc w:val="both"/>
      </w:pPr>
      <w:r>
        <w:rPr>
          <w:rFonts w:ascii="Times New Roman"/>
          <w:b w:val="false"/>
          <w:i w:val="false"/>
          <w:color w:val="000000"/>
          <w:sz w:val="28"/>
        </w:rPr>
        <w:t>положения семьи участковой комиссией;</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 Закона "О государственной адресной социальной </w:t>
      </w:r>
    </w:p>
    <w:p>
      <w:pPr>
        <w:spacing w:after="0"/>
        <w:ind w:left="0"/>
        <w:jc w:val="both"/>
      </w:pPr>
      <w:r>
        <w:rPr>
          <w:rFonts w:ascii="Times New Roman"/>
          <w:b w:val="false"/>
          <w:i w:val="false"/>
          <w:color w:val="000000"/>
          <w:sz w:val="28"/>
        </w:rPr>
        <w:t>помощи".</w:t>
      </w:r>
    </w:p>
    <w:p>
      <w:pPr>
        <w:spacing w:after="0"/>
        <w:ind w:left="0"/>
        <w:jc w:val="both"/>
      </w:pPr>
      <w:r>
        <w:rPr>
          <w:rFonts w:ascii="Times New Roman"/>
          <w:b w:val="false"/>
          <w:i w:val="false"/>
          <w:color w:val="000000"/>
          <w:sz w:val="28"/>
        </w:rPr>
        <w:t xml:space="preserve">       Дата возврата документов "___" ________ 20__ года</w:t>
      </w:r>
    </w:p>
    <w:p>
      <w:pPr>
        <w:spacing w:after="0"/>
        <w:ind w:left="0"/>
        <w:jc w:val="both"/>
      </w:pPr>
      <w:r>
        <w:rPr>
          <w:rFonts w:ascii="Times New Roman"/>
          <w:b w:val="false"/>
          <w:i w:val="false"/>
          <w:color w:val="000000"/>
          <w:sz w:val="28"/>
        </w:rPr>
        <w:t xml:space="preserve">       Уведомление удостоверено электронной цифровой подписью ответственного лица </w:t>
      </w:r>
    </w:p>
    <w:p>
      <w:pPr>
        <w:spacing w:after="0"/>
        <w:ind w:left="0"/>
        <w:jc w:val="both"/>
      </w:pPr>
      <w:r>
        <w:rPr>
          <w:rFonts w:ascii="Times New Roman"/>
          <w:b w:val="false"/>
          <w:i w:val="false"/>
          <w:color w:val="000000"/>
          <w:sz w:val="28"/>
        </w:rPr>
        <w:t>отдела занятости и социальных программ.</w:t>
      </w:r>
    </w:p>
    <w:p>
      <w:pPr>
        <w:spacing w:after="0"/>
        <w:ind w:left="0"/>
        <w:jc w:val="both"/>
      </w:pPr>
      <w:r>
        <w:rPr>
          <w:rFonts w:ascii="Times New Roman"/>
          <w:b w:val="false"/>
          <w:i w:val="false"/>
          <w:color w:val="000000"/>
          <w:sz w:val="28"/>
        </w:rPr>
        <w:t xml:space="preserve">       Руководитель уполномоченного органа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уполномоченного органа_________________________________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(линия отреза отрывных корешков уведомления, для предъявления в организацию </w:t>
      </w:r>
    </w:p>
    <w:p>
      <w:pPr>
        <w:spacing w:after="0"/>
        <w:ind w:left="0"/>
        <w:jc w:val="both"/>
      </w:pPr>
      <w:r>
        <w:rPr>
          <w:rFonts w:ascii="Times New Roman"/>
          <w:b w:val="false"/>
          <w:i w:val="false"/>
          <w:color w:val="000000"/>
          <w:sz w:val="28"/>
        </w:rPr>
        <w:t xml:space="preserve">образования по месту обучения, заполняется на семьи, которым назначена адресная </w:t>
      </w:r>
    </w:p>
    <w:p>
      <w:pPr>
        <w:spacing w:after="0"/>
        <w:ind w:left="0"/>
        <w:jc w:val="both"/>
      </w:pPr>
      <w:r>
        <w:rPr>
          <w:rFonts w:ascii="Times New Roman"/>
          <w:b w:val="false"/>
          <w:i w:val="false"/>
          <w:color w:val="000000"/>
          <w:sz w:val="28"/>
        </w:rPr>
        <w:t>социальная помощь, и в составе имеются дети от 6 до 18 лет)</w:t>
      </w:r>
    </w:p>
    <w:p>
      <w:pPr>
        <w:spacing w:after="0"/>
        <w:ind w:left="0"/>
        <w:jc w:val="both"/>
      </w:pPr>
      <w:r>
        <w:rPr>
          <w:rFonts w:ascii="Times New Roman"/>
          <w:b w:val="false"/>
          <w:i w:val="false"/>
          <w:color w:val="000000"/>
          <w:sz w:val="28"/>
        </w:rPr>
        <w:t xml:space="preserve">       Корешок № 1 к уведомлению № ______ о назначении или отказе в</w:t>
      </w:r>
    </w:p>
    <w:p>
      <w:pPr>
        <w:spacing w:after="0"/>
        <w:ind w:left="0"/>
        <w:jc w:val="both"/>
      </w:pPr>
      <w:r>
        <w:rPr>
          <w:rFonts w:ascii="Times New Roman"/>
          <w:b w:val="false"/>
          <w:i w:val="false"/>
          <w:color w:val="000000"/>
          <w:sz w:val="28"/>
        </w:rPr>
        <w:t xml:space="preserve">       назначении адресной социальной помощи от "__" __________ 20__ года</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Корешок № 3 к уведомлению № ______ о назначении или отказе в назначении </w:t>
      </w:r>
    </w:p>
    <w:p>
      <w:pPr>
        <w:spacing w:after="0"/>
        <w:ind w:left="0"/>
        <w:jc w:val="both"/>
      </w:pPr>
      <w:r>
        <w:rPr>
          <w:rFonts w:ascii="Times New Roman"/>
          <w:b w:val="false"/>
          <w:i w:val="false"/>
          <w:color w:val="000000"/>
          <w:sz w:val="28"/>
        </w:rPr>
        <w:t>адресной социальной помощи от "__" __________ 20__ года</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заявителя____________________________________________________________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bl>
    <w:p>
      <w:pPr>
        <w:spacing w:after="0"/>
        <w:ind w:left="0"/>
        <w:jc w:val="both"/>
      </w:pPr>
      <w:r>
        <w:rPr>
          <w:rFonts w:ascii="Times New Roman"/>
          <w:b w:val="false"/>
          <w:i w:val="false"/>
          <w:color w:val="ff0000"/>
          <w:sz w:val="28"/>
        </w:rPr>
        <w:t xml:space="preserve">
      Сноска. Приложение 9 - в редакции приказа Министра труда и социальной защиты населения РК от 29.12.2022 </w:t>
      </w:r>
      <w:r>
        <w:rPr>
          <w:rFonts w:ascii="Times New Roman"/>
          <w:b w:val="false"/>
          <w:i w:val="false"/>
          <w:color w:val="ff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1" w:id="405"/>
      <w:r>
        <w:rPr>
          <w:rFonts w:ascii="Times New Roman"/>
          <w:b w:val="false"/>
          <w:i w:val="false"/>
          <w:color w:val="000000"/>
          <w:sz w:val="28"/>
        </w:rPr>
        <w:t>
      Заключение №___ Центра занятости населения от ____________ 20__ года</w:t>
      </w:r>
    </w:p>
    <w:bookmarkEnd w:id="405"/>
    <w:p>
      <w:pPr>
        <w:spacing w:after="0"/>
        <w:ind w:left="0"/>
        <w:jc w:val="both"/>
      </w:pPr>
      <w:r>
        <w:rPr>
          <w:rFonts w:ascii="Times New Roman"/>
          <w:b w:val="false"/>
          <w:i w:val="false"/>
          <w:color w:val="000000"/>
          <w:sz w:val="28"/>
        </w:rPr>
        <w:t xml:space="preserve">       Регистрационный номер семьи ____________________________________________</w:t>
      </w:r>
    </w:p>
    <w:p>
      <w:pPr>
        <w:spacing w:after="0"/>
        <w:ind w:left="0"/>
        <w:jc w:val="both"/>
      </w:pPr>
      <w:r>
        <w:rPr>
          <w:rFonts w:ascii="Times New Roman"/>
          <w:b w:val="false"/>
          <w:i w:val="false"/>
          <w:color w:val="000000"/>
          <w:sz w:val="28"/>
        </w:rPr>
        <w:t xml:space="preserve">       Дата подачи заявления на назначение адресной социальной помощи </w:t>
      </w:r>
    </w:p>
    <w:p>
      <w:pPr>
        <w:spacing w:after="0"/>
        <w:ind w:left="0"/>
        <w:jc w:val="both"/>
      </w:pPr>
      <w:r>
        <w:rPr>
          <w:rFonts w:ascii="Times New Roman"/>
          <w:b w:val="false"/>
          <w:i w:val="false"/>
          <w:color w:val="000000"/>
          <w:sz w:val="28"/>
        </w:rPr>
        <w:t xml:space="preserve">       от ____________ 20__ года</w:t>
      </w:r>
    </w:p>
    <w:p>
      <w:pPr>
        <w:spacing w:after="0"/>
        <w:ind w:left="0"/>
        <w:jc w:val="both"/>
      </w:pPr>
      <w:r>
        <w:rPr>
          <w:rFonts w:ascii="Times New Roman"/>
          <w:b w:val="false"/>
          <w:i w:val="false"/>
          <w:color w:val="000000"/>
          <w:sz w:val="28"/>
        </w:rPr>
        <w:t xml:space="preserve">       Заявитель:________________________________________________________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Количество учтенных в составе семьи человек: _______________, в том числе </w:t>
      </w:r>
    </w:p>
    <w:p>
      <w:pPr>
        <w:spacing w:after="0"/>
        <w:ind w:left="0"/>
        <w:jc w:val="both"/>
      </w:pPr>
      <w:r>
        <w:rPr>
          <w:rFonts w:ascii="Times New Roman"/>
          <w:b w:val="false"/>
          <w:i w:val="false"/>
          <w:color w:val="000000"/>
          <w:sz w:val="28"/>
        </w:rPr>
        <w:t>трудоспособных____________________________</w:t>
      </w:r>
    </w:p>
    <w:p>
      <w:pPr>
        <w:spacing w:after="0"/>
        <w:ind w:left="0"/>
        <w:jc w:val="both"/>
      </w:pPr>
      <w:r>
        <w:rPr>
          <w:rFonts w:ascii="Times New Roman"/>
          <w:b w:val="false"/>
          <w:i w:val="false"/>
          <w:color w:val="000000"/>
          <w:sz w:val="28"/>
        </w:rPr>
        <w:t xml:space="preserve">       Фамилия, имя, отчество (при наличии) трудоспособного (-ых) лица, отказавшихся от </w:t>
      </w:r>
    </w:p>
    <w:p>
      <w:pPr>
        <w:spacing w:after="0"/>
        <w:ind w:left="0"/>
        <w:jc w:val="both"/>
      </w:pPr>
      <w:r>
        <w:rPr>
          <w:rFonts w:ascii="Times New Roman"/>
          <w:b w:val="false"/>
          <w:i w:val="false"/>
          <w:color w:val="000000"/>
          <w:sz w:val="28"/>
        </w:rPr>
        <w:t xml:space="preserve">мер содействия занятости/ нарушивших обязательства заключенного социального контракта </w:t>
      </w:r>
    </w:p>
    <w:p>
      <w:pPr>
        <w:spacing w:after="0"/>
        <w:ind w:left="0"/>
        <w:jc w:val="both"/>
      </w:pPr>
      <w:r>
        <w:rPr>
          <w:rFonts w:ascii="Times New Roman"/>
          <w:b w:val="false"/>
          <w:i w:val="false"/>
          <w:color w:val="000000"/>
          <w:sz w:val="28"/>
        </w:rPr>
        <w:t>№____ от ____________ 20__ года (нужное подчеркнуть)</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Предложенное наименование мероприятия по участию в мерах занятости/нарушенное </w:t>
      </w:r>
    </w:p>
    <w:p>
      <w:pPr>
        <w:spacing w:after="0"/>
        <w:ind w:left="0"/>
        <w:jc w:val="both"/>
      </w:pPr>
      <w:r>
        <w:rPr>
          <w:rFonts w:ascii="Times New Roman"/>
          <w:b w:val="false"/>
          <w:i w:val="false"/>
          <w:color w:val="000000"/>
          <w:sz w:val="28"/>
        </w:rPr>
        <w:t>обязательство социального контракта (нужное подчеркнуть):</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Заключение по результатам рассмотрения заявителем предложенных мер по содействию занятости (нужное выбрать):</w:t>
      </w:r>
    </w:p>
    <w:bookmarkStart w:name="z322" w:id="406"/>
    <w:p>
      <w:pPr>
        <w:spacing w:after="0"/>
        <w:ind w:left="0"/>
        <w:jc w:val="both"/>
      </w:pPr>
      <w:r>
        <w:rPr>
          <w:rFonts w:ascii="Times New Roman"/>
          <w:b w:val="false"/>
          <w:i w:val="false"/>
          <w:color w:val="000000"/>
          <w:sz w:val="28"/>
        </w:rPr>
        <w:t>
      в связи с отказом трудоспособного лица (лиц) от участия в мерах содействия занятости сформировать проект решения на прекращение выплаты назначенной адресной социальной помощи (отказе в назначении адресной социальной помощи) лицу (семье) на срок в течении шести месяцев со дня отказа от участия в мерах содействия занятости;</w:t>
      </w:r>
    </w:p>
    <w:bookmarkEnd w:id="406"/>
    <w:bookmarkStart w:name="z323" w:id="407"/>
    <w:p>
      <w:pPr>
        <w:spacing w:after="0"/>
        <w:ind w:left="0"/>
        <w:jc w:val="both"/>
      </w:pPr>
      <w:r>
        <w:rPr>
          <w:rFonts w:ascii="Times New Roman"/>
          <w:b w:val="false"/>
          <w:i w:val="false"/>
          <w:color w:val="000000"/>
          <w:sz w:val="28"/>
        </w:rPr>
        <w:t>
      в связи с нарушением заключенного социального контракта и (или) неисполнения обязательств, предусмотренных социальным контрактом сформировать проект решения на прекращение выплаты назначенной адресной социальной помощи (отказе в назначении адресной социальной помощи) лицу (семье) на срок в течении шести месяцев со дня нарушения заключенного социального контракта и (или) неисполнения его обязательств;</w:t>
      </w:r>
    </w:p>
    <w:bookmarkEnd w:id="407"/>
    <w:bookmarkStart w:name="z324" w:id="408"/>
    <w:p>
      <w:pPr>
        <w:spacing w:after="0"/>
        <w:ind w:left="0"/>
        <w:jc w:val="both"/>
      </w:pPr>
      <w:r>
        <w:rPr>
          <w:rFonts w:ascii="Times New Roman"/>
          <w:b w:val="false"/>
          <w:i w:val="false"/>
          <w:color w:val="000000"/>
          <w:sz w:val="28"/>
        </w:rPr>
        <w:t>
      в связи с выявлением предоставления заведомо ложных сведений и (или) недостоверных документов для назначения адресной социальной помощи сформировать проект решения на прекращение выплаты назначенной адресной социальной помощи (отказе в назначении адресной социальной помощи) лицу (семье) на срок в течении шести месяцев со дня предоставления таких данных.</w:t>
      </w:r>
    </w:p>
    <w:bookmarkEnd w:id="408"/>
    <w:p>
      <w:pPr>
        <w:spacing w:after="0"/>
        <w:ind w:left="0"/>
        <w:jc w:val="both"/>
      </w:pPr>
      <w:bookmarkStart w:name="z325" w:id="409"/>
      <w:r>
        <w:rPr>
          <w:rFonts w:ascii="Times New Roman"/>
          <w:b w:val="false"/>
          <w:i w:val="false"/>
          <w:color w:val="000000"/>
          <w:sz w:val="28"/>
        </w:rPr>
        <w:t>
      Директор районного/городского центра занятости населения</w:t>
      </w:r>
    </w:p>
    <w:bookmarkEnd w:id="409"/>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Руководитель структурного подразделения центра занятости населения</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центра занятости населения</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Заявитель</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bl>
    <w:p>
      <w:pPr>
        <w:spacing w:after="0"/>
        <w:ind w:left="0"/>
        <w:jc w:val="both"/>
      </w:pPr>
      <w:r>
        <w:rPr>
          <w:rFonts w:ascii="Times New Roman"/>
          <w:b w:val="false"/>
          <w:i w:val="false"/>
          <w:color w:val="ff0000"/>
          <w:sz w:val="28"/>
        </w:rPr>
        <w:t xml:space="preserve">
      Сноска. Приложение 10 - в редакции приказа Министра труда и социальной защиты населения РК от 29.12.2022 </w:t>
      </w:r>
      <w:r>
        <w:rPr>
          <w:rFonts w:ascii="Times New Roman"/>
          <w:b w:val="false"/>
          <w:i w:val="false"/>
          <w:color w:val="ff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Уведомление №_____ о прекращении (изменении размера) выплаты адресной </w:t>
      </w:r>
    </w:p>
    <w:p>
      <w:pPr>
        <w:spacing w:after="0"/>
        <w:ind w:left="0"/>
        <w:jc w:val="both"/>
      </w:pPr>
      <w:r>
        <w:rPr>
          <w:rFonts w:ascii="Times New Roman"/>
          <w:b/>
          <w:i w:val="false"/>
          <w:color w:val="000000"/>
          <w:sz w:val="28"/>
        </w:rPr>
        <w:t>социальной помощи от "____" __________ 20 ____ года</w:t>
      </w:r>
    </w:p>
    <w:p>
      <w:pPr>
        <w:spacing w:after="0"/>
        <w:ind w:left="0"/>
        <w:jc w:val="both"/>
      </w:pPr>
      <w:r>
        <w:rPr>
          <w:rFonts w:ascii="Times New Roman"/>
          <w:b w:val="false"/>
          <w:i w:val="false"/>
          <w:color w:val="000000"/>
          <w:sz w:val="28"/>
        </w:rPr>
        <w:t xml:space="preserve">
             Уполномоченный орган по назначению адресной социальной помощи доводит до </w:t>
      </w:r>
    </w:p>
    <w:p>
      <w:pPr>
        <w:spacing w:after="0"/>
        <w:ind w:left="0"/>
        <w:jc w:val="both"/>
      </w:pPr>
      <w:r>
        <w:rPr>
          <w:rFonts w:ascii="Times New Roman"/>
          <w:b w:val="false"/>
          <w:i w:val="false"/>
          <w:color w:val="000000"/>
          <w:sz w:val="28"/>
        </w:rPr>
        <w:t xml:space="preserve">       Вашего сведения</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о прекращении, изменении размера выплаты адресной социальной помощи (нужное </w:t>
      </w:r>
    </w:p>
    <w:p>
      <w:pPr>
        <w:spacing w:after="0"/>
        <w:ind w:left="0"/>
        <w:jc w:val="both"/>
      </w:pPr>
      <w:r>
        <w:rPr>
          <w:rFonts w:ascii="Times New Roman"/>
          <w:b w:val="false"/>
          <w:i w:val="false"/>
          <w:color w:val="000000"/>
          <w:sz w:val="28"/>
        </w:rPr>
        <w:t>подчеркнуть) с "___"_____________20__ года</w:t>
      </w:r>
    </w:p>
    <w:p>
      <w:pPr>
        <w:spacing w:after="0"/>
        <w:ind w:left="0"/>
        <w:jc w:val="both"/>
      </w:pPr>
      <w:r>
        <w:rPr>
          <w:rFonts w:ascii="Times New Roman"/>
          <w:b w:val="false"/>
          <w:i w:val="false"/>
          <w:color w:val="000000"/>
          <w:sz w:val="28"/>
        </w:rPr>
        <w:t xml:space="preserve">       По причине: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(указание причины)</w:t>
      </w:r>
    </w:p>
    <w:p>
      <w:pPr>
        <w:spacing w:after="0"/>
        <w:ind w:left="0"/>
        <w:jc w:val="both"/>
      </w:pPr>
      <w:r>
        <w:rPr>
          <w:rFonts w:ascii="Times New Roman"/>
          <w:b w:val="false"/>
          <w:i w:val="false"/>
          <w:color w:val="000000"/>
          <w:sz w:val="28"/>
        </w:rPr>
        <w:t xml:space="preserve">       Руководитель уполномоченного органа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уполномоченного органа</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государственной</w:t>
            </w:r>
            <w:r>
              <w:br/>
            </w:r>
            <w:r>
              <w:rPr>
                <w:rFonts w:ascii="Times New Roman"/>
                <w:b w:val="false"/>
                <w:i w:val="false"/>
                <w:color w:val="000000"/>
                <w:sz w:val="20"/>
              </w:rPr>
              <w:t>адресной социальной помощи</w:t>
            </w:r>
          </w:p>
        </w:tc>
      </w:tr>
    </w:tbl>
    <w:bookmarkStart w:name="z953" w:id="410"/>
    <w:p>
      <w:pPr>
        <w:spacing w:after="0"/>
        <w:ind w:left="0"/>
        <w:jc w:val="both"/>
      </w:pPr>
      <w:r>
        <w:rPr>
          <w:rFonts w:ascii="Times New Roman"/>
          <w:b w:val="false"/>
          <w:i w:val="false"/>
          <w:color w:val="ff0000"/>
          <w:sz w:val="28"/>
        </w:rPr>
        <w:t xml:space="preserve">
      Сноска. Приложение 12 - в редакции приказа Министра труда и социальной защиты населения РК от 22.02.2023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государственной адресной социальной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поселка, села, сельского округа, Центр занятости населения, веб-"портал" "электронного правительства" www.egov.kz (далее – "портал"), абонентское устройство сотовой связи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на "портал", в Центр – со дня регистрации пакета документов Центром – 15 (пятнадцать)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проактивной услуги – со дня получения согласия лица (семьи) на проведение обследования материального положения лица (семьи) – 15 (пятнадцать)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документов акиму поселка, села, сельского округа – 18 (восемнадцать)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оформлении запроса в государственные органы или организации срок формирования пакета документов продлевается на срок до 30 (тридцати) календарных дней,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у Центра, акима поселка, села, сельского округа –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максимально допустимое время обслуживания у Центра, акима поселка, села, сельского округа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а в случае отказа – с указанием его причин в письменной форме через Центр или акима, а также путем направления сообщения на абонентский номер в сетях сотовой связи.</w:t>
            </w:r>
          </w:p>
          <w:p>
            <w:pPr>
              <w:spacing w:after="20"/>
              <w:ind w:left="20"/>
              <w:jc w:val="both"/>
            </w:pPr>
            <w:r>
              <w:rPr>
                <w:rFonts w:ascii="Times New Roman"/>
                <w:b w:val="false"/>
                <w:i w:val="false"/>
                <w:color w:val="000000"/>
                <w:sz w:val="20"/>
              </w:rPr>
              <w:t>
При оказания услуги через портал уведомление о назначении, а в случае отказа – с указанием его причин в "личный кабинет" услугополучателя в форме электронного документа, удостоверенного ЭЦП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Центра – с 08.30, 9.00 часов до 18.00, 18.30 часов с перерывом на обед с 12.30, 13.00 часов до 14.00, 14.30 часов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акима поселка, села,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с 9.00 часов до 17.30 часов с перерывом на обед с 13.00 часов до 14.30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для оказания государственной услуги в Центр занятости услугодатель при приеме заявления формирует запросы в соответствующие информационные системы государственных органов и организаций (далее – информационные системы) через шлюз "электронного правительства" для получения следующих сведений: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удостоверяющих личность заявителя, в том числе из сервиса цифровых документов (для идентификации личности);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 статусе кандаса;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 статусе беженца;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 статусе иностранца;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 статусе лица без гражданства;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 регистрации по постоянному или временному месту жительства на каждого члена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 банковских реквизитах в уполномоченной организации по выдаче пособий;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 установлении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 регистрации рождения (смерти) ребенка (на всех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 установлении опеки (попечительства);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 усыновлении (удочерении);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 регистрации заключения (расторжения) брака (супружества), за исключением случаев регистрации брака (супружества) за пределами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 факте обучения в учебном заведении - если иждивенцы в возрасте от восемнадцати до двадцати трех лет являются обучающимися очной формы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 статусе индивидуального предпринимателя;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 наличии у заявителя и членов его семьи факта назначения, выплаты или подачи заявления на назначение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 наличии личного подсобного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 трудовой деятельности (при наличии), для трудоспособных членов семьи, вовлекаемых в активные меры содействия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 нахождении в местах лишения свободы или принудительного лечения членов семьи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 наличии в собственности жилья, помещений;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 наличии в собственности земельного участка, предназначенного под индивидуальное жилищное строительство;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 наличие в собственности транспортного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сведений в информационных системах акимом или Центром оформляется письменный запрос в соответствующий государственный орган и (или) организацию.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предоставляет предоставить вышеуказанные документы на бумажном носителе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заявления заявителю выдается у Центра, акима поселка, села, сельского округа – отрывной талон заявления с указанием даты регистрации и даты получения государственной услуги, фамилии и инициалов лица, принявшего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заявление на назначение адресной социальной помощи через портал электронного правительства, удостоверенного ЭЦП услугополучателя;</w:t>
            </w:r>
          </w:p>
          <w:p>
            <w:pPr>
              <w:spacing w:after="20"/>
              <w:ind w:left="20"/>
              <w:jc w:val="both"/>
            </w:pPr>
            <w:r>
              <w:rPr>
                <w:rFonts w:ascii="Times New Roman"/>
                <w:b w:val="false"/>
                <w:i w:val="false"/>
                <w:color w:val="000000"/>
                <w:sz w:val="20"/>
              </w:rPr>
              <w:t>
сведения документа, удостоверяющего личность услугополучателя и членов его семьи, о статусе кандаса, о статусе беженца, о статусе иностранца, о статусе лица без гражданства, о регистрации по постоянному или временному месту жительства на каждого члена семьи;</w:t>
            </w:r>
          </w:p>
          <w:p>
            <w:pPr>
              <w:spacing w:after="20"/>
              <w:ind w:left="20"/>
              <w:jc w:val="both"/>
            </w:pPr>
            <w:r>
              <w:rPr>
                <w:rFonts w:ascii="Times New Roman"/>
                <w:b w:val="false"/>
                <w:i w:val="false"/>
                <w:color w:val="000000"/>
                <w:sz w:val="20"/>
              </w:rPr>
              <w:t>
о банковских реквизитах в уполномоченной организации по выдаче пособий; об установлении инвалидности; о регистрации рождения (смерти) ребенка (на всех детей); об установлении опеки (попечительства); об усыновлении (удочерении); о регистрации заключения (расторжения) брака (супружества) за исключением случаев регистрации брака (супружества) за пределами Республики Казахстан; о факте обучения в учебном заведении - если иждивенцы в возрасте от восемнадцати до двадцати трех лет являются обучающимися очной формы обучения;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 о статусе индивидуального предпринимателя, о наличии у заявителя и членов его семьи факта назначения, выплаты или подачи заявления на назначение адресной социальной помощи, о наличии личного подсобного хозяйства, о трудовой деятельности (при наличии), для трудоспособных членов семьи, вовлекаемых в активные меры содействия занятости;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 о нахождении в местах лишения свободы или принудительного лечения членов семьи заявителя; о наличии в собственности жилья, помещений, о наличии в собственности земельного участка, предназначенного под индивидуальное жилищное строительство, о наличие в собственности транспортного средства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проактивной услуги:</w:t>
            </w:r>
          </w:p>
          <w:p>
            <w:pPr>
              <w:spacing w:after="20"/>
              <w:ind w:left="20"/>
              <w:jc w:val="both"/>
            </w:pPr>
            <w:r>
              <w:rPr>
                <w:rFonts w:ascii="Times New Roman"/>
                <w:b w:val="false"/>
                <w:i w:val="false"/>
                <w:color w:val="000000"/>
                <w:sz w:val="20"/>
              </w:rPr>
              <w:t>
– согласие услугополучателя на оказание проактивной услуги, а также подтвержде 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Сведения документа, удостоверяющего личность услугополучателя и членов его семьи, о статусе кандаса, о статусе беженца, о статусе иностранца, о статусе лица без гражданства, о регистрации по постоянному или временному месту жительства на каждого члена семьи; об установлении инвалидности; о регистрации рождения (смерти) ребенка (на всех детей); об установлении опеки (попечительства); об усыновлении (удочерении); о регистрации заключения (расторжения) брака (супружества) за исключением случаев регистрации брака (супружества) за пределами Республики Казахстан; о факте обучения в учебном заведении - если иждивенцы в возрасте от восемнадцати до двадцати трех лет являются обучающимися очной формы обучения;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 о статусе индивидуального предпринимателя, о наличии у заявителя и членов его семьи факта назначения, выплаты или подачи заявления на назначение адресной социальной помощи, о наличии личного подсобного хозяйства, о трудовой деятельности (при наличии), для трудоспособных членов семьи, вовлекаемых в активные меры содействия занятости;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 о нахождении в местах лишения свободы или принудительного лечения членов семьи заявителя; о наличии в собственности жилья, помещений, о наличии в собственности земельного участка, предназначенного под индивидуальное жилищное строительство, о наличие в собственности транспортного средства, сведения о номере банковского счета, указанных в электронном заявлении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отправления короткого текстового сообщения в качестве ответа на уведомление портала.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государственной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лицам (семьям), не являющимся малообеспеченными;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семье, трудоспособный член, за исключением лиц, указанных в </w:t>
            </w:r>
            <w:r>
              <w:rPr>
                <w:rFonts w:ascii="Times New Roman"/>
                <w:b w:val="false"/>
                <w:i w:val="false"/>
                <w:color w:val="000000"/>
                <w:sz w:val="20"/>
              </w:rPr>
              <w:t>пункте 6</w:t>
            </w:r>
            <w:r>
              <w:rPr>
                <w:rFonts w:ascii="Times New Roman"/>
                <w:b w:val="false"/>
                <w:i w:val="false"/>
                <w:color w:val="000000"/>
                <w:sz w:val="20"/>
              </w:rPr>
              <w:t xml:space="preserve"> статьи 2 Закона Республики Казахстан от 17 июля 2001 года "О государственной адресной социальной помощи", которой отказался от участия в мерах содействия занятости – в течении шести месяцев со дня отказа от участия в мерах содействия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лицу (семье) в случаях расторжения ранее заключенного социального контракта и (или) неисполнения обязательств, предусмотренных социальным контрактом по вине получателя – в течение шести месяцев, предшествующих обращению за назначением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лицам (семьям), предоставившим заведомо ложную информацию и (или) недостоверные документы для назначения адресной социальной помощи в течение шести месяцев, со дня представления;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лицам (семьям), которые согласно заключению участковой комиссии, подготовленного по результатам обследования их материального положения, не нуждаются в предоставлении адресной социальной помощи.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труда и социальной защиты населения Республики Казахстан – www.enbek.gov.kz, раздел "Государственные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пособий в электронной форме через портал при условии наличия ЭЦП.</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государственной адресной социальной</w:t>
            </w:r>
            <w:r>
              <w:br/>
            </w:r>
            <w:r>
              <w:rPr>
                <w:rFonts w:ascii="Times New Roman"/>
                <w:b w:val="false"/>
                <w:i w:val="false"/>
                <w:color w:val="000000"/>
                <w:sz w:val="20"/>
              </w:rPr>
              <w:t>помощи и предоставления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гарантированного социального пакета</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Министра труда и социальной защиты населения РК от 23.12.2021 </w:t>
      </w:r>
      <w:r>
        <w:rPr>
          <w:rFonts w:ascii="Times New Roman"/>
          <w:b w:val="false"/>
          <w:i w:val="false"/>
          <w:color w:val="ff0000"/>
          <w:sz w:val="28"/>
        </w:rPr>
        <w:t>№ 487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9" w:id="411"/>
    <w:p>
      <w:pPr>
        <w:spacing w:after="0"/>
        <w:ind w:left="0"/>
        <w:jc w:val="left"/>
      </w:pPr>
      <w:r>
        <w:rPr>
          <w:rFonts w:ascii="Times New Roman"/>
          <w:b/>
          <w:i w:val="false"/>
          <w:color w:val="000000"/>
        </w:rPr>
        <w:t xml:space="preserve"> Заявление</w:t>
      </w:r>
    </w:p>
    <w:bookmarkEnd w:id="411"/>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Министра труда и социальной защиты населения РК от 27.05.2020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Министра труда и социальной защиты населения РК от 28.06.2021 </w:t>
      </w:r>
      <w:r>
        <w:rPr>
          <w:rFonts w:ascii="Times New Roman"/>
          <w:b w:val="false"/>
          <w:i w:val="false"/>
          <w:color w:val="ff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выплаты</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bl>
    <w:p>
      <w:pPr>
        <w:spacing w:after="0"/>
        <w:ind w:left="0"/>
        <w:jc w:val="both"/>
      </w:pPr>
      <w:r>
        <w:rPr>
          <w:rFonts w:ascii="Times New Roman"/>
          <w:b w:val="false"/>
          <w:i w:val="false"/>
          <w:color w:val="ff0000"/>
          <w:sz w:val="28"/>
        </w:rPr>
        <w:t xml:space="preserve">
      Сноска. Правила дополнены приложением 14 в соответствии с приказом Министра труда и социальной защиты населения РК от 27.05.2020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труда и социальной защиты населения РК от 29.12.2022 </w:t>
      </w:r>
      <w:r>
        <w:rPr>
          <w:rFonts w:ascii="Times New Roman"/>
          <w:b w:val="false"/>
          <w:i w:val="false"/>
          <w:color w:val="ff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4" w:id="412"/>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информации, подтверждающей принадлежность заявителя (семьи) к получателям адресной социальной помощи"</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на портал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подтверждающая принадлежность (либо отсутствие принадлежности) заявителя к получателям адресной социальной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413"/>
          <w:p>
            <w:pPr>
              <w:spacing w:after="20"/>
              <w:ind w:left="20"/>
              <w:jc w:val="both"/>
            </w:pPr>
            <w:r>
              <w:rPr>
                <w:rFonts w:ascii="Times New Roman"/>
                <w:b w:val="false"/>
                <w:i w:val="false"/>
                <w:color w:val="000000"/>
                <w:sz w:val="20"/>
              </w:rPr>
              <w:t xml:space="preserve">
1) Центра – с 08.30, 9.00 часов до 18.00, 18.30 часов с перерывом на обед с 12.30, 13.00 часов до 14.00, 14.30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акима поселка, села,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физического лица: согласие либо несогласие лица на предоставление информации, подтверждающей принадлежность к получателям адресной социальной помощи, запрашивается через "личный кабинет" на "портале", либо путем отправки sms-сообщения на абонентский номер сотовой связи, зарегистрированный в базе мобильных граждан, в качестве ответа на уведомление "портала" с использованием одноразового пароля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информации о статусе оказания государственной услуги в "личном кабинете" услугополучателя портала "Электронного правительства".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