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bc28" w14:textId="390b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соревнований, учебно-тренировочных сборов и их классификаций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мая 2015 года № 179. Зарегистрирован в Министерстве юстиции Республики Казахстан 25 июня 2015 года № 11437.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соревнований, учебно-тренировочных сборов и их классификаций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 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 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Мусайбекова С.Ж.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соревнований, учебно-тренировочных сборов и их классификаций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культуры и спорта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туризма и спорта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Международные спортивные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Международные комплексные спортивно-массовые мероприятия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Азиатские, Пара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Олимпийский Азиатский комитет, Азиатский паралимпийский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Специальные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года. Организатором является Специальный олимпийский комитет (Спешиал Олимпикс)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Всемирные игры среди колясочников и ампутантов для всех возрастов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международная федерация колясочников и ампутантов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Международные спортивные игры "Дети Азии"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 Всемирные воздушные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в соответствии с положением (регламентом).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 Всемирная гимназиада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международная федерация школьного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 Всемирные игры боевых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единоборствам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 Всемирные игры кочевников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Всемирный Тюркский Совет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1.1.9. Всемирные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международная ассоциация Всемирных игр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1.1.10. Всемирная Универсиада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международный студенческий 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1.1.11. Евразийские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национальные федерации стран-организаторов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1.1.12. Азиатские игры в закрытых помещениях и по боевым искусствам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совет Азии (далее – 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1.1.13. Юношеские Азиатские, Юношеские Пара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ОСА и (или) Азиатский паралимпийский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1.1.14. Пляжные Азиатские игры, Азиатско-Тихоокеанские игры (Азиатско-Тихоокеанский чемпионат)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Организаторами являются ОСА, Азиатско-Тихоокеанская конфедерация глухих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1.1.15. Юношеские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года, под патронажем Международного Олимпийского комитета (далее – МОК)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1.1.16. Игры Исламской солидарности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Организация исламского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1.1.17. Континентальные, региональные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года,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1.1.18.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1.1.19. 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Паралимпийский комитет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1.1.20. Сурдлимпийские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Международный комитет спорта глухих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1.1.21. Игры стран содружества независимых государств (далее - СНГ)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Совет глав правительств стран СНГ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1.1.22. Всемирные игры Международной федерации спорта слепых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международная федерация спорта слепых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Кубок Азии, Кубок Азии и Тихоокеании, Центральной Азии, Азиатская серия среди мужских и женских команд, соревнования 4-х континентов (Этапы Кубка Азии, соревнования "Гран-при" Азии)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на основании положения (регламента). Организаторами являются международные, Азиатские федерации по видам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Чемпионаты Азии, чемпионаты Азии в закрытых помещениях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Международные спортивные соревнования (турниры) категории "А", "В"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 определяемые международной федерацией по виду спорта.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 Кубок мира (Этапы Кубка мира, соревнования "Гран-при", Гранд-Слам, Кубок Наций, Мировая Лига)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на основании положения (регламента). Организаторами являются международные федерации по видам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 Отборочные турниры к чемпионатам мира (по видам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 Чемпионат мира среди военнослужащих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ежегодно, на основании положения (регламента). Организатором являются Всемирный совет военного спорта по видам спорта (в отдельных видах могут проводиться один раз в два, три, четыре года согласно правилам Всемирного совета военного спорта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 Чемпионаты Азии и Океании, Центральной Азии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Азиатские федерации по видам спорта (в отдельных видах могут проводиться один раз в два года согласно правилам Азиатской федерации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 Кубок Европы, Евразии (Этапы Кубка Европы, Евразии, соревнования "Гран-при" Европы)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Организатором является Европейские, Евроазиатские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1.2.9. Чемпионаты Европы, Евразии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международные и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 Чемпионат Азии среди клубных команд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Организаторами являются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1.2.11. Чемпионаты мира по видам спорта среди школьников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Организатором является международная федерация школьного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1.2.12. Отборочные турниры к Олимпийским играм (зимним, летним, 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Организатором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1.2.13. Рейтинговые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1.2.14. Чемпионаты мира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 в соответствии с положением (регламентом). Организаторами являются международные федерации по видам спорта (в отдельных видах могут проводиться один раз в два, три, четыре года согласно правилам международных федераций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1.2.15. Чемпионат мира среди студентов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два года. Организаторами являются международные федерации по видам спорта, международный студенческий Союз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1.2.16. Международные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международные, республиканские, областные, городские спортивные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1.2.17. Международные спортивные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международные, республиканские, областные, городские спортивные организации, при участии не менее 5 (пяти)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1.2.18. Шахматная олимпиада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два года. Организатором являются международная шахматная федерация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Республиканские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Спартакиада Республики Казахстан среди спортсменов-ветеранов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Республиканская спартакиада среди сотрудников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Спартакиада Республики Казахстан среди спортсменов с инвалидностью, имеющих поражение органов слуха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Спартакиада для педагогов Республики Казахстан среди общеобразовательных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 Фестиваль боевых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 Республиканская лига среди профессиональных союзов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 Лига колледжей Республики Казахстан среди студентов колледжей (игровые и национальные виды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 Сельские юношеские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 Сельская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 Специальная Олимпиада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Специальный Олимпийский комитет (Спешиал Олимпикс)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 Сельские спортивные игры "Ақ бидай"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2.1.12. Молодежные спортивные игры Республики Казахстан (летние, зимние)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 (при необходимости могут проводиться один раз в три года по решению уполномоченного органа в области физической культуры и спорта).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 "Студенческая спортивная лига" Республики Казахстан среди студентов высших учебных заведений (игровые и национальные виды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2.1.14. Спартакиада студентов колледжей Республики Казахстан (летняя, зимняя)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 Гимназиада школьников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 "Национальная школьная лига" среди школьников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 Паралимпийские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 Универсиада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Организаторами являются уполномоченный орган в области образования,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2.1.20. Фестиваль национальных видов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четыре года (при необходимости могут проводиться ежегодно).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2.1.21. Республиканская спартакиада среди государственных служащих центральных государственных органов и местных исполнительных органов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ежегодно.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 Спартакиада среди людей после трамплатации и на диализе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2.1.23. Спартакиада Республики Казахстан среди спортсменов с нарушением опорно-двигательного аппарата и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 Игры народного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Чемпионаты детско-юношеских спортивных школ, детско-юношеских спортивных школ олимпийского резерва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2.2.2. Чемпионат Республики Казахстан по всем видам спорта для всех возрастных групп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единого календаря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 Республиканские турниры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единого календаря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 Кубки Республики Казахстан по всем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 Чемпионаты и Кубки спортивных обществ и организаций Республики Казахстан по видам спорта и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являются Центральные советы обществ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Региональные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Спартакиада Республики Казахстан среди спортсменов- ветеранов,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Спартакиада Республики Казахстан среди спортсменов с инвалидностью, имеющих поражение органов слуха (летняя, зимняя),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Спартакиада для педагогов Республики Казахстан среди общеобразовательных учреждений (областной этап)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Лига колледжей Республики Казахстан среди студентов колледжей (игровые и национальные виды спорта), ІІІ этап (областной)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3.1.5. Сельские юношеские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3.1.6. Сельская спартакиада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3.1.7. Специальная Олимпиада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3.1.8. Сельские спортивные игры "Ақ бидай"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3.1.9. Молодежные спортивные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3.1.10. Гимназиада школьников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местный исполнительный орган области, города республиканского значения, столицы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3.1.11. "Национальная школьная лига" среди школьников Республики Казахстан, ІІІ этап (областной)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3.1.12. Паралимпийские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3.1.13. Спартакиада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3.1.14. Фестиваль национальных видов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3.1.15. Игры народного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Чемпионаты и Кубки областей, городов республиканского значения, столицы по всем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Областные, городов республиканского значения, столицы турниры,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календаря спортивно-массовых мероприятий.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Городские и районные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Комплексные спортивно-массовые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Спартакиада Республики Казахстан среди спортсменов-ветеранов,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 Спартакиада Республики Казахстан среди спортсменов с инвалидностью, имеющих поражение органов слуха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Сельские юношеские игры Республики Казахстан (летние, зимние),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4.1.4. Сельская спартакиада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4.1.5. Специальная Олимпиада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4.1.6. Сельские спортивные игры "Ақ бидай"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4.1.7. Молодежные спортивные игры Республики Казахстан (летние, зимние),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культуре и спорту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4.1.8. Гимназиада школьников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местный исполнительный орган в области образования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4.1.9. Паралимпийские игры Республики Казахстан (летние, зимние),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4.1.10. Спартакиада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4.1.11. Игры народного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4.1.12. Фестиваль национальных видов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 Соревнования в коллективах физической культуры, спортивных школах, учебных заведениях, организациях, учреждениях (спартакиада, первенство, турнир, игры, кубок)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календаря спортивно-массовых мероприятий. Организаторами являются ведомственные физкультурно-спортивные общества при коллективах физической культуры, спортивных школах, учебных заведениях, организациях,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Учебно-тренировочные сборы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Учебно-тренировочные сборы по подготовке к международным спортивным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Учебно-тренировочные сборы сборных команд Республики Казахстан по видам спорта (национальных сборных команд по видам спорта) по подготовке к чемпионатам мира, Европы, Азии, Олимпийским, Азиатским, Паралимпийским, Сурдлимпийским, пляжным играм и комплексным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чемпионат Мира, Европы, Азии, Олимпийские, Азиатские, Паралимпийские, Сурдлимпийские, пляжные игры и комплексные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Учебно-тренировочные сборы сборных команд Республики Казахстан по видам спорта (национальных сборных команд по видам спорта) по подготовке к Всемирной Универсиаде и чемпионатам мира, Европы, Азии среди студентов, в том числе по паралимпийским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организации направляющие команды для участия в международных соревнованиях, уполномоченный орган в сфере образования,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Всемирная Универсиада и чемпионат Мира, Европы, Азии среди студентов.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Специальные учебно-тренировочные сборы сборных команд Республики Казахстан по видам спорта (национальных сборных команд по видам спорта) по подготовке к международным спортивным соревнованиям (для общей физической подготовки, технико-тактической подготовки, специальной физической подготовки, проведения обследований спортсменов, восстановительные)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Учебно-тренировочные сборы спортсменов по подготовке к международным спортивным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 направляющие для участия команды в этих соревнованиях. Допускается увеличение на 30 % от состава, допускаемого к участию в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Учебно-тренировочные сборы по подготовке к республиканским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Учебно-тренировочные сборы по подготовке к комплексным спортивно-массовым мероприятиям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календарного дня. Организаторами являются местные исполнительные органы по физической культуре и спорту и (или) образования областей и городов республиканского значения.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Учебно-тренировочные сборы по подготовке к чемпионатам, Кубкам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календарного дня. 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Учебно-тренировочные сборы по подготовке к республиканским соревнованиям и турнирам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соревнования. Количество участников не более полуторного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Учебно-тренировочные сборы сборных команд областей и городов республиканского значения, столицы по подготовке к республиканским соревнованиям, турнирам, первенствам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до 18 календарных дней для общей физической подготовки, специальной подготовки и тактико-технической подготовки; до 7 календарных дней для проведения обследований спортсменов; до 12 календарных дней – восстановительные.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