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18b50" w14:textId="1918b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должностей руководителей и специалистов служб авиационной безопасности организаций гражданской авиации Республики Казахстан, а также квалификационных требований к таким должностям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26 марта 2015 года № 322. Зарегистрирован в Министерстве юстиции Республики Казахстан 25 июня 2015 года № 11440.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41-55)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использовании воздушного пространства Республики Казахстан и деятельности авиации"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индустрии и инфраструктурного развития РК от 07.04.2023 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1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должностей руководителей и специалистов служб авиационной безопасности организаций гражданской авиации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1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квалификационные требования к должностям руководителей и специалистов служб авиационной безопасности организаций гражданской авиации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индустрии и инфраструктурного развития РК от 07.04.2023 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гражданской авиации Министерства по инвестициям и развитию Республики Казахстан (Сейдахметов Б.К.) обеспечить: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Казахстан,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приказа.</w:t>
      </w:r>
    </w:p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5"/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дней, за исключением подпункта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приказа, который вводится в действие по истечению двадцати одного календарного дня после дня их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по инвестициям и развитию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__________Саринжипов А.Б.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 апреля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Службы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охраны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__________Куренбеков А.Ж.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 мая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__________Абыкаев Н.А.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 мая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марта 2015 года № 322</w:t>
            </w:r>
          </w:p>
        </w:tc>
      </w:tr>
    </w:tbl>
    <w:bookmarkStart w:name="z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руководителей и специалистов служб авиационной безопасности организаций гражданской авиации Республики Казахстан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и.о. Министра индустрии и инфраструктурного развития РК от 07.04.2023 </w:t>
      </w:r>
      <w:r>
        <w:rPr>
          <w:rFonts w:ascii="Times New Roman"/>
          <w:b w:val="false"/>
          <w:i w:val="false"/>
          <w:color w:val="ff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1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Служба авиационной безопасности эксплуатанта аэропорта, обслуживающих более 1 миллиона пассажиров в год:</w:t>
      </w:r>
    </w:p>
    <w:bookmarkEnd w:id="8"/>
    <w:bookmarkStart w:name="z1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службы авиационной безопасности (заместитель первого руководителя);</w:t>
      </w:r>
    </w:p>
    <w:bookmarkEnd w:id="9"/>
    <w:bookmarkStart w:name="z1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службы авиационной безопасности;</w:t>
      </w:r>
    </w:p>
    <w:bookmarkEnd w:id="10"/>
    <w:bookmarkStart w:name="z1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подразделения досмотра;</w:t>
      </w:r>
    </w:p>
    <w:bookmarkEnd w:id="11"/>
    <w:bookmarkStart w:name="z1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подразделения досмотра;</w:t>
      </w:r>
    </w:p>
    <w:bookmarkEnd w:id="12"/>
    <w:bookmarkStart w:name="z1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смены подразделения досмотра;</w:t>
      </w:r>
    </w:p>
    <w:bookmarkEnd w:id="13"/>
    <w:bookmarkStart w:name="z1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смены подразделения досмотра;</w:t>
      </w:r>
    </w:p>
    <w:bookmarkEnd w:id="14"/>
    <w:bookmarkStart w:name="z1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инспектор подразделения досмотра;</w:t>
      </w:r>
    </w:p>
    <w:bookmarkEnd w:id="15"/>
    <w:bookmarkStart w:name="z1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 подразделения досмотра;</w:t>
      </w:r>
    </w:p>
    <w:bookmarkEnd w:id="16"/>
    <w:bookmarkStart w:name="z1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старший инспектор подразделения досмотра по техническому оборудованию и средствам безопасности; </w:t>
      </w:r>
    </w:p>
    <w:bookmarkEnd w:id="17"/>
    <w:bookmarkStart w:name="z1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инспектор подразделения досмотра по техническому оборудованию и средствам безопасности; </w:t>
      </w:r>
    </w:p>
    <w:bookmarkEnd w:id="18"/>
    <w:bookmarkStart w:name="z1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подразделения безопасности;</w:t>
      </w:r>
    </w:p>
    <w:bookmarkEnd w:id="19"/>
    <w:bookmarkStart w:name="z1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подразделения безопасности;</w:t>
      </w:r>
    </w:p>
    <w:bookmarkEnd w:id="20"/>
    <w:bookmarkStart w:name="z1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смены подразделения безопасности;</w:t>
      </w:r>
    </w:p>
    <w:bookmarkEnd w:id="21"/>
    <w:bookmarkStart w:name="z1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смены подразделения безопасности;</w:t>
      </w:r>
    </w:p>
    <w:bookmarkEnd w:id="22"/>
    <w:bookmarkStart w:name="z1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инспектор подразделения безопасности;</w:t>
      </w:r>
    </w:p>
    <w:bookmarkEnd w:id="23"/>
    <w:bookmarkStart w:name="z1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 подразделения безопасности;</w:t>
      </w:r>
    </w:p>
    <w:bookmarkEnd w:id="24"/>
    <w:bookmarkStart w:name="z1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инспектор-водитель подразделения безопасности;</w:t>
      </w:r>
    </w:p>
    <w:bookmarkEnd w:id="25"/>
    <w:bookmarkStart w:name="z1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пункта контроля и видеонаблюдения;</w:t>
      </w:r>
    </w:p>
    <w:bookmarkEnd w:id="26"/>
    <w:bookmarkStart w:name="z1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инспектор пункта контроля и видеонаблюдения;</w:t>
      </w:r>
    </w:p>
    <w:bookmarkEnd w:id="27"/>
    <w:bookmarkStart w:name="z1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 пункта контроля и видеонаблюдения;</w:t>
      </w:r>
    </w:p>
    <w:bookmarkEnd w:id="28"/>
    <w:bookmarkStart w:name="z1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бюро пропусков;</w:t>
      </w:r>
    </w:p>
    <w:bookmarkEnd w:id="29"/>
    <w:bookmarkStart w:name="z1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инспектор бюро пропусков;</w:t>
      </w:r>
    </w:p>
    <w:bookmarkEnd w:id="30"/>
    <w:bookmarkStart w:name="z1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 бюро пропусков;</w:t>
      </w:r>
    </w:p>
    <w:bookmarkEnd w:id="31"/>
    <w:bookmarkStart w:name="z1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сменный инспектор бюро пропусков (по решению);</w:t>
      </w:r>
    </w:p>
    <w:bookmarkEnd w:id="32"/>
    <w:bookmarkStart w:name="z1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кинологического отдела (по решению);</w:t>
      </w:r>
    </w:p>
    <w:bookmarkEnd w:id="33"/>
    <w:bookmarkStart w:name="z1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инспектор-вожатый служебных собак (проводник патрульно-розыскной собаки) (по решению);</w:t>
      </w:r>
    </w:p>
    <w:bookmarkEnd w:id="34"/>
    <w:bookmarkStart w:name="z1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инспектор-вожатый служебных собак (проводник патрульно-розыскной собаки) (по решению);</w:t>
      </w:r>
    </w:p>
    <w:bookmarkEnd w:id="35"/>
    <w:bookmarkStart w:name="z1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инструктор служебных собак (по решению);</w:t>
      </w:r>
    </w:p>
    <w:bookmarkEnd w:id="36"/>
    <w:bookmarkStart w:name="z1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ветеринарный врач (по решению);</w:t>
      </w:r>
    </w:p>
    <w:bookmarkEnd w:id="37"/>
    <w:bookmarkStart w:name="z1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административного подразделения;</w:t>
      </w:r>
    </w:p>
    <w:bookmarkEnd w:id="38"/>
    <w:bookmarkStart w:name="z1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инспектор административного подразделения;</w:t>
      </w:r>
    </w:p>
    <w:bookmarkEnd w:id="39"/>
    <w:bookmarkStart w:name="z1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 административного подразделения;</w:t>
      </w:r>
    </w:p>
    <w:bookmarkEnd w:id="40"/>
    <w:bookmarkStart w:name="z1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инструктор-координатор по обучению;</w:t>
      </w:r>
    </w:p>
    <w:bookmarkEnd w:id="41"/>
    <w:bookmarkStart w:name="z1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подразделения профайлинга;</w:t>
      </w:r>
    </w:p>
    <w:bookmarkEnd w:id="42"/>
    <w:bookmarkStart w:name="z1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инспектор-профайлер;</w:t>
      </w:r>
    </w:p>
    <w:bookmarkEnd w:id="43"/>
    <w:bookmarkStart w:name="z1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инспектор-профайлер;</w:t>
      </w:r>
    </w:p>
    <w:bookmarkEnd w:id="44"/>
    <w:bookmarkStart w:name="z1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 по кибербезопасности.</w:t>
      </w:r>
    </w:p>
    <w:bookmarkEnd w:id="45"/>
    <w:bookmarkStart w:name="z1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Служба авиационной безопасности эксплуатанта аэропорта, обслуживающих от 300 тысяч до 1 миллиона пассажиров в год:</w:t>
      </w:r>
    </w:p>
    <w:bookmarkEnd w:id="46"/>
    <w:bookmarkStart w:name="z1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службы авиационной безопасности (заместитель первого руководителя);</w:t>
      </w:r>
    </w:p>
    <w:bookmarkEnd w:id="47"/>
    <w:bookmarkStart w:name="z1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службы авиационной безопасности;</w:t>
      </w:r>
    </w:p>
    <w:bookmarkEnd w:id="48"/>
    <w:bookmarkStart w:name="z1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подразделения досмотра;</w:t>
      </w:r>
    </w:p>
    <w:bookmarkEnd w:id="49"/>
    <w:bookmarkStart w:name="z1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смены подразделения досмотра;</w:t>
      </w:r>
    </w:p>
    <w:bookmarkEnd w:id="50"/>
    <w:bookmarkStart w:name="z1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инспектор подразделения досмотра;</w:t>
      </w:r>
    </w:p>
    <w:bookmarkEnd w:id="51"/>
    <w:bookmarkStart w:name="z1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 подразделения досмотра;</w:t>
      </w:r>
    </w:p>
    <w:bookmarkEnd w:id="52"/>
    <w:bookmarkStart w:name="z1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 по техническому оборудованию и средствам безопасности (разрешается совмещать с инспектором досмотра);</w:t>
      </w:r>
    </w:p>
    <w:bookmarkEnd w:id="53"/>
    <w:bookmarkStart w:name="z1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подразделения безопасности;</w:t>
      </w:r>
    </w:p>
    <w:bookmarkEnd w:id="54"/>
    <w:bookmarkStart w:name="z1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смены подразделения безопасности;</w:t>
      </w:r>
    </w:p>
    <w:bookmarkEnd w:id="55"/>
    <w:bookmarkStart w:name="z1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старший инспектор подразделения безопасности; </w:t>
      </w:r>
    </w:p>
    <w:bookmarkEnd w:id="56"/>
    <w:bookmarkStart w:name="z1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 подразделения безопасности;</w:t>
      </w:r>
    </w:p>
    <w:bookmarkEnd w:id="57"/>
    <w:bookmarkStart w:name="z1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 пункта контроля и видеонаблюдения;</w:t>
      </w:r>
    </w:p>
    <w:bookmarkEnd w:id="58"/>
    <w:bookmarkStart w:name="z1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бюро пропусков;</w:t>
      </w:r>
    </w:p>
    <w:bookmarkEnd w:id="59"/>
    <w:bookmarkStart w:name="z1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 бюро пропусков;</w:t>
      </w:r>
    </w:p>
    <w:bookmarkEnd w:id="60"/>
    <w:bookmarkStart w:name="z1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инспектор-вожатый служебных собак (проводник патрульно-розыскной собаки) (по решению);</w:t>
      </w:r>
    </w:p>
    <w:bookmarkEnd w:id="61"/>
    <w:bookmarkStart w:name="z1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ветеринарный врач (по решению);</w:t>
      </w:r>
    </w:p>
    <w:bookmarkEnd w:id="62"/>
    <w:bookmarkStart w:name="z1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инструктор-координатор по обучению;</w:t>
      </w:r>
    </w:p>
    <w:bookmarkEnd w:id="63"/>
    <w:bookmarkStart w:name="z1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инспектор-профайлер;</w:t>
      </w:r>
    </w:p>
    <w:bookmarkEnd w:id="64"/>
    <w:bookmarkStart w:name="z1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 по кибербезопасности.</w:t>
      </w:r>
    </w:p>
    <w:bookmarkEnd w:id="65"/>
    <w:bookmarkStart w:name="z1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Служба авиационной безопасности эксплуатанта аэропорта, обслуживающих менее 300 тысяч пассажиров в год: </w:t>
      </w:r>
    </w:p>
    <w:bookmarkEnd w:id="66"/>
    <w:bookmarkStart w:name="z1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службы авиационной безопасности (заместитель первого руководителя);</w:t>
      </w:r>
    </w:p>
    <w:bookmarkEnd w:id="67"/>
    <w:bookmarkStart w:name="z1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подразделения досмотра (по решению);</w:t>
      </w:r>
    </w:p>
    <w:bookmarkEnd w:id="68"/>
    <w:bookmarkStart w:name="z1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смены подразделения досмотра;</w:t>
      </w:r>
    </w:p>
    <w:bookmarkEnd w:id="69"/>
    <w:bookmarkStart w:name="z1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 подразделения досмотра;</w:t>
      </w:r>
    </w:p>
    <w:bookmarkEnd w:id="70"/>
    <w:bookmarkStart w:name="z1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 по техническому оборудованию и средствам безопасности (разрешается совмещать с инспектором подразделения досмотра);</w:t>
      </w:r>
    </w:p>
    <w:bookmarkEnd w:id="71"/>
    <w:bookmarkStart w:name="z1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подразделения безопасности (по решению);</w:t>
      </w:r>
    </w:p>
    <w:bookmarkEnd w:id="72"/>
    <w:bookmarkStart w:name="z1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смены подразделения безопасности;</w:t>
      </w:r>
    </w:p>
    <w:bookmarkEnd w:id="73"/>
    <w:bookmarkStart w:name="z1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 подразделения безопасности;</w:t>
      </w:r>
    </w:p>
    <w:bookmarkEnd w:id="74"/>
    <w:bookmarkStart w:name="z1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 пункта контроля и видеонаблюдения;</w:t>
      </w:r>
    </w:p>
    <w:bookmarkEnd w:id="75"/>
    <w:bookmarkStart w:name="z1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бюро пропусков (по решению);</w:t>
      </w:r>
    </w:p>
    <w:bookmarkEnd w:id="76"/>
    <w:bookmarkStart w:name="z1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 бюро пропусков;</w:t>
      </w:r>
    </w:p>
    <w:bookmarkEnd w:id="77"/>
    <w:bookmarkStart w:name="z1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инструктор-координатор по обучению (разрешается совмещать);</w:t>
      </w:r>
    </w:p>
    <w:bookmarkEnd w:id="78"/>
    <w:bookmarkStart w:name="z1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инспектор-профайлер.</w:t>
      </w:r>
    </w:p>
    <w:bookmarkEnd w:id="79"/>
    <w:bookmarkStart w:name="z1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Служба авиационной безопасности авиакомпании, осуществляющей регулярные воздушные перевозки и перевозящие более 1 миллиона пассажиров в год:</w:t>
      </w:r>
    </w:p>
    <w:bookmarkEnd w:id="80"/>
    <w:bookmarkStart w:name="z1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службы авиационной безопасности (заместитель первого руководителя);</w:t>
      </w:r>
    </w:p>
    <w:bookmarkEnd w:id="81"/>
    <w:bookmarkStart w:name="z1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службы авиационной безопасности;</w:t>
      </w:r>
    </w:p>
    <w:bookmarkEnd w:id="82"/>
    <w:bookmarkStart w:name="z1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авиационной безопасности;</w:t>
      </w:r>
    </w:p>
    <w:bookmarkEnd w:id="83"/>
    <w:bookmarkStart w:name="z1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инспектор по авиационной безопасности;</w:t>
      </w:r>
    </w:p>
    <w:bookmarkEnd w:id="84"/>
    <w:bookmarkStart w:name="z1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 по авиационной безопасности;</w:t>
      </w:r>
    </w:p>
    <w:bookmarkEnd w:id="85"/>
    <w:bookmarkStart w:name="z1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инструктор-координатор по обучению;</w:t>
      </w:r>
    </w:p>
    <w:bookmarkEnd w:id="86"/>
    <w:bookmarkStart w:name="z2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ведущий специалист по авиационной безопасности;</w:t>
      </w:r>
    </w:p>
    <w:bookmarkEnd w:id="87"/>
    <w:bookmarkStart w:name="z2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по авиационной безопасности.</w:t>
      </w:r>
    </w:p>
    <w:bookmarkEnd w:id="88"/>
    <w:bookmarkStart w:name="z2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Служба авиационной безопасности авиакомпании, осуществляющей регулярные воздушные перевозки и перевозящие менее 1 миллиона пассажиров в год:</w:t>
      </w:r>
    </w:p>
    <w:bookmarkEnd w:id="89"/>
    <w:bookmarkStart w:name="z2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службы авиационной безопасности (заместитель первого руководителя);</w:t>
      </w:r>
    </w:p>
    <w:bookmarkEnd w:id="90"/>
    <w:bookmarkStart w:name="z2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инспектор по авиационной безопасности;</w:t>
      </w:r>
    </w:p>
    <w:bookmarkEnd w:id="91"/>
    <w:bookmarkStart w:name="z2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 по авиационной безопасности;</w:t>
      </w:r>
    </w:p>
    <w:bookmarkEnd w:id="92"/>
    <w:bookmarkStart w:name="z2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инструктор-координатор по обучению.</w:t>
      </w:r>
    </w:p>
    <w:bookmarkEnd w:id="93"/>
    <w:bookmarkStart w:name="z2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Авиакомпании, осуществляющие нерегулярные пассажирские и грузовые воздушные перевозки, а также выполняющие авиационные работы:</w:t>
      </w:r>
    </w:p>
    <w:bookmarkEnd w:id="94"/>
    <w:bookmarkStart w:name="z2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ответственное лицо по авиационной безопасности (заместитель первого руководителя);</w:t>
      </w:r>
    </w:p>
    <w:bookmarkEnd w:id="95"/>
    <w:bookmarkStart w:name="z2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инструктор-координатор по обучению (разрешается совмещать).</w:t>
      </w:r>
    </w:p>
    <w:bookmarkEnd w:id="96"/>
    <w:bookmarkStart w:name="z2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Служба авиационной безопасности поставщика аэронавигационного облуживания:</w:t>
      </w:r>
    </w:p>
    <w:bookmarkEnd w:id="97"/>
    <w:bookmarkStart w:name="z34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службы авиационной безопасности (заместитель первого руководителя);</w:t>
      </w:r>
    </w:p>
    <w:bookmarkEnd w:id="98"/>
    <w:bookmarkStart w:name="z34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службы авиационной безопасности;</w:t>
      </w:r>
    </w:p>
    <w:bookmarkEnd w:id="99"/>
    <w:bookmarkStart w:name="z34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подразделения по оценке риска и угроз по авиационной безопасности;</w:t>
      </w:r>
    </w:p>
    <w:bookmarkEnd w:id="100"/>
    <w:bookmarkStart w:name="z34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инспектор по авиационной безопасности;</w:t>
      </w:r>
    </w:p>
    <w:bookmarkEnd w:id="101"/>
    <w:bookmarkStart w:name="z34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 по авиационной безопасности;</w:t>
      </w:r>
    </w:p>
    <w:bookmarkEnd w:id="102"/>
    <w:bookmarkStart w:name="z34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инспектор пункта контроля и видеонаблюдения;</w:t>
      </w:r>
    </w:p>
    <w:bookmarkEnd w:id="103"/>
    <w:bookmarkStart w:name="z34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инспектор пункта контроля и видеонаблюдения; </w:t>
      </w:r>
    </w:p>
    <w:bookmarkEnd w:id="104"/>
    <w:bookmarkStart w:name="z35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инструктор-координатор по обучению;</w:t>
      </w:r>
    </w:p>
    <w:bookmarkEnd w:id="105"/>
    <w:bookmarkStart w:name="z35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 по кибербезопасности;</w:t>
      </w:r>
    </w:p>
    <w:bookmarkEnd w:id="106"/>
    <w:bookmarkStart w:name="z35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ведущий специалист по авиационной безопасности.</w:t>
      </w:r>
    </w:p>
    <w:bookmarkEnd w:id="107"/>
    <w:bookmarkStart w:name="z35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Укомплектование должностей по авиационной безопасности определяется первым руководителем организации гражданской авиации, исходя из объема и характера выполняемых задач, с учетом класса и статуса субъекта, а также технической оснащенности, количества пунктов досмотра, контрольно-пропускных пунктов, стационарных и передвижных постов и их дислокации, количества, обслуживаемых пассажиров в год (для аэропортов) и перевозимых пассажиров в год (для авиакомпаний) и количества филиалов и/или удаленных позиций (для поставщика аэронавигационного обслуживания).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и.о. Министра транспорта РК от 26.12.2024 </w:t>
      </w:r>
      <w:r>
        <w:rPr>
          <w:rFonts w:ascii="Times New Roman"/>
          <w:b w:val="false"/>
          <w:i w:val="false"/>
          <w:color w:val="00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марта 2015 года № 322</w:t>
            </w:r>
          </w:p>
        </w:tc>
      </w:tr>
    </w:tbl>
    <w:bookmarkStart w:name="z12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должностям руководителей и специалистов служб авиационной безопасности организаций гражданской авиации Республики Казахстан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Квалификационные требования - в редакции приказа и.о. Министра индустрии и инфраструктурного развития РК от 07.04.2023 </w:t>
      </w:r>
      <w:r>
        <w:rPr>
          <w:rFonts w:ascii="Times New Roman"/>
          <w:b w:val="false"/>
          <w:i w:val="false"/>
          <w:color w:val="ff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220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Квалификационные требования к должностям руководителей и специалистов служб авиационной безопасности аэропорта</w:t>
      </w:r>
    </w:p>
    <w:bookmarkEnd w:id="110"/>
    <w:bookmarkStart w:name="z2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Квалификационные требования к должности руководителя службы авиационной безопасности (заместитель первого руководителя):</w:t>
      </w:r>
    </w:p>
    <w:bookmarkEnd w:id="111"/>
    <w:bookmarkStart w:name="z2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гражданство Республики Казахстан;</w:t>
      </w:r>
    </w:p>
    <w:bookmarkEnd w:id="112"/>
    <w:bookmarkStart w:name="z2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согласование с органами национальной безопасности;</w:t>
      </w:r>
    </w:p>
    <w:bookmarkEnd w:id="113"/>
    <w:bookmarkStart w:name="z2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высшее и (или) послевузовское образование, подтверждается документально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 (далее – Закон Республики Казахстан "Об образовании");</w:t>
      </w:r>
    </w:p>
    <w:bookmarkEnd w:id="114"/>
    <w:bookmarkStart w:name="z2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возраст не менее тридцати лет;</w:t>
      </w:r>
    </w:p>
    <w:bookmarkEnd w:id="115"/>
    <w:bookmarkStart w:name="z2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менее восьми лет стажа службы в государственных органах, связанных с осуществлением оперативно-розыскной деятельности или авиационной безопасности, либо не менее семи лет стажа работы в уполномоченной организации в сфере гражданской авиации, связанных с осуществлением авиационной безопасности, либо не менее шести лет стажа работы в качестве специалиста службы авиационной безопасности, либо не менее двух лет стажа работы в качестве специалиста службы авиационной безопасности при окончании обучения в высших учебных заведениях гражданской авиации;</w:t>
      </w:r>
    </w:p>
    <w:bookmarkEnd w:id="116"/>
    <w:bookmarkStart w:name="z2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сертификат об окончании курсов руководителя службы авиационной безопасности, выдаваемый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24 ноября 2015 года № 1083 "Об утверждении Программы подготовки и переподготовки по авиационной безопасности" (зарегистрирован в Реестре государственной регистрации нормативных правовых актов под № 12568) (далее - Программа).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приказом и.о. Министра транспорта РК от 26.12.2024 </w:t>
      </w:r>
      <w:r>
        <w:rPr>
          <w:rFonts w:ascii="Times New Roman"/>
          <w:b w:val="false"/>
          <w:i w:val="false"/>
          <w:color w:val="00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Квалификационные требования к должности заместителя руководителя служб авиационной безопасности:</w:t>
      </w:r>
    </w:p>
    <w:bookmarkEnd w:id="118"/>
    <w:bookmarkStart w:name="z2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гражданство Республики Казахстан;</w:t>
      </w:r>
    </w:p>
    <w:bookmarkEnd w:id="119"/>
    <w:bookmarkStart w:name="z2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высшее и (или) послевузовское образование, подтверждается документально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"Об образовании";</w:t>
      </w:r>
    </w:p>
    <w:bookmarkEnd w:id="120"/>
    <w:bookmarkStart w:name="z2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возраст не менее двадцати пяти лет;</w:t>
      </w:r>
    </w:p>
    <w:bookmarkEnd w:id="121"/>
    <w:bookmarkStart w:name="z2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менее пяти лет стажа службы в государственных органах, связанных с осуществлением оперативно-розыскной деятельности или авиационной безопасности, либо не менее четырех лет стажа работы в уполномоченной организации в сфере гражданской авиации, связанных с осуществлением авиационной безопасности, либо не менее трех лет стажа работы в качестве специалиста службы авиационной безопасности, либо не менее двух лет стажа работы в качестве специалиста службы авиационной безопасности при окончании обучения в высших учебных заведениях гражданской авиации;</w:t>
      </w:r>
    </w:p>
    <w:bookmarkEnd w:id="122"/>
    <w:bookmarkStart w:name="z2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сертификат об окончании курсов руководителя службы авиационной безопасности, выдаваемый в соответствии с требованиями Программы.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приказом и.о. Министра транспорта РК от 26.12.2024 </w:t>
      </w:r>
      <w:r>
        <w:rPr>
          <w:rFonts w:ascii="Times New Roman"/>
          <w:b w:val="false"/>
          <w:i w:val="false"/>
          <w:color w:val="00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Квалификационные требования к должностям начальника подразделения досмотра, заместителя начальника подразделения досмотра, начальника подразделения безопасности, заместителя начальника подразделения безопасности, начальника пункта контроля и видеонаблюдения, начальника административного подразделения, начальника бюро пропусков: </w:t>
      </w:r>
    </w:p>
    <w:bookmarkEnd w:id="124"/>
    <w:bookmarkStart w:name="z2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гражданство Республики Казахстан;</w:t>
      </w:r>
    </w:p>
    <w:bookmarkEnd w:id="125"/>
    <w:bookmarkStart w:name="z2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высшее и (или) послевузовское образование подтверждается документально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"Об образовании";</w:t>
      </w:r>
    </w:p>
    <w:bookmarkEnd w:id="126"/>
    <w:bookmarkStart w:name="z2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возраст не менее двадцати пяти лет;</w:t>
      </w:r>
    </w:p>
    <w:bookmarkEnd w:id="127"/>
    <w:bookmarkStart w:name="z2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менее трех лет стажа работы в качестве авиационного персонала, либо не менее двух лет стажа работы в качестве специалиста службы авиационной безопасности, либо не менее двух лет стажа работы в области авиационной безопасности при окончании обучения в высших учебных заведениях гражданской авиации (за исключением руководителей пункта контроля и видеонаблюдения);</w:t>
      </w:r>
    </w:p>
    <w:bookmarkEnd w:id="128"/>
    <w:bookmarkStart w:name="z2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сертификат об окончании курсов по авиационной безопасности, выдаваемый в соответствии с требованиями Программы.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приказом и.о. Министра транспорта РК от 26.12.2024 </w:t>
      </w:r>
      <w:r>
        <w:rPr>
          <w:rFonts w:ascii="Times New Roman"/>
          <w:b w:val="false"/>
          <w:i w:val="false"/>
          <w:color w:val="00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Квалификационные требования к должностям начальника кинологического отдела, старшего инспектора-вожатого служебных собак (проводника патрульно-розыскной собаки), инспектора-вожатого служебных собак (проводника патрульно-розыскной собаки), инструктора служебных собак:</w:t>
      </w:r>
    </w:p>
    <w:bookmarkEnd w:id="130"/>
    <w:bookmarkStart w:name="z2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гражданство Республики Казахстан;</w:t>
      </w:r>
    </w:p>
    <w:bookmarkEnd w:id="131"/>
    <w:bookmarkStart w:name="z2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техническое и профессиональное и (или) высшее образование (подтверждается документально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образовании");</w:t>
      </w:r>
    </w:p>
    <w:bookmarkEnd w:id="132"/>
    <w:bookmarkStart w:name="z2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прохождение обучения на курсах кинологов;</w:t>
      </w:r>
    </w:p>
    <w:bookmarkEnd w:id="133"/>
    <w:bookmarkStart w:name="z2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возраст не менее двадцати лет;</w:t>
      </w:r>
    </w:p>
    <w:bookmarkEnd w:id="134"/>
    <w:bookmarkStart w:name="z2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сертификат об окончании курсов по авиационной безопасности выдаваемый в соответствии с требованиями Программы. </w:t>
      </w:r>
    </w:p>
    <w:bookmarkEnd w:id="135"/>
    <w:bookmarkStart w:name="z2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Квалификационные требования к должности ветеринарного врача:</w:t>
      </w:r>
    </w:p>
    <w:bookmarkEnd w:id="136"/>
    <w:bookmarkStart w:name="z2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гражданство Республики Казахстан;</w:t>
      </w:r>
    </w:p>
    <w:bookmarkEnd w:id="137"/>
    <w:bookmarkStart w:name="z2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техническое и профессиональное и (или) высшее образование в области "Ветеринария" (подтверждается документально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образовании");</w:t>
      </w:r>
    </w:p>
    <w:bookmarkEnd w:id="138"/>
    <w:bookmarkStart w:name="z2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возраст не менее двадцати лет.</w:t>
      </w:r>
    </w:p>
    <w:bookmarkEnd w:id="139"/>
    <w:bookmarkStart w:name="z2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Квалификационные требования к должностям начальника смены подразделения досмотра, заместителя начальника смены подразделения досмотра, старшего инспектора подразделения досмотра, инспектора подразделения досмотра:</w:t>
      </w:r>
    </w:p>
    <w:bookmarkEnd w:id="140"/>
    <w:bookmarkStart w:name="z2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гражданство Республики Казахстан;</w:t>
      </w:r>
    </w:p>
    <w:bookmarkEnd w:id="141"/>
    <w:bookmarkStart w:name="z2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техническое и профессиональное либо высшее и (или) послевузовское образование (подтверждается документально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образовании");</w:t>
      </w:r>
    </w:p>
    <w:bookmarkEnd w:id="142"/>
    <w:bookmarkStart w:name="z2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возраст не менее двадцати лет;</w:t>
      </w:r>
    </w:p>
    <w:bookmarkEnd w:id="143"/>
    <w:bookmarkStart w:name="z2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начальника смены, заместителя начальника смены и старшего инспектора подразделения досмотра, не менее двух лет стажа работы в качестве инспектора подразделения досмотра, либо не менее двух лет стажа работы в качестве специалиста службы авиационной безопасности, либо не менее двух лет стажа работы в области авиационной безопасности при окончании обучения в высших учебных заведениях гражданской авиации;</w:t>
      </w:r>
    </w:p>
    <w:bookmarkEnd w:id="144"/>
    <w:bookmarkStart w:name="z2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сертификат об окончании курсов по авиационной безопасности выдаваемый в соответствии с требованиями Программы.</w:t>
      </w:r>
    </w:p>
    <w:bookmarkEnd w:id="145"/>
    <w:bookmarkStart w:name="z2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Квалификационные требования к должностям начальника смены подразделения безопасности, заместителя начальника смены подразделения безопасности, старшего инспектора подразделения безопасности, инспектора подразделения безопасности, старшего инспектора административного подразделения, инспектора административного подразделения:</w:t>
      </w:r>
    </w:p>
    <w:bookmarkEnd w:id="146"/>
    <w:bookmarkStart w:name="z2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гражданство Республики Казахстан;</w:t>
      </w:r>
    </w:p>
    <w:bookmarkEnd w:id="147"/>
    <w:bookmarkStart w:name="z2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техническое и профессиональное либо высшее и (или) послевузовское образование (подтверждается документально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образовании");</w:t>
      </w:r>
    </w:p>
    <w:bookmarkEnd w:id="148"/>
    <w:bookmarkStart w:name="z2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возраст не менее двадцати лет;</w:t>
      </w:r>
    </w:p>
    <w:bookmarkEnd w:id="149"/>
    <w:bookmarkStart w:name="z2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начальника смены, заместителя начальника смены, старшего инспектора подразделения безопасности и старшего инспектора административного подразделения, не менее двух лет стажа работы в качестве инспектора подразделения безопасности, либо не менее двух лет стажа работы в качестве специалиста службы авиационной безопасности, либо не менее двух лет стажа работы в области авиационной безопасности при окончании обучения в высших учебных заведениях гражданской авиации;</w:t>
      </w:r>
    </w:p>
    <w:bookmarkEnd w:id="150"/>
    <w:bookmarkStart w:name="z2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сертификат об окончании курсов по авиационной безопасности, выдаваемый в соответствии с требованиями Программы.</w:t>
      </w:r>
    </w:p>
    <w:bookmarkEnd w:id="151"/>
    <w:bookmarkStart w:name="z2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Квалификационные требования к должностям старшего инспектора подразделения досмотра по техническому оборудованию и средствам безопасности, инспектора подразделения досмотра по техническому оборудованию и средствам безопасности, старшего инспектора пункта контроля и видеонаблюдения, инспектора пункта контроля и видеонаблюдения, старшего инспектора бюро пропусков, инспектора бюро пропусков:</w:t>
      </w:r>
    </w:p>
    <w:bookmarkEnd w:id="152"/>
    <w:bookmarkStart w:name="z2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гражданство Республики Казахстан;</w:t>
      </w:r>
    </w:p>
    <w:bookmarkEnd w:id="153"/>
    <w:bookmarkStart w:name="z2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техническое и профессиональное либо высшее и (или) послевузовское образование (подтверждается документально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образовании");</w:t>
      </w:r>
    </w:p>
    <w:bookmarkEnd w:id="154"/>
    <w:bookmarkStart w:name="z2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возраст не менее двадцати лет;</w:t>
      </w:r>
    </w:p>
    <w:bookmarkEnd w:id="155"/>
    <w:bookmarkStart w:name="z2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сертификат об окончании курсов по авиационной безопасности, выдаваемый в соответствии с требованиями Программы;</w:t>
      </w:r>
    </w:p>
    <w:bookmarkEnd w:id="156"/>
    <w:bookmarkStart w:name="z2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для инспектора подразделения досмотра по техническому оборудованию и средствам безопасности наличие сертификата об окончании курсов по радиационной безопасности. </w:t>
      </w:r>
    </w:p>
    <w:bookmarkEnd w:id="157"/>
    <w:bookmarkStart w:name="z2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Квалификационные требования к должности инспектора-водителя подразделения безопасности:</w:t>
      </w:r>
    </w:p>
    <w:bookmarkEnd w:id="158"/>
    <w:bookmarkStart w:name="z2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гражданство Республики Казахстан;</w:t>
      </w:r>
    </w:p>
    <w:bookmarkEnd w:id="159"/>
    <w:bookmarkStart w:name="z2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техническое и профессиональное и (или) высшее образование (подтверждается документально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образовании");</w:t>
      </w:r>
    </w:p>
    <w:bookmarkEnd w:id="160"/>
    <w:bookmarkStart w:name="z2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возраст не менее двадцати лет;</w:t>
      </w:r>
    </w:p>
    <w:bookmarkEnd w:id="161"/>
    <w:bookmarkStart w:name="z2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водительское удостоверение на право управления транспортным средством;</w:t>
      </w:r>
    </w:p>
    <w:bookmarkEnd w:id="162"/>
    <w:bookmarkStart w:name="z2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допуска по передвижению на аэродроме.</w:t>
      </w:r>
    </w:p>
    <w:bookmarkEnd w:id="163"/>
    <w:bookmarkStart w:name="z2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Квалификационные требования к должностям инструктора–координатора по обучению:</w:t>
      </w:r>
    </w:p>
    <w:bookmarkEnd w:id="164"/>
    <w:bookmarkStart w:name="z2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гражданство Республики Казахстан;</w:t>
      </w:r>
    </w:p>
    <w:bookmarkEnd w:id="165"/>
    <w:bookmarkStart w:name="z2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высшее и (или) послевузовское образование (подтверждается документально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образовании");</w:t>
      </w:r>
    </w:p>
    <w:bookmarkEnd w:id="166"/>
    <w:bookmarkStart w:name="z2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трех лет стажа работы в качестве специалиста службы авиационной безопасности либо не менее двух лет стажа работы в качестве специалиста службы авиационной безопасности при окончании обучения в высших учебных заведениях гражданской авиации;</w:t>
      </w:r>
    </w:p>
    <w:bookmarkEnd w:id="167"/>
    <w:bookmarkStart w:name="z2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возраст не менее двадцати пяти лет;</w:t>
      </w:r>
    </w:p>
    <w:bookmarkEnd w:id="168"/>
    <w:bookmarkStart w:name="z2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сертификат об окончании курсов по авиационной безопасности выдаваемый в соответствии с требованиями Программы.</w:t>
      </w:r>
    </w:p>
    <w:bookmarkEnd w:id="1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изменением, внесенным приказом и.о. Министра транспорта РК от 26.12.2024 </w:t>
      </w:r>
      <w:r>
        <w:rPr>
          <w:rFonts w:ascii="Times New Roman"/>
          <w:b w:val="false"/>
          <w:i w:val="false"/>
          <w:color w:val="00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Квалификационные требования к должности начальника подразделения профайлинга, старшего инспектора-профайлера, инспектора-профайлера:</w:t>
      </w:r>
    </w:p>
    <w:bookmarkEnd w:id="170"/>
    <w:bookmarkStart w:name="z35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гражданство Республики Казахстан;</w:t>
      </w:r>
    </w:p>
    <w:bookmarkEnd w:id="171"/>
    <w:bookmarkStart w:name="z35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высшее и (или) послевузовское образование в области "Социальные науки, журналистика и информация", "Педагогические науки" (Психология), подтверждается документально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образовании";</w:t>
      </w:r>
    </w:p>
    <w:bookmarkEnd w:id="172"/>
    <w:bookmarkStart w:name="z35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возраст не менее двадцати пяти лет;</w:t>
      </w:r>
    </w:p>
    <w:bookmarkEnd w:id="173"/>
    <w:bookmarkStart w:name="z35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начальника подразделения профайлинга не менее одного года стажа работы в качестве инспектора-профайлера;</w:t>
      </w:r>
    </w:p>
    <w:bookmarkEnd w:id="174"/>
    <w:bookmarkStart w:name="z35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сертификат об окончании курсов по авиационной безопасности, выдаваемый в соответствии с требованиями Программы. </w:t>
      </w:r>
    </w:p>
    <w:bookmarkEnd w:id="1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и.о. Министра транспорта РК от 26.12.2024 </w:t>
      </w:r>
      <w:r>
        <w:rPr>
          <w:rFonts w:ascii="Times New Roman"/>
          <w:b w:val="false"/>
          <w:i w:val="false"/>
          <w:color w:val="00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Квалификационные требования к должности инспектора по кибербезопасности:</w:t>
      </w:r>
    </w:p>
    <w:bookmarkEnd w:id="176"/>
    <w:bookmarkStart w:name="z2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гражданство Республики Казахстан;</w:t>
      </w:r>
    </w:p>
    <w:bookmarkEnd w:id="177"/>
    <w:bookmarkStart w:name="z2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высшее и (или) послевузовское образование в области "Информационно-коммуникационные технологии" (Системы информационной безопасности, вычислительная техника и информационные сети, разработка и анализ программного обеспечения) согласно классификатору направлений подготовки кадров с высшим и послевузовским образованием (подтверждается документально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"Об образовании");</w:t>
      </w:r>
    </w:p>
    <w:bookmarkEnd w:id="178"/>
    <w:bookmarkStart w:name="z2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трех лет стажа работы в области информационной безопасности.</w:t>
      </w:r>
    </w:p>
    <w:bookmarkEnd w:id="1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изменением, внесенным приказом и.о. Министра транспорта РК от 26.12.2024 </w:t>
      </w:r>
      <w:r>
        <w:rPr>
          <w:rFonts w:ascii="Times New Roman"/>
          <w:b w:val="false"/>
          <w:i w:val="false"/>
          <w:color w:val="00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9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Квалификационные требования к должностям руководителей и специалистов служб авиационной безопасности авиакомпании и поставщика аэронавигационного обслуживания</w:t>
      </w:r>
    </w:p>
    <w:bookmarkEnd w:id="180"/>
    <w:bookmarkStart w:name="z2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Квалификационные требования к должности руководителя службы авиационной безопасности (заместитель первого руководителя):</w:t>
      </w:r>
    </w:p>
    <w:bookmarkEnd w:id="181"/>
    <w:bookmarkStart w:name="z2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гражданство Республики Казахстан;</w:t>
      </w:r>
    </w:p>
    <w:bookmarkEnd w:id="182"/>
    <w:bookmarkStart w:name="z2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согласование с органами национальной безопасности.</w:t>
      </w:r>
    </w:p>
    <w:bookmarkEnd w:id="183"/>
    <w:bookmarkStart w:name="z2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службы авиационной безопасности авиакомпаний, осуществляющих перевозки Президента Республики Казахстан и иных охраняемых лиц, назначаются по согласованию со Службой государственной охраны Республики Казахстан;</w:t>
      </w:r>
    </w:p>
    <w:bookmarkEnd w:id="184"/>
    <w:bookmarkStart w:name="z2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высшее и (или) послевузовское образование подтверждается документально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"Об образовании";</w:t>
      </w:r>
    </w:p>
    <w:bookmarkEnd w:id="185"/>
    <w:bookmarkStart w:name="z2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возраст не менее двадцати пяти лет;</w:t>
      </w:r>
    </w:p>
    <w:bookmarkEnd w:id="186"/>
    <w:bookmarkStart w:name="z2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менее пяти лет стажа службы в государственных органах, связанных с осуществлением оперативно-розыскной деятельности или авиационной безопасности, либо не менее четырех лет стажа работы в уполномоченной организации в сфере гражданской авиации, связанных с осуществлением авиационной безопасности, либо не менее трех лет стажа работы в качестве специалиста службы авиационной безопасности, либо не менее двух лет стажа работы в качестве специалиста службы авиационной безопасности при окончании обучения в высших учебных заведениях гражданской авиации;</w:t>
      </w:r>
    </w:p>
    <w:bookmarkEnd w:id="187"/>
    <w:bookmarkStart w:name="z2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сертификат об окончании курсов руководителя службы авиационной безопасности, выдаваемый в соответствии с требованиями Программы. </w:t>
      </w:r>
    </w:p>
    <w:bookmarkEnd w:id="1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изменением, внесенным приказом и.о. Министра транспорта РК от 26.12.2024 </w:t>
      </w:r>
      <w:r>
        <w:rPr>
          <w:rFonts w:ascii="Times New Roman"/>
          <w:b w:val="false"/>
          <w:i w:val="false"/>
          <w:color w:val="00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Квалификационные требования к должности заместителя руководителя службы авиационной безопасности:</w:t>
      </w:r>
    </w:p>
    <w:bookmarkEnd w:id="189"/>
    <w:bookmarkStart w:name="z2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гражданство Республики Казахстан;</w:t>
      </w:r>
    </w:p>
    <w:bookmarkEnd w:id="190"/>
    <w:bookmarkStart w:name="z3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высшее и (или) послевузовское образование подтверждается документально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"Об образовании";</w:t>
      </w:r>
    </w:p>
    <w:bookmarkEnd w:id="191"/>
    <w:bookmarkStart w:name="z3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возраст не менее двадцати пяти лет;</w:t>
      </w:r>
    </w:p>
    <w:bookmarkEnd w:id="192"/>
    <w:bookmarkStart w:name="z3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менее пяти лет стажа службы в государственных органах, связанных с осуществлением оперативно-розыскной деятельности или авиационной безопасности, либо не менее четырех лет стажа работы в уполномоченной организации в сфере гражданской авиации, связанных с осуществлением авиационной безопасности, либо не менее трех лет стажа работы в качестве специалиста службы авиационной безопасности, либо не менее двух лет стажа работы в качестве специалиста службы авиационной безопасности при окончании обучения в высших учебных заведениях гражданской авиации;</w:t>
      </w:r>
    </w:p>
    <w:bookmarkEnd w:id="193"/>
    <w:bookmarkStart w:name="z3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сертификат об окончании курсов руководителя службы авиационной безопасности выдаваемый в соответствии с требованиями Программы.</w:t>
      </w:r>
    </w:p>
    <w:bookmarkEnd w:id="1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приказом и.о. Министра транспорта РК от 26.12.2024 </w:t>
      </w:r>
      <w:r>
        <w:rPr>
          <w:rFonts w:ascii="Times New Roman"/>
          <w:b w:val="false"/>
          <w:i w:val="false"/>
          <w:color w:val="00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Квалификационные требования к ответственному лицу по авиационной безопасности (заместитель первого руководителя):</w:t>
      </w:r>
    </w:p>
    <w:bookmarkEnd w:id="195"/>
    <w:bookmarkStart w:name="z3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гражданство Республики Казахстан;</w:t>
      </w:r>
    </w:p>
    <w:bookmarkEnd w:id="196"/>
    <w:bookmarkStart w:name="z3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согласование с органами национальной безопасности;</w:t>
      </w:r>
    </w:p>
    <w:bookmarkEnd w:id="197"/>
    <w:bookmarkStart w:name="z3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высшее и (или) послевузовское образование подтверждается документально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"Об образовании";</w:t>
      </w:r>
    </w:p>
    <w:bookmarkEnd w:id="198"/>
    <w:bookmarkStart w:name="z3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возраст не менее двадцати пяти лет;</w:t>
      </w:r>
    </w:p>
    <w:bookmarkEnd w:id="199"/>
    <w:bookmarkStart w:name="z3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менее трех лет стажа работы в качестве специалиста службы авиационной безопасности, либо не менее пяти лет имеющих опыт работы в качестве авиационного персонала, либо не менее двух лет стажа работы в качестве специалиста службы авиационной безопасности при окончании обучения в высших учебных заведениях гражданской авиации;</w:t>
      </w:r>
    </w:p>
    <w:bookmarkEnd w:id="200"/>
    <w:bookmarkStart w:name="z3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сертификат об окончании курсов руководителя службы авиационной безопасности, выдаваемый в соответствии с требованиями Программы.</w:t>
      </w:r>
    </w:p>
    <w:bookmarkEnd w:id="2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приказом и.о. Министра транспорта РК от 26.12.2024 </w:t>
      </w:r>
      <w:r>
        <w:rPr>
          <w:rFonts w:ascii="Times New Roman"/>
          <w:b w:val="false"/>
          <w:i w:val="false"/>
          <w:color w:val="00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Квалификационные требования к должностям начальника подразделения по оценке риска и угроз по авиационной безопасности, начальника отдела авиационной безопасности, ведущего специалиста по авиационной безопасности:</w:t>
      </w:r>
    </w:p>
    <w:bookmarkEnd w:id="202"/>
    <w:bookmarkStart w:name="z36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гражданство Республики Казахстан;</w:t>
      </w:r>
    </w:p>
    <w:bookmarkEnd w:id="203"/>
    <w:bookmarkStart w:name="z36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высшее и (или) послевузовское образование подтверждается документально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"Об образовании";</w:t>
      </w:r>
    </w:p>
    <w:bookmarkEnd w:id="204"/>
    <w:bookmarkStart w:name="z36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возраст не менее двадцати трех лет;</w:t>
      </w:r>
    </w:p>
    <w:bookmarkEnd w:id="205"/>
    <w:bookmarkStart w:name="z36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менее двух лет стажа работы в качестве авиационного персонала, либо не менее одного года стажа работы в качестве специалиста службы авиационной безопасности, либо не менее одного года стажа работы в области авиационной безопасности при окончании обучения в высших учебных заведениях гражданской авиации;</w:t>
      </w:r>
    </w:p>
    <w:bookmarkEnd w:id="206"/>
    <w:bookmarkStart w:name="z36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сертификат об окончании курсов по авиационной безопасности, выдаваемый в соответствии с требованиями Программы.</w:t>
      </w:r>
    </w:p>
    <w:bookmarkEnd w:id="2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и.о. Министра транспорта РК от 26.12.2024 </w:t>
      </w:r>
      <w:r>
        <w:rPr>
          <w:rFonts w:ascii="Times New Roman"/>
          <w:b w:val="false"/>
          <w:i w:val="false"/>
          <w:color w:val="00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16-1. Квалификационные требования к должности специалиста по авиационной безопасности:</w:t>
      </w:r>
    </w:p>
    <w:bookmarkEnd w:id="208"/>
    <w:bookmarkStart w:name="z36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гражданство Республики Казахстан;</w:t>
      </w:r>
    </w:p>
    <w:bookmarkEnd w:id="209"/>
    <w:bookmarkStart w:name="z36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высшее и (или) послевузовское образование подтверждается документально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образовании";</w:t>
      </w:r>
    </w:p>
    <w:bookmarkEnd w:id="210"/>
    <w:bookmarkStart w:name="z36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возраст не менее двадцати лет;</w:t>
      </w:r>
    </w:p>
    <w:bookmarkEnd w:id="211"/>
    <w:bookmarkStart w:name="z37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сертификат об окончании курсов по авиационной безопасности, выдаваемый в соответствии с требованиями Программы.</w:t>
      </w:r>
    </w:p>
    <w:bookmarkEnd w:id="2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16-1 в соответствии с приказом и.о. Министра транспорта РК от 26.12.2024 </w:t>
      </w:r>
      <w:r>
        <w:rPr>
          <w:rFonts w:ascii="Times New Roman"/>
          <w:b w:val="false"/>
          <w:i w:val="false"/>
          <w:color w:val="00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Квалификационные требования к должностям инструктора–координатора по обучению:</w:t>
      </w:r>
    </w:p>
    <w:bookmarkEnd w:id="213"/>
    <w:bookmarkStart w:name="z3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гражданство Республики Казахстан;</w:t>
      </w:r>
    </w:p>
    <w:bookmarkEnd w:id="214"/>
    <w:bookmarkStart w:name="z3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техническое и профессиональное либо высшее и (или) послевузовское образование (подтверждается документально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образовании");</w:t>
      </w:r>
    </w:p>
    <w:bookmarkEnd w:id="215"/>
    <w:bookmarkStart w:name="z3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трех лет стажа работы в качестве специалиста службы авиационной безопасности либо не менее двух лет стажа работы в качестве специалиста службы авиационной безопасности при окончании обучения в высших учебных заведениях гражданской авиации;</w:t>
      </w:r>
    </w:p>
    <w:bookmarkEnd w:id="216"/>
    <w:bookmarkStart w:name="z3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возраст не менее двадцати пяти лет;</w:t>
      </w:r>
    </w:p>
    <w:bookmarkEnd w:id="217"/>
    <w:bookmarkStart w:name="z3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сертификат об окончании курсов по авиационной безопасности, выдаваемый в соответствии с требованиями Программы. </w:t>
      </w:r>
    </w:p>
    <w:bookmarkEnd w:id="2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изменением, внесенным приказом и.о. Министра транспорта РК от 26.12.2024 </w:t>
      </w:r>
      <w:r>
        <w:rPr>
          <w:rFonts w:ascii="Times New Roman"/>
          <w:b w:val="false"/>
          <w:i w:val="false"/>
          <w:color w:val="00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Квалификационные требования к должностям старшего инспектора по авиационной безопасности, инспектора по авиационной безопасности:</w:t>
      </w:r>
    </w:p>
    <w:bookmarkEnd w:id="219"/>
    <w:bookmarkStart w:name="z3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гражданство Республики Казахстан;</w:t>
      </w:r>
    </w:p>
    <w:bookmarkEnd w:id="220"/>
    <w:bookmarkStart w:name="z3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техническое и профессиональное либо высшее и (или) послевузовское образование (подтверждается документально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образовании");</w:t>
      </w:r>
    </w:p>
    <w:bookmarkEnd w:id="221"/>
    <w:bookmarkStart w:name="z3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возраст не менее двадцати лет;</w:t>
      </w:r>
    </w:p>
    <w:bookmarkEnd w:id="222"/>
    <w:bookmarkStart w:name="z3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сертификат об окончании курсов по авиационной безопасности, выдаваемый в соответствии с требованиями Программы.</w:t>
      </w:r>
    </w:p>
    <w:bookmarkEnd w:id="223"/>
    <w:bookmarkStart w:name="z3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Квалификационные требования к должностям старшего инспектора пункта контроля и видеонаблюдения и инспектора пункта контроля и видеонаблюдения:</w:t>
      </w:r>
    </w:p>
    <w:bookmarkEnd w:id="224"/>
    <w:bookmarkStart w:name="z3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гражданство Республики Казахстан;</w:t>
      </w:r>
    </w:p>
    <w:bookmarkEnd w:id="225"/>
    <w:bookmarkStart w:name="z3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техническое и профессиональное либо высшее и (или) послевузовское образование (подтверждается документально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образовании");</w:t>
      </w:r>
    </w:p>
    <w:bookmarkEnd w:id="226"/>
    <w:bookmarkStart w:name="z3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возраст не менее двадцати лет;</w:t>
      </w:r>
    </w:p>
    <w:bookmarkEnd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сертификат об окончании курсов по авиационной безопасности, выдаваемый в соответствии с требованиями Программы.</w:t>
      </w:r>
    </w:p>
    <w:bookmarkStart w:name="z37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19-1. Квалификационные требования к должности инспектора по кибербезопасности службы авиационной безопасности поставщика аэронавигационного облуживания:</w:t>
      </w:r>
    </w:p>
    <w:bookmarkEnd w:id="228"/>
    <w:bookmarkStart w:name="z37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гражданство Республики Казахстан;</w:t>
      </w:r>
    </w:p>
    <w:bookmarkEnd w:id="229"/>
    <w:bookmarkStart w:name="z37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высшее и (или) послевузовское образование в области "Информационно-коммуникационные технологии" (Системы информационной безопасности, вычислительная техника и информационные сети, разработка и анализ программного обеспечения) согласно классификатору направлений подготовки кадров с высшим и послевузовским образованием (подтверждается документально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образовании");</w:t>
      </w:r>
    </w:p>
    <w:bookmarkEnd w:id="230"/>
    <w:bookmarkStart w:name="z37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возраст не менее двадцати пяти лет;</w:t>
      </w:r>
    </w:p>
    <w:bookmarkEnd w:id="231"/>
    <w:bookmarkStart w:name="z37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менее трех лет стажа работы в области информационной безопасности.</w:t>
      </w:r>
    </w:p>
    <w:bookmarkEnd w:id="2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19-1 в соответствии с приказом и.о. Министра транспорта РК от 26.12.2024 </w:t>
      </w:r>
      <w:r>
        <w:rPr>
          <w:rFonts w:ascii="Times New Roman"/>
          <w:b w:val="false"/>
          <w:i w:val="false"/>
          <w:color w:val="00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назначения на должности руководителей служб авиационной безопасности или ответственных лиц по авиационной безопасности, организации гражданской авиации оформляют и направляют на согласование в органы национальной безопасности следующие документы:</w:t>
      </w:r>
    </w:p>
    <w:bookmarkEnd w:id="233"/>
    <w:bookmarkStart w:name="z33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с указанием стажа работы и ранее занимаемых должностей в организациях (министерствах и ведомствах);</w:t>
      </w:r>
    </w:p>
    <w:bookmarkEnd w:id="234"/>
    <w:bookmarkStart w:name="z33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личность;</w:t>
      </w:r>
    </w:p>
    <w:bookmarkEnd w:id="235"/>
    <w:bookmarkStart w:name="z33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сертификата по авиационной безопасности, выдаваемая в соответствии с требованиями Программы;</w:t>
      </w:r>
    </w:p>
    <w:bookmarkEnd w:id="236"/>
    <w:bookmarkStart w:name="z33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диплома (свидетельства) об окончании учебного заведения;</w:t>
      </w:r>
    </w:p>
    <w:bookmarkEnd w:id="237"/>
    <w:bookmarkStart w:name="z33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подтверждающий стаж работы;</w:t>
      </w:r>
    </w:p>
    <w:bookmarkEnd w:id="238"/>
    <w:bookmarkStart w:name="z33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три фотографии размером 4 х 5 см (без головного убора).</w:t>
      </w:r>
    </w:p>
    <w:bookmarkEnd w:id="239"/>
    <w:bookmarkStart w:name="z34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назначения на должности руководителей служб авиационной безопасности авиакомпаний, осуществляющих перевозки Президента Республики Казахстан и иных охраняемых лиц, вышеуказанные документы также направляются на согласование в Службу государственной охраны Республики Казахстан.</w:t>
      </w:r>
    </w:p>
    <w:bookmarkEnd w:id="240"/>
    <w:bookmarkStart w:name="z34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Не подлежат приему на службу лица, осужденные и отбывшие наказания по приговору суда и лишенные права занимать определенные должности или заниматься определенной деятельностью, уволенные из государственных органов и организаций в связи с коррупционными правонарушениями и по иным отрицательным мотивам, а также по медицинским и психиатрическим противопоказаниям: задержки психического развития, психические расстройства, в том числе в стадии ремиссии, эпилепсия и синкопальные состояния (обмороки), алкоголизм, наркомания, токсикомания, в том числе в стадии стойкой ремиссии.</w:t>
      </w:r>
    </w:p>
    <w:bookmarkEnd w:id="2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