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1aa0" w14:textId="23a1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Комитета по чрезвычайным ситуациям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апреля 2015 года № 389. Зарегистрирован в Министерстве юстиции Республики Казахстан от 25 июня 2015 года № 11441. Отменен приказом Министра внутренних дел Республики Казахстан от 26 ноября 2015 года № 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внутренних дел РК от 26.11.2015 </w:t>
      </w:r>
      <w:r>
        <w:rPr>
          <w:rFonts w:ascii="Times New Roman"/>
          <w:b w:val="false"/>
          <w:i w:val="false"/>
          <w:color w:val="ff0000"/>
          <w:sz w:val="28"/>
        </w:rPr>
        <w:t>№ 963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натуральные нормы положенности специальных транспортных средств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натуральные нормы положенности специальных транспортных средств государственного учреждения, находящегося в ведении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2015 года № 389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Натуральные нормы положенности специальных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5816"/>
        <w:gridCol w:w="3264"/>
      </w:tblGrid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специального транспортного средства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специальных транспортных средств (единица)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оперативного выезда к месту чрезвычайных ситуаций, рекогносцировки, передачи информации в режиме онлайн, сопровождения колонн с тяжелой техникой, эвакуированными и ранеными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чрезвычайным ситуациям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по чрезвычайным ситуациям областей, городов Астаны и Алматы: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2015 года № 389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Натуральные нормы положенности специальных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государственного учреждения, находящегося в 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8"/>
        <w:gridCol w:w="5734"/>
        <w:gridCol w:w="3018"/>
      </w:tblGrid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специального транспортного средства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специальных транспортных средств (единица)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доставки колонн с тяжелой инженерной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 к местам аварий, катастроф, стихийных бедствий, сопровождение колонн с эвакуированными, ранеными, координации спасательными работами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оперативный спасательный отряд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