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bc61" w14:textId="86cb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лотерейной деятельности и игорного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мая 2015 года № 181. Зарегистрирован в Министерстве юстиции Республики Казахстан 26 июня 2015 года № 11446. Утратил силу приказом Министра культуры и спорта Республики Казахстан от 8 июля 2020 года № 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Министра культуры и спорта РК от 11.10.2017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на право занятия деятельностью казино"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лицензии на занятие деятельностью зала игровых автоматов"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лицензии на занятие деятельностью букмекерской конторы"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лицензии на занятие деятельностью тотализатора"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10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4 марта 2014 года № 73 "Об утверждении регламентов государственных услуг в сфере лотерейной деятельности и игорного бизнеса и о признании утратившим силу приказа и.о. Председателя Агентства Республики Казахстан по делам спорта и физической культуры от 2 октября 2012 года № 294 "Об утверждении регламентов электронных государственных услуг, оказываемых Агентством Республики Казахстан по делам спорта и физической культуры" (зарегистрирован в Реестре государственной регистрации нормативных правовых актов под № 9222, опубликован в газете "Казахстанская правда" от 23 декабря 2014 года № 249 (27870);</w:t>
      </w:r>
    </w:p>
    <w:bookmarkEnd w:id="3"/>
    <w:bookmarkStart w:name="z1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10 июля 2014 года № 271 "О внесении дополнений в приказ Председателя Агентства Республики Казахстан по делам спорта и физической культуры от 4 марта 2014 года № 73 "Об утверждении регламентов государственных услуг в сфере лотерейной деятельности и игорного бизнеса и о признании утратившим силу приказа и.о. Председателя Агентства Республики Казахстан по делам спорта и физической культуры от 2 октября 2012 года № 294 "Об утверждении регламентов электронных государственных услуг, оказываемых Агентством Республики Казахстан по делам спорта и физической культуры" (зарегистрирован в Реестре государственной регистрации нормативных правовых актов под № 9671, опубликован в Информационно-правовой системе "Әділет" 27 августа 2014 года).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культуры и спорта Республики Казахстан Мусайбекова С.Ж.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2015 года № 181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вида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проведению лотерей"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2015 года № 181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казино"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26.02.2016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деятельностью казино", утвержденным приказом Министра культуры и спорта Республики Казахстан от 17 апреля 2015 года № 140, зарегистрированным в Реестре государственной регистрации нормативных правовых актов за № 11307 (далее –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лицензия, переоформленная лицензия, дубликат лицензии на право занятия деятельностью казино либо мотивированный ответ об отказе в оказании государственной услуги (далее – лицензия либо мотивированный отказ).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переоформленной лицензии, дубликата лицензии на бумажном носителе, результат оказания государственной услуги оформляется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получает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юридического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 или через портал.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заявления и документов, направление их на рассмотрение ответственному исполнителю, руководителю управления, руководству услугодателя в день поступления документов (в случае поступления после 18:00 часов, заявление регистрируется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регистрации заявления осуществление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рассматриваются и подготавливается, визируется/подписывается мотивированный ответ об отказе в оказании государственной услуги или приказ услугодателя на выдачу лицензии в течение двенадцати рабочих дней, переоформленной лицензии – двух рабочих дней, или дубликата лицензии –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утвержденного приказа формируется и направляется услугополучателю лицензия на портале в информационной системе "Государственная база данных "Е-лицензирование" (далее – ИС ГБД "Е-лицензирование"), либо при подписании мотивированного ответа об отказе в оказании государственной услуги направляется письмо услугополучателю на портале ИС ГБД "Е-лицензирование" в течение одного рабочего дня.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установления факта неполноты представленных документов – письменный мотивированный отказ, в случае полноты представленных документов –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услугодателя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лицензии или письмо (мотивированный ответ об отказе в оказании государственной услуги) с исходящим номером.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 и направление на рассмотрение ответственному исполнителю, руководителю управления, руководству услугодателя в день поступления документов (в случае поступления после 18:00 часов, заявление регистрируется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ответственным исполнителем проверяются документы на соответствие пункту 9 стандарта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рассматриваются документы и подготавливается, визируется/подписывается руководителем управления, руководством услугодателя мотивированный ответ об отказе в оказании государственной услуги или приказ услугодателя на выдачу лицензии в течение двенадцати рабочих дней, переоформленной лицензии – двух рабочих дней, или дубликата лицензии –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ответственным исполнителем формируется и направляется услугополучателю лицензия на портале в информационной системе "Государственная база данных "Е-лицензирование" (далее – ИС ГБД "Е-лицензирование"), либо при подписании мотивированного ответа об отказе в оказании государственной услуги направляется письмо услугополучателю на портале ИС ГБД "Е-лицензирование" в течение одного рабочего дня.</w:t>
      </w:r>
    </w:p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производит прием и регистрацию заявления услугополучателя и направляет услугодателю в форме электронных копий документов посредством информационной системы мониторинга оказания государственных услуг (далее – ИС МОГУ), удостоверенных ЭЦП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которая вручается услугополучателю с отметкой о дате приема документов указанным органом и датой планируемой выдачи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Государственной корпорации отказывает в приеме заявления.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выдает услугополучателю лицензию либо мотивированный отказ, длительность выдачи результата оказания государственной услуги – 15 минут.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посредством платежного шлюза "электронного правительства"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(далее – ИИН)/ бизнес-идентификационным номером (далее – БИН), указанные в запросе, и ИИН/БИН указанные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процедуры (действия), предусмотренные подпунктами 2)-4)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получение услугополучателем результата услуги (электронная лицензия), сформированной ИС ГБД "Е-лицензирование" либо мотивированного ответа об отказе в оказании государственной услуги на портале ИС ГБД "Е-лицензирование". Электронный документ формируется с использованием ЭЦП уполномоченного лица услугодателя.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851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лицензии на занятие деятельностью казино"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2015 года № 181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зала игровых</w:t>
      </w:r>
      <w:r>
        <w:br/>
      </w:r>
      <w:r>
        <w:rPr>
          <w:rFonts w:ascii="Times New Roman"/>
          <w:b/>
          <w:i w:val="false"/>
          <w:color w:val="000000"/>
        </w:rPr>
        <w:t>автоматов"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26.02.2016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деятельностью зала игровых автоматов", утвержденным приказом Министра культуры и спорта Республики Казахстан от 17 апреля 2015 года № 140, зарегистрированным в Реестре государственной регистрации нормативных правовых актов за № 11307 (далее – стандарт).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является лицензия, переоформленная лицензия, дубликат лицензии на право занятия деятельностью зала игровых автоматов и либо мотивированный ответ об отказе в оказании государственной услуги (далее – лицензия либо мотивированный отказ).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переоформленной лицензии, дубликата лицензии на бумажном носителе, результат оказания государственной услуги оформляется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получает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юридического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 или через портал.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заявления и документов, направление их на рассмотрение ответственному исполнителю, руководителю управления, руководству услугодателя в день поступления документов (в случае поступления после 18:00 часов, заявление регистрируется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регистрации заявления осуществление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рассматриваются и подготавливается, визируется/подписывается мотивированный ответ об отказе в оказании государственной услуги или приказ услугодателя на выдачу лицензии в течение двенадцати рабочих дней, переоформленной лицензии - двух рабочих дней, или дубликата лицензии -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утвержденного приказа формируется и направляется услугополучателю лицензия на портале в информационной системе "Государственная база данных "Е-лицензирование" (далее – ИС ГБД "Е-лицензирование"), либо при подписании мотивированного ответа об отказе в оказании государственной услуги направляется письмо услугополучателю на портале ИС ГБД "Е-лицензирование" в течение одного рабочего дня.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установления факта неполноты представленных документов – письменный мотивированный отказ, в случае полноты представленных документов –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услугодателя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лицензии или письмо (мотивированный ответ об отказе в оказании государственной услуги) с исходящим номером.</w:t>
      </w:r>
    </w:p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 и направление на рассмотрение ответственному исполнителю, руководителю управления, руководству услугодателя в день поступления документов (в случае поступления после 18:00 часов, заявление регистрируется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ответственным исполнителем проверяются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рассматриваются документы и подготавливается, визируется/подписывается руководителем управления, руководством услугодателя мотивированный ответ об отказе в оказании государственной услуги или приказ услугодателя на выдачу лицензии в течение двенадцати рабочих дней, переоформленной лицензии – двух рабочих дней, или дубликата лицензии –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ответственным исполнителем формируется и направляется услугополучателю лицензия на портале в информационной системе "Государственная база данных "Е-лицензирование" (далее – ИС ГБД "Е-лицензирование"), либо при подписании мотивированного ответа об отказе в оказании государственной услуги направляется письмо услугополучателю на портале ИС ГБД "Е-лицензирование" в течение одного рабочего дня.</w:t>
      </w:r>
    </w:p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производит прием и регистрацию заявления услугополучателя и направляет услугодателю в форме электронных копий документов посредством информационной системы мониторинга оказания государственных услуг (далее – ИС МОГУ), удостоверенных ЭЦП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которая вручается услугополучателю с отметкой о дате приема документов указанным органом и датой планируемой выдачи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Государственной корпорации отказывает в приеме заявления.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выдает услугополучателю лицензию либо мотивированный отказ, длительность выдачи результата оказания государственной услуги – 15 минут.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посредством платежного шлюза "электронного правительства"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(далее – ИИН)/ бизнес-идентификационным номером (далее – БИН), указанные в запросе, и ИИН/БИН указанные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процедуры (действия), предусмотренные подпунктами 2)-4)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получение услугополучателем результата государственной услуги (электронная лицензия), сформированной ИС ГБД "Е-лицензирование" либо мотивированного ответа об отказе в оказании государственной услуги на портале ИС ГБД "Е-лицензирование". Электронный документ формируется с использованием ЭЦП уполномоченного лица услугодателя.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851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лицензии на занятие деятельностью зала игровых автоматов"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2015 года № 181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букмекерской конторы"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26.02.2016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</w:t>
      </w:r>
      <w:r>
        <w:rPr>
          <w:rFonts w:ascii="Times New Roman"/>
          <w:b w:val="false"/>
          <w:i w:val="false"/>
          <w:color w:val="000000"/>
          <w:sz w:val="28"/>
        </w:rPr>
        <w:t>артом государственной услуги "Выдача лицензии на занятие деятельностью букмекерской конторы", утвержденным приказом Министра культуры и спорта Республики Казахстан от 17 апреля 2015 года № 140, зарегистрированным в Реестре государственной регистрации нормативных правовых актов за № 11307 (далее – стандарт).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 лицензия, переоформленная лицензия, дубликат лицензии на право занятия деятельностью букмекерской конторы либо мотивированный ответ об отказе в оказании государственной услуги (далее – лицензия либо мотивированный отказ).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переоформленной лицензии, дубликата лицензии на бумажном носителе, результат оказания государственной услуги оформляется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получает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юридического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 или через портал.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заявления и документов, направление их на рассмотрение ответственному исполнителю, руководителю управления, руководству услугодателя в день поступления документов (в случае поступления после 18:00 часов, заявление регистрируется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регистрации заявления осуществление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рассматриваются и подготавливается, визируется/подписывается мотивированный ответ об отказе в оказании государственной услуги или приказ услугодателя на выдачу лицензии в течение двенадцати рабочих дней, переоформленной лицензии - двух рабочих дней, или дубликата лицензии -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утвержденного приказа формируется и направляется услугополучателю лицензия на портале в информационной системе "Государственная база данных "Е-лицензирование" (далее – ИС ГБД "Е-лицензирование"), либо при подписании мотивированного ответа об отказе в оказании государственной услуги направляется письмо услугополучателю на портале ИС ГБД "Е-лицензирование" в течение одного рабочего дня.</w:t>
      </w:r>
    </w:p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установления факта неполноты представленных документов – письменный мотивированный отказ, в случае полноты представленных документов –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услугодателя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лицензии или письмо (мотивированный ответ об отказе в оказании государственной услуги) с исходящим номером.</w:t>
      </w:r>
    </w:p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 и направление на рассмотрение ответственному исполнителю, руководителю управления, руководству услугодателя в день поступления документов (в случае поступления после 18:00 часов, заявление регистрируется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ответственным исполнителем проверяются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рассматриваются документы и подготавливается, визируется/подписывается руководителем управления, руководством услугодателя мотивированный ответ об отказе в оказании государственной услуги или приказ услугодателя на выдачу лицензии в течение двенадцати рабочих дней, переоформленной лицензии – двух рабочих дней, или дубликата лицензии –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ответственным исполнителем формируется и направляется услугополучателю лицензия на портале в информационной системе "Государственная база данных "Е-лицензирование" (далее – ИС ГБД "Е-лицензирование"), либо при подписании мотивированного ответа об отказе в оказании государственной услуги направляется письмо услугополучателю на портале ИС ГБД "Е-лицензирование" в течение одного рабочего дня.</w:t>
      </w:r>
    </w:p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производит прием и регистрацию заявления услугополучателя и направляет услугодателю в форме электронных копий документов посредством информационной системы мониторинга оказания государственных услуг (далее – ИС МОГУ), удостоверенных ЭЦП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которая вручается услугополучателю с отметкой о дате приема документов указанным органом и датой планируемой выдачи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Государственной корпорации отказывает в приеме заявления.</w:t>
      </w:r>
    </w:p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выдает услугополучателю лицензию либо мотивированный отказ, длительность выдачи результата оказания государственной услуги – 15 минут.</w:t>
      </w:r>
    </w:p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посредством платежного шлюза "электронного правительства"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(далее – ИИН)/ бизнес-идентификационным номером (далее – БИН), указанные в запросе, и ИИН/БИН указанные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процедуры (действия), предусмотренные подпунктами 2)-4)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получение услугополучателем результата услуги (электронная лицензия), сформированной ИС ГБД "Е-лицензирование" либо мотивированного ответа об отказе в оказании государственной услуги на портале ИС ГБД "Е-лицензирование". Электронный документ формируется с использованием ЭЦП уполномоченного лица услугодателя.</w:t>
      </w:r>
    </w:p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851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лицензии на занятие деятельностью букмекерской конторы"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2015 года № 181</w:t>
            </w:r>
          </w:p>
        </w:tc>
      </w:tr>
    </w:tbl>
    <w:bookmarkStart w:name="z8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тотализатора"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26.02.2016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деятельностью тотализатора", утвержденным приказом Министра культуры и спорта Республики Казахстан от 17 апреля 2015 года № 140, зарегистрированным в Реестре государственной регистрации нормативных правовых актов за № 11307 (далее – стандарт).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лицензия, переоформленная лицензия, дубликат лицензии на право занятия деятельностью тотализатора либо мотивированный ответ об отказе в оказании государственной услуги (далее – лицензия либо мотивированный отказ).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переоформленной лицензии, дубликата лицензии на бумажном носителе, результат оказания государственной услуги оформляется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получает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юридического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 или через портал.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заявления и документов, направление их на рассмотрение ответственному исполнителю, руководителю управления, руководству услугодателя в день поступления документов (в случае поступления после 18:00 часов, заявление регистрируется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регистрации заявления осуществление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рассматриваются и подготавливается, визируется/подписывается мотивированный ответ об отказе в оказании государственной услуги или приказ услугодателя на выдачу лицензии в течение двенадцати рабочих дней, переоформленной лицензии - двух рабочих дней, или дубликата лицензии -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утвержденного приказа формируется и направляется услугополучателю лицензия на портале в информационной системе "Государственная база данных "Е-лицензирование" (далее – ИС ГБД "Е-лицензирование"), либо при подписании мотивированного ответа об отказе в оказании государственной услуги направляется письмо услугополучателю на портале ИС ГБД "Е-лицензирование" в течение одного рабочего дня.</w:t>
      </w:r>
    </w:p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установления факта неполноты представленных документов – письменный мотивированный отказ, в случае полноты представленных документов –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услугодателя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лицензии или письмо (мотивированный ответ об отказе в оказании государственной услуги) с исходящим номером.</w:t>
      </w:r>
    </w:p>
    <w:bookmarkStart w:name="z9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электронных копий документов и направление на рассмотрение ответственному исполнителю, руководителю управления, руководству услугодателя в день поступления документов (в случае поступления после 18:00 часов, заявление регистрируется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ответственным исполнителем проверяются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рассматриваются документы и подготавливается, визируется/подписывается руководителем управления, руководством услугодателя мотивированный ответ об отказе в оказании государственной услуги или приказ услугодателя на выдачу лицензии в течение двенадцати рабочих дней, переоформленной лицензии – двух рабочих дней, или дубликата лицензии –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ответственным исполнителем формируется и направляется услугополучателю лицензия на портале в информационной системе "Государственная база данных "Е-лицензирование" (далее – ИС ГБД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"Е-лицензирование"), либо при подписании мотивированного ответа об отказе в оказании государственной услуги направляется письмо услугополучателю на портале ИС ГБД "Е-лицензирование" в течение одного рабочего дня.</w:t>
      </w:r>
    </w:p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11.10.2017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производит прием и регистрацию заявления услугополучателя и направляет услугодателю в форме электронных копий документов посредством информационной системы мониторинга оказания государственных услуг (далее – ИС МОГУ), удостоверенных ЭЦП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которая вручается услугополучателю с отметкой о дате приема документов указанным органом и датой планируемой выдачи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Государственной корпорации отказывает в приеме заявления.</w:t>
      </w:r>
    </w:p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выдает услугополучателю лицензию либо мотивированный отказ, длительность выдачи результата оказания государственной услуги – 15 минут.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посредством платежного шлюза "электронного правительства"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(далее – ИИН)/ бизнес-идентификационным номером (далее – БИН), указанные в запросе, и ИИН/БИН указанные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процедуры (действия), предусмотренные подпунктами 2)-4)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получение услугополучателем результата услуги (электронная лицензия), сформированной ИС ГБД "Е-лицензирование" либо мотивированного ответа об отказе в оказании государственной услуги на портале ИС ГБД "Е-лицензирование". Электронный документ формируется с использованием ЭЦП уполномоченного лица услугодателя.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851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лицензии на занятие деятельностью букмекерской конторы"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