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dc36" w14:textId="dc1d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мая 2015 года № 376. Зарегистрирован в Министерстве юстиции Республики Казахстан 26 июня 2015 года № 11454. Утратил силу приказом Министра энергетики Республики Казахстан от 15 апреля 2020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"Выдача паспорта готовности энергопроизводящим и энергопередающим организациям к работе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энергетики РК от 24.05.2016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23.05.2017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13.04.2018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24.05.2019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 июня 2014 года № 192 "Об утверждении регламентов государственных услуг, оказываемых Министерством индустрии и новых технологий Республики Казахстан, в области электроэнергетики, энергосбережения и повышения энергоэффективности" (зарегистрированный в Реестре государственной регистрации нормативных правовых актов под № 9556).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копий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2015 года № 376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376</w:t>
            </w:r>
          </w:p>
        </w:tc>
      </w:tr>
    </w:tbl>
    <w:bookmarkStart w:name="z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энергетики РК от 13.04.2018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паспорта готовности энергопроизводящим и энергопередающим организациям к работе в осенне-зимний период" оказывается Комитетом атомного и энергетического надзора и контроля Министерства энергетики Республики Казахстан (далее – Комитет), территориальными подразделениями Комитета, местными исполнительными органами городов Нур-Султана, Алматы и Шымкента, районов и городов областного значения (далее – услугодатели), через веб-портал "электронного правительства" www.egov.kz (далее – портал),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 (далее – Стандарт), утвержденному приказом Министра энергетики Республики Казахстан от 14 апреля 2015 года № 281 (зарегистрирован в Реестре государственной регистрации нормативных правовых актов за № 11130).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13.09.2019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9"/>
    <w:bookmarkStart w:name="z2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10"/>
    <w:bookmarkStart w:name="z2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1"/>
    <w:bookmarkStart w:name="z20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и длительность его выполнения:</w:t>
      </w:r>
    </w:p>
    <w:bookmarkEnd w:id="14"/>
    <w:bookmarkStart w:name="z2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проверяет представленные услугополучателем документы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специалист канцелярии услугодателя отказывает в приеме заявления. В случае предоставления полного пакета документов и отсутствия документов с истекшим сроком действия принимает и регистрирует заявление - в течение 15 минут;</w:t>
      </w:r>
    </w:p>
    <w:bookmarkEnd w:id="15"/>
    <w:bookmarkStart w:name="z2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руководителя структурного подразделения услугодателя - в течение 1 календарного дня;</w:t>
      </w:r>
    </w:p>
    <w:bookmarkEnd w:id="16"/>
    <w:bookmarkStart w:name="z2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услугодателя ответственного исполнителя услугодателя и передача документов ему на рассмотрение - в течение 1 календарного дня;</w:t>
      </w:r>
    </w:p>
    <w:bookmarkEnd w:id="17"/>
    <w:bookmarkStart w:name="z2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анализ соответствия услугополучателя требованиям, необходимым для выдачи паспорта готовности, и наличие оснований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соответствующее заключение и вносит данное заключение на согласование руководителю структурного подразделения услугодателя - в течение 11 календарных дней;</w:t>
      </w:r>
    </w:p>
    <w:bookmarkEnd w:id="18"/>
    <w:bookmarkStart w:name="z2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руководителем структурного подразделения услугодателя заключения ответственного исполнителя и внесение данного заключения на рассмотрение комиссии услугодателя - в течение 1 календарного дня;</w:t>
      </w:r>
    </w:p>
    <w:bookmarkEnd w:id="19"/>
    <w:bookmarkStart w:name="z2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комиссией услугодателя заключения ответственного исполнителя и подписание протокола по итогам заседания комиссии с указанием принятого решения. При соответствии услугополучателя требованиям, необходимым для получения паспорта готовности, ответственный исполнитель готовит проект паспорта готовности, а в случае несоответствия услугополучателя требованиям, необходимым для получения паспорта готовности, и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проект решения об отказе в выдаче паспорта готовности - в течение 2 календарных дней;</w:t>
      </w:r>
    </w:p>
    <w:bookmarkEnd w:id="20"/>
    <w:bookmarkStart w:name="z2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руководством услугодателя результата оказания государственной услуги - в течение 1 календарного дня;</w:t>
      </w:r>
    </w:p>
    <w:bookmarkEnd w:id="21"/>
    <w:bookmarkStart w:name="z2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на портале ответственным исполнителем услугодателя результата оказания государственной услуги - в течение 3 календарных дней.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энергетики РК от 24.05.2019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3"/>
    <w:bookmarkStart w:name="z2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или отказ в принятии заявления;</w:t>
      </w:r>
    </w:p>
    <w:bookmarkEnd w:id="24"/>
    <w:bookmarkStart w:name="z2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bookmarkEnd w:id="25"/>
    <w:bookmarkStart w:name="z2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услугодателя;</w:t>
      </w:r>
    </w:p>
    <w:bookmarkEnd w:id="26"/>
    <w:bookmarkStart w:name="z2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 соответствии или несоответствии услугополучателя требованиям, необходимым для получения паспорта готовности;</w:t>
      </w:r>
    </w:p>
    <w:bookmarkEnd w:id="27"/>
    <w:bookmarkStart w:name="z2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виза-согласование руководителя структурного подразделения услугодателя;</w:t>
      </w:r>
    </w:p>
    <w:bookmarkEnd w:id="28"/>
    <w:bookmarkStart w:name="z2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заседания комиссии услугодателя, проект паспорта готовности или проект отказа в выдаче паспорта готовности;</w:t>
      </w:r>
    </w:p>
    <w:bookmarkEnd w:id="29"/>
    <w:bookmarkStart w:name="z2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подписанный результат оказания государственной услуги;</w:t>
      </w:r>
    </w:p>
    <w:bookmarkEnd w:id="30"/>
    <w:bookmarkStart w:name="z2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размещенный на портале результат оказания государственной услуги.</w:t>
      </w:r>
    </w:p>
    <w:bookmarkEnd w:id="31"/>
    <w:bookmarkStart w:name="z22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2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2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4"/>
    <w:bookmarkStart w:name="z2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5"/>
    <w:bookmarkStart w:name="z2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36"/>
    <w:bookmarkStart w:name="z2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37"/>
    <w:bookmarkStart w:name="z2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услугодателя.</w:t>
      </w:r>
    </w:p>
    <w:bookmarkEnd w:id="38"/>
    <w:bookmarkStart w:name="z2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9"/>
    <w:bookmarkStart w:name="z2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проверяет представленные услугополучателем документы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специалист канцелярии услугодателя отказывает в приеме заявления. В случае предоставления полного пакета документов и отсутствия документов с истекшим сроком действия принимает и регистрирует заявление - в течение 15 минут;</w:t>
      </w:r>
    </w:p>
    <w:bookmarkEnd w:id="40"/>
    <w:bookmarkStart w:name="z2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руководителя структурного подразделения услугодателя - в течение 1 календарного дня;</w:t>
      </w:r>
    </w:p>
    <w:bookmarkEnd w:id="41"/>
    <w:bookmarkStart w:name="z2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услугодателя и передает документы ему на рассмотрение - в течение 1 календарного дня;</w:t>
      </w:r>
    </w:p>
    <w:bookmarkEnd w:id="42"/>
    <w:bookmarkStart w:name="z2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анализ соответствия услугополучателя требованиям, необходимым для выдачи паспорта готовности и составляет соответствующее заключение и вносит данное заключение на согласование руководителю структурного подразделения услугодателя -  в течение 11 календарных дней;</w:t>
      </w:r>
    </w:p>
    <w:bookmarkEnd w:id="43"/>
    <w:bookmarkStart w:name="z2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проект заключения ответственного исполнителя и вносит данное заключение на рассмотрение комиссии услугодателя - в течение 1 календарного дня;</w:t>
      </w:r>
    </w:p>
    <w:bookmarkEnd w:id="44"/>
    <w:bookmarkStart w:name="z2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комиссией услугодателя заключения ответственного исполнителя и подписание протокола по итогам заседания комиссии с указанием принятого решения. При соответствии услугополучателя требованиям, необходимым для получения паспорта готовности, ответственный исполнитель готовит проект паспорта готовности, а в случае несоответствия услугополучателя требованиям, необходимым для получения паспорта готовности, и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проект решения об отказе в выдаче паспорта готовности - в течение 2 календарных дней;</w:t>
      </w:r>
    </w:p>
    <w:bookmarkEnd w:id="45"/>
    <w:bookmarkStart w:name="z2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- в течение 1 календарного дня;</w:t>
      </w:r>
    </w:p>
    <w:bookmarkEnd w:id="46"/>
    <w:bookmarkStart w:name="z2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размещает на портале результат оказания государственной услуги - в течение 3 календарных дней.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энергетики РК от 24.05.2019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2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Настоящим регламентом не предусмотрено взаимодействие с Государственной корпорацией "Правительство для граждан" и (или) иными услугодателями в процессе оказания государственной услуги.</w:t>
      </w:r>
    </w:p>
    <w:bookmarkEnd w:id="49"/>
    <w:bookmarkStart w:name="z2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0"/>
    <w:bookmarkStart w:name="z2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услугодателя;</w:t>
      </w:r>
    </w:p>
    <w:bookmarkEnd w:id="51"/>
    <w:bookmarkStart w:name="z2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ввод сотрудником услугодателя логина и пароля (процесс авторизации) на портале для оказания государственной услуги;</w:t>
      </w:r>
    </w:p>
    <w:bookmarkEnd w:id="52"/>
    <w:bookmarkStart w:name="z2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сотруднике услугодателя через логин и пароль;</w:t>
      </w:r>
    </w:p>
    <w:bookmarkEnd w:id="53"/>
    <w:bookmarkStart w:name="z2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формирование порталом сообщения об отказе в авторизации в связи с имеющимися нарушениями в данных сотрудника услугодателя;</w:t>
      </w:r>
    </w:p>
    <w:bookmarkEnd w:id="54"/>
    <w:bookmarkStart w:name="z2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</w:p>
    <w:bookmarkEnd w:id="55"/>
    <w:bookmarkStart w:name="z2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наличия данных услугополучателя в государственной базе данных "Юридические лица" (далее - ГБД ЮЛ);</w:t>
      </w:r>
    </w:p>
    <w:bookmarkEnd w:id="56"/>
    <w:bookmarkStart w:name="z2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формирование сообщения о невозможности получения данных в связи с отсутствием данных услугополучателя в ГБД ЮЛ;</w:t>
      </w:r>
    </w:p>
    <w:bookmarkEnd w:id="57"/>
    <w:bookmarkStart w:name="z2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58"/>
    <w:bookmarkStart w:name="z2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регистрация запроса на портале и обработка услуги в портале;</w:t>
      </w:r>
    </w:p>
    <w:bookmarkEnd w:id="59"/>
    <w:bookmarkStart w:name="z2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3 - проверка услугодателем соответствия услугополучателя требованиям, необходимым для выдачи паспорта готовности и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0"/>
    <w:bookmarkStart w:name="z2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7 - формирование сообщения об отказе в оказании запрашиваемой услуги в связи с несоответствием требованиям, необходимым для выдачи паспорта готовности и наличием оснований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1"/>
    <w:bookmarkStart w:name="z2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формирование проекта паспорта готовности в случае соответствия услугополучателя требованиям, необходимых для получения паспорта готовности;</w:t>
      </w:r>
    </w:p>
    <w:bookmarkEnd w:id="62"/>
    <w:bookmarkStart w:name="z2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формирование электронного документа с использованием электронной цифровой подписи (далее - ЭЦП) уполномоченного лица услугодателя.</w:t>
      </w:r>
    </w:p>
    <w:bookmarkEnd w:id="63"/>
    <w:bookmarkStart w:name="z2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bookmarkEnd w:id="64"/>
    <w:bookmarkStart w:name="z2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65"/>
    <w:bookmarkStart w:name="z2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6"/>
    <w:bookmarkStart w:name="z2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потребителе через логин (индивидуальный идентификационный номер/бизнес-идентификационный номер) и пароль (далее (ИИН/БИН);</w:t>
      </w:r>
    </w:p>
    <w:bookmarkEnd w:id="67"/>
    <w:bookmarkStart w:name="z2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формирование порталом сообщения об отказе в авторизации в связи с имеющимися нарушениями в данных услугополучателя;</w:t>
      </w:r>
    </w:p>
    <w:bookmarkEnd w:id="68"/>
    <w:bookmarkStart w:name="z2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9"/>
    <w:bookmarkStart w:name="z2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выбор услугополучателем регистрационного свидетельства ЭЦП для удостоверения (подписания) запроса;</w:t>
      </w:r>
    </w:p>
    <w:bookmarkEnd w:id="70"/>
    <w:bookmarkStart w:name="z2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bookmarkEnd w:id="71"/>
    <w:bookmarkStart w:name="z2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формирование сообщения об отказе в запрашиваемой услуге в связи с неподтверждением подлинности ЭЦП услугополучателя;</w:t>
      </w:r>
    </w:p>
    <w:bookmarkEnd w:id="72"/>
    <w:bookmarkStart w:name="z2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7 -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73"/>
    <w:bookmarkStart w:name="z2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регистрация электронного документа (запроса услугополучателя) на портале и обработка запроса в портале;</w:t>
      </w:r>
    </w:p>
    <w:bookmarkEnd w:id="74"/>
    <w:bookmarkStart w:name="z2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проверка услугодателем соответствия услугополучателя требованиям, необходимым для выдачи паспорта готовности;</w:t>
      </w:r>
    </w:p>
    <w:bookmarkEnd w:id="75"/>
    <w:bookmarkStart w:name="z2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10 - получение услугополучателем результата государственной услуги, сформированной порталом. </w:t>
      </w:r>
    </w:p>
    <w:bookmarkEnd w:id="76"/>
    <w:bookmarkStart w:name="z2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 в осенне-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период"</w:t>
            </w:r>
            <w:r>
              <w:br/>
            </w:r>
          </w:p>
        </w:tc>
      </w:tr>
    </w:tbl>
    <w:bookmarkStart w:name="z27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8"/>
    <w:bookmarkStart w:name="z2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период"</w:t>
            </w:r>
          </w:p>
        </w:tc>
      </w:tr>
    </w:tbl>
    <w:bookmarkStart w:name="z27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24.05.2019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376</w:t>
            </w:r>
          </w:p>
        </w:tc>
      </w:tr>
    </w:tbl>
    <w:bookmarkStart w:name="z1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энергетики РК от 24.05.2019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"/>
    <w:bookmarkStart w:name="z2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оказывается Комитетом атомного и энергетического надзора и контроля Министерства энергетики Республики Казахстан (далее – услугодатель) через веб-портал "электронного правительства" www.egov.kz, www.elicense.kz (далее – портал)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электроустановок", утвержденному приказом Министра энергетики Республики Казахстан от 14 апреля 2015 года № 281 (зарегистрированный в Реестре государственной регистрации нормативных правовых актов за № 11130) (далее – Стандарт государственной услуги).</w:t>
      </w:r>
    </w:p>
    <w:bookmarkEnd w:id="83"/>
    <w:bookmarkStart w:name="z2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84"/>
    <w:bookmarkStart w:name="z2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протокол (результат прохождения квалификационной проверки знаний правил технической эксплуатации и правил техники безопасности в области электроэнергетики и присвоение группы допуска по электробезопасности)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85"/>
    <w:bookmarkStart w:name="z2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6"/>
    <w:bookmarkStart w:name="z27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7"/>
    <w:bookmarkStart w:name="z2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 с приложением документов согласно пункту 9 Стандарта государственной услуги.</w:t>
      </w:r>
    </w:p>
    <w:bookmarkEnd w:id="88"/>
    <w:bookmarkStart w:name="z2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89"/>
    <w:bookmarkStart w:name="z2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 с присвоением регистрационного номера и даты и передача зарегистрированных документов руководителю услугодателя в течение 15 (пятнадцати) минут.</w:t>
      </w:r>
    </w:p>
    <w:bookmarkEnd w:id="90"/>
    <w:bookmarkStart w:name="z2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18:30 часов, а также в выходные 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91"/>
    <w:bookmarkStart w:name="z2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руководством услугодателя резолюции и передача заявления и документов руководителю ответственного структурного подразделения услугодателя в течение 1 (одного) часа;</w:t>
      </w:r>
    </w:p>
    <w:bookmarkEnd w:id="92"/>
    <w:bookmarkStart w:name="z2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структурного подразделения ответственного исполнителя в течение 1 (одного) часа;</w:t>
      </w:r>
    </w:p>
    <w:bookmarkEnd w:id="93"/>
    <w:bookmarkStart w:name="z2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проверка документов на полноту ответственным исполнителем в течение 2 (двух) рабочих дней с момента регистрации заявления в канцелярии услугодателя;</w:t>
      </w:r>
    </w:p>
    <w:bookmarkEnd w:id="94"/>
    <w:bookmarkStart w:name="z2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направляет мотивированный ответ об отказе в дальнейшем рассмотрении заявления.</w:t>
      </w:r>
    </w:p>
    <w:bookmarkEnd w:id="95"/>
    <w:bookmarkStart w:name="z2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 услугополучателю направляется уведомление о прохождении квалификационной проверки знаний с датой, временем и местом прохождения тестирования.</w:t>
      </w:r>
    </w:p>
    <w:bookmarkEnd w:id="96"/>
    <w:bookmarkStart w:name="z2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квалификационной проверки знаний в течение 7 (семи) рабочих дней с момента регистрации заявления в канцелярии услугодателя;</w:t>
      </w:r>
    </w:p>
    <w:bookmarkEnd w:id="97"/>
    <w:bookmarkStart w:name="z2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протокола (результата прохождения квалификационной проверки знаний правил технической эксплуатации и правил безопасности в области электроэнергетики и присвоение группы допуска по электробезопасности) в течение 3 (трех) рабочих дней с момента проведения квалификационной проверки знаний.</w:t>
      </w:r>
    </w:p>
    <w:bookmarkEnd w:id="98"/>
    <w:bookmarkStart w:name="z2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9"/>
    <w:bookmarkStart w:name="z2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документы с входящим номером и датой;</w:t>
      </w:r>
    </w:p>
    <w:bookmarkEnd w:id="100"/>
    <w:bookmarkStart w:name="z2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наложенная резолюция и определенное структурное подразделение услугодателя;</w:t>
      </w:r>
    </w:p>
    <w:bookmarkEnd w:id="101"/>
    <w:bookmarkStart w:name="z2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исполнитель, определенный руководителем ответственного структурного подразделения;</w:t>
      </w:r>
    </w:p>
    <w:bookmarkEnd w:id="102"/>
    <w:bookmarkStart w:name="z2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рассмотренный пакет документов: мотивированный ответ об отказе в дальнейшем рассмотрении заявления либо уведомление о прохождении квалификационной проверки знаний с датой, временем и местом прохождения тестирования;</w:t>
      </w:r>
    </w:p>
    <w:bookmarkEnd w:id="103"/>
    <w:bookmarkStart w:name="z2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квалификационной проверки знаний;</w:t>
      </w:r>
    </w:p>
    <w:bookmarkEnd w:id="104"/>
    <w:bookmarkStart w:name="z2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(результат прохождения квалификационной проверки знаний правил технической эксплуатации и правил техники безопасности в области электроэнергетики и присвоение группы допуска по электробезопасности).</w:t>
      </w:r>
    </w:p>
    <w:bookmarkEnd w:id="105"/>
    <w:bookmarkStart w:name="z29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6"/>
    <w:bookmarkStart w:name="z2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7"/>
    <w:bookmarkStart w:name="z2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8"/>
    <w:bookmarkStart w:name="z3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09"/>
    <w:bookmarkStart w:name="z3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услугодателя;</w:t>
      </w:r>
    </w:p>
    <w:bookmarkEnd w:id="110"/>
    <w:bookmarkStart w:name="z3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111"/>
    <w:bookmarkStart w:name="z3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2"/>
    <w:bookmarkStart w:name="z3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регистрацию поступивших документов с присвоением порядкового регистрационного номера и даты в течение 15 (пятнадцати) минут;</w:t>
      </w:r>
    </w:p>
    <w:bookmarkEnd w:id="113"/>
    <w:bookmarkStart w:name="z3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резолюцию и передает заявление и документы руководителю ответственного структурного подразделения в течение 1 (одного) часа;</w:t>
      </w:r>
    </w:p>
    <w:bookmarkEnd w:id="114"/>
    <w:bookmarkStart w:name="z3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определяет ответственного исполнителя в течение 1 (одного) часа;</w:t>
      </w:r>
    </w:p>
    <w:bookmarkEnd w:id="115"/>
    <w:bookmarkStart w:name="z3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и проверяет полноту документов в течение 2 (двух) рабочих дней с момента регистрации заявления в канцелярии услугодателя;</w:t>
      </w:r>
    </w:p>
    <w:bookmarkEnd w:id="116"/>
    <w:bookmarkStart w:name="z3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квалификационной проверки знаний в течение 7 (семи) рабочих дней с момента регистрации заявления в канцелярии услугодателя;</w:t>
      </w:r>
    </w:p>
    <w:bookmarkEnd w:id="117"/>
    <w:bookmarkStart w:name="z3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протокола (результата прохождения квалификационной проверки знаний правил технической эксплуатации и правил техники безопасности в области электроэнергетики и присвоение группы допуска по электробезопасности) в течение 3 (трех) рабочих дней с момента проведения квалификационной проверки знаний.</w:t>
      </w:r>
    </w:p>
    <w:bookmarkEnd w:id="118"/>
    <w:bookmarkStart w:name="z3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9"/>
    <w:bookmarkStart w:name="z31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услугодателями, а также порядка использования информационных систем в процессе оказания государственной услуги.</w:t>
      </w:r>
    </w:p>
    <w:bookmarkEnd w:id="120"/>
    <w:bookmarkStart w:name="z3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услугодателя и последовательности процедур (действий) услугополучателя при оказании государственной услуги через портал:</w:t>
      </w:r>
    </w:p>
    <w:bookmarkEnd w:id="121"/>
    <w:bookmarkStart w:name="z3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122"/>
    <w:bookmarkStart w:name="z3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регистрация электронного документа (запроса услугополучателя) в портале и обработка запроса в портале;</w:t>
      </w:r>
    </w:p>
    <w:bookmarkEnd w:id="123"/>
    <w:bookmarkStart w:name="z3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процедура отписания заявки услугополучателя поданной на портале от руководителя до ответственного исполнителя услугодателя;</w:t>
      </w:r>
    </w:p>
    <w:bookmarkEnd w:id="124"/>
    <w:bookmarkStart w:name="z3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рассмотрение и проверка документов на полноту услугодателем;</w:t>
      </w:r>
    </w:p>
    <w:bookmarkEnd w:id="125"/>
    <w:bookmarkStart w:name="z3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мотивированного ответа об отказе в дальнейшем рассмотрении заявления;</w:t>
      </w:r>
    </w:p>
    <w:bookmarkEnd w:id="126"/>
    <w:bookmarkStart w:name="z31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уведомления с указанием даты, времени и места оказания государственной услуги;</w:t>
      </w:r>
    </w:p>
    <w:bookmarkEnd w:id="127"/>
    <w:bookmarkStart w:name="z31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явке услугополучателя в указанные в уведомлении сроки:</w:t>
      </w:r>
    </w:p>
    <w:bookmarkEnd w:id="128"/>
    <w:bookmarkStart w:name="z32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получение услугополучателем результата оказания государственной услуги. Электронный документ формируется с использованием ЭЦП уполномоченного лица услугодателя.</w:t>
      </w:r>
    </w:p>
    <w:bookmarkEnd w:id="129"/>
    <w:bookmarkStart w:name="z3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при не явке услугополучателя в указанные в уведомлении сроки:</w:t>
      </w:r>
    </w:p>
    <w:bookmarkEnd w:id="130"/>
    <w:bookmarkStart w:name="z3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услугополучатель отзывает заявление с прикреплением документа, подтверждающего причину пропуска (болезнь, командировка, отпуск, обучение в учебных заведениях);</w:t>
      </w:r>
    </w:p>
    <w:bookmarkEnd w:id="131"/>
    <w:bookmarkStart w:name="z3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оказания государственной услуги, в котором квалификационная проверка знаний будет считаться не пройденной.</w:t>
      </w:r>
    </w:p>
    <w:bookmarkEnd w:id="132"/>
    <w:bookmarkStart w:name="z3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электронной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"Квалификационная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электроустановок"</w:t>
            </w:r>
          </w:p>
        </w:tc>
      </w:tr>
    </w:tbl>
    <w:bookmarkStart w:name="z32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</w:t>
      </w:r>
    </w:p>
    <w:bookmarkEnd w:id="1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"Квалификационная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электроустановок"</w:t>
            </w:r>
          </w:p>
        </w:tc>
      </w:tr>
    </w:tbl>
    <w:bookmarkStart w:name="z32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1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