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01d7" w14:textId="70f0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мая 2015 года № 4-2/419. Зарегистрирован в Министерстве юстиции Республики Казахстан 26 июня 2015 года № 11455.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развития семеноводства".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4-2/419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28.01.2019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Шымкента, районов и городов областного значения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подаче переводной заявки срок оказания государственной услуги увеличивается на 15 (пятнадцать) календарных дней.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– с понедельника по пятницу включительно с 9.00 до 17.30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на портал в форме электронного документа, удостоверенного электронной цифровой подписью: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получение субсидий за фактически отпущенные по норме элитные семена и (или) семена первой репродукции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приложению 4 к настоящему стандарту государственной услуги;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переводную заявку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приложению 5 к настоящему стандарту государственной услуги.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оказании государственной услуги осуществляется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www.mоа.gov.kz, раздел "Государственные услуги", подраздел "Адреса мест оказания государственной услуги".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 государственной услуги отказано по причине: __________________.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на Ваш счет 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перечислена субсидия в размере _________ тенге платежным поручением от "__" ___________ 20__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получение субсидий за фактически отпущенные по норме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элитные семена и (или) семена первой репродукции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местного исполнительного органа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(городов республиканского и областного значения))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(БИН или ИИН, адрес, номер телефона (факса)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выплатить субсидии за отпущенные элитные семена (семена первой репродукции)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объеме _______________________ тонн, в размере 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(расшифровка в приложении       (сумма цифрами и прописью) к настоящей заявке).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текущего счета в банке второго уровня или национальном операторе почты*: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Кбе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____________ 20__ года: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заявке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852"/>
        <w:gridCol w:w="2903"/>
        <w:gridCol w:w="3296"/>
        <w:gridCol w:w="2692"/>
        <w:gridCol w:w="85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  <w:bookmarkEnd w:id="6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(сельскохозяйственного кооператива), которому отпущены семена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сельскохозяйственного товаропроизводителя (сельскохозяйственного кооператива) (юридический адрес)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 сельскохозяйственного товаропроизводителя (сельскохозяйственного кооператива)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2108"/>
        <w:gridCol w:w="2108"/>
        <w:gridCol w:w="1987"/>
        <w:gridCol w:w="1988"/>
        <w:gridCol w:w="958"/>
        <w:gridCol w:w="958"/>
        <w:gridCol w:w="95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сорта</w:t>
            </w:r>
          </w:p>
          <w:bookmarkEnd w:id="71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договора купли-продажи между элитно-семеноводческим хозяйством (семеноводческим хозяйством, реализатором семян) и сельскохозяйственным товаропроизводителем (сельскохозяйственным кооперативом)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накладной (акта) об отпуске семян, подтверждающих понесенные затраты (на момент подачи заявки) на отпущенные семена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сортовые и посевные качества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 (для семян иностранного производства)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приема-передачи (для семян отечественного производства)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1355"/>
        <w:gridCol w:w="2997"/>
        <w:gridCol w:w="1355"/>
        <w:gridCol w:w="1231"/>
        <w:gridCol w:w="2998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  <w:bookmarkEnd w:id="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элитных семян и семян первой репродукции, тонн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семян, тонн (графа 19 х графу 20)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семян,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21 х графу 23)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1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77"/>
    <w:bookmarkStart w:name="z1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8"/>
    <w:bookmarkStart w:name="z1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на получение субсидий за фактически приобретенные по полной стоимости 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элитно-семеноводческого хозяйства (семеноводческого хозяйства, реализатора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семян) семена гибридов первого поколения (семена хлопчатника первой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второй репродукции, элитные саженцы плодово- ягодных культур и винограда)</w:t>
      </w:r>
    </w:p>
    <w:bookmarkEnd w:id="80"/>
    <w:bookmarkStart w:name="z1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 области,</w:t>
      </w:r>
    </w:p>
    <w:bookmarkEnd w:id="81"/>
    <w:bookmarkStart w:name="z2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 района</w:t>
      </w:r>
    </w:p>
    <w:bookmarkEnd w:id="82"/>
    <w:bookmarkStart w:name="z2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(городов республиканского и областного значения)) _____________________________</w:t>
      </w:r>
    </w:p>
    <w:bookmarkEnd w:id="83"/>
    <w:bookmarkStart w:name="z2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84"/>
    <w:bookmarkStart w:name="z2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(БИН или ИИН, адрес, номер телефона (факса))</w:t>
      </w:r>
    </w:p>
    <w:bookmarkEnd w:id="85"/>
    <w:bookmarkStart w:name="z2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субсидии за приобретенные семена гибридов первого поколения (семена хлопчатника первой, второй репродукции, элитные саженцы плодово-ягодных культур и винограда) (нужное подчеркнуть) ____________________________ в объеме __________ тонн (штук), в размере (культура, гибрид/сорт)</w:t>
      </w:r>
    </w:p>
    <w:bookmarkEnd w:id="86"/>
    <w:bookmarkStart w:name="z2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тенге;</w:t>
      </w:r>
    </w:p>
    <w:bookmarkEnd w:id="87"/>
    <w:bookmarkStart w:name="z2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(сумма цифрами и прописью)</w:t>
      </w:r>
    </w:p>
    <w:bookmarkEnd w:id="88"/>
    <w:bookmarkStart w:name="z2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в объеме __________ тонн (штук), в размере</w:t>
      </w:r>
    </w:p>
    <w:bookmarkEnd w:id="89"/>
    <w:bookmarkStart w:name="z2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(культура, гибрид/сорт)</w:t>
      </w:r>
    </w:p>
    <w:bookmarkEnd w:id="90"/>
    <w:bookmarkStart w:name="z2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___________________________________________________________________________тенге;</w:t>
      </w:r>
    </w:p>
    <w:bookmarkEnd w:id="91"/>
    <w:bookmarkStart w:name="z2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(сумма цифрами и прописью) _________________________________________</w:t>
      </w:r>
    </w:p>
    <w:bookmarkEnd w:id="92"/>
    <w:bookmarkStart w:name="z2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___________________________________________________ тонн (штук), в размере</w:t>
      </w:r>
    </w:p>
    <w:bookmarkEnd w:id="93"/>
    <w:bookmarkStart w:name="z2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(культура, гибрид/сорт)</w:t>
      </w:r>
    </w:p>
    <w:bookmarkEnd w:id="94"/>
    <w:bookmarkStart w:name="z2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___________________________________________________________________________тенге</w:t>
      </w:r>
    </w:p>
    <w:bookmarkEnd w:id="95"/>
    <w:bookmarkStart w:name="z2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(сумма цифрами и прописью)</w:t>
      </w:r>
    </w:p>
    <w:bookmarkEnd w:id="96"/>
    <w:bookmarkStart w:name="z2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на проведение посевных работ (на закладку сада (виноградника)).</w:t>
      </w:r>
    </w:p>
    <w:bookmarkEnd w:id="97"/>
    <w:bookmarkStart w:name="z2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текущего счета в банке второго уровня или национальном операторе почты*:</w:t>
      </w:r>
    </w:p>
    <w:bookmarkEnd w:id="98"/>
    <w:bookmarkStart w:name="z2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</w:t>
      </w:r>
    </w:p>
    <w:bookmarkEnd w:id="99"/>
    <w:bookmarkStart w:name="z2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</w:t>
      </w:r>
    </w:p>
    <w:bookmarkEnd w:id="100"/>
    <w:bookmarkStart w:name="z2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или оператора почты: _____________________________</w:t>
      </w:r>
    </w:p>
    <w:bookmarkEnd w:id="101"/>
    <w:bookmarkStart w:name="z2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или оператора почты: _________________________</w:t>
      </w:r>
    </w:p>
    <w:bookmarkEnd w:id="102"/>
    <w:bookmarkStart w:name="z2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</w:t>
      </w:r>
    </w:p>
    <w:bookmarkEnd w:id="103"/>
    <w:bookmarkStart w:name="z2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</w:t>
      </w:r>
    </w:p>
    <w:bookmarkEnd w:id="104"/>
    <w:bookmarkStart w:name="z2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</w:t>
      </w:r>
    </w:p>
    <w:bookmarkEnd w:id="105"/>
    <w:bookmarkStart w:name="z2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</w:t>
      </w:r>
    </w:p>
    <w:bookmarkEnd w:id="106"/>
    <w:bookmarkStart w:name="z2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 договору купли-продажи между сельскохозяйственным товаропроизводителем (сельскохозяйственным кооперативом) и элитно-семеноводческим хозяйством (семеноводческим хозяйством, реализатором семян):</w:t>
      </w:r>
    </w:p>
    <w:bookmarkEnd w:id="107"/>
    <w:bookmarkStart w:name="z2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или ИИН __________________________________________________</w:t>
      </w:r>
    </w:p>
    <w:bookmarkEnd w:id="108"/>
    <w:bookmarkStart w:name="z2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договора__________________________________________________</w:t>
      </w:r>
    </w:p>
    <w:bookmarkEnd w:id="109"/>
    <w:bookmarkStart w:name="z2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договора_________________________________________</w:t>
      </w:r>
    </w:p>
    <w:bookmarkEnd w:id="110"/>
    <w:bookmarkStart w:name="z2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цена, тенге _____________________________________________________</w:t>
      </w:r>
    </w:p>
    <w:bookmarkEnd w:id="111"/>
    <w:bookmarkStart w:name="z2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элитно-семеноводческого хозяйства (семеноводческого хозяйства, реализатора семян)</w:t>
      </w:r>
    </w:p>
    <w:bookmarkEnd w:id="112"/>
    <w:bookmarkStart w:name="z2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3"/>
    <w:bookmarkStart w:name="z2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элитно-семеноводческого хозяйства (семеноводческого хозяйства, реализатора семян)</w:t>
      </w:r>
    </w:p>
    <w:bookmarkEnd w:id="114"/>
    <w:bookmarkStart w:name="z2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5"/>
    <w:bookmarkStart w:name="z2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__________________________________________</w:t>
      </w:r>
    </w:p>
    <w:bookmarkEnd w:id="116"/>
    <w:bookmarkStart w:name="z2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семян, тонн (штук) _________________________________________</w:t>
      </w:r>
    </w:p>
    <w:bookmarkEnd w:id="117"/>
    <w:bookmarkStart w:name="z2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оплаты ____________________________________________________</w:t>
      </w:r>
    </w:p>
    <w:bookmarkEnd w:id="118"/>
    <w:bookmarkStart w:name="z2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(отпуска) _______________________________________</w:t>
      </w:r>
    </w:p>
    <w:bookmarkEnd w:id="119"/>
    <w:bookmarkStart w:name="z2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платежных документов, счета-фактуры, накладной (акта) о поставке семян гибридов первого поколения (семян хлопчатника первой, второй репродукции, элитных саженцев плодово-ягодных культур и винограда), подтверждающих понесенные затраты (на момент подачи заявки) на приобретение семян гибридов первого поколения (семян хлопчатника первой, второй репродукции, элитных саженцев плодово-ягодных культур и винограда):</w:t>
      </w:r>
    </w:p>
    <w:bookmarkEnd w:id="120"/>
    <w:bookmarkStart w:name="z2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платежного документа _____________________________________</w:t>
      </w:r>
    </w:p>
    <w:bookmarkEnd w:id="121"/>
    <w:bookmarkStart w:name="z2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платежного документа ________________________________</w:t>
      </w:r>
    </w:p>
    <w:bookmarkEnd w:id="122"/>
    <w:bookmarkStart w:name="z2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счета-фактуры ____________________________________________</w:t>
      </w:r>
    </w:p>
    <w:bookmarkEnd w:id="123"/>
    <w:bookmarkStart w:name="z2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выписки ___________________________________________________</w:t>
      </w:r>
    </w:p>
    <w:bookmarkEnd w:id="124"/>
    <w:bookmarkStart w:name="z2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товарно-транспортной накладной (для семян (саженцев) иностранного производства) ___________________________________________________________________</w:t>
      </w:r>
    </w:p>
    <w:bookmarkEnd w:id="125"/>
    <w:bookmarkStart w:name="z2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акта приема-передачи (для семян (саженцев) отечественного производства) ___________________________________________________________________</w:t>
      </w:r>
    </w:p>
    <w:bookmarkEnd w:id="126"/>
    <w:bookmarkStart w:name="z2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из таможенной декларации на товары (при приобретении семян гибридов первого поколения (семян хлопчатника первой, второй репродукции, элитных саженцев плодово-ягодных культур и винограда) из стран, не входящих в Евразийский экономический союз):</w:t>
      </w:r>
    </w:p>
    <w:bookmarkEnd w:id="127"/>
    <w:bookmarkStart w:name="z2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декларации _______________________________________________</w:t>
      </w:r>
    </w:p>
    <w:bookmarkEnd w:id="128"/>
    <w:bookmarkStart w:name="z2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</w:t>
      </w:r>
    </w:p>
    <w:bookmarkEnd w:id="129"/>
    <w:bookmarkStart w:name="z2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__________________________________________</w:t>
      </w:r>
    </w:p>
    <w:bookmarkEnd w:id="130"/>
    <w:bookmarkStart w:name="z2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объем, тонн (штук) ______________________________________________</w:t>
      </w:r>
    </w:p>
    <w:bookmarkEnd w:id="131"/>
    <w:bookmarkStart w:name="z2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цена, тенге _____________________________________________________</w:t>
      </w:r>
    </w:p>
    <w:bookmarkEnd w:id="132"/>
    <w:bookmarkStart w:name="z2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стоимость реализации ______________________________________</w:t>
      </w:r>
    </w:p>
    <w:bookmarkEnd w:id="133"/>
    <w:bookmarkStart w:name="z2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иностранного производителя семян (саженцев)</w:t>
      </w:r>
    </w:p>
    <w:bookmarkEnd w:id="134"/>
    <w:bookmarkStart w:name="z2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5"/>
    <w:bookmarkStart w:name="z2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иностранного производителя семян (саженцев)</w:t>
      </w:r>
    </w:p>
    <w:bookmarkEnd w:id="136"/>
    <w:bookmarkStart w:name="z2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7"/>
    <w:bookmarkStart w:name="z2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документа, выданного органом государственных доходов, подтверждающего, что семена гибридов первого поколения (семена хлопчатника первой, второй репродукции, элитные саженцы плодово-ягодных культур и винограда) ввезены из стран Евразийского экономического союза:</w:t>
      </w:r>
    </w:p>
    <w:bookmarkEnd w:id="138"/>
    <w:bookmarkStart w:name="z2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 ________________________________________________</w:t>
      </w:r>
    </w:p>
    <w:bookmarkEnd w:id="139"/>
    <w:bookmarkStart w:name="z2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</w:t>
      </w:r>
    </w:p>
    <w:bookmarkEnd w:id="140"/>
    <w:bookmarkStart w:name="z2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иностранного производителя семян (саженцев)</w:t>
      </w:r>
    </w:p>
    <w:bookmarkEnd w:id="141"/>
    <w:bookmarkStart w:name="z2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2"/>
    <w:bookmarkStart w:name="z2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иностранного производителя семян (саженцев) ____________________________________________________________________</w:t>
      </w:r>
    </w:p>
    <w:bookmarkEnd w:id="143"/>
    <w:bookmarkStart w:name="z2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документе, подтверждающем сортовые и посевные качества семян гибридов первого поколения (семян хлопчатника первой, второй репродукции), сортовые качества элитных саженцев плодово-ягодных культур и винограда:</w:t>
      </w:r>
    </w:p>
    <w:bookmarkEnd w:id="144"/>
    <w:bookmarkStart w:name="z2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 ________________________________________________</w:t>
      </w:r>
    </w:p>
    <w:bookmarkEnd w:id="145"/>
    <w:bookmarkStart w:name="z2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</w:t>
      </w:r>
    </w:p>
    <w:bookmarkEnd w:id="146"/>
    <w:bookmarkStart w:name="z2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______________________________________________________</w:t>
      </w:r>
    </w:p>
    <w:bookmarkEnd w:id="147"/>
    <w:bookmarkStart w:name="z2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сертификата происхождения товара или декларации о происхождении товара (при приобретении семян гибридов первого поколения (семян хлопчатника первой, второй репродукции, элитных саженцев плодово-ягодных культур и винограда) из стран, не входящих в Евразийский экономический союз):</w:t>
      </w:r>
    </w:p>
    <w:bookmarkEnd w:id="148"/>
    <w:bookmarkStart w:name="z2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_____________________________________________</w:t>
      </w:r>
    </w:p>
    <w:bookmarkEnd w:id="149"/>
    <w:bookmarkStart w:name="z2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____________________________________________</w:t>
      </w:r>
    </w:p>
    <w:bookmarkEnd w:id="150"/>
    <w:bookmarkStart w:name="z2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экспортер/грузоотправитель ______________________________________</w:t>
      </w:r>
    </w:p>
    <w:bookmarkEnd w:id="151"/>
    <w:bookmarkStart w:name="z2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импортер/грузополучатель _______________________________________</w:t>
      </w:r>
    </w:p>
    <w:bookmarkEnd w:id="152"/>
    <w:bookmarkStart w:name="z2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причитающихся субсидий: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829"/>
        <w:gridCol w:w="2214"/>
        <w:gridCol w:w="2831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4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5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6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7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2886"/>
        <w:gridCol w:w="2334"/>
        <w:gridCol w:w="1936"/>
        <w:gridCol w:w="3346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высева (количество), тонн (штук)/гектар</w:t>
            </w:r>
          </w:p>
          <w:bookmarkEnd w:id="159"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семян (саженцев), тонн (графа 5 х графу 6)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(штуки) семян (саженцев), тенге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(саженцев), тенге/тонна (штука)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7 х графу 9 х 0,5)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0"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1"/>
    <w:bookmarkStart w:name="z3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162"/>
    <w:bookmarkStart w:name="z3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63"/>
    <w:bookmarkStart w:name="z3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</w:t>
      </w:r>
    </w:p>
    <w:bookmarkEnd w:id="164"/>
    <w:bookmarkStart w:name="z3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165"/>
    <w:bookmarkStart w:name="z3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66"/>
    <w:bookmarkStart w:name="z3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167"/>
    <w:bookmarkStart w:name="z3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68"/>
    <w:bookmarkStart w:name="z3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____________ 20__ года:</w:t>
      </w:r>
    </w:p>
    <w:bookmarkEnd w:id="169"/>
    <w:bookmarkStart w:name="z3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70"/>
    <w:bookmarkStart w:name="z3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71"/>
    <w:bookmarkStart w:name="z3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72"/>
    <w:bookmarkStart w:name="z3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173"/>
    <w:bookmarkStart w:name="z3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74"/>
    <w:bookmarkStart w:name="z3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Переводная заявка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 ягодных культур и винограда) у элитно-семеноводческого хозяйства (семеноводческого хозяйства, реализатора семян)</w:t>
      </w:r>
    </w:p>
    <w:bookmarkEnd w:id="176"/>
    <w:bookmarkStart w:name="z3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 области,</w:t>
      </w:r>
    </w:p>
    <w:bookmarkEnd w:id="177"/>
    <w:bookmarkStart w:name="z3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местного исполнительного органа района</w:t>
      </w:r>
    </w:p>
    <w:bookmarkEnd w:id="178"/>
    <w:bookmarkStart w:name="z3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(городов республиканского и областного значения)) от</w:t>
      </w:r>
    </w:p>
    <w:bookmarkEnd w:id="179"/>
    <w:bookmarkStart w:name="z3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(БИН или ИИН, адрес, номер телефона (факса))</w:t>
      </w:r>
    </w:p>
    <w:bookmarkEnd w:id="180"/>
    <w:bookmarkStart w:name="z3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заявляю, что мною заключен договор купли-продажи семян гибридов первого поколения (семян хлопчатника первой, второй репродукции, элитных саженцев плодово-ягодных культур и винограда) (нужное подчеркнуть) по удешевленной стоимости с</w:t>
      </w:r>
    </w:p>
    <w:bookmarkEnd w:id="181"/>
    <w:bookmarkStart w:name="z3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элитно-семеноводческого хозяйства</w:t>
      </w:r>
    </w:p>
    <w:bookmarkEnd w:id="182"/>
    <w:bookmarkStart w:name="z3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(семеноводческого хозяйства, реализатора семян))</w:t>
      </w:r>
    </w:p>
    <w:bookmarkEnd w:id="183"/>
    <w:bookmarkStart w:name="z3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 тонн (штук) ________________________________________________</w:t>
      </w:r>
    </w:p>
    <w:bookmarkEnd w:id="184"/>
    <w:bookmarkStart w:name="z3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(культура, гибрид/сорт)</w:t>
      </w:r>
    </w:p>
    <w:bookmarkEnd w:id="185"/>
    <w:bookmarkStart w:name="z3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 тонн (штук) ________________________________________________</w:t>
      </w:r>
    </w:p>
    <w:bookmarkEnd w:id="186"/>
    <w:bookmarkStart w:name="z3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(культура, гибрид/сорт)</w:t>
      </w:r>
    </w:p>
    <w:bookmarkEnd w:id="187"/>
    <w:bookmarkStart w:name="z3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 тонн (штук) ________________________________________________</w:t>
      </w:r>
    </w:p>
    <w:bookmarkEnd w:id="188"/>
    <w:bookmarkStart w:name="z3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(культура, гибрид/сорт)</w:t>
      </w:r>
    </w:p>
    <w:bookmarkEnd w:id="189"/>
    <w:bookmarkStart w:name="z3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прошу перечислить элитно-семеноводческому хозяйству (семеноводческому хозяйству, реализатору семян)</w:t>
      </w:r>
    </w:p>
    <w:bookmarkEnd w:id="190"/>
    <w:bookmarkStart w:name="z35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91"/>
    <w:bookmarkStart w:name="z3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элитно-семеноводческого хозяйства</w:t>
      </w:r>
    </w:p>
    <w:bookmarkEnd w:id="192"/>
    <w:bookmarkStart w:name="z3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(семеноводческого хозяйства, реализатора семян))</w:t>
      </w:r>
    </w:p>
    <w:bookmarkEnd w:id="193"/>
    <w:bookmarkStart w:name="z3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мне субсидии, в размере __________________________________тенге</w:t>
      </w:r>
    </w:p>
    <w:bookmarkEnd w:id="194"/>
    <w:bookmarkStart w:name="z3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(сумма цифрами и прописью)</w:t>
      </w:r>
    </w:p>
    <w:bookmarkEnd w:id="195"/>
    <w:bookmarkStart w:name="z3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(расшифровка в приложении к заявке) после внесения элитно- семеноводческим хозяйством (семеноводческим хозяйством, реализатором семян)</w:t>
      </w:r>
    </w:p>
    <w:bookmarkEnd w:id="196"/>
    <w:bookmarkStart w:name="z3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97"/>
    <w:bookmarkStart w:name="z3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98"/>
    <w:bookmarkStart w:name="z3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элитно-семеноводческого хозяйства</w:t>
      </w:r>
    </w:p>
    <w:bookmarkEnd w:id="199"/>
    <w:bookmarkStart w:name="z3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00"/>
    <w:bookmarkStart w:name="z3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(семеноводческого хозяйства, реализатора семян))</w:t>
      </w:r>
    </w:p>
    <w:bookmarkEnd w:id="201"/>
    <w:bookmarkStart w:name="z3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электронный реестр заявок на субсидирование сведений по фактически реализованным семенам гибридов первого поколения (семенам хлопчатника первой, второй репродукции, элитным саженцам плодово-ягодных культур и винограда).</w:t>
      </w:r>
    </w:p>
    <w:bookmarkEnd w:id="202"/>
    <w:bookmarkStart w:name="z3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текущем счете элитно-семеноводческого хозяйства (семеноводческого хозяйства, реализатора семян) в банке второго уровня:</w:t>
      </w:r>
    </w:p>
    <w:bookmarkEnd w:id="203"/>
    <w:bookmarkStart w:name="z36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банка*: ___________________________________________</w:t>
      </w:r>
    </w:p>
    <w:bookmarkEnd w:id="204"/>
    <w:bookmarkStart w:name="z36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БИК___________________________________________________________</w:t>
      </w:r>
    </w:p>
    <w:bookmarkEnd w:id="205"/>
    <w:bookmarkStart w:name="z36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ИИК___________________________________________________________</w:t>
      </w:r>
    </w:p>
    <w:bookmarkEnd w:id="206"/>
    <w:bookmarkStart w:name="z36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БИН___________________________________________________________</w:t>
      </w:r>
    </w:p>
    <w:bookmarkEnd w:id="207"/>
    <w:bookmarkStart w:name="z3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Кбе____________________________________________________________</w:t>
      </w:r>
    </w:p>
    <w:bookmarkEnd w:id="208"/>
    <w:bookmarkStart w:name="z3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9"/>
    <w:bookmarkStart w:name="z3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210"/>
    <w:bookmarkStart w:name="z3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211"/>
    <w:bookmarkStart w:name="z37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12"/>
    <w:bookmarkStart w:name="z3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</w:t>
      </w:r>
    </w:p>
    <w:bookmarkEnd w:id="213"/>
    <w:bookmarkStart w:name="z3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214"/>
    <w:bookmarkStart w:name="z3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215"/>
    <w:bookmarkStart w:name="z3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 20__ года:</w:t>
      </w:r>
    </w:p>
    <w:bookmarkEnd w:id="216"/>
    <w:bookmarkStart w:name="z3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217"/>
    <w:bookmarkStart w:name="z3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18"/>
    <w:bookmarkStart w:name="z3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219"/>
    <w:bookmarkStart w:name="z3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"_" ___ 20_ года:</w:t>
      </w:r>
    </w:p>
    <w:bookmarkEnd w:id="220"/>
    <w:bookmarkStart w:name="z3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221"/>
    <w:bookmarkStart w:name="z3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заявке</w:t>
            </w:r>
          </w:p>
        </w:tc>
      </w:tr>
    </w:tbl>
    <w:bookmarkStart w:name="z38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810"/>
        <w:gridCol w:w="2625"/>
        <w:gridCol w:w="2258"/>
        <w:gridCol w:w="517"/>
        <w:gridCol w:w="517"/>
        <w:gridCol w:w="518"/>
        <w:gridCol w:w="1769"/>
        <w:gridCol w:w="1769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  <w:bookmarkEnd w:id="224"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элитно-семеноводческого хозяйства (семеноводческого хозяйства, реализатора семян)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элитно-семеноводческого хозяйства (семеноводческого хозяйства, реализатора семян) (юридический адрес)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 элитно-семеноводческого хозяйства (семеноводческого хозяйства, реализатора семян)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договора купли-продажи между элитно-семеноводческим хозяйством (семеноводческим хозяйством, реализатором семян) и сельскохозяйственным товаропроизводителем (сельскохозяйственным кооперативом)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885"/>
        <w:gridCol w:w="885"/>
        <w:gridCol w:w="1835"/>
        <w:gridCol w:w="1838"/>
        <w:gridCol w:w="1694"/>
        <w:gridCol w:w="1696"/>
        <w:gridCol w:w="16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платежных документов, счета-фактуры, накладной (акта) о поставке семян гибридов первого поколения (семян хлопчатника первой, второй репродукции, элитных саженцев плодово-ягодных культур и винограда), подтверждающих понесенные затраты (на момент подачи заявки)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сортовые и посевные качества семян гибридов первого поколения (семян хлопчатника первой, второй репродукции), сортовые качества элитных саженцев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  <w:bookmarkEnd w:id="230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платежного документа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 (для семян иностранного производства)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приема-передачи (для семян отечественного производства)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1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9"/>
        <w:gridCol w:w="570"/>
        <w:gridCol w:w="1330"/>
        <w:gridCol w:w="2914"/>
        <w:gridCol w:w="1727"/>
        <w:gridCol w:w="1432"/>
        <w:gridCol w:w="2882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участка**</w:t>
            </w:r>
          </w:p>
          <w:bookmarkEnd w:id="23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высева (количество), тонн (штук)/гектар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семян (саженцев), тонн (штук) (графа 21 х графу 22)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(штуки) семян (саженцев), тенге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(саженцев), тенге/тонна (штука)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23 х графу 25 х 0,5)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3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5"/>
    <w:bookmarkStart w:name="z51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236"/>
    <w:bookmarkStart w:name="z51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37"/>
    <w:bookmarkStart w:name="z5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</w:t>
      </w:r>
    </w:p>
    <w:bookmarkEnd w:id="238"/>
    <w:bookmarkStart w:name="z5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случае подачи заявки сельскохозяйственным кооперативом, который не имеет земельные участки, заполняется на каждого члена сельскохозяйственного кооператива, для которого приобретены семена.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