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fd45" w14:textId="ce9f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охраняемых природных территорий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мая 2015 года № 18-1/483. Зарегистрирован в Министерстве юстиции Республики Казахстан 26 июня 2015 года № 11456. Утратил силу приказом Заместителя Премьер-Министра Республики Казахстан-Министра сельского хозяйства Республики Казахстан от 28 августа 2017 года № 361 (вводится в действие по истечении тридцати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РК-Министра сельского хозяйства РК от 28.08.2017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18-1/483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особо охраняемых </w:t>
      </w:r>
      <w:r>
        <w:rPr>
          <w:rFonts w:ascii="Times New Roman"/>
          <w:b/>
          <w:i w:val="false"/>
          <w:color w:val="000000"/>
        </w:rPr>
        <w:t>природных территорий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2309"/>
        <w:gridCol w:w="2956"/>
        <w:gridCol w:w="3976"/>
        <w:gridCol w:w="1850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особо охраняемых природных территорий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гектар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чьем ведении находится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государственный природный заповедник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543171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 Акмолинской области, Нуринский район Карагандинской области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национальный природный парк "Кокшетау"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182076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 Акмолинской области, Айыртауский район Северо-Казахстанской области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"Бурабай"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Буландинский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47076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"Острая сопка "Шлем"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"Зеленый мыс"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"Пруд с реликтовыми насаждениями"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"Смольная сопка"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"Стрекач"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"Малиновый мыс"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"Галочья сопка"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"Сопка "Пожарная"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Иргиз-Тургайский государственный природный резерват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763549,0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государственный природный заповедник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Талгарский и Енбекшиказахский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государственный природный заповедник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65672,01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район Алматинской области, Урджарский район Восточно- Казахстанской области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и Енбекшиказахский районы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Чарынский государственный национальный природный парк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127050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Енбекшиказахский, Райымбекский и Уйгурский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национальный природный парк "Алтын-Эмель"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161153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Кербулакский и Панфиловский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национальный природный парк "Көлсай көлдері"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161045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Райымбекский и Талгарский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Жонгар-Алатауский государственный национальный природный парк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Аксуский, Саркандский и Алакольский районы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Лепсинский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и Саркандский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Токтинский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Куканский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Верхнекоксуйский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Прибалхашский государственный природный заказник (комплексный)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Каройский государственный природный заказник (комплексный)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государственный природный заказник (комплексный)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542400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Райымбекский, Талгарский и Енбекшиказахский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"Чарынская ясеневая лесная дача"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5014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"Чинтургенские ельники"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"Поющие барханы"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ботанический сад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государственный дендрологический парк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поселок Актогай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науки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Медеуский, Бостандыкский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"Роща Баума"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ботанический сад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Новинский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заповедная зона в северной части Каспийского моря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662630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Акватория северной части Каспийского моря с дельтами рек Урал и Кигач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природный резерват "Акжайык"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 и Махамбетский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Западно-Алтайский государственный природный заповедник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86122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Лениногорский и Зыряновский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Маркакольский государственный природный заповедник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государственный национальный природный парк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643477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"Семей орманы"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661362,8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 Бородулихинский, Жарминский, Урджарский, Абайский, Аягузский, Кокпектинский районы и земли города Семипалатинска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Кулуджунский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и Тарбагатайский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природный заказник "Каратальские пески" (ботанический)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Нижне- Тургусунский государственный природный заказник (ботанический)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"Оңтүстік Алтай" (комплексный)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197176,1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"Синегорская пихтовая роща"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Алтайский ботанический сад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Риддер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Жусандалинская государственная заповедная зона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2757500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Балхашский, Илийский, Жамбылский районы Алматинской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Кордайский, Шуйский и Мойынкумский районы Жамбылской области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Андасайский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"Урочище Бериккара" государственный природный заказник (комплексный)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"Урочище Каракунуз" государственный природный заказник (ботанический)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Бударинский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Акжаикский и Зеленовский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Жалтыркульский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Кирсановский государственный природный заказник (комплексный)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Бурлинский, Приуральный и Теректинский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государственный национальный природный парк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112120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"Буйратау"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 Карагандинской области, Ерейментауский район Акмолинской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Бельагашский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Кувский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Бектауатинский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Караагашский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Жанааркинский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Кызыларайский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природный заказник "Белдеутас"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44660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Туранговый государственный природный заказник (ботанический)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Когашикский государственный природный заказник (ботанический)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Жанааркинский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Жезказганский ботанический сад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Жезказган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государственный природный заповедник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191381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и Аулиекольский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"Алтын Дала"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и Жангельдинский районы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Тоунсорский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31650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Жарсор-Уркашский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29344,1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Барсакельмесский государственный природный заповедник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160826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11172,24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и Жанакорганский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Торангылсайский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Теренозекский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Устюртский государственный природный заповедник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223342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Актау-Бузачинский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Каракия-Каракольский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137500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Кендерли-Каясанская государственная заповедная зона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1230290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Мангышлакский экспериментальный ботанический сад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Актау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государственный национальный природный парк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68452,8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лесной природный резерват "Ертіс орманы"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277961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Лебяжинский и Щербактинский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природный заказник "Кызылтау"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природный заказник "Пойма реки Иртыш" (комплексный)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377055,23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Актогайский, Железинский, Иртышский, Качирский, Лебяжинский, Майский, Павлодарский районы, города Аксу и Павлодар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"Гусиный перелет"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Согровский государственный природный заказник (зоологический)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134100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Магжан Жумабаева и Кызылжарский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Орлиногорский государственный природный заказник (ботанический)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"Жанажол"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"Серебряный бор"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"Сосновый бор"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Аккаинский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"Сопка "Орлиная гора" и родниковый ключ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"Остров озера Имантау"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34,4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"Сопка "Обозрение"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"Скальные отложения "Котелок"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"Реликтовый массив"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"Острая сопка"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памятник природы "Сопка "Два брата"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"Водопад с пещерой"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"Расколотая сопка"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Аксу-Жабаглинский государственный природный заповедник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131934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Тюлькубасский, Толебийский и Байдибекский районы Южно- Казахстанской области, Жуалинский район Жамбылской области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Каратауский государственный природный заповедник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Туркестанский район и город Туркестан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 национальный природный парк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149037,1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Казыгуртский, Толебийский и Тюлькубасский районы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 государственный природный заказник (ботанический)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государственный природный заказник (ботанический)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Задарьинский государственный природный заказник (ботанический)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государственный природный заказник (ботанический)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Тимурский государственный природный заказник (ботанический)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Отрарский район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Арысская и Карактауская государственная заповедная зона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Арысский, Отрарский, Шардаринский районы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государственная заповедная зона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6258000 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Сарысуский и Шуйский районы Жамбылской области, Жанакорганский район Кызылординской области, Арысский, Сузакский, Сарыагашский, Ордабасынский районы Южно- Казахстанской области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