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33b2" w14:textId="6623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приоритетных направлений предоставления инновационных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27 февраля 2015 года № 219. Зарегистрирован в Министерстве юстиции Республики Казахстан 26 июня 2015 года № 11458. Утратил силу приказом и.о. Министра по инвестициям и развитию Республики Казахстан от 4 декабря 2015 года № 1163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04.12.2015 </w:t>
      </w:r>
      <w:r>
        <w:rPr>
          <w:rFonts w:ascii="Times New Roman"/>
          <w:b w:val="false"/>
          <w:i w:val="false"/>
          <w:color w:val="ff0000"/>
          <w:sz w:val="28"/>
        </w:rPr>
        <w:t>№ 1163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10-1)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«О государственной поддержке индустриально-инновационной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приоритетные направления предоставления инновационных грантов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20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7 апреля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22 мая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19 мая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В. Школьник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5 мая 2015 год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Приказу Министра по инвестициям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развитию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февраля 2015 года № 219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Приоритетные направления предоставления инновационных грантов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Прогрессивные технологии поиска, добычи, транспортировки и переработки минерального и углеводородного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Прогрессивные технологии в горно-металлургическом комплексе.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Прогрессивные технологии в агропромышленном комплексе, пищевой промышленности и агрохимии.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Прогрессивные технологии в фармацевтической отрасли, медицинской промышленности, биотехнологии, биоинженерия, генная инженерия.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Прогрессивные технологии химии и нефтехимии.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Прогрессивные технологии машиностроения, включая использование новых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Альтернативная энергетика, возобновляемые источники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Технологии энергоэффективности.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Инфокоммуникационные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Прогрессивные технологии в легкой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Прогрессивные технологии в мебельной и деревообрабатывающей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Прогрессивные технологии в строительстве, включая использование новых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Прогрессивные технологии в упаковочной промышленности.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Робототехника.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Нано и космические технологии.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Энергетика.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