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e1a8" w14:textId="42de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выплаты денежной компенсации взамен продовольственного пайка курсантам, слушателям военных, специальных учебных заведений органов национальной безопасности Республики Казахстан при убытии в отпуск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мая 2015 года № 39. Зарегистрирован в Министерстве юстиции Республики Казахстан 26 июня 2015 года № 11461.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"О специальных государственных органах Республики Казахстан"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норма выплаты денежной компенсации взамен продовольственного пайка курсантам, слушателям военных, специальных учебных заведений органов национальной безопасности Республики Казахстан при убытии в отпуск определяется исходя из стоимости пайка для курсантов, слушателей военных, специальных учебных заведений, определенной договором о государственных закупках на соответствующий финансовый год, и количества дней отпуска.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Комитета национальной безопасности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Акыбаев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