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4ccc" w14:textId="fae4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"Выдача заключения о подтверждении отнесения импортируемых на территорию Республики Казахстан с территории государств-членов Таможенного союза товаров к товарам, предназначенным для промышленной переработки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апреля 2015 года № 568. Зарегистрирован в Министерстве юстиции Республики Казахстан 30 июня 2015 года № 11474. Утратил силу приказом Министра индустрии и инфраструктурного развития Республики Казахстан от 15 мая 2019 года № 299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15.05.2019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о подтверждении отнесения импортируемых на территорию Республики Казахстан с территории государств-членов Таможенного союза товаров к товарам, предназначенным для промышленной переработки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 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27 мая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568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о подтверждении отнесения импортируемых на</w:t>
      </w:r>
      <w:r>
        <w:br/>
      </w:r>
      <w:r>
        <w:rPr>
          <w:rFonts w:ascii="Times New Roman"/>
          <w:b/>
          <w:i w:val="false"/>
          <w:color w:val="000000"/>
        </w:rPr>
        <w:t>территорию Республики Казахстан с территории государств-членов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 товаров к товарам, предназначенным для</w:t>
      </w:r>
      <w:r>
        <w:br/>
      </w:r>
      <w:r>
        <w:rPr>
          <w:rFonts w:ascii="Times New Roman"/>
          <w:b/>
          <w:i w:val="false"/>
          <w:color w:val="000000"/>
        </w:rPr>
        <w:t>промышленной переработки в легкой, горно-металлургической,</w:t>
      </w:r>
      <w:r>
        <w:br/>
      </w:r>
      <w:r>
        <w:rPr>
          <w:rFonts w:ascii="Times New Roman"/>
          <w:b/>
          <w:i w:val="false"/>
          <w:color w:val="000000"/>
        </w:rPr>
        <w:t>химической, фармацевтической, деревообрабатывающей отраслях</w:t>
      </w:r>
      <w:r>
        <w:br/>
      </w:r>
      <w:r>
        <w:rPr>
          <w:rFonts w:ascii="Times New Roman"/>
          <w:b/>
          <w:i w:val="false"/>
          <w:color w:val="000000"/>
        </w:rPr>
        <w:t>промышленности, а также машиностроении и стройиндустрии"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заключения о подтверждении отнесения импортируемых на территорию Республики Казахстан с территории государств-членов Таможенного союза товаров к товарам, предназначенным для промышленной переработки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стройиндустрии" (далее – государственная услуга).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по инвестициям и развитию Республики Казахстан (далее – Министерство).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индустриального развития и промышленной безопасности Министерства (далее –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документов, а также при обращении на портал – 15 (пятнадцать)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 – заключение о подтверждении отнесения импортируемых на территорию Республики Казахстан с территории государств-членов Таможенного союза товаров к товарам, предназначенным для промышленной переработки в легкой, горно-металлургической, химической, фармацевтической, деревообрабатывающей отраслях промышленности, а также в машиностроении и стройиндустрии (далее – заключение).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услуги,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заключения на бумажном носителе результат оказания государственной услуги оформляется в электронной форме, распечатывается и заверяется подписью уполномоченного лица услугодателя.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– услугополучатель).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с 9.00 часов до 18.30 часов, с перерывом на обед с 13.00 часов до 14.30 часов, кроме выходных и праздничных дней,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выдаче заключения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совершение сделки, приложения и (или) дополнения к нему (контракт, договор), заверенная печатью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документа, подтверждающего наименование и классификацию товаров и продуктов их промышленной переработки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Товарной номенклатурой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Таможенного союза (далее - ТН ВЭД ТС) на уровне десяти знаков, заверенная печатью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расчета норм выхода продуктов промышленной переработки, включая операции по промышленной переработке товаров (основанных на технологическом процессе), способы их совершения, способы идентификации товаров, а также сроки по промышленной переработке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выдаче заключения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в форме электронного документа, удостоверенного электронной цифровой подписью услогополучателя (далее –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совершение сделки, приложения и (или) дополнения к нему (контракт, договор), заверенная печатью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документа, подтверждающего наименование и классификацию товаров и продуктов их промышленной переработки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ТН ВЭД ТС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уровне десяти знаков, заверенная печатью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таблицы расчета норм выхода продуктов промышленной переработки, включая операции по промышленной переработке товаров (основанных на технологическом процессе), способы их совершения, способы идентификации товаров, а также сроки по промышленной переработке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документов, удостоверяющих личность, о государственной регистрации (перерегистрации) юридического лица,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получает согласие на использование сведений, составляющих </w:t>
      </w:r>
      <w:r>
        <w:rPr>
          <w:rFonts w:ascii="Times New Roman"/>
          <w:b w:val="false"/>
          <w:i w:val="false"/>
          <w:color w:val="000000"/>
          <w:sz w:val="28"/>
        </w:rPr>
        <w:t>охраняемую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центрального государственного органа, услугодателя и (или) их</w:t>
      </w:r>
      <w:r>
        <w:br/>
      </w:r>
      <w:r>
        <w:rPr>
          <w:rFonts w:ascii="Times New Roman"/>
          <w:b/>
          <w:i w:val="false"/>
          <w:color w:val="000000"/>
        </w:rPr>
        <w:t>должностных лиц, по вопросам государственной услуги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адресу: Республика Казахстан, 010000, город Астана, проспект Кабанбай батыра, 32/1, здание "Транспорт Тауэр", кабинет № 1711, телефоны: 8 (7172) 75 48 62, 75 48 60 либо на имя руководителя Министерства по адресу: Республика Казахстан, 010000, город Астана, проспект Кабанбай батыра, 32/1, здание "Транспорт Тауэр", кабинет № 1012, телефоны: 8 (7172) 75 43 22, 75 43 23.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порядке обжалования можно получить по телефону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>: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результатами оказанной государственной услуги услугополучатель может обратиться с жалобой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случаях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услугодателя: www.mid.gov.kz, раздел "Государственные услуги".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75 48 62, 75 48 60. Единый контакт-центр по вопросам оказания государственных услуг: 1414.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подтверждении отнесения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импортируемых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товаров к товарам,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предназначенным для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в легкой,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горно-металлургической, химической,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фармацевтической, деревообрабатывающей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отраслях промышленности,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машиностроении и стройиндустрии"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(полное 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(полное наименование услугополуполучателя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(индекс, город, район,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улица, № дома,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услугополучателя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(№ свидетельства о государственной регистрации,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бизнес-идентификационный номер,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выдаче заключения о подтверждении отнесения</w:t>
      </w:r>
      <w:r>
        <w:br/>
      </w:r>
      <w:r>
        <w:rPr>
          <w:rFonts w:ascii="Times New Roman"/>
          <w:b/>
          <w:i w:val="false"/>
          <w:color w:val="000000"/>
        </w:rPr>
        <w:t>импортируемых товаров к товарам, предназначенным для</w:t>
      </w:r>
      <w:r>
        <w:br/>
      </w:r>
      <w:r>
        <w:rPr>
          <w:rFonts w:ascii="Times New Roman"/>
          <w:b/>
          <w:i w:val="false"/>
          <w:color w:val="000000"/>
        </w:rPr>
        <w:t>промышленной переработки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12 июня 2001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перечня импортируемых на территорию Республики Казахстан с территории государств-членов Таможенного союза товаров, предназначенных для промышленной переработки, и перечня готовой продукции, полученной при указанной промышленной переработке, а также перечня налогоплательщиков Республики Казахстан, импортирующих такие товары, утвержденных постановлением Правительства Республики Казахстан от 31 декабря 2010 года № 1518 просим выдать заключение.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 (поставить знак Х в случае, если необходимо получить свидетельство на бумажном носителе).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 на использования сведений, составляющих охраняемую законом тайну, содержащихся в информационных системах.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                        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услугополуполучателя)                        (Ф.И.О.)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