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927" w14:textId="3e22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557. Зарегистрирован в Министерстве юстиции Республики Казахстан 30 июня 2015 года № 11476. Утратил силу приказом и.о. Министра индустрии и инфраструктурного развития Республики Казахстан от 15 октября 2020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международного сертификата взвешивания грузовых транспортных средств",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специального разрешения на проезд тяжеловесных и (или) крупногабаритных автотранспортных средств",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услуга "Выдача специального разрешения на перевозку опасного груза классов 1, 6 и 7",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международного сертификата взвешивания грузовых транспортных средств"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взвешивания грузовых транспортных средств" (далее - государственная услуга).</w:t>
      </w:r>
    </w:p>
    <w:bookmarkEnd w:id="7"/>
    <w:bookmarkStart w:name="z2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индустрии и инфраструктурного развития Республики Казахстан (далее - Министерство). </w:t>
      </w:r>
    </w:p>
    <w:bookmarkEnd w:id="8"/>
    <w:bookmarkStart w:name="z2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транспорта Министерства (далее - услугодатель). </w:t>
      </w:r>
    </w:p>
    <w:bookmarkEnd w:id="9"/>
    <w:bookmarkStart w:name="z2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10"/>
    <w:bookmarkStart w:name="z2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1"/>
    <w:bookmarkStart w:name="z2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2"/>
    <w:bookmarkStart w:name="z2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услугодателя.</w:t>
      </w:r>
    </w:p>
    <w:bookmarkEnd w:id="13"/>
    <w:bookmarkStart w:name="z2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5"/>
    <w:bookmarkStart w:name="z2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услугодателю: 1 час;</w:t>
      </w:r>
    </w:p>
    <w:bookmarkEnd w:id="16"/>
    <w:bookmarkStart w:name="z2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обращении за получением государственной услуги - 15 минут; </w:t>
      </w:r>
    </w:p>
    <w:bookmarkEnd w:id="17"/>
    <w:bookmarkStart w:name="z2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- 45 минут.</w:t>
      </w:r>
    </w:p>
    <w:bookmarkEnd w:id="18"/>
    <w:bookmarkStart w:name="z2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подачи заявления через портал: 45 минут.</w:t>
      </w:r>
    </w:p>
    <w:bookmarkEnd w:id="19"/>
    <w:bookmarkStart w:name="z2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20"/>
    <w:bookmarkStart w:name="z2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международный сертификат взвешивания грузовых транспортных средств (далее – сертификат)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"/>
    <w:bookmarkStart w:name="z2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2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через портал услугополучателю в "личный кабинет" направляется уведомление с указанием места и даты получения результата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"/>
    <w:bookmarkStart w:name="z2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и юридическим лицам (далее - услугополучатель), </w:t>
      </w:r>
    </w:p>
    <w:bookmarkEnd w:id="24"/>
    <w:bookmarkStart w:name="z2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"/>
    <w:bookmarkStart w:name="z2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круглосуточно, без выходных и праздничных дней, согласно трудовому законодательству;</w:t>
      </w:r>
    </w:p>
    <w:bookmarkEnd w:id="26"/>
    <w:bookmarkStart w:name="z2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7"/>
    <w:bookmarkStart w:name="z2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8"/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9"/>
    <w:bookmarkStart w:name="z2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заявление) к настоящему стандарту государственной услуги;</w:t>
      </w:r>
    </w:p>
    <w:bookmarkEnd w:id="30"/>
    <w:bookmarkStart w:name="z2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1"/>
    <w:bookmarkStart w:name="z2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подписанный электронной цифровой подписью (далее - ЭЦП) услугополучателя.</w:t>
      </w:r>
    </w:p>
    <w:bookmarkEnd w:id="32"/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3"/>
    <w:bookmarkStart w:name="z2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4"/>
    <w:bookmarkStart w:name="z2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End w:id="35"/>
    <w:bookmarkStart w:name="z2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представленных услугополучателем для получения государственной услуги;</w:t>
      </w:r>
    </w:p>
    <w:bookmarkEnd w:id="36"/>
    <w:bookmarkStart w:name="z2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37"/>
    <w:bookmarkStart w:name="z2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8"/>
    <w:bookmarkStart w:name="z2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обжаловании решений, действий (бездействия) услугодателей и (или) его должностных лиц по вопросам оказания государственных услуг</w:t>
      </w:r>
    </w:p>
    <w:bookmarkEnd w:id="39"/>
    <w:bookmarkStart w:name="z2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по вопросам оказания государственных услуг жалоба подается на имя руководителя услугодателя, либо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0"/>
    <w:bookmarkStart w:name="z2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41"/>
    <w:bookmarkStart w:name="z2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42"/>
    <w:bookmarkStart w:name="z2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2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</w:t>
      </w:r>
    </w:p>
    <w:bookmarkEnd w:id="44"/>
    <w:bookmarkStart w:name="z2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45"/>
    <w:bookmarkStart w:name="z2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46"/>
    <w:bookmarkStart w:name="z2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7"/>
    <w:bookmarkStart w:name="z2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2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9"/>
    <w:bookmarkStart w:name="z2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2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1"/>
    <w:bookmarkStart w:name="z2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Казахстан".</w:t>
      </w:r>
    </w:p>
    <w:bookmarkEnd w:id="52"/>
    <w:bookmarkStart w:name="z2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портал при условии наличия ЭЦП.</w:t>
      </w:r>
    </w:p>
    <w:bookmarkEnd w:id="53"/>
    <w:bookmarkStart w:name="z2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</w:r>
    </w:p>
    <w:bookmarkEnd w:id="54"/>
    <w:bookmarkStart w:name="z2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 центра по вопросам оказания государственных услуг: 1414, 8 800 080 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международного сертификата взвешивания грузовых транспортных средств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1231"/>
        <w:gridCol w:w="1849"/>
        <w:gridCol w:w="55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например: Накладная CMR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 "_____" 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402"/>
        <w:gridCol w:w="135"/>
        <w:gridCol w:w="1823"/>
        <w:gridCol w:w="1794"/>
        <w:gridCol w:w="347"/>
        <w:gridCol w:w="138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 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352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ТРАНСПОРТНОГО СРЕДСТВА 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транспортным оператором/водителем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Уполномоченная станция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и адрес, включая страну)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Взвешивание транспортного средства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________. __________.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Класс точности оборудования для 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III или выше и/или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‹ 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Взвешивание грузовых транспортных средств (к настоящему сертификату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приложена оригинальная официальная запись станции взвешивания)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Тип грузового транспортного средства5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ведущая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Сдвоенная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Строенная 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ось7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Измерение полного веса транспортного средства (в кг)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Тягач/ грузовой автомобиль (кг)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Полуприцеп/прицеп (кг)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вес транспортного 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Наполнение топливных баков, подсоединенных к двигателю,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Количество 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Наполнение дополнительных топливных баков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Число человек на транспортном средстве во время 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Наличие подъемной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заявляю, что вышеуказанные взвешивания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нижеподписавшимся на уполномоченной станции взвешивания и являются точными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и личный код сотрудника станции взвешивания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например: Накладная CMR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Примечание на 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Рекомендацией МОЗМ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Международными соглашениями, указывающими максимально разрешенные габариты установленные для национальных и международных перевозок, а также максимально разрешенные значения веса для международных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типа транспортного средства по схематическим рисункам, например A2 или A2S2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число осей больше шести, указать это в параграфе "Примечания" на стр.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9274"/>
        <w:gridCol w:w="1386"/>
        <w:gridCol w:w="1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Заполняется транспортным оператором/водителем транспортного средства после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заявляю,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(а) Измерения веса транспортного средства были проведены вышеуказанной станцией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(в) Информация в графах 1 - 8 внесена без 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(с) После взвешивания на упомянутой станции взвешивания на грузовое транспортное средство не было помещено никакого дополнительного груза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водителя/водителей грузового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________________, __________________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Заполняется сотрудником станции взвешивания при исключительном (контрольном) случае взвешивания (3, 7, 8)8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взвешивания_________________________________________________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     (код, наименование и адрес, включая страну)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сотрудника станции взвешивания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Кодовый номер взвешивания транспортного средства состоит из трех элементов данных, 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Код страны (в соответствии с Конвенцией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Двузначный код, позволяющий идентифицировать национальную станцию взвешивания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Пятизначный код (как минимум), позволяющий идентифицировать индивидуальное взвешивание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Например: MD - 01-23456 или RUS - 14 - 000510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Этот серийный номер должен соответствовать номеру, указанному в журналах на станции взвешивания.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настоящего сертификата, повторное взвешивание транспортного средства на погранпереходах стран СНГ не проводится.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3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2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удостоверения о допуске к осуществлению международных автомобильных перевозок и карточки допуска на автотранспортные средства" (далее – государственная услуга).</w:t>
      </w:r>
    </w:p>
    <w:bookmarkEnd w:id="59"/>
    <w:bookmarkStart w:name="z2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60"/>
    <w:bookmarkStart w:name="z2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Государственная услуга оказывается территориальными органами Комитета транспорта Министерства (далее – услугодатель). </w:t>
      </w:r>
    </w:p>
    <w:bookmarkEnd w:id="61"/>
    <w:bookmarkStart w:name="z2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62"/>
    <w:bookmarkStart w:name="z2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3"/>
    <w:bookmarkStart w:name="z2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64"/>
    <w:bookmarkStart w:name="z2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"/>
    <w:bookmarkStart w:name="z2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Сроки оказания государственной услуги:</w:t>
      </w:r>
    </w:p>
    <w:bookmarkEnd w:id="66"/>
    <w:bookmarkStart w:name="z2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в Государственную корпорацию, а также при обращении на портал – 2 (два) рабочих дня.</w:t>
      </w:r>
    </w:p>
    <w:bookmarkEnd w:id="67"/>
    <w:bookmarkStart w:name="z2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68"/>
    <w:bookmarkStart w:name="z2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69"/>
    <w:bookmarkStart w:name="z2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70"/>
    <w:bookmarkStart w:name="z2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оказания государственной услуги: электронная (частично автоматизированная) и (или) бумажная.</w:t>
      </w:r>
    </w:p>
    <w:bookmarkEnd w:id="71"/>
    <w:bookmarkStart w:name="z2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Результат оказания государственной услуги: удостоверение о допуске к осуществлению международных автомобильных перевозок грузов (далее – удостоверение допуска) и (или) карточка допуска на автотранспортное средство (далее – карточка допуска), дубликат удостоверения допуска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2"/>
    <w:bookmarkStart w:name="z2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или электронная.</w:t>
      </w:r>
    </w:p>
    <w:bookmarkEnd w:id="73"/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75"/>
    <w:bookmarkStart w:name="z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оказывается физическим и юридическим лицам (далее – услугополучатель):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удостоверения допуска, дубликата удостоверения допуска на платной основе;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карточки допуска на бесплатной основе.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за выдачу удостоверения допуска уплачивается в республиканский бюджет по ставке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составляет 25 процентов от месячного расчетного показателя, установленного на день уплаты государственной пошлины.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График работы:</w:t>
      </w:r>
    </w:p>
    <w:bookmarkEnd w:id="82"/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83"/>
    <w:bookmarkStart w:name="z3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84"/>
    <w:bookmarkStart w:name="z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85"/>
    <w:bookmarkStart w:name="z3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</w:r>
    </w:p>
    <w:bookmarkEnd w:id="86"/>
    <w:bookmarkStart w:name="z3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87"/>
    <w:bookmarkStart w:name="z3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88"/>
    <w:bookmarkStart w:name="z3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89"/>
    <w:bookmarkStart w:name="z3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90"/>
    <w:bookmarkStart w:name="z3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3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2"/>
    <w:bookmarkStart w:name="z3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удостоверения допуска или дубликата удостоверения допуска, за исключением случаев уплаты через ПШЭП;</w:t>
      </w:r>
    </w:p>
    <w:bookmarkEnd w:id="93"/>
    <w:bookmarkStart w:name="z3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аренды автотранспортного средства (в случае аренды автотранспортного средства);</w:t>
      </w:r>
    </w:p>
    <w:bookmarkEnd w:id="94"/>
    <w:bookmarkStart w:name="z3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периодической проверке (инспекции) тахографа.</w:t>
      </w:r>
    </w:p>
    <w:bookmarkEnd w:id="95"/>
    <w:bookmarkStart w:name="z3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оригиналов документов, после чего возвращает оригиналы услугополучателю.</w:t>
      </w:r>
    </w:p>
    <w:bookmarkEnd w:id="96"/>
    <w:bookmarkStart w:name="z3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7"/>
    <w:bookmarkStart w:name="z3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98"/>
    <w:bookmarkStart w:name="z3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99"/>
    <w:bookmarkStart w:name="z3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услугополучателя;</w:t>
      </w:r>
    </w:p>
    <w:bookmarkEnd w:id="100"/>
    <w:bookmarkStart w:name="z3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аренды автотранспортного средства (в случае аренды автотранспортного средства);</w:t>
      </w:r>
    </w:p>
    <w:bookmarkEnd w:id="101"/>
    <w:bookmarkStart w:name="z3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периодической проверке (инспекции) тахографа.</w:t>
      </w:r>
    </w:p>
    <w:bookmarkEnd w:id="102"/>
    <w:bookmarkStart w:name="z3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пошлины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3"/>
    <w:bookmarkStart w:name="z3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04"/>
    <w:bookmarkStart w:name="z3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5"/>
    <w:bookmarkStart w:name="z3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106"/>
    <w:bookmarkStart w:name="z3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государственной пошлины за выдачу удостоверения допуска или дубликата удостоверения допуска, за исключением случаев уплаты через ПШЭП;</w:t>
      </w:r>
    </w:p>
    <w:bookmarkEnd w:id="107"/>
    <w:bookmarkStart w:name="z3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8"/>
    <w:bookmarkStart w:name="z3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9"/>
    <w:bookmarkStart w:name="z3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Основания для отказа в оказании государственной услуги:</w:t>
      </w:r>
    </w:p>
    <w:bookmarkEnd w:id="110"/>
    <w:bookmarkStart w:name="z3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1"/>
    <w:bookmarkStart w:name="z3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утвержденными приказом Министра транспорта и коммуникаций Республики Казахстан от 24 августа 2011 года № 523 (зарегистрированный в Реестре государственной регистрации нормативных правовых актов за № 7204);</w:t>
      </w:r>
    </w:p>
    <w:bookmarkEnd w:id="112"/>
    <w:bookmarkStart w:name="z3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13"/>
    <w:bookmarkStart w:name="z3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4"/>
    <w:bookmarkStart w:name="z3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15"/>
    <w:bookmarkStart w:name="z3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6"/>
    <w:bookmarkStart w:name="z3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117"/>
    <w:bookmarkStart w:name="z3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118"/>
    <w:bookmarkStart w:name="z3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19"/>
    <w:bookmarkStart w:name="z3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20"/>
    <w:bookmarkStart w:name="z3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1"/>
    <w:bookmarkStart w:name="z3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2"/>
    <w:bookmarkStart w:name="z3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23"/>
    <w:bookmarkStart w:name="z3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24"/>
    <w:bookmarkStart w:name="z3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25"/>
    <w:bookmarkStart w:name="z3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126"/>
    <w:bookmarkStart w:name="z3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127"/>
    <w:bookmarkStart w:name="z3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28"/>
    <w:bookmarkStart w:name="z3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29"/>
    <w:bookmarkStart w:name="z3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130"/>
    <w:bookmarkStart w:name="z3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 карточки допуска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3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Удостоверения о допуске к осуществлению международных автомобильных перевозок грузов и (или) карточки допуска на автотранспортное средство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индивидуального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бумажном носителе ___ (поставить знак X в случае, если необходимо получить Удостоверение допуска и (или) карточки допуска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электронном носителе ____ (поставить знак X в случае, если необходимо получить Удостоверение допуска и (или) карточки допуска на электронном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или дубликат удостоверения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275"/>
        <w:gridCol w:w="4186"/>
        <w:gridCol w:w="1455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(ИИН)/ бизнес-идентификационный номер (БИН)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 государственной регистрации индивидуального предпринимателя или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 карточки допуска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сертификата технического осмотра"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8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3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услуга).</w:t>
      </w:r>
    </w:p>
    <w:bookmarkEnd w:id="137"/>
    <w:bookmarkStart w:name="z3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38"/>
    <w:bookmarkStart w:name="z3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139"/>
    <w:bookmarkStart w:name="z3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40"/>
    <w:bookmarkStart w:name="z3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1"/>
    <w:bookmarkStart w:name="z3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– портал).</w:t>
      </w:r>
    </w:p>
    <w:bookmarkEnd w:id="142"/>
    <w:bookmarkStart w:name="z3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3"/>
    <w:bookmarkStart w:name="z3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4"/>
    <w:bookmarkStart w:name="z3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на портал:</w:t>
      </w:r>
    </w:p>
    <w:bookmarkEnd w:id="145"/>
    <w:bookmarkStart w:name="z3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5 (пять) рабочих дней;</w:t>
      </w:r>
    </w:p>
    <w:bookmarkEnd w:id="146"/>
    <w:bookmarkStart w:name="z3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– 3 (три) рабочих дня; </w:t>
      </w:r>
    </w:p>
    <w:bookmarkEnd w:id="147"/>
    <w:bookmarkStart w:name="z3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и (или) приложения к лицензии – 2 (два) рабочих дня.</w:t>
      </w:r>
    </w:p>
    <w:bookmarkEnd w:id="148"/>
    <w:bookmarkStart w:name="z3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49"/>
    <w:bookmarkStart w:name="z3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150"/>
    <w:bookmarkStart w:name="z3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151"/>
    <w:bookmarkStart w:name="z3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бумажная).</w:t>
      </w:r>
    </w:p>
    <w:bookmarkEnd w:id="152"/>
    <w:bookmarkStart w:name="z3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дубликата лицензии и (или) приложения к лицензии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3"/>
    <w:bookmarkStart w:name="z3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54"/>
    <w:bookmarkStart w:name="z3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55"/>
    <w:bookmarkStart w:name="z3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156"/>
    <w:bookmarkStart w:name="z3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57"/>
    <w:bookmarkStart w:name="z3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услугополучатель):</w:t>
      </w:r>
    </w:p>
    <w:bookmarkEnd w:id="158"/>
    <w:bookmarkStart w:name="z3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платной основе;</w:t>
      </w:r>
    </w:p>
    <w:bookmarkEnd w:id="159"/>
    <w:bookmarkStart w:name="z3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приложения к лицензии на бесплатной основе.</w:t>
      </w:r>
    </w:p>
    <w:bookmarkEnd w:id="160"/>
    <w:bookmarkStart w:name="z3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bookmarkEnd w:id="161"/>
    <w:bookmarkStart w:name="z3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трехкратный месячный расчетный показатель, действующий на день уплаты сбора;</w:t>
      </w:r>
    </w:p>
    <w:bookmarkEnd w:id="162"/>
    <w:bookmarkStart w:name="z3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163"/>
    <w:bookmarkStart w:name="z3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164"/>
    <w:bookmarkStart w:name="z3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165"/>
    <w:bookmarkStart w:name="z3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6"/>
    <w:bookmarkStart w:name="z3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167"/>
    <w:bookmarkStart w:name="z3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168"/>
    <w:bookmarkStart w:name="z3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169"/>
    <w:bookmarkStart w:name="z3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</w:r>
    </w:p>
    <w:bookmarkEnd w:id="170"/>
    <w:bookmarkStart w:name="z3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171"/>
    <w:bookmarkStart w:name="z3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172"/>
    <w:bookmarkStart w:name="z3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73"/>
    <w:bookmarkStart w:name="z3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174"/>
    <w:bookmarkStart w:name="z3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75"/>
    <w:bookmarkStart w:name="z3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176"/>
    <w:bookmarkStart w:name="z3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7"/>
    <w:bookmarkStart w:name="z3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ПШЭП;</w:t>
      </w:r>
    </w:p>
    <w:bookmarkEnd w:id="178"/>
    <w:bookmarkStart w:name="z3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9"/>
    <w:bookmarkStart w:name="z3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180"/>
    <w:bookmarkStart w:name="z3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1"/>
    <w:bookmarkStart w:name="z4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ПШЭП;</w:t>
      </w:r>
    </w:p>
    <w:bookmarkEnd w:id="182"/>
    <w:bookmarkStart w:name="z4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3"/>
    <w:bookmarkStart w:name="z4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</w:p>
    <w:bookmarkEnd w:id="184"/>
    <w:bookmarkStart w:name="z4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185"/>
    <w:bookmarkStart w:name="z4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ПШЭП.</w:t>
      </w:r>
    </w:p>
    <w:bookmarkEnd w:id="186"/>
    <w:bookmarkStart w:name="z4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87"/>
    <w:bookmarkStart w:name="z4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8"/>
    <w:bookmarkStart w:name="z4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189"/>
    <w:bookmarkStart w:name="z4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90"/>
    <w:bookmarkStart w:name="z4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191"/>
    <w:bookmarkStart w:name="z4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92"/>
    <w:bookmarkStart w:name="z4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93"/>
    <w:bookmarkStart w:name="z4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194"/>
    <w:bookmarkStart w:name="z4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95"/>
    <w:bookmarkStart w:name="z4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96"/>
    <w:bookmarkStart w:name="z4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</w:p>
    <w:bookmarkEnd w:id="197"/>
    <w:bookmarkStart w:name="z4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bookmarkEnd w:id="198"/>
    <w:bookmarkStart w:name="z4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правоустанавливающих документах на недвижимое и движимое имущество, документе подтверждающем оплату в бюджет суммы пошлины (в случае оплаты через ПШЭП), лицензии и (или) приложения к лицензии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99"/>
    <w:bookmarkStart w:name="z4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00"/>
    <w:bookmarkStart w:name="z4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1"/>
    <w:bookmarkStart w:name="z4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202"/>
    <w:bookmarkStart w:name="z4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bookmarkEnd w:id="203"/>
    <w:bookmarkStart w:name="z4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04"/>
    <w:bookmarkStart w:name="z4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05"/>
    <w:bookmarkStart w:name="z4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06"/>
    <w:bookmarkStart w:name="z4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207"/>
    <w:bookmarkStart w:name="z4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08"/>
    <w:bookmarkStart w:name="z4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209"/>
    <w:bookmarkStart w:name="z4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210"/>
    <w:bookmarkStart w:name="z4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 и (или) приложение к лицензии;</w:t>
      </w:r>
    </w:p>
    <w:bookmarkEnd w:id="211"/>
    <w:bookmarkStart w:name="z4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</w:r>
    </w:p>
    <w:bookmarkEnd w:id="212"/>
    <w:bookmarkStart w:name="z4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13"/>
    <w:bookmarkStart w:name="z43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14"/>
    <w:bookmarkStart w:name="z4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5"/>
    <w:bookmarkStart w:name="z4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216"/>
    <w:bookmarkStart w:name="z4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217"/>
    <w:bookmarkStart w:name="z4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18"/>
    <w:bookmarkStart w:name="z4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19"/>
    <w:bookmarkStart w:name="z4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0"/>
    <w:bookmarkStart w:name="z4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1"/>
    <w:bookmarkStart w:name="z4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22"/>
    <w:bookmarkStart w:name="z44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23"/>
    <w:bookmarkStart w:name="z4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24"/>
    <w:bookmarkStart w:name="z4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225"/>
    <w:bookmarkStart w:name="z4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226"/>
    <w:bookmarkStart w:name="z4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227"/>
    <w:bookmarkStart w:name="z4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28"/>
    <w:bookmarkStart w:name="z4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229"/>
    <w:bookmarkStart w:name="z4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получает государственную услугу в электронной форме через портал при условии наличия ЭЦП.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иностранного юридического лица), бизнес-идентификационный номер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представительства иностранного юридического лица – в случае отсутствия 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 (или) приложение к лицензии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Настоящим подтверждается, что: все указанные данные являются официальными контактами и на них может быть направлена 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 составляющих охраняемую законом тайну, содержащихся в информационных системах,  при выдаче лицензии и (или) приложения к лицензии; заявитель согласен на удостоверение заявления ЭЦП работника Государственной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___________ 20__ года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 к лицензии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 заявителю не запрещено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заниматься 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персональных данных ограниченного доступа,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 и (или) приложения к лицензии; заявитель согласен на удостоверение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работника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45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8522"/>
        <w:gridCol w:w="3512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СТ РК 1040-2001 "Услуги автотранспортные по пассажирским перевозкам. Общие технические условия"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документ, подтверждающий стаж работы водителем транспортных средств соответствующей категории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– в случае 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___________________ 20________ года, выданную________________________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лицензии и (или) приложения к лицензии, 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выдавшего лицензию и (или) приложения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Закона Республики Казахстан "О разрешениях и уведомлениях"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 слияния ____ 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 выделения ____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с указанием объектов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наличие требования о переоформлении в законах Республики Казахстан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 ____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 и (или) приложения к лицензии; заявителю не запрещено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заниматься 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 заявитель согласен на удостоверение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работника Государственной корпорации.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___________________ 20________ года, выданную________________________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 и (или) приложения к лицензии, дата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юридического адреса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разрешения, выдаваемые на объекты" с указанием объектов ______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требования о переоформлении в законах Республики Казахстан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 _____ на бумажном носителе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лицензии;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 при выдаче лицензии; заявитель согласен на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ЭЦП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6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11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специального разрешения на проезд тяжеловесных и (или) крупногабаритных автотранспортных средств"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4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специального разрешения на проезд тяжеловесных и (или) крупногабаритных автотранспортных средств" (далее – государственная услуга).</w:t>
      </w:r>
    </w:p>
    <w:bookmarkEnd w:id="239"/>
    <w:bookmarkStart w:name="z4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40"/>
    <w:bookmarkStart w:name="z4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и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 (далее – услугодатель).</w:t>
      </w:r>
    </w:p>
    <w:bookmarkEnd w:id="241"/>
    <w:bookmarkStart w:name="z4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42"/>
    <w:bookmarkStart w:name="z4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243"/>
    <w:bookmarkStart w:name="z4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44"/>
    <w:bookmarkStart w:name="z4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245"/>
    <w:bookmarkStart w:name="z47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6"/>
    <w:bookmarkStart w:name="z4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47"/>
    <w:bookmarkStart w:name="z4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bookmarkEnd w:id="248"/>
    <w:bookmarkStart w:name="z4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уведомления о результате рассмотрения документов для оплаты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(далее – мотивированный ответ об отказе):</w:t>
      </w:r>
    </w:p>
    <w:bookmarkEnd w:id="249"/>
    <w:bookmarkStart w:name="z4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требуется согласование маршрута перевозки – 2 (два) рабочих дня; в случаях, когда не требуется согласование маршрута перевозки – 1 (один) рабочий день;</w:t>
      </w:r>
    </w:p>
    <w:bookmarkEnd w:id="250"/>
    <w:bookmarkStart w:name="z4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</w:r>
    </w:p>
    <w:bookmarkEnd w:id="251"/>
    <w:bookmarkStart w:name="z4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десяти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</w:r>
    </w:p>
    <w:bookmarkEnd w:id="252"/>
    <w:bookmarkStart w:name="z4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53"/>
    <w:bookmarkStart w:name="z4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254"/>
    <w:bookmarkStart w:name="z4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255"/>
    <w:bookmarkStart w:name="z4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56"/>
    <w:bookmarkStart w:name="z4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специальное разрешение либо мотивированный ответ об отказе.</w:t>
      </w:r>
    </w:p>
    <w:bookmarkEnd w:id="257"/>
    <w:bookmarkStart w:name="z4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258"/>
    <w:bookmarkStart w:name="z4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59"/>
    <w:bookmarkStart w:name="z4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60"/>
    <w:bookmarkStart w:name="z4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61"/>
    <w:bookmarkStart w:name="z4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262"/>
    <w:bookmarkStart w:name="z4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сбор) оплачивается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которая включает:</w:t>
      </w:r>
    </w:p>
    <w:bookmarkEnd w:id="263"/>
    <w:bookmarkStart w:name="z4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за превышение общей фактической массы автотранспортного средства (с грузом или без груза) над допускаемой общей массой, который производится путем умножения ставки сбора в 0,005-кратном размере месячного расчетного показателя на каждую тонну (включая неполную) превышения и на расстояние перевозки по маршруту (в километрах);</w:t>
      </w:r>
    </w:p>
    <w:bookmarkEnd w:id="264"/>
    <w:bookmarkStart w:name="z4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за превышение фактических осевых нагрузок автотранспортного средства (с грузом или без груза) над допускаемыми осевыми нагрузками, который исчисляется за каждые перегруженные одиночные, сдвоенные и утроенные оси и производится путем умножения соответствующих тарифов,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расстояние перевозки по маршруту (в километрах);</w:t>
      </w:r>
    </w:p>
    <w:bookmarkEnd w:id="265"/>
    <w:bookmarkStart w:name="z4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за превышение габаритов автотранспортного средства (с грузом или без груза) над допустимыми габаритными параметрами, который исчисляется за превышение по высоте, ширине и длине автотранспортных средств и производится путем умножения соответствующих тарифов,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расстояние перевозки по маршруту (в километрах).</w:t>
      </w:r>
    </w:p>
    <w:bookmarkEnd w:id="266"/>
    <w:bookmarkStart w:name="z4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операций, либо внесения ее наличными деньгами на контрольно-пропускных пунктах либо иных специально оборудованных местах на основании бланков строгой отчетности установленной формы или через платежный шлюз "электронного правительства" (далее – ПШЭП).</w:t>
      </w:r>
    </w:p>
    <w:bookmarkEnd w:id="267"/>
    <w:bookmarkStart w:name="z4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8"/>
    <w:bookmarkStart w:name="z4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269"/>
    <w:bookmarkStart w:name="z4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с перерывом на обед с 13.00 до 14.30 часов.</w:t>
      </w:r>
    </w:p>
    <w:bookmarkEnd w:id="270"/>
    <w:bookmarkStart w:name="z4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в порядке очереди без ускоренного обслуживания;</w:t>
      </w:r>
    </w:p>
    <w:bookmarkEnd w:id="271"/>
    <w:bookmarkStart w:name="z4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272"/>
    <w:bookmarkStart w:name="z5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услугополучателя, в порядке очереди без ускоренного обслуживания, возможно бронирование очереди посредством портала;</w:t>
      </w:r>
    </w:p>
    <w:bookmarkEnd w:id="273"/>
    <w:bookmarkStart w:name="z5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274"/>
    <w:bookmarkStart w:name="z5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75"/>
    <w:bookmarkStart w:name="z5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276"/>
    <w:bookmarkStart w:name="z5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5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8"/>
    <w:bookmarkStart w:name="z5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(с момента поступления уведомления).</w:t>
      </w:r>
    </w:p>
    <w:bookmarkEnd w:id="279"/>
    <w:bookmarkStart w:name="z5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80"/>
    <w:bookmarkStart w:name="z5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281"/>
    <w:bookmarkStart w:name="z5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282"/>
    <w:bookmarkStart w:name="z5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83"/>
    <w:bookmarkStart w:name="z5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4"/>
    <w:bookmarkStart w:name="z5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оплаты через ПШЭП (с момента поступления уведомления).</w:t>
      </w:r>
    </w:p>
    <w:bookmarkEnd w:id="285"/>
    <w:bookmarkStart w:name="z5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286"/>
    <w:bookmarkStart w:name="z5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87"/>
    <w:bookmarkStart w:name="z5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288"/>
    <w:bookmarkStart w:name="z5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289"/>
    <w:bookmarkStart w:name="z5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услугополучателя.</w:t>
      </w:r>
    </w:p>
    <w:bookmarkEnd w:id="290"/>
    <w:bookmarkStart w:name="z5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91"/>
    <w:bookmarkStart w:name="z5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2"/>
    <w:bookmarkStart w:name="z5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93"/>
    <w:bookmarkStart w:name="z5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294"/>
    <w:bookmarkStart w:name="z5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уплаты через ПШЭП;</w:t>
      </w:r>
    </w:p>
    <w:bookmarkEnd w:id="295"/>
    <w:bookmarkStart w:name="z5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уплаты через ПШЭП;</w:t>
      </w:r>
    </w:p>
    <w:bookmarkEnd w:id="296"/>
    <w:bookmarkStart w:name="z5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297"/>
    <w:bookmarkStart w:name="z5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98"/>
    <w:bookmarkStart w:name="z5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99"/>
    <w:bookmarkStart w:name="z5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0"/>
    <w:bookmarkStart w:name="z5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организации и осуществления перевозок крупногабаритных и тяжеловесных грузов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11395);</w:t>
      </w:r>
    </w:p>
    <w:bookmarkEnd w:id="301"/>
    <w:bookmarkStart w:name="z5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органа на запрос о согласовании, который требуется для оказания государственной услуги;</w:t>
      </w:r>
    </w:p>
    <w:bookmarkEnd w:id="302"/>
    <w:bookmarkStart w:name="z5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03"/>
    <w:bookmarkStart w:name="z5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04"/>
    <w:bookmarkStart w:name="z53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05"/>
    <w:bookmarkStart w:name="z5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6"/>
    <w:bookmarkStart w:name="z5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307"/>
    <w:bookmarkStart w:name="z5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308"/>
    <w:bookmarkStart w:name="z5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09"/>
    <w:bookmarkStart w:name="z5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10"/>
    <w:bookmarkStart w:name="z5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11"/>
    <w:bookmarkStart w:name="z5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2"/>
    <w:bookmarkStart w:name="z5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13"/>
    <w:bookmarkStart w:name="z5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14"/>
    <w:bookmarkStart w:name="z5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15"/>
    <w:bookmarkStart w:name="z5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316"/>
    <w:bookmarkStart w:name="z5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317"/>
    <w:bookmarkStart w:name="z5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318"/>
    <w:bookmarkStart w:name="z5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19"/>
    <w:bookmarkStart w:name="z5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320"/>
    <w:bookmarkStart w:name="z5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</w:tbl>
    <w:bookmarkStart w:name="z5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превышение фактических осевых нагрузок автотранспортного средства (с грузом или без груза) над допускаемыми осевыми нагрузками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001"/>
        <w:gridCol w:w="2996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фактических осевых нагрузок, в %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превышение допустимых осевых нагрузок (МРП)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10,0 % до 20,0 % включительно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20,0 % до 30,0 %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30,0 % до 40,0 %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40,0 % до 50,0% включительно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50,0%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</w:tbl>
    <w:bookmarkStart w:name="z55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превышение габаритов автотранспортного средства (с грузом или без груза) над допустимыми габаритными параметрами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7269"/>
        <w:gridCol w:w="293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параметры автотранспортных средств, в метрах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превышение допустимых габаритных параметров (МРП)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до 4,5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2,55 (2,6 для изометрических кузовов) до 3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до 3,75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3,75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метр (включая неполный), превышающий допустимую длину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(продления) специального разрешения на проезд тяжеловесных и (или) крупногабаритных автотранспортных средств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8"/>
        <w:gridCol w:w="3792"/>
      </w:tblGrid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вес груза (в тоннах):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автомобиля: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 (полуприцепа):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(в тоннах)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изотермического кузова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воздушной или эквивалентной ей подвески: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маршрута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территории городов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 (поездок):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водителя: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сопровождения: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проезда: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случаях продления специального разрешения или замены транспортного средства (нужное подчеркнуть)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ранее выданного специального разрешения: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автомобиля: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прицепа (полуприцепа):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</w:tbl>
    <w:bookmarkStart w:name="z55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весовые и габаритные параметры транспортного средства с учетом груза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192"/>
        <w:gridCol w:w="1195"/>
        <w:gridCol w:w="597"/>
        <w:gridCol w:w="532"/>
        <w:gridCol w:w="1064"/>
        <w:gridCol w:w="532"/>
        <w:gridCol w:w="532"/>
        <w:gridCol w:w="1064"/>
        <w:gridCol w:w="532"/>
        <w:gridCol w:w="532"/>
        <w:gridCol w:w="1065"/>
        <w:gridCol w:w="1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внешней передней точки кузова или платформы для установки груза до задней внешней точки прицепа (полуприцепа),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задней осью грузового автомобиля и передней осью 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осью шарнирного крепления полуприцепа и любой точкой передней части полуприцепа,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осью запора сцепного устройства и задней частью комбинированного автотранспортного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(скатность)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метрах)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нагрузка на ось (в тоннах)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бумажном носителе требуется/не требуется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Автотранспортное средство привлекается для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природного или техногенного характера (Х)___________________________________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лиц,  относящихся к субъектам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неполнота и (или) недостоверная информация  является основанием для отказа в приеме заявления.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5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14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"Включение в реестр операторов технического осмотра"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17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6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5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330"/>
    <w:bookmarkStart w:name="z5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31"/>
    <w:bookmarkStart w:name="z5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332"/>
    <w:bookmarkStart w:name="z5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333"/>
    <w:bookmarkStart w:name="z5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34"/>
    <w:bookmarkStart w:name="z5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www.elincense.kz (далее –портал).</w:t>
      </w:r>
    </w:p>
    <w:bookmarkEnd w:id="335"/>
    <w:bookmarkStart w:name="z56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6"/>
    <w:bookmarkStart w:name="z5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37"/>
    <w:bookmarkStart w:name="z5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2 (два) рабочих дня.</w:t>
      </w:r>
    </w:p>
    <w:bookmarkEnd w:id="338"/>
    <w:bookmarkStart w:name="z5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339"/>
    <w:bookmarkStart w:name="z5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340"/>
    <w:bookmarkStart w:name="z5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341"/>
    <w:bookmarkStart w:name="z5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42"/>
    <w:bookmarkStart w:name="z5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иностранное разрешение на нерегулярную перевозку пассажиров и багажа и на перевозку грузов в бумажном виде (далее – иностранное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43"/>
    <w:bookmarkStart w:name="z5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и(или) бумажная.</w:t>
      </w:r>
    </w:p>
    <w:bookmarkEnd w:id="344"/>
    <w:bookmarkStart w:name="z5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45"/>
    <w:bookmarkStart w:name="z5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bookmarkEnd w:id="346"/>
    <w:bookmarkStart w:name="z5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347"/>
    <w:bookmarkStart w:name="z5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348"/>
    <w:bookmarkStart w:name="z5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уплачивается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</w:r>
    </w:p>
    <w:bookmarkEnd w:id="349"/>
    <w:bookmarkStart w:name="z5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350"/>
    <w:bookmarkStart w:name="z5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1"/>
    <w:bookmarkStart w:name="z5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352"/>
    <w:bookmarkStart w:name="z5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353"/>
    <w:bookmarkStart w:name="z5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354"/>
    <w:bookmarkStart w:name="z5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воскресения и праздничных дней согласно трудовому законодательству Республики Казахстан.</w:t>
      </w:r>
    </w:p>
    <w:bookmarkEnd w:id="355"/>
    <w:bookmarkStart w:name="z5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356"/>
    <w:bookmarkStart w:name="z5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357"/>
    <w:bookmarkStart w:name="z5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58"/>
    <w:bookmarkStart w:name="z5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359"/>
    <w:bookmarkStart w:name="z5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5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1"/>
    <w:bookmarkStart w:name="z5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 (с момента поступления уведомления).</w:t>
      </w:r>
    </w:p>
    <w:bookmarkEnd w:id="362"/>
    <w:bookmarkStart w:name="z5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363"/>
    <w:bookmarkStart w:name="z5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64"/>
    <w:bookmarkStart w:name="z5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365"/>
    <w:bookmarkStart w:name="z5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66"/>
    <w:bookmarkStart w:name="z5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услугополучателя.</w:t>
      </w:r>
    </w:p>
    <w:bookmarkEnd w:id="367"/>
    <w:bookmarkStart w:name="z6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перевозок пассажиров и багажа), документе подтверждающем оплату в бюджет суммы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8"/>
    <w:bookmarkStart w:name="z6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69"/>
    <w:bookmarkStart w:name="z6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0"/>
    <w:bookmarkStart w:name="z6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371"/>
    <w:bookmarkStart w:name="z6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ПШЭП;</w:t>
      </w:r>
    </w:p>
    <w:bookmarkEnd w:id="372"/>
    <w:bookmarkStart w:name="z6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373"/>
    <w:bookmarkStart w:name="z6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74"/>
    <w:bookmarkStart w:name="z6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75"/>
    <w:bookmarkStart w:name="z6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6"/>
    <w:bookmarkStart w:name="z6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утвержденными приказом исполняющего обязанности Министра по инвестициям и развитию Республики Казахстан от 27 марта 2015 года № 353 (зарегистрированный в Реестре государственной регистрации нормативных правовых актов за № 11704);</w:t>
      </w:r>
    </w:p>
    <w:bookmarkEnd w:id="377"/>
    <w:bookmarkStart w:name="z6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78"/>
    <w:bookmarkStart w:name="z6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79"/>
    <w:bookmarkStart w:name="z61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80"/>
    <w:bookmarkStart w:name="z6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81"/>
    <w:bookmarkStart w:name="z6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382"/>
    <w:bookmarkStart w:name="z6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383"/>
    <w:bookmarkStart w:name="z6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84"/>
    <w:bookmarkStart w:name="z6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85"/>
    <w:bookmarkStart w:name="z6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86"/>
    <w:bookmarkStart w:name="z6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7"/>
    <w:bookmarkStart w:name="z6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88"/>
    <w:bookmarkStart w:name="z62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89"/>
    <w:bookmarkStart w:name="z6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90"/>
    <w:bookmarkStart w:name="z6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391"/>
    <w:bookmarkStart w:name="z6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392"/>
    <w:bookmarkStart w:name="z6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393"/>
    <w:bookmarkStart w:name="z6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94"/>
    <w:bookmarkStart w:name="z6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395"/>
    <w:bookmarkStart w:name="z6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63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получение иностранного разрешения на нерегулярную перевозку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пассажиров и багажа и на перевозку грузов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следующие иностранные разрешения на нерегулярную перевозку пассажиров и багажа и на перевозку грузов: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1869"/>
        <w:gridCol w:w="3040"/>
        <w:gridCol w:w="3041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разрешения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разрешений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3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отдел № __ филиала Некоммерческого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19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специального разрешения на перевозку опасного груза классов 1, 6 и 7"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3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0"/>
    <w:bookmarkStart w:name="z6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специального разрешения на перевозку опасного груза классов 1, 6 и 7" (далее – государственная услуга).</w:t>
      </w:r>
    </w:p>
    <w:bookmarkEnd w:id="401"/>
    <w:bookmarkStart w:name="z6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02"/>
    <w:bookmarkStart w:name="z6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403"/>
    <w:bookmarkStart w:name="z6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04"/>
    <w:bookmarkStart w:name="z6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05"/>
    <w:bookmarkStart w:name="z6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06"/>
    <w:bookmarkStart w:name="z6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407"/>
    <w:bookmarkStart w:name="z64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8"/>
    <w:bookmarkStart w:name="z6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09"/>
    <w:bookmarkStart w:name="z6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2 (два) рабочих дня.</w:t>
      </w:r>
    </w:p>
    <w:bookmarkEnd w:id="410"/>
    <w:bookmarkStart w:name="z6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411"/>
    <w:bookmarkStart w:name="z6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412"/>
    <w:bookmarkStart w:name="z6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413"/>
    <w:bookmarkStart w:name="z64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414"/>
    <w:bookmarkStart w:name="z6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специальное разрешение на перевозку опасного груза классов 1, 6 и 7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15"/>
    <w:bookmarkStart w:name="z65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или электронная.</w:t>
      </w:r>
    </w:p>
    <w:bookmarkEnd w:id="416"/>
    <w:bookmarkStart w:name="z6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17"/>
    <w:bookmarkStart w:name="z6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418"/>
    <w:bookmarkStart w:name="z6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19"/>
    <w:bookmarkStart w:name="z6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420"/>
    <w:bookmarkStart w:name="z6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21"/>
    <w:bookmarkStart w:name="z6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422"/>
    <w:bookmarkStart w:name="z6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с перерывом на обед с 13.00 до 14.30 часов.</w:t>
      </w:r>
    </w:p>
    <w:bookmarkEnd w:id="423"/>
    <w:bookmarkStart w:name="z6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в порядке очереди без ускоренного обслуживания;</w:t>
      </w:r>
    </w:p>
    <w:bookmarkEnd w:id="424"/>
    <w:bookmarkStart w:name="z65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дней, в соответствии с трудовым законодательством Республики Казахстан.</w:t>
      </w:r>
    </w:p>
    <w:bookmarkEnd w:id="425"/>
    <w:bookmarkStart w:name="z6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услугополучателя, в порядке очереди без ускоренного обслуживания, возможно бронирование очереди посредством портала;</w:t>
      </w:r>
    </w:p>
    <w:bookmarkEnd w:id="426"/>
    <w:bookmarkStart w:name="z66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427"/>
    <w:bookmarkStart w:name="z6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28"/>
    <w:bookmarkStart w:name="z66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(при предоставлении документа удостоверяющий личность для идентификации личности):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(при предоставлении документа удостоверяющий личность для идентификации личности):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о регистрации транспортного средства используемого для перевозки опасных грузов подтягиваются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и Государственной корпорацией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30"/>
    <w:bookmarkStart w:name="z6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1"/>
    <w:bookmarkStart w:name="z6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утвержденными приказом Министра по инвестициям и развитию Республики Казахстан от 17 апреля 2015 года № 460 (зарегистрированный в Реестре государственной регистрации нормативных правовых актов за № 11779);</w:t>
      </w:r>
    </w:p>
    <w:bookmarkEnd w:id="432"/>
    <w:bookmarkStart w:name="z7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33"/>
    <w:bookmarkStart w:name="z7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34"/>
    <w:bookmarkStart w:name="z70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435"/>
    <w:bookmarkStart w:name="z7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6"/>
    <w:bookmarkStart w:name="z7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437"/>
    <w:bookmarkStart w:name="z7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438"/>
    <w:bookmarkStart w:name="z70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39"/>
    <w:bookmarkStart w:name="z70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440"/>
    <w:bookmarkStart w:name="z70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1"/>
    <w:bookmarkStart w:name="z70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2"/>
    <w:bookmarkStart w:name="z71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3"/>
    <w:bookmarkStart w:name="z71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44"/>
    <w:bookmarkStart w:name="z71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45"/>
    <w:bookmarkStart w:name="z71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446"/>
    <w:bookmarkStart w:name="z71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447"/>
    <w:bookmarkStart w:name="z71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448"/>
    <w:bookmarkStart w:name="z71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49"/>
    <w:bookmarkStart w:name="z71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450"/>
    <w:bookmarkStart w:name="z71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перевозку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классов 1, 6 и 7"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19.11.2019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территориальным подразделением)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 индивидуального предпринимателя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 и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(переоформить) специальное разрешение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опасного груза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класс, номер ООН, наименование и описание 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груза, перевозку которого перевозчик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автомобиля, серия и регистрационный номер свидетельства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транспортного средства,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маршрут перевозки, дату и сроки осуществления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опасного груза, место погрузки и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 сообщаю: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Необходимые документы к заявлению прилагаются.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специального разрешения прошу установить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с ______ по___________ на ____________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услуг, если иное не предусмотрено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опасного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1, 6 и 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2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отдел № __ филиала Некоммерческого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(адрес: ___________________________________) отказывает в приеме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(работника Государственная корпорации)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72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4"/>
    <w:bookmarkStart w:name="z72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 (далее – государственная услуга).</w:t>
      </w:r>
    </w:p>
    <w:bookmarkEnd w:id="455"/>
    <w:bookmarkStart w:name="z7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56"/>
    <w:bookmarkStart w:name="z7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457"/>
    <w:bookmarkStart w:name="z7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58"/>
    <w:bookmarkStart w:name="z7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59"/>
    <w:bookmarkStart w:name="z73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60"/>
    <w:bookmarkStart w:name="z73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–портал).</w:t>
      </w:r>
    </w:p>
    <w:bookmarkEnd w:id="461"/>
    <w:bookmarkStart w:name="z73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2"/>
    <w:bookmarkStart w:name="z73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63"/>
    <w:bookmarkStart w:name="z73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обращения на портал – 2 (два) рабочих дня.</w:t>
      </w:r>
    </w:p>
    <w:bookmarkEnd w:id="464"/>
    <w:bookmarkStart w:name="z73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465"/>
    <w:bookmarkStart w:name="z73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466"/>
    <w:bookmarkStart w:name="z73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467"/>
    <w:bookmarkStart w:name="z74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468"/>
    <w:bookmarkStart w:name="z74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иностранное разрешение вида "А" со сроком действия один календарный год при выполнении регулярных автомобильных перевозок пассажиров и багажа в бумажном виде (далее – иностранное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69"/>
    <w:bookmarkStart w:name="z74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70"/>
    <w:bookmarkStart w:name="z74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71"/>
    <w:bookmarkStart w:name="z74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bookmarkEnd w:id="472"/>
    <w:bookmarkStart w:name="z74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73"/>
    <w:bookmarkStart w:name="z74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474"/>
    <w:bookmarkStart w:name="z74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иностранного разрешения на один календарный год уплачивается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и составляет 10-кратный размер месячного расчетного показателя, действующего на день оплаты сбора.</w:t>
      </w:r>
    </w:p>
    <w:bookmarkEnd w:id="475"/>
    <w:bookmarkStart w:name="z74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476"/>
    <w:bookmarkStart w:name="z74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77"/>
    <w:bookmarkStart w:name="z75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478"/>
    <w:bookmarkStart w:name="z75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479"/>
    <w:bookmarkStart w:name="z75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480"/>
    <w:bookmarkStart w:name="z75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воскресения и праздничных дней согласно трудовому законодательству Республики Казахстан.</w:t>
      </w:r>
    </w:p>
    <w:bookmarkEnd w:id="481"/>
    <w:bookmarkStart w:name="z75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482"/>
    <w:bookmarkStart w:name="z75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483"/>
    <w:bookmarkStart w:name="z75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84"/>
    <w:bookmarkStart w:name="z75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485"/>
    <w:bookmarkStart w:name="z75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486"/>
    <w:bookmarkStart w:name="z75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87"/>
    <w:bookmarkStart w:name="z76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 совместной деятельности с иностранным перевозчиком;</w:t>
      </w:r>
    </w:p>
    <w:bookmarkEnd w:id="488"/>
    <w:bookmarkStart w:name="z76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багажа;</w:t>
      </w:r>
    </w:p>
    <w:bookmarkEnd w:id="489"/>
    <w:bookmarkStart w:name="z76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(с момента поступления уведомления).</w:t>
      </w:r>
    </w:p>
    <w:bookmarkEnd w:id="490"/>
    <w:bookmarkStart w:name="z76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91"/>
    <w:bookmarkStart w:name="z76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492"/>
    <w:bookmarkStart w:name="z76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76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94"/>
    <w:bookmarkStart w:name="z76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 совместной деятельности с иностранным перевозчиком;</w:t>
      </w:r>
    </w:p>
    <w:bookmarkEnd w:id="495"/>
    <w:bookmarkStart w:name="z76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багажа;</w:t>
      </w:r>
    </w:p>
    <w:bookmarkEnd w:id="496"/>
    <w:bookmarkStart w:name="z77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 (с момента поступления уведомления).</w:t>
      </w:r>
    </w:p>
    <w:bookmarkEnd w:id="497"/>
    <w:bookmarkStart w:name="z77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498"/>
    <w:bookmarkStart w:name="z77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99"/>
    <w:bookmarkStart w:name="z7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500"/>
    <w:bookmarkStart w:name="z7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501"/>
    <w:bookmarkStart w:name="z7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услугополучателя;</w:t>
      </w:r>
    </w:p>
    <w:bookmarkEnd w:id="502"/>
    <w:bookmarkStart w:name="z7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совместной деятельности с иностранным перевозчиком;</w:t>
      </w:r>
    </w:p>
    <w:bookmarkEnd w:id="503"/>
    <w:bookmarkStart w:name="z7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багажа.</w:t>
      </w:r>
    </w:p>
    <w:bookmarkEnd w:id="504"/>
    <w:bookmarkStart w:name="z7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перевозок пассажиров и багажа), документе подтверждающем оплату в бюджет суммы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05"/>
    <w:bookmarkStart w:name="z7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06"/>
    <w:bookmarkStart w:name="z7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07"/>
    <w:bookmarkStart w:name="z7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508"/>
    <w:bookmarkStart w:name="z7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сообщении;</w:t>
      </w:r>
    </w:p>
    <w:bookmarkEnd w:id="509"/>
    <w:bookmarkStart w:name="z78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ПШЭП;</w:t>
      </w:r>
    </w:p>
    <w:bookmarkEnd w:id="510"/>
    <w:bookmarkStart w:name="z78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511"/>
    <w:bookmarkStart w:name="z78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12"/>
    <w:bookmarkStart w:name="z78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13"/>
    <w:bookmarkStart w:name="z78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4"/>
    <w:bookmarkStart w:name="z7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утвержденными приказом исполняющего обязанности Министра по инвестициям и развитию Республики Казахстан от 27 марта 2015 года № 353 (зарегистрированный в Реестре государственной регистрации нормативных правовых актов за № 11704);</w:t>
      </w:r>
    </w:p>
    <w:bookmarkEnd w:id="515"/>
    <w:bookmarkStart w:name="z7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516"/>
    <w:bookmarkStart w:name="z7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17"/>
    <w:bookmarkStart w:name="z79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18"/>
    <w:bookmarkStart w:name="z79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19"/>
    <w:bookmarkStart w:name="z79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520"/>
    <w:bookmarkStart w:name="z79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521"/>
    <w:bookmarkStart w:name="z79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522"/>
    <w:bookmarkStart w:name="z79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523"/>
    <w:bookmarkStart w:name="z79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4"/>
    <w:bookmarkStart w:name="z79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5"/>
    <w:bookmarkStart w:name="z79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6"/>
    <w:bookmarkStart w:name="z800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27"/>
    <w:bookmarkStart w:name="z80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28"/>
    <w:bookmarkStart w:name="z80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529"/>
    <w:bookmarkStart w:name="z80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530"/>
    <w:bookmarkStart w:name="z80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531"/>
    <w:bookmarkStart w:name="z80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32"/>
    <w:bookmarkStart w:name="z80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533"/>
    <w:bookmarkStart w:name="z8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(выезд)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территории)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81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получение иностранного разрешения вида "А" со сроком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один календарный год при выполнении регулярных автомобильных перевозок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пассажиров и багажа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(ИИН)/ бизнес-идентификационный 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иностранное разрешение вида "А" со сроком действия один календарный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регулярных автомобильных перевозок пассажиров и багажа  на следующие 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1018"/>
        <w:gridCol w:w="4703"/>
        <w:gridCol w:w="4209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Тип/(класс) транспортного средства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транспортного средства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(выезд)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территории)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1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именно: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(работника Государственная корпорации)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815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1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8"/>
    <w:bookmarkStart w:name="z8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 (далее – государственная услуга).</w:t>
      </w:r>
    </w:p>
    <w:bookmarkEnd w:id="539"/>
    <w:bookmarkStart w:name="z8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 </w:t>
      </w:r>
    </w:p>
    <w:bookmarkEnd w:id="540"/>
    <w:bookmarkStart w:name="z8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541"/>
    <w:bookmarkStart w:name="z8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542"/>
    <w:bookmarkStart w:name="z8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543"/>
    <w:bookmarkStart w:name="z8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44"/>
    <w:bookmarkStart w:name="z82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5"/>
    <w:bookmarkStart w:name="z8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546"/>
    <w:bookmarkStart w:name="z8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– 3 (три) рабочих дня.</w:t>
      </w:r>
    </w:p>
    <w:bookmarkEnd w:id="547"/>
    <w:bookmarkStart w:name="z8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548"/>
    <w:bookmarkStart w:name="z8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549"/>
    <w:bookmarkStart w:name="z8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550"/>
    <w:bookmarkStart w:name="z8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551"/>
    <w:bookmarkStart w:name="z8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согласованный график проведения обязательного технического осмотра механических транспортных средств и прицепов к ним в пределах региона деятельности,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552"/>
    <w:bookmarkStart w:name="z83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53"/>
    <w:bookmarkStart w:name="z83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554"/>
    <w:bookmarkStart w:name="z83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5"/>
    <w:bookmarkStart w:name="z83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556"/>
    <w:bookmarkStart w:name="z83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557"/>
    <w:bookmarkStart w:name="z83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558"/>
    <w:bookmarkStart w:name="z83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559"/>
    <w:bookmarkStart w:name="z83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электронной очереди посредством портала.</w:t>
      </w:r>
    </w:p>
    <w:bookmarkEnd w:id="560"/>
    <w:bookmarkStart w:name="z83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услугодателя,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561"/>
    <w:bookmarkStart w:name="z84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562"/>
    <w:bookmarkStart w:name="z84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84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обязательного технического осмотра механических транспортных средств и прицепов к ним в пределах региона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64"/>
    <w:bookmarkStart w:name="z84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65"/>
    <w:bookmarkStart w:name="z84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566"/>
    <w:bookmarkStart w:name="z84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84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обязательного технического осмотра механических транспортных средств и прицепов к ним в пределах региона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68"/>
    <w:bookmarkStart w:name="z84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69"/>
    <w:bookmarkStart w:name="z85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570"/>
    <w:bookmarkStart w:name="z85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об уведомлении о начале или прекращении деятельности операторов технического осмотра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71"/>
    <w:bookmarkStart w:name="z85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72"/>
    <w:bookmarkStart w:name="z85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573"/>
    <w:bookmarkStart w:name="z85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полномочия;</w:t>
      </w:r>
    </w:p>
    <w:bookmarkEnd w:id="574"/>
    <w:bookmarkStart w:name="z85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полномочия.</w:t>
      </w:r>
    </w:p>
    <w:bookmarkEnd w:id="575"/>
    <w:bookmarkStart w:name="z85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6"/>
    <w:bookmarkStart w:name="z85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77"/>
    <w:bookmarkStart w:name="z85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8"/>
    <w:bookmarkStart w:name="z85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определения региона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июня 2014 года № 392 (зарегистрированный в Реестре государственной регистрации нормативных правовых актов под № 9658);</w:t>
      </w:r>
    </w:p>
    <w:bookmarkEnd w:id="579"/>
    <w:bookmarkStart w:name="z86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580"/>
    <w:bookmarkStart w:name="z86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81"/>
    <w:bookmarkStart w:name="z86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82"/>
    <w:bookmarkStart w:name="z86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83"/>
    <w:bookmarkStart w:name="z86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веб-портал "электронного правительства" www.egov.kz (далее –портал).</w:t>
      </w:r>
    </w:p>
    <w:bookmarkEnd w:id="584"/>
    <w:bookmarkStart w:name="z86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585"/>
    <w:bookmarkStart w:name="z86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586"/>
    <w:bookmarkStart w:name="z86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587"/>
    <w:bookmarkStart w:name="z86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8"/>
    <w:bookmarkStart w:name="z86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9"/>
    <w:bookmarkStart w:name="z87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90"/>
    <w:bookmarkStart w:name="z87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91"/>
    <w:bookmarkStart w:name="z87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92"/>
    <w:bookmarkStart w:name="z87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593"/>
    <w:bookmarkStart w:name="z87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594"/>
    <w:bookmarkStart w:name="z87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595"/>
    <w:bookmarkStart w:name="z87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96"/>
    <w:bookmarkStart w:name="z87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регистрирующего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телефона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 20 ___ года;</w:t>
            </w:r>
          </w:p>
        </w:tc>
      </w:tr>
    </w:tbl>
    <w:bookmarkStart w:name="z880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обязательного технического осмотра механических транспортных средств и прицепов к ним в пределах региона деятельности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759"/>
        <w:gridCol w:w="4526"/>
        <w:gridCol w:w="2737"/>
        <w:gridCol w:w="146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(дата) проведения обязательного технического осмотра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обязательного технического осмотра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региона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82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