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07af" w14:textId="6810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сервисного обслуживания медицинских изделий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мая 2015 года № 427. Зарегистрирован в Министерстве юстиции Республики Казахстан 30 июня 2015 года № 11481. Утратил силу приказом Министра здравоохранения Республики Казахстан от 15 декабря 2020 года № ҚР ДСМ-273/2020.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сервисного обслуживания медицинских изделий в Республике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427</w:t>
            </w:r>
          </w:p>
        </w:tc>
      </w:tr>
    </w:tbl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сервисного обслуживания медицинских изделий в Республике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сервисного обслуживания медицинских изделий в Республике Казахстан (далее - Правила) разработаны в соответствии с подпунктом 113)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и определяют порядок сервисного обслуживания медицинских изделий в Республике Казахстан.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Сервисное обслуживание медицинских изделий в гарантийный и постгарантийный период является обязательным условием ее безопасной эксплуатации.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эксплуатация медицинских изделий, не обеспеченной сервисным обслуживанием, снятой с сервисного обслуживания, или эксплуатация медицинских изделий персоналом, не имеющим специальной подготовки, не прошедшим обучение по использованию медицинского изделия.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контрольные технические испытания – проверка соответствия значений параметров и технических характеристик медицинского изделия, заявленных в технической документации производителя, выявление изношенных и поврежденных частей (деталей), проверка действия всех защитных устройств и блокировок;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гарантийное сервисное обслуживание – комплекс услуг по поддержанию поставленного медицинского изделия в исправном состоянии, включающий любые виды технического обслуживания, техническую диагностику и дефектацию оборудования, ремонтно-восстановительные работы, технические консультации, которые оказывает поставщик (изготовитель, исполнитель), в том числе дистанционно (в режиме онлайн, с использованием специализированных программ и оборудования, каналом передачи данных, идентифицированным баркодом или иным методом), при условии ее надлежащего использования и хранения бесплатно на срок, определенный договорами закупа, долгосрочными договорами поставки, трехсторонними договорами закупа и финансового лизинга, за исключением восстановления расходных материалов и изнашиваемых узлов, установленных заводом производителем. Срок гарантийного сервисного обслуживания медицинских изделий составляет не менее тридцати семи месяцев с даты ввода в эксплуатацию;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медицинского изделия – субъект здравоохранения, владеющий (пользующийся) медицинским изделием на правах собственности, оперативного управления, хозяйственного ведения, аренды, условиях лизинга или иных законных основаниях;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медицинское изделие – аппараты, приборы и оборудование, применяемые отдельно, в комплексах или системах в медицинских целях для профилактики, диагностики, лечения заболеваний, реабилитации, научных исследований медицинского характера;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сервисное обслуживание медицинского изделия – комплекс регламентированных нормативной и эксплуатационной документацией мероприятий и операций, в том числе дистанционно (в режиме онлайн, с использованием специализированных программ и оборудования, каналом передачи данных, идентифицированным баркодом или иным методом), по поддержанию и восстановлению исправности и работоспособности медицинского изделия при ее использовании по назначению;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техническое состояние медицинского изделия – состояние в определенный момент времени, которое характеризуется фактическими значениями технических, функциональных и конструктивных параметров и характеристик, и оценивается их соответствием параметрам и характеристикам, приведенными в технической документации производителя медицинского изделия;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по сервису медицинского изделия – документ, разрабатываемый производителем медицинского изделия для инженерно-технического персонала, содержащий сведения о конструкции, принципах работы, параметрах, технических характеристиках (свойствах) медицинского изделия, ее составных частей, указания о действиях, необходимых для правильного, своевременного и безопасного проведения сервисного обслуживания медицинского изделия, информацию об изготовителе, и их гарантийных обязательствах;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медицинского изделия – ремонт с целью восстановления исправности (работоспособности), а также поддержания эксплуатационных показателей медицинского изделия, в том числе замену неисправных деталей;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капитальный ремонт медицинского изделия – ремонт медицинского изделия, при котором производится разборка и ревизия конструкции, с целью выявления скрытых неисправностей и оценки ресурса деталей;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класс безопасности медицинского изделия – совокупность медицинского изделия, включенной в определенный класс в зависимости от степени потенциального риска нанесения вреда здоровью пациентов, персонала, эксплуатирующего медицинское изделие и иных лиц;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ввод в эксплуатацию – техническая подготовка медицинского изделия к началу его функциональной эксплуатации, заключающийся в приведении технических и технологических режимов оборудования в состояние, обеспечивающее его надлежащее функционирование в соответствии с его предназначением;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руководство по эксплуатации – документ, разрабатываемый производителем медицинского изделия для медицинского персонала, содержащий сведения о принципе действия, параметрах, характеристиках (свойствах) медицинского изделия, указания, необходимые для правильной и безопасной эксплуатации медицинского изделия (использования по назначению, хранения, транспортирования и рекомендации по уходу за изделием), информацию об изготовителе и их гарантийных обязательствах;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эксплуатационная документация – руководство по эксплуатации и руководство по сервисному обслуживанию;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сервисная служба – организация или обособленное подразделение организации, имеющие в штате специалиста (специалистов) по ремонту и обслуживанию медицинских изделий, прошедшего (ших) обучение на предприятиях-производителях соответствующих видов (наименований) медицинского изделия или в организациях, имеющих право осуществлять подготовку по техническому обслуживанию соответствующих видов медицинского изделия, либо организация или обособленное подразделение организации, имеющие документальное подтверждение от производителя медицинского изделия на право проведения технической поддержки.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сервисного обслуживания медицинских изделий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Сервисное обслуживание медицинских изделий в Республике Казахстан осуществляется: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здравоохранения, имеющими в штате специалиста (специалистов) по ремонту и обслуживанию медицинских изделий, прошедшие обучение на предприятиях-производителях соответствующих видов (наименований) медицинских изделий или в организациях и учреждениях, имеющих право осуществлять профессиональную подготовку по техническому обслуживанию соответствующих видов медицинских изделий;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сервисными службами.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Сервисное обслуживание медицинских изделий 2а, 2б и 3 классов безопасности осуществляется сервисными службами производителя медицинского изделия или сервисными службами, имеющими документальное подтверждение от производителя медицинского изделия на право проведения сервисного обслуживания.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Виды, объемы и периодичность работ по сервисному обслуживанию медицинских изделий выполняются с учетом отработанных часов, условий и сроков эксплуатации медицинского изделия, а также определяются в соответствии с требованиями: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завода-изготовителя (информации, содержащейся в руководстве пользователя, руководстве по сервисному обслуживанию);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классом безопасности медицинского изделия.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Сервисное обслуживание медицинских изделий состоит из гарантийного сервисного обслуживания и постгарантийного сервисного обслуживания.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Гарантийное сервисное обслуживание состоит из периодического контроля технического состояния медицинского изделия (не реже одного раза в год) и текущего и капитального ремонта.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Постгарантийное сервисное обслуживание состоит из: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текущего контроля технического состояния медицинского изделия;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периодического контроля технического состояния медицинского изделия (не реже одного раза в год);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текущего и капитального ремонта.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недопущения простоя срок осуществления ремонта медицинских изделий не превышает пятнадцати рабочих дней с даты выявления сервисной службой причины поломки медицинского изделия (при необходимости замены запасных частей срок ремонта увеличивается на срок доставки запасных частей).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капитальном ремонте медицинского изделия сроки проведения ремонта определяются условиями договора сервисного обслуживания.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простоя, необходимого для обеспечения работоспособности во время запланированного ремонта (модернизации и (или) обновления программного обеспечения), сервисного обслуживания и поверке, а также в случае реорганизации или ликвидации субъекта здравоохранения, данный вид простоя является плановым.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Текущий ремонт медицинского изделия осуществляется сервисными службами, а также субъектами здравоохранения, имеющими в штате специалиста (специалистов) по ремонту и обслуживанию медицинского изделия.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Текущий ремонт выполняется на месте эксплуатации медицинского изделия, либо на производственных площадях сервисной службы, в зависимости от сложности, объема работ и возможностей транспортировки медицинского изделия.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Сервисной службой, осуществившей текущий или капитальный ремонт, предоставляются гарантии на отремонтированные узлы, части, медицинского изделия со сроком гарантии, предоставленной заводом-изготовителем замененного узла (части), при соблюдении пользователем требований руководства по эксплуатации.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моменту окончания срока гарантийного сервисного обслуживания, медицинское изделие передается в зону ответственности субъекту здравоохранения в исправном состоянии.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сервисной службой в организацию здравоохранения предоставляется информация о проведенных работах, замененных запасных частях и расходных материалах.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технического состояния медицинских изделий подразделяется на текущий и периодический.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контроль технического состояния медицинских изделий проводится субъектом здравоохранения, непосредственно эксплуатирующей медицинское изделие, либо лицом, уполномоченным на проведение данных работ. Перед использованием медицинского изделия необходимо провести проверку соответствия значений параметров и характеристик медицинского изделия заявленным в документации, визуальное выявление изношенных и поврежденных деталей, проверки защитных устройств в соответствии с руководством по эксплуатации.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Текущий контроль технического состояния медицинского изделия включает в себя: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внешний осмотр рабочего места и самого медицинского изделия;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соблюдения мер безопасности при подготовке изделия к работе (целостность сетевых шнуров и приборных вилок, соединительных проводов аппаратов, наличие защитных экранов, ограждений, защитных устройств);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готовности медицинского изделия к использованию (проверка исходных положений органов управления, расходных материалов);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и проверку работоспособности изделия, его составных частей и устройств, при наличии органов сигнализации и блокировок, проведение самотестирования медицинского изделия при наличии данной функции.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или поломок при осуществлении текущего контроля технического состояния медицинского изделия, заносится запись в журнал технического состояния о выявленных несоответствиях или поломках, и немедленно оповещаются сервисные службы.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технического состояния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Периодический контроль технического состояния включает в себя: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индикации и сигнализации на целостность, четкость фиксации, отсутствия люфтов, срабатывания защитных устройств и блокировок;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деталей, узлов, механизмов, подверженных повышенному износу;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функционирования основных и вспомогательных узлов, измерительных, регистрирующих и защитных устройств;</w:t>
      </w:r>
    </w:p>
    <w:bookmarkEnd w:id="59"/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медицинского изделия на соответствие требованиям электробезопасности;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инструментальный контроль основных технических характеристики иные указанные в эксплуатационной документации операции, специфические для конкретного вида медицинского изделия.</w:t>
      </w:r>
    </w:p>
    <w:bookmarkEnd w:id="61"/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Проведенный периодический контроль технического состояния медицинского изделия оформляется актом выполненных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Виды, сроки, объемы, технологическая последовательность работ по сервисному обслуживанию медицинских изделий определяются в соответствии с требованиями руководства по эксплуатации и руководства по сервисному обслуживанию, требованиями к безопасности медицинских изделий, а также результатами контроля технического состояния медицинского изделия.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объем выполненных работ по периодическому контролю технического состояния медицинского изделия, являются акт выполненных работ и запись в журнале сервисного обслуживания.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 необходимости проведения текущего ремонта принимается субъектами здравоохранения и сервисными службами по результатам контроля технического состояния медицинского изделия.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Капитальный ремонт выполняется сервисными службами на месте эксплуатации медицинского изделия, либо на производственных площадях сервисной службы, в зависимости от сложности, объема работ и возможностей транспортировки медицинского изделия. Необходимость проведения ремонта на производственных площадях сервисной службы определяет сервисная служба.</w:t>
      </w:r>
    </w:p>
    <w:bookmarkEnd w:id="66"/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о проведении капитального ремонта, субъектом здравоохранения принимается с учетом экономической целесообразности.</w:t>
      </w:r>
    </w:p>
    <w:bookmarkEnd w:id="67"/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 прекращении сервисного обслуживания медицинского изделия принимается субъектом здравоохранения с учетом износа медицинского изделия и по причине окончания срока технической поддержки производителем медицинского изделия.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Сервисная служба, оказывающая услуги по сервисному обслуживанию данного медицинского изделия, предоставляет рекомендации на вывод медицинского изделия из эксплуатации.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сервисного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технического состояния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825"/>
        <w:gridCol w:w="1825"/>
        <w:gridCol w:w="6218"/>
        <w:gridCol w:w="811"/>
        <w:gridCol w:w="811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медицинского изделия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выполненных работ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инженера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сервисного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обслуживания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№ договора ______ от _______________ "___" ___________ 201__ г.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18"/>
        <w:gridCol w:w="1727"/>
        <w:gridCol w:w="1040"/>
        <w:gridCol w:w="53"/>
        <w:gridCol w:w="426"/>
        <w:gridCol w:w="701"/>
        <w:gridCol w:w="704"/>
        <w:gridCol w:w="1886"/>
        <w:gridCol w:w="16"/>
        <w:gridCol w:w="916"/>
        <w:gridCol w:w="933"/>
        <w:gridCol w:w="19"/>
        <w:gridCol w:w="1888"/>
      </w:tblGrid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инженера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подачи заявки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убытия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Затраченное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здравоохранения: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монтажа медицинского изделия: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гарантийное □ пост-гарантийное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прочее□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Затраченные материалы при ремонте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неисправностей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Ошибки программы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неисправность □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неисправность □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Гарантийный ремонт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Негарантийный ремонт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Комментарии и техническое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Прием-передача медицинского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на территории заказчика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Услуги в условиях сервисного центра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5"/>
        <w:gridCol w:w="6382"/>
      </w:tblGrid>
      <w:tr>
        <w:trPr>
          <w:trHeight w:val="3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сдал: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"___" _____ 20___ г. Подпись________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принял: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"___" _____ 20___ г. Подпись _________</w:t>
            </w:r>
          </w:p>
        </w:tc>
      </w:tr>
      <w:tr>
        <w:trPr>
          <w:trHeight w:val="3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сдал: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"___" _______ 20___ г. Подпись ______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сдал: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(Ф.И.О.(при наличии))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"___" ________20__ г. Подпись _______</w:t>
            </w:r>
          </w:p>
        </w:tc>
      </w:tr>
      <w:tr>
        <w:trPr>
          <w:trHeight w:val="3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организации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(Ф.И.О.(при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"___" 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поставщика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(Ф.И.О.(при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"___" 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