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79e2" w14:textId="9277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приказ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2015 года № 348. Зарегистрирован в Министерстве юстиции Республики Казахстан 30 июня 2015 года № 11482. Утратил силу приказом Министра юстиции Республики Казахстан от 27 марта 2017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27.03.2017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 Республики Казахстан от 20 января 2010 года "О судебно-экспертной деятельности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2 статьи 7 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января 2015 года № 52 "Об утверждении Перечня видов судебных эксперты-производимых в органах судебной экспертизы Министерства юстиции Республики Казахстан" (зарегистрированный в Реестре государственно регистрации нормативных правовых актов за № 10277, в опубликованный информационно-правовой системе "Әділет" 26.03.2015 года), внести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производимых в органах судебной экспертизы Министерства юстиции Республики Казахстан, утвержденных данным приказом, пункты 23-27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894"/>
        <w:gridCol w:w="2135"/>
        <w:gridCol w:w="2418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 специальность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специальности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по материалам уголовных, гражданских и административных дел, трупов, потерпевших, обвиняемых и других лиц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Судебное-общеэкспертное исследование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Судебно-гистологическая экспертиза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Судебно-гистологическое исследование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Судебно-биологическая экспертиза (медицинская)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Судебно-биологическое исследование (медицинское)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медико-криминалистическое исследование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экспертиза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химико-токсикологическое исследование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производимых в органах судебной экспертизы Министерства юстиции Республики Казахстан, утвержденных данным приказом, пунктом 28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193"/>
        <w:gridCol w:w="2193"/>
        <w:gridCol w:w="4796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Судебно-наркологическое исследование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юстиции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