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7864" w14:textId="5a87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412. Зарегистрирован в Министерстве юстиции Республики Казахстан 30 июня 2015 года № 11487. Утратил силу приказом и.о. Министра здравоохранения Республики Казахстан от 27 октября 2020 года № ҚР ДСМ-157/2020.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ДСМ-157/2020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 согласно приложению,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Республики Казахстан от 18 сентября 2009 года "О здоровье народа и системе здравоохранения" (далее – Кодекс) и определяют порядок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подпунктом 26)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средств, медицинских изделий (далее – аккредитация) проводится уполномоченным органом в области здравоохранения (далее – уполномоченный орган).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проводится в целях: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интересов потребителей в вопросах безопасности и качества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качества и достоверности испытаний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условий выхода отечественной продукции на внешний рынок и признания результатов работ субъектов аккредитации Республики Казахстан международными организациями и зарубежными странами.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компетентности заявителя выполнять работы по экспертизе и оценке безопасности и качества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аттестат аккредитации – официальный документ, выдаваемый уполномоченным органом, подтверждающий компетентность субъектов аккредитации выполнять работы по экспертизе и оценке безопасности и качества лекарственных средств и медицинских изделий, сроком на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повторная аккредитация – очередная процедура официального признания уполномоченным органом компетентности заявителя выполнять работы по экспертизе и оценке безопасности и качества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испытательная лаборатория, осуществляющая монопольную деятельность по экспертизе и оценке безопасности и качества лекарственных средств и медицинских изделий, подавшая заявку на аккредитацию;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аккредитации – комиссия уполномоченного органа, рассматривающая материалы, представленные заявителем, оценивающая объект аккредитации и принимающая решения рекомендательного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Аккредитация проводится в сроки, не превышающие двадцати пяти рабочих дней, и включает следующие основные этапы: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 заявки и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заявителя по месту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аккредитации либо об отказе в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аттестата аккредитации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аккредитации заявитель подает в уполномоченный орган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аккредитацию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руководителем заявителя или уполномоченным им лицом и заверенную печатью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испытательной лаборатории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утвержденный руководителем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по качеству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от 5 июля 2008 года "Об аккредитации в области оценки соответствия" (далее – Закон).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заявителя, поступившие в уполномоченный орган, регистрируются в день их поступления. В течение пяти рабочих дней со дня поступления проводится проверка полноты представленных документов.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заявки и представленных документов, а также проведения обследования заявителя по месту нахождения (далее – обследование) уполномоченный орган формирует комиссию по аккредитации в составе не менее трех человек. Руководителем комиссии назначается сотрудник уполномоченного органа не ниже уровня руководителя управления. В состав комиссии включают профильных специалистов государственных и иных организаций (по согласованию). Обследование заявителя по месту нахождения осуществляется в присутствии представителей испытательной лаборатории и юридического лица, в состав которого входит испытательная лаборатория.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обследования не превышает десять рабочих дней, исчисляемых с момента прибытия комиссии по обследованию к месту нахождения заявителя или его структурного подразделения, расположенного вне места нахождения самого заявителя.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обследования составляется акт обследования испытательной лаборатории (далее –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содержит: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оценку степени соответствия заявителя требованиям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несоответствий требованиям настоящих Правил.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 составляется руководителем комиссии с учетом всех замечаний ее членов в двух экземплярах и подписывается всеми членами комиссии.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предоставляется заявителю, второй экземпляр предоставляется в уполномоченный орган.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несоответствий требованиям настоящих Правил заявителю предоставляется тридцать рабочих дней для их устранения. После устранения несоответствий заявитель извещает об этом уполномоченный орган в письменной форме. Комиссия по аккредитации рассматривает представленные документы и в случае необходимости проводит повторное обследование.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Сроки, предоставленные на устранение несоответствий, не входят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Неустранение выявленных несоответствий в установленный срок является основанием для принятия решения об отказе в аккредитации.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на основании предоставленных документов и результатов проведенного обследования в течение пяти рабочих дней со дня подписания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 заключение с рекомендацией о возможности выдачи аттестата аккредитации или об отказе в аккредитации.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течение пяти рабочих дней со дня получения заключения комиссии с рекомендацией о возможности выдачи аттестата аккредитации принимает решение об аккредитации и выдает аттестат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заключения комиссии с рекомендацией об отказе в аккредитации, уполномоченный орган направляет заявителю письмо об отказе в аккредитации с мотивированным обоснованием.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Аттестат аккредитации выдается сроком на пять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 После окончания срока действия аккредитации, испытательная лаборатория подлежит повторной аккредитации.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Повторная аккредитация проводится с соблюдением всех этапов,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повторную аккредитацию подается заявителем не позднее шести месяцев до истечения срока действия аттестата аккредитации.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течение действия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аттестата аккредитации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испытательная лаборатория извещает уполномоченный орган о любых изменениях, влияющих на изменения в аттестате аккредитации, о структурных и качественных изменениях, связанных с деятельностью.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осуществления своей деятельности по экспертизе и оценке безопасности, эффективности и качества лекарственных средств и медицинских изделий испытательная лаборатория: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документально оформленную систему обеспечения качества соответствующую характеру и объему выполняемых работ, в том числе политику в области качества, цели, процессы, программы, процедуры и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уникальную идентификацию документации с указанием статуса, даты выпуска, нумерации и сведений следующего пересмотра;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документированная система обеспечения качества доводится до сведения соответствующего персонала, понятна им, доступна и выполняется;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руководителем испытательной лаборатории назначается одно или несколько лиц, несущих ответственность за систему обеспечения качества, обеспечивающих соблюдение ее другими сотрудниками испытательной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руководящий и технический персонал, который вне зависимости от других обязанностей имеет полномочия и ресурсы, необходимые для выполнения своих обязанностей, включая внедрение, поддержание и улучшение системы менеджмента качества, и выявления случаев отклонений от системы менеджмента или процедур проведения испытаний и/или калибровки, а также для инициирования действий по предупреждению или сокращению таких отклонений;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подвергается финансовому, административному и другому давлению, способному оказывать влияние на результаты выполняемых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политику и процедуры, позволяющие обеспечить конфиденциальность информации и прав собственности заказчиков испытательной лаборатории, включая процедуры защиты электронного хранения и передачи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и взаимоотношения сотрудников, занятых в управлении, выполнении или проверке работ, влияющих на качество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контроль за персоналом, проводящим экспертные работы и испытания (включая стажеров), со стороны лиц, владеющих методиками и процедурами, а также оценкой результатов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имеет техническое подразделение, несущее общую ответственность за техническую деятельность и предоставление необходимых ресурсов для обеспечения требуемого качества работы испытательной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располагает достаточным количеством постоянных штатных сотрудников, имеющих соответствующее образование и квалификацию для проведения испытания. При необходимости лаборатория использует персонал, приглашенный по контракту. В системе качества испытательной лаборатории предусмотрены процедуры осуществления контроля за привлекаемыми специалистами;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регулярное обучение и повышение квалификации персонала испытательной лаборатории. Ведет учет сведений о квалификации, обучении и профессиональном опыте каждого сотрудника, участвующего в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своевременно актуализирует все стандарты, руководства, инструкции, справочные данные и другие документы, используемые в работе персонала испытательной лаборатории и обеспечивает сотрудникам доступность только актуальных версий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имеет учредительные документы, паспорт лаборатории, руководство по качеству, эксплуатационные документы на средства измерений, которые входят в комплект поставки средств (паспорт, руководство по эксплуатации, документы по техническому обслуживанию, ремонту), документы, подтверждающие компетентность поставщиков средств испытаний и организаций, оказывающих услуги лаборатории, графики поверки и технического обслуживания средств измерений, свидетельства о метрологической поверке (калибровке, аттестации), нормативные и методические документы для проведения экспертизы и оценки безопасности и качества лекарственных средств и медицинских изделий, документацию по персоналу лаборатории (должностные инструкции, материалы по повышению квалификации сотрудников лаборатории), документы по приобретению, получению и хранению реактивов и материалов, расходуемых при проведении испытаний, сведения о ремонтах, поверках средств измерений, сведения о новых средствах измерений и испытательных оборудованиях по мере их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подвергает пересмотру паспорт лаборатории не реже одного раза в год на предмет внесения возможных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записи по всем выполняемым работам. Записи подвергает периодической проверке;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хранение записей о регистрации образцов (с первичными и конечными результатами), копии протоколов испытаний, поступивших рекламаций и принятых по ним решений. Хранит отчеты о внутренних проверках и корректирующих действиях;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испытания в условиях окружающей среды, в которых, обеспечиваются достоверность результатов испытаний и нормируемые погрешности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располагает помещениями (собственными или арендуемыми), оснащенными инженерно-коммуникационными системами (холодного и горячего водоснабжения, канализации, отопления, электроснабжения, вентиляции), необходимыми при проведении испытаний в соответствии с требованиями нормативных документов, регламентирующих процедуры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помещения для проведения испытаний защищены от воздействия факторов, влияющих на результаты испытаний (температура помещений, запыленность, шум, вибрация, электромагнитные возмущения) и отвечают санитарно-гигиеническим требованиям, нормам и правилам безопасности труда и охраны окружающей среды. Документально определены условия допуска в помещения лаборатории посторонних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оснащена испытательным оборудованием, средствами измерений, в том числе стандартными образцами, расходными материалами в соответствии с нормативными документами на применяемые методы испытаний и вспомогательными техническими средствами (находящимися в собственности организации), обеспечивающими возможность выполнения работ по экспертизе, оценке безопасности и качества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аттестованное оборудование, материалы, поверенные средства измерений других организаций на условиях аренды для проведения отдельных видов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оценку поставщиков технических средств и материалов, оказывающих влияние на качество работ, и хранит регистрационные данные об этих оценках и перечень организаций-поставщиков;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поверяет, калибрует или аттестовывает все средства измерений и их программное обеспечение, относящиеся к средствам измерения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имеет действующий сертификат (клеймо) о поверке или метрологической аттестации на каждую единицу испытательного оборудования и средств измерений, которые воспроизводят воздействующие факторы с нормированной точностью. На оборудование наносит этикетку с указанием даты последней поверки и предполагаемой даты следующей поверки;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изымает из обращения и этикетирует соответствующим образом неисправные и дающие сомнительные результаты испытания оборудование и средства измерений. Хранит такое оборудование и средства измерений в специально отведенном месте или опечатывает способом, исключающим возможность дальнейшего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испытания с использованием методов и процедур испытаний продукции, установленных стандартами и другими нормативными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 отсутствии стандартизированных методик выполнения измерений применяет методики выполнения измерений, прошедших метрологическую аттестацию и регистрацию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анализ несоответствий или отклонений, устанавливает и предпринимает соответствующие действия, проводит оценку значимости несоответствий или отклонений, и незамедлительно проводит необходимые корректирующие и предупреждающие действия в случае регистрации несоответствий или отклонений от установленных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организовывает процедуру по корректирующим и предупреждающим действиям. Осуществляет анализ причин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организовывает внутренний контроль выполняемых работ по проведению экспертизы, оценки безопасности и качества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фиксирует результаты испытаний и условия проведения испытаний, по результатам испытаний оформляет протоколы;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организовывает порядок регистрации результатов испытаний обеспечивающий наличие информации, которая позволяет установить объекты, прошедшие испытания, использованные виды испытаний, объемы, средства измерений и испытательное оборудование, условия испытаний, персонал, проводивший испытания и выдавший протокол испытаний, дату и место проведения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информационное взаимодействие в процессе экспертизы и оценки безопасности и качества лекарственных средств и медицинских изделий посредством электронных баз;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хранение результатов экспертизы, оценки безопасности и качества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устанавливает процедуру приобретения запасов и расходных материалов, обеспечивающую правильный выбор, приобретение, получение, проведение оценки пригодности для экспертизы, оценки безопасности и качества и сохранность полученных запасов и расходных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 получении образцов лекарственных средств и медицинских изделий, поступающих для экспертизы, оценки безопасности и качества определяет, что они идентифицированы, обеспечены надлежащей транспортировкой, хранением, защитой, остатки уничтожаются в соответствующих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периодические, не реже одного раза в год, внутренние проверки своей деятельности, для проверки соответствия деятельности требованиям системы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включает в программу внутренней проверки все элементы системы качества, включая деятельность по проведению экспертизы, оценки безопасности и качества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анализ со стороны руководства системы менеджмента лаборатории и деятельности по проведению испытаний с целью обеспечения их постоянной пригодности и результативности;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 использовании подрядных организаций по испытаниям имеет гарантию и документальное подтверждение компетентности и прав подрядчика работ, выполняющих отдельные виды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имеет документированные процедуры рассмотрения жалоб и апелляций заказчиков и других организаций по результатам ее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испытательных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монопольную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оценке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Заявка на аккредитацию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организационно-правовая форма ______________________________________________________ просит провести аккредитацию (переаккредитацию) (нужное подчеркнуть) испытательной лаборатории для осуществления монопольной деятельности по экспертизе и оценке безопасности и качества лекарственных средств и медицинских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организации (местонахождение, телефон, e-mail):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наличии) руководителя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(при наличии), телефон сотрудника, ответственного за связь с уполномоченным органом по аккредитации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с Правилами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Правила) ознакомлен.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а) выполнить процедуру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б) соблюдать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монопольную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(Руководитель организации,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"____" __________ 20___ года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испытательной лаборатории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отчество (при наличии), телефон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испытательной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(почтовый адрес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(наименование, почтовый адрес юридического лица,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которого функционирует испытательная лаборатория)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(телефон, факс, электронная почта, веб-сайт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испытательной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Оснащенность испытательной лаборатории испытательным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оборудованием (ИО)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990"/>
        <w:gridCol w:w="1349"/>
        <w:gridCol w:w="1349"/>
        <w:gridCol w:w="3207"/>
        <w:gridCol w:w="1056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 параметры испытуемой продукции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ИО, тип, марка, изготовитель, заводской и инвентарный номера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технические характеристики ИО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об аттестации ИО, периодич-ность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Оснащенность средствами измерений (СИ)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испытаний продукции в испытательной лаборатории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3429"/>
        <w:gridCol w:w="1571"/>
        <w:gridCol w:w="744"/>
        <w:gridCol w:w="1157"/>
        <w:gridCol w:w="2948"/>
        <w:gridCol w:w="745"/>
      </w:tblGrid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определяемых характеристик (параметров) продукции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СИ, тип (марка), завод-изготовитель, заводской и инвентарный номера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эксплуатацию, инвентарный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характеристики СИ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сертификата (свидетельства) о поверке или аттестации, периодичность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 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точности, погрешности измерений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Под средством измерений подразумевается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средство, предназначенное для измерений, имеющее нормированные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метрологические характеристики, воспроизводящее и (или) хранящее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единицу физической величины, размер которой принимается неизменным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пределах установленной погрешности) в течение известного интервала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Состояние производственных помещений лаборатории (центра)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880"/>
        <w:gridCol w:w="2477"/>
        <w:gridCol w:w="1264"/>
        <w:gridCol w:w="1221"/>
        <w:gridCol w:w="689"/>
        <w:gridCol w:w="2732"/>
        <w:gridCol w:w="690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помещения (в т.ч. виды проводимых испытаний)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0С и влажность, %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на рабочих местах, лк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загазован-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дБ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Спецоборудования (вентиляции, защиты от помех и т.д.)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Таблица заполняется на основании протоколов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измерений уровней производственных факторов, выполненных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специалистами организаций санитарно-эпидемиологической службы.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форме обязательно прилагается заключение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производственных помещений санитарно-гигиеническим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подписанное руководителем организации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Перечень нормативных документов (НД), применяемых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при испытаниях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561"/>
        <w:gridCol w:w="9178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НД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утвержден, N постановления (приказа) организации, утвердившей документ, дата введения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Сведения о персонале, выполняющего испытаний по экспертизе и оценке безопасности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таблицы 5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1127"/>
        <w:gridCol w:w="3322"/>
        <w:gridCol w:w="1127"/>
        <w:gridCol w:w="2382"/>
        <w:gridCol w:w="1128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диплому, стаж работы по специальности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виды испытаний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 аттестации, периодичность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таблице кроме сотрудников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 следует указать сотрудников других подразделений,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привлекаемых для участия в испытаниях (об этом делается отметка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 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"____"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монопольную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испытательной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адрес, телефон, факс, e-mail: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проведения проверки: "__" ____ 20___ года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составе председателя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должность, место работы) и членов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наличии), должность, место работы) провела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претендующей на получение аккредитации на право осуществления монопольной деятельности по экспертизе и оценке безопасности лекарственных средств и медицинских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результате проверки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5707"/>
        <w:gridCol w:w="1200"/>
        <w:gridCol w:w="1200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учредительных и правоустанавливающих документов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независимости и соблюдения конфиденциональности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и управлению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системе качества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персоналу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окружающей среды и помещениям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компетентность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документации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обращению с испытательными образцами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проверки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подрядными организациями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жалобами и апелляциями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информационному обеспечению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Испытательная лаборатория соответствует настоящим Правилам: Да/ Нет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Испытательная лаборатория не соответствует настоящим Правилам: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690"/>
        <w:gridCol w:w="1057"/>
        <w:gridCol w:w="1057"/>
        <w:gridCol w:w="1057"/>
        <w:gridCol w:w="2382"/>
      </w:tblGrid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несоответствий со ссылкой на пункты настоящих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несоответствий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Председатель комиссии 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Члены комиссии: ___________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Представители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лаборатории: ____________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заключением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организации _____________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(подпись) 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монопольную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оценке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Аттестат аккредитации испытательной лаборатории,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осуществляющей монопольную деятельность по экспертизе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оценке безопасности и качества лекарственных средств и медицинских изделий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 20_____ г. Серия,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аттестат аккредитации выдан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организационно-правовая форма,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по решению уполномоченного органа приказ № ________ от "___" _______ 20__ года аккредитован на осуществление монопольной деятельности по экспертизе и оценке безопасности и качества лекарственных средств 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аттестата до "___" ___________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