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0a64" w14:textId="3a70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сертификата на фармацевтический продукт (СРР)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413. Зарегистрирован в Министерстве юстиции Республики Казахстан 30 июня 2015 года № 11488. Утратил силу приказом и.о. Министра здравоохранения Республики Казахстан от 21 января 2021 года № ҚР ДСМ-8.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21.01.2021 </w:t>
      </w:r>
      <w:r>
        <w:rPr>
          <w:rFonts w:ascii="Times New Roman"/>
          <w:b w:val="false"/>
          <w:i w:val="false"/>
          <w:color w:val="ff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выдачи сертификата на фармацевтический продукт (СРР)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приказом возложить на вице-министра здравоохранения и социального развития Республики Казахстан Цой А. 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сертификата на фармацевтический продукт (СРР)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сертификата на фармацевтический продукт (СРР) (далее –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Кодекса Республики Казахстан от 18 сентября 2009 года "О здоровье народа и системе здравоохранения" (далее – Кодекс) и определяют порядок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фармацевтический продукт (СРР) в целях регистрации отечественных лекарственных средств, производимых в условиях надлежащей производственной практики, за рубежом.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экспертная организация в сфере обращения лекарственных средств, изделий медицинского назначения и медицинской техники (далее – экспертная организация) – организация,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определяемая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 для проведения экспертизы лекарственных средств, изделий медицинского назначения и медицинской техники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соответствия требованиям надлежащей производственной практики (GMP) – документ, подтверждающий соответствие производства лекарственного средства требованиям надлежащей производственной практики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держатель регистрационного удостоверения – разработчик, организация-производитель, организация, имеющая документ от производителя на право владения регистрационным удостоверением, несущий ответственность за безопасность, эффективность и качество лекарственного средства (далее – заявитель);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фармацевтический продукт (CPP) – документ, выдаваемый уполномоченным органом в области здравоохранения для регистрации отечественных лекарственных средств за рубежом и их экспорта.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на фармацевтический продукт (CPP) выдается на одно наименование лекарственного препарата с указанием одной лекарственной дозы и для одной страны-импортера на государственном и русском языках. Перевод на другие языки осуществляет заявитель.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на фармацевтический продукт (CPP) выдается на срок, соответствующий сроку действия сертификата соответствия требованиям надлежащей производственной практики (GMP), но не более чем на три года.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сертификата на фармацевтический продукт (СРР) заявитель подает в Комитет контроля качества и безопасности товаров и услуг Министерства здравоохранения Республики Казахстан (далее – Комитет),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удостоверенного электронной цифровой подписью (далее – ЭЦП), через веб-портал "электронного правительства" www.egov.kz, www.elicense.kz (далее – Портал) или через Некоммерческое акционерное общество "Государственная корпорация "Правительство для граждан" (далее - Государственная корпорация)".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сертификата на фармацевтический продукт"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сертификата на фармацевтический продукт составляет 12 (двенадцать) рабочих дней.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наличии документов, удостоверяющих личность получателя либо его представителя по нотариально удостоверенной доверенности (удостоверения личности, паспорта и других документов, признанных таковыми в соответствии с законодательством Республики Казахстан).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услугополучателю выдается расписка о приеме соответствующих документов;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Государственная корпорация отказывает в приеме заявления.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Комитета в течение двух рабочих дней с момента регистрации документов, проверяет полноту представленных документов.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документов, и (или) документов с истекшим сроком действия сотрудник ответственного структурного подразделения выдается мотивированный отказ в дальнейшем рассмотрения заявления согласно приложению 3 к настоящим Правилам.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здравоохранения РК от 19.06.2020 </w:t>
      </w:r>
      <w:r>
        <w:rPr>
          <w:rFonts w:ascii="Times New Roman"/>
          <w:b w:val="false"/>
          <w:i w:val="false"/>
          <w:color w:val="000000"/>
          <w:sz w:val="28"/>
        </w:rPr>
        <w:t>№ ҚР ДСМ-69/2020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регистрации и экспорта лекарственного препарата под названием, отличным от зарегистрированного в стране-производителе (Республике Казахстан), заявитель предоставляет в Комитет письменное подтверждение о том, что качество лекарственного средства остается неизменным и все предупреждающие надписи на упаковке и в инструкции по медицинскому применению будут сохранены.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предоставления заявителем полного электронного пакета документов, сотрудник ответственного структурного подразделения Комитета в течении трех рабочих дней с момента регистрации документов, направляет их в экспертную организацию с приложением копии акта последней инспекции производства (или отчет по инспекции производственной площадки за последние три года) для подготовки проекта сертификата на фармацевтический продукт (СРР).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здравоохранения РК от 19.06.2020 </w:t>
      </w:r>
      <w:r>
        <w:rPr>
          <w:rFonts w:ascii="Times New Roman"/>
          <w:b w:val="false"/>
          <w:i w:val="false"/>
          <w:color w:val="000000"/>
          <w:sz w:val="28"/>
        </w:rPr>
        <w:t>№ ҚР ДСМ-69/2020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Экспертная организация в течении шести рабочих дней со дня получения документов от Комитета проверяет соответствие статуса фармацевтического препарата и статуса организации с данными регистрационного досье, представленного для экспертизы при государственной регистрации, перерегистрации, а также внесении изменений в регистрационное досье лекарственного препарата. По результатам проверки экспертная организация оформляет проект сертификата на фармацевтический продукт (СРР) и направляет в Комитет с сопроводительным письмом, подписанным руководителем или уполномоченным им лицом экспертной организации.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здравоохранения РК от 19.06.2020 </w:t>
      </w:r>
      <w:r>
        <w:rPr>
          <w:rFonts w:ascii="Times New Roman"/>
          <w:b w:val="false"/>
          <w:i w:val="false"/>
          <w:color w:val="000000"/>
          <w:sz w:val="28"/>
        </w:rPr>
        <w:t>№ ҚР ДСМ-69/2020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 ответственного структурного подразделения Комитета в течении трех рабочих дней со дня получения проекта сертификата на фармацевтический продукт готовит сертификат на фармацевтический продукт (СРР) по форме согласно приложениям 4 или 5 к настоящим Правилам подписанный руководителем и заверенный печатью Комитета, либо при отрицательном заключении в указанные сроки подготавливает мотивированный отказ в выдаче сертификата на фармацевтический продукт (СРР).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заявителю осуществляется в электронном виде через портал либо в бумажном виде через Государственную корпорацию на основании расписки, при предъявлении удостоверения личности (либо его представителя по нотариально удостоверенной доверенности).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обращения заявителя об оформлении сертификата на фармацевтический продукт (СРР) с приложением инструкции по медицинскому применению на лекарственное средство Комитетом осуществляется выдача данного сертификата с приложением инструкции по медицинскому применению. Об этом заявитель отмечает в заявлении на выдачу сертификата на фармацевтический продукт (СРР) и прилагает к нему копию инструкции по медицинскому применению на лекарственное средство, утвержденную приказом Комитета, на бумажном носителе в двух экземплярах.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здравоохранения РК от 19.06.2020 </w:t>
      </w:r>
      <w:r>
        <w:rPr>
          <w:rFonts w:ascii="Times New Roman"/>
          <w:b w:val="false"/>
          <w:i w:val="false"/>
          <w:color w:val="000000"/>
          <w:sz w:val="28"/>
        </w:rPr>
        <w:t>№ ҚР ДСМ-69/2020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Комитет ведет учет выданных сертификатов на фармацевтический продукт (СРР).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дубликата сертификата на фармацевтический продукт (СРР) (далее – дубликат) осуществляется Комитетом на основании письменного заявления владельца сертификата в течение пяти рабочих дней со дня поступления заявления. Дубликат выдается на срок действия оригинала сетификата на фармацевтический продукт (СРР).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дубликат наносится штамп "Дубликат".</w:t>
      </w:r>
    </w:p>
    <w:bookmarkEnd w:id="32"/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отказывает в выдаче сертификата на фармацевтический продукт (СРР) в случаях: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производственного участка (производство конечного продукта) требованиям надлежащей производственной практики;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производства основного лекарственного средства за пределами территории Республики Казахстан и осуществления только конечной упаковки лекарственного средства на территории Республики Казахстан;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полной информации в заявке на выдачу сертификата на фармацевтический продукт (СРР).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(бездействий)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 в соответствии с приказом и.о. Министра здравоохранения РК от 19.06.2020 </w:t>
      </w:r>
      <w:r>
        <w:rPr>
          <w:rFonts w:ascii="Times New Roman"/>
          <w:b w:val="false"/>
          <w:i w:val="false"/>
          <w:color w:val="000000"/>
          <w:sz w:val="28"/>
        </w:rPr>
        <w:t>№ ҚР ДСМ-69/2020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фармацевтический продукт (СРР)</w:t>
            </w:r>
          </w:p>
        </w:tc>
      </w:tr>
    </w:tbl>
    <w:bookmarkStart w:name="z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1"/>
    <w:bookmarkStart w:name="z2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выдачу сертификата на фармацевтический продукт</w:t>
      </w:r>
      <w:r>
        <w:br/>
      </w:r>
      <w:r>
        <w:rPr>
          <w:rFonts w:ascii="Times New Roman"/>
          <w:b/>
          <w:i w:val="false"/>
          <w:color w:val="000000"/>
        </w:rPr>
        <w:t>(СРР)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 с указанием адреса и банковских реквизитов)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именуемый в дальнейшем "Заявитель",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сертификат на фармацевтический продукт (СРР)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лекарственное средство: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2"/>
        <w:gridCol w:w="318"/>
      </w:tblGrid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в стране-экспортере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в стране-импортере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(при наличии)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дозировка, концентрация, объем заполнения, количество доз в упаковке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производителя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регистрационного удостоверения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том, что производственный участок соответствует требованиям надлежащей производственной практики (номер и срок действия сертификата GMP)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инспекции, проведенной уполномоченным органом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на фармацевтический продукт (СРР) предназначен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в ____________________________________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печать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      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сертификата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фармацевтический продукт (СРР)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и.о. Министра здравоохранения РК от 19.06.2020 </w:t>
      </w:r>
      <w:r>
        <w:rPr>
          <w:rFonts w:ascii="Times New Roman"/>
          <w:b w:val="false"/>
          <w:i w:val="false"/>
          <w:color w:val="ff0000"/>
          <w:sz w:val="28"/>
        </w:rPr>
        <w:t>№ ҚР ДСМ-69/2020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049"/>
        <w:gridCol w:w="97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сертификата на фармацевтический продукт (СРР)"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-портал).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(двенадцать) рабочих дней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 бумажная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на фармацевтический продукт или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Государственной корпорации - с понедельника по субботу включительно, за исключением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года, в соответствии с установленным графиком работы с 9.00 часов до 20.00 часов без перерыва.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на выдачу сертификата на фармацевтический продукт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несоответствии услугополучателя и (или) представленных материалов, объектов, данных и сведений, необходимых для оказания государственной услуги,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выдачи сертификата на фармацевтический продукт (СРР), утвержденных приказом Министра здравоохранения и социального развития Республики Казахстан от 29 мая 2015 года № 413 (зарегистрирован в Реестре государственной регистрации нормативных правовых актов Республики Казахстан за № 11488);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 (7172) 74-37-73, 74-22-27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продукт (СРР)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и.о. Министра здравоохранения РК от 19.06.2020 </w:t>
      </w:r>
      <w:r>
        <w:rPr>
          <w:rFonts w:ascii="Times New Roman"/>
          <w:b w:val="false"/>
          <w:i w:val="false"/>
          <w:color w:val="ff0000"/>
          <w:sz w:val="28"/>
        </w:rPr>
        <w:t>№ ҚР ДСМ-69/2020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6"/>
        <w:gridCol w:w="7531"/>
        <w:gridCol w:w="2488"/>
        <w:gridCol w:w="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на государственном языке)] реквизиты УО на государственном языке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дальнейшем рассмотрении заявления/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УО], рассмотрев Ваше заявление от [Дата заявки] года  № [Номер заявки], сообщает  ______________________________________. [Причина отказа].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сертификата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продукт (СРР)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и.о. Министра здравоохранения РК от 19.06.2020 </w:t>
      </w:r>
      <w:r>
        <w:rPr>
          <w:rFonts w:ascii="Times New Roman"/>
          <w:b w:val="false"/>
          <w:i w:val="false"/>
          <w:color w:val="ff0000"/>
          <w:sz w:val="28"/>
        </w:rPr>
        <w:t>№ ҚР ДСМ-69/2020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3"/>
    <w:bookmarkStart w:name="z2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Сертификат на фармацевтический продукт (СРР)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                            № (номер сертификата)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7"/>
        <w:gridCol w:w="9160"/>
        <w:gridCol w:w="413"/>
      </w:tblGrid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Экспортирующая страна (страна, выдающая сертификат)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Импортирующая страна (запрашивающая страна)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и лекарственная форма лекарственного препарата: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стране-экспортере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стране-импортере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количество активных веществІ на единицу дозы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полном составе, включая вспомогательные вещества?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ли препарат для реализации на рынке в стране-экспортере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Реализуется ли фактически лекарственный препарат в стране-экспортере?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ответ на вопрос в пункте 1.6 – "да", заполнить пункты 2.А и пропустить пункты 2.В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ответ на вопрос в пункте 1.6 – "нет", пропустить пункты 2.А и заполнить пункты 2.В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(лицензии) и дата выдачи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регистрационного удостоверения (лицензии) (название и адрес)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держателя регистрационного удостоверения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(лицензии) (в соответствии с категориями, указанными в примечании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А/В/С/D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2.А.3.1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(B) и (C) название и адрес производителя лекарственного препарата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ли краткое обоснование для принятия решения о регистрации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представленная информация о лекарственном препарате утвержденной, полной и соответствующей регистрационным документам?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представлено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2.А.6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получение сертификата, если он не является держателем регистрационного удостоверения на лекарственное средство (лицензии) (название и адрес)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получение сертификата (название и адрес)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заявителя (в соответствии с категориями, указанными в примечании 8)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2.В.2.1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(В) и (С) название и адрес производителя лекарственного препарата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 отсутствует регистрация?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требуется/ не запрашивалась/ на стадии рассмотрения/ отказано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2.В.4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ли орган, выдающий сертификат, периодические инспекции производственной площадки, на которой производится лекарственный препарат?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применимо (если "нет" или "неприменимо" переходить к пункту 4)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плановых инспекций (годы)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Инспектировался ли производитель данного вида лекарственной формы?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производственный объект, оборудование и производственные процессы GMP как рекомендовано Всемирной организацией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применимо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ли орган, выдающий сертификат, представленную информацию удовлетворительной по всем аспектам производства лекарственного препарата?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"нет" разъяснить)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Настоящий сертификат выдан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(наименование и адрес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выдающего сертификат,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органа, выдающего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сертификат на фармацевтический продукт (СРР) (далее – сертификат) составлен в соответствии с рекомендованным Всемирной организацией здравоохранения форматом и устанавливает статус фармацевтического препарата и статус организации, обращающейся за сертификатом на препарат в стране-экспортере.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возможности использовать международное непатентованное название или национальные непатентованные названия.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сертификате или в приложении к нему указывается полный качественный состав готового лекарственного препарата.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Подробная информацию о количественном составе, но такая информация предоставляется только с согласия держателя регистрационного удостоверения.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качестве приложения представляется подробная информация о любых указаниях в регистрационных документах на лекарственный препарат, ограничениях в отношении реализации, распределения или применения, если такие имеются. При ответе "да", переходят к пунктам 2.А, пункты 2.В пропускают, при ответе "нет", переходят к пунктам 2.В и пропускают пункты 2.А.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Пункты 2.А и 2.В взаимно исключают друг друга.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регистрационное удостоверение временное или препарат еще не зарегистрирован, то это необходимо указать.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Указать статус держателя регистрационного удостоверения на лекарственный препарат: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является производителем лекарственного препарата и ответственным за качество и выпуск в оборот;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осуществляет расфасовку, упаковку и/или маркировку лекарственного препарата, произведенного другим предприятием, в тоже время является ответственным за его качество и выпуск в оборот;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не участвует в производстве, расфасовке, упаковке, но является ответственным за его качество и выпуск в оборот;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не участвует ни в одном процессе.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представляется только с согласия держателя регистрационного удостоверения, если графа не заполнена, то это означает, что держатель регистрационного удостоверения не дал согласия. Информация о месте производства является частью регистрационного удостоверения. В случае изменения места производства в регистрационное удостоверение вносятся соответствующие изменения, в противном случае оно становится недействительным.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 кратким обоснованием понимается документ, составляемый экспертной организацией, составленной по результатам экспертизы при государственной регистрации, перерегистрации, внесения изменения в регистрационное досье лекарственного средства, который послужил основанием для выдачи регистрационного удостоверения.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относится к утвержденной Комитетом инструкции по медицинскому применению лекарственного препарата.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сертификата заявитель предоставляет разрешение от держателя регистрационного удостоверения лекарственного средства (лицензии) на выдачу сертификата.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Указать причину отсутствия регистрации: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лекарственный препарат был разработан исключительно для заболеваний, не распространенных в стране экспорта (например, тропических заболеваний);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лекарственного средства был изменен с целью повышения его стабильности в тропических условиях;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лекарственного препарата был изменен с целью исключения вспомогательных веществ, не разрешенных к применению в стране импорта;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лекарственного препарата был изменен с целью выполнения иных требований в отношении максимального содержания активного вещества в готовом лекарственном препарате;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причины с объяснениями.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"Не применим" означает, что лекарственный препарат производится не в той стране, где выдается сертификат на него, поэтому инспектирование проводится под контролем органов страны-производителя.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по соответствующей практике производства и контроля качества лекарственного препарата, указанные в сертификате, соответствуют тем, которые включены в отчет 32 Комитета Экспертов по сертификации лекарственных препаратов (Серия Технических отчетов ВОЗ № 823, 1992, приложение 1). Комитетом ВОЗ по биологической стандартизации были сформулированы специальные рекомендации по биологической стандартизации (Серия Технических отчетов ВОЗ № 822, 1992, приложение 1).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Пункт заполняется в том случае, если заявитель соответствует статусу (В) или (С), которые указаны в пункте 8 примечании. В таком случае заявитель представляет в орган, выдающий сертификат, информацию о том, какие стороны контракта отвечают за каждую стадию процесса производства конечного продукта, а также об объеме и характере любых типов контроля качества, проводимых каждым из этих предприятий.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 продукт (СРР)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и.о. Министра здравоохранения РК от 19.06.2020 </w:t>
      </w:r>
      <w:r>
        <w:rPr>
          <w:rFonts w:ascii="Times New Roman"/>
          <w:b w:val="false"/>
          <w:i w:val="false"/>
          <w:color w:val="ff0000"/>
          <w:sz w:val="28"/>
        </w:rPr>
        <w:t>№ ҚР ДСМ-69/2020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на фармацевтический продукт (СРР) № 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9652"/>
        <w:gridCol w:w="461"/>
      </w:tblGrid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Экспортирующая страна (страна, выдающая сертификат)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Импортирующая страна (запрашивающая страна)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и лекарственная форма лекарственного препарата: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стране-экспортере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количество активных веществ на единицу дозы 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полном составе, включая вспомогательные вещества?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получение сертификата (название и адрес)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заявителя (в соответствии с категориями, указанными в примечании) 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категории (В) и (С) название и адрес производителя лекарственного препарата 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ли орган, выдающий сертификат, периодические инспекции производственной площадки, на которой производится лекарственный препарат?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Да/нет/не применимо (если "нет" или "неприменимо" переходить к пункту 4)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плановых инспекций (годы)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Инспектировался ли производитель данного вида лекарственной формы? Да/нет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производственный объект, оборудование и производственные процессы GMP как рекомендовано Всемирной организацией здравоохранения 15 Да/нет/не применимо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ли орган, выдающий сертификат, представленную информацию удовлетворительной по всем аспектам производства лекарственного препарата?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 (если "нет" разъяснить)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сертификат выдан для лекарственного средства, произведенного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территории Республики Казахстан только на экспорт, не подлежащего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и реализации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адрес органа выдающего сертификат,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___________-____________________________________________________________________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подпись государственного органа (или уполномоченное лицо)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"_____" _________ 20___ года </w:t>
      </w:r>
    </w:p>
    <w:bookmarkEnd w:id="72"/>
    <w:bookmarkStart w:name="z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 20___ года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