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5172" w14:textId="cfa5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14 октября 2014 года № 62 "Об утверждении Положения государственного учреждения "Комитет связи, информатизации и информации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мая 2015 года № 605. Зарегистрирован в Министерстве юстиции Республики Казахстан 30 июня 2015 года № 11498. Утратил силу приказом Министра цифрового развития, инноваций и аэрокосмической промышленности РК от 17.12.2024 № 803/НҚ.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17.12.2024 </w:t>
      </w:r>
      <w:r>
        <w:rPr>
          <w:rFonts w:ascii="Times New Roman"/>
          <w:b w:val="false"/>
          <w:i w:val="false"/>
          <w:color w:val="ff0000"/>
          <w:sz w:val="28"/>
        </w:rPr>
        <w:t>№ 803/НҚ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октября 2014 года № 62 "Об утверждении Положения государственного учреждения "Комитет связи, информатизации и информации Министерства по инвестициям и развитию Республики Казахстан" (зарегистрированный в Реестре государственной регистрации нормативных правовых актов за № 9808, опубликованный в газете 22 октября 2014 года "Казахстанская правда" № 206 (27827)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связи, информатизации и информации Министерства по инвестициям и развитию Республики Казахстан",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Задача: реализация государственной политики в области связи, почты, государственный контроль, координация и регулирование деятельности лиц, предоставляющих услуги в области связи, почты или пользующихся 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и использование национальных ресурсов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и эффективное использование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согласование и утверждение в пределах своей компетенции нормативных правовых актов в сферах связи, информатизации 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форм документов (протоколов, предписаний, актов о назначении проверок), касающихся проведения радиоконтроля, проверок использования радиочастотного спектра физическими и юридическими лицами, осуществляющими деятельность в области связи, и соблюдения лицензионных условий лицензиатами, предоставляющими услуги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распределение, присвоение разрешений на использование радиочастотного спектра гражданским пользователям, выдача разрешений судовой станции, включая присвоение позывного сигнала;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надлежащим образом оформленного технического задания и служебного удостоверения, за исключением объектов сетей телекоммуникаций специального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отключение радиоэлектронных средств и высокочастотных устройств в случае отсутствия разрешений на право их эксплуатации и (или),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реестров национальных ресурсов и операторов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 по технической экспертизе выделяемых полос частот, радиочастот (радиочастотных каналов);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выдача разрешений на использование радиочастотного спектра, эксплуатацию на территории Республики Казахстан радиоэлектронных средств и высокочастотных устройств гражданского назначения, включая радиоэлектронные средства и высокочастотные устройства радиолюбительских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приостановление эксплуатации радиоэлектронных средств и высокочастотных устройств в случае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присвоения полос частот, радиочастот (радиочастотных каналов);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ведение реестра распределенных и резервных ресурсов нумерации;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электронной базы данных присвоенных полос радиочастот гражданского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республиканской базы данных радиочастотного спектра, отражающей электромагнитную обстановку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в сфере информатизации и в области связи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участие в осуществлении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лицензирования отдельных видов деятельности, подлежащих лицензированию, в соответствии с законодательством Республики Казахстан о лицензировании;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технических регламентов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формирование государственной коллекции знаков почтовой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присвоения почтовых индексов производственным объектам почтовой связи на территории Республики Казахстан по предложению Национального оператора почты;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форм обязательной ведомственной отчетности, проверочных листов, критериев оценки степени риска, полугодовых планов проведения проверок в соответствии с Законом Республики Казахстан "О государственном контроле и надзоре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разработка порядка регистрации и эксплуатации радиоэлектронных средств, высокочастотных устройств, а также ввоза их из-за границы;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разработка квалификационных требований к субъектам, осуществляющим предоставление услуг в области связи.";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Задача: реализация государственной политики и государственное регулирование деятельности в сфере информатизации и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работах по стандартизации и подтверждению соответствия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организации разработки инвестиционных проектов в сфере информатизации, реализация основных направлений и приоритетов развития и совершенствования сферы информатизации, повышение ее качества, доступности и устойчивости функционирования;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совершенствования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регистрации электронных информационных ресурсов и информационных систем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функционированием интернет-ресурсов центральных государственных органов и акиматов областей, города республиканского значения и столицы, а также центров обслуживания населения и автоматизацией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аттестация государственных информационных и негосударственных систем, интегрируемых с государственными информационными системами на соответствие их требованиям информационной безопасности и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технико-экономического обоснования, технической спецификации и технического задания информационных ресурсов и информационных систем создаваемых и (или) приобретаемых за счет бюджетных средств, в том числе вносимых в них изменений;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регистратуры и разработка порядка регистрации, пользования и распределения доменного пространства казахстанского сегмента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проверка ведения депозитария не реже одного раза в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ведения государственного регистра электронных информационных ресурсов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технических регламентов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разработка методики оценки интернет-ресурсов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эксплуатации и взаимодействия электронных информационных ресурсов и информационных систем, а также информационно-коммуникационных сетей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порядка формирования и функционирования национальных электронных информационных ресурсов и национальных информационных систем, информационно-коммуникационных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разработка порядка проведения аудита информационных систем, инвестиционных проектов в сфере информатизации, а также по вопросам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разработка типовых положений удостоверяющего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правил подтверждения подлинности иностранной электронной цифровой подписи доверенной третьей стороной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Задача: реализация государственной политики и государственное регулирование и контроль в сферах естественных монополий и на регулируемых рынках в области телекоммуникаций и универсальных услуг почтовой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регулировании и контроль в сферах естественных монополий и на регулируемых рынках в области телекоммуникаций и универсальных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государственном регулировании цен на товары (работы, услуги) субъектов рынка, занимающих доминирующее (монопольное) положение на рынке услуг телекоммуникаций и почтовой связи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тарифа (цены, ставки сбора) на универсальные услуги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регулировании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органов военного управления, национальной безопасности и внутренних дел Республики Казахстан,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утверждение тарифа (цены, ставки сбора) в сферах естественных монополий в области телекоммуникаций и универсальных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и применение недискриминационных методик расчета тарифов (цен, ставок сборов) или их предельных уровней на регулируемые услуги (товары, работы) субъектов естественных монополий в области телекоммуникаций и универсальных услуг почтовой связи, а также методик расчета цен на товары (работы, услуги) субъектов регулируемого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технических и технологических норм расхода сырья, материалов, топлива, энергии субъектов естественных монополий в области телекоммуникаций и универсальных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нормативной численности персонала субъекта естественной монополии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согласования в установленном порядке штатных расписаний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согласования в установленном порядке предельного уровня оплаты труда руководящих работников административного персонала субъектов естественных монополий в области телекоммуникаций и почтовой связи, являющихся юридическими лицами с участием государства в уставном капитале и аффилиированных с ними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согласования годовой сметы затрат, направленных на текущий и капитальный ремонт и другие ремонтно-восстановительные работы, не приводящие к росту стоимости основных средств, субъектов естественных монополий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за ценообразованием субъектами регулируемых рынков в области телекоммуникаций и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мониторинга цен субъектов регулируемых рынков в области телекоммуникаций и почтовой связи.";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Задача: реализация государственной политики и государственное регулирование деятельности в области телерадиовещания.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конкурсов по распределению полос частот, радиочастот (радиочастотных каналов) для целей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конкурсов по формированию перечня обязательных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конкурсов по формированию перечня теле-, радиоканалов свободного доступа, распространяемых национальным оператором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постановки на учет, переучет иностранных теле-, радиоканалов, распространяемых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положения и внесение предложения в состав Комиссии по вопросам развития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постановки на учет, переучет отечественных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национального оператора телерадиовещания в части внедрения цифрового эфирного 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деятельности государственной технической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лицензирования отдельных видов деятельности, подлежащих лицензированию, в соответствии с законодательством Республики Казахстан о лицензировании;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квалификационных требований к субъектам, осуществляющим предоставление услуг в области телерадиовещания 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контроля за соблюдением технических параметров качества телерадиовещания и национальных стандартов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контроля за соблюдением законодательства Республики Казахстан в области телерадиовещания в части соблюдения технических требований к средствам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за соблюдением законодательства Республики Казахстан в области телерадиовещания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проведения конкурса по формированию перечня обязательных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распределения полос частот, радиочастот (радиочастотных каналов) для целей телерадиовещания.";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Задача: реализация государственной политики в сфере оказания государственных услуг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деятельности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центров обслуживания населения и их взаимодействие с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методологического обеспечения деятельности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координация работы Единого контакт-центра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правил оптимизации и автоматизации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стандартов и регламентов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правил деятельности Единого контакт-центра по вопросам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правил взаимодействия Единого контакт-центра по вопросам оказания государственных услуг с центральными государственными органами, местными исполнительными органами областей, города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перечня государственных услуг, оказываемых в электронной форме на основании одного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совместного приказа с уполномоченным органом в сфере разрешений и уведомлений, об утверждении перечня разрешений, подлежащих и не подлежащих автоматизации;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разработка, согласование с уполномоченным органом в сфере разрешений и уведомлений правил функционирования государственной информационной системы разрешений и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разработка, согласование с уполномоченным органом в сфере разрешений и уведомлений правил ведения государственного электронного реестра разрешений и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деятельности центров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правил отбора государственных услуг, подлежащих оказанию через центры обслуживания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перечня государственных услуг, подлежащих оптимизации и автоматизации, и сроков их перевода в электронную форму.";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курирует Юридическое управление комитета.";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Перечень территориальных органов, находящихся в ведении Комитета связи, информатизации и информации Министерства по инвестициям и развитию Республики Казахстан, приведен в приложении 1 к настоящему Положению.";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Перечень организаций, находящихся в ведении Комитета связи, информатизации и информации Министерства по инвестициям и развитию Республики Казахстан, приведен в приложении 2 к настоящему положению.";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Положению республиканского государственного учреждения "Комитет связи, информатизации и информации Министерства по инвестициям и развитию Республики Казахстан";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согласно приложению к настоящему приказу.".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мая 2015 года № 605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связи,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 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связи,</w:t>
      </w:r>
      <w:r>
        <w:br/>
      </w:r>
      <w:r>
        <w:rPr>
          <w:rFonts w:ascii="Times New Roman"/>
          <w:b/>
          <w:i w:val="false"/>
          <w:color w:val="000000"/>
        </w:rPr>
        <w:t>информатизации и информации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Республиканские государственные предприятия: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техническая служба" Комитета связи, информатизации и информации Министерства по инвестициям и развитию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"Центр анализа и информации" Комитета связи, информатизации и информации Министерства по инвестициям и развитию Республики Казахстан".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Акционерные общества: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"Национальный инфокоммуникационный холдинг "Зерде";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"Агентство "Хабар";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"Республиканская телерадиокорпорация "Казахстан";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"Республиканская газета "Егемен Қазақстан";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акционерное общество "Республиканская газета "Казахстанская правда";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акционерное общество "Казконтент".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Товарищества с ограниченной ответственностью: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"Управляющая компания "Қазмедиа орталығы";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"Жас өркен";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"Қазақ газеттері";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"Журнал "Жалын";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товарищество с ограниченной ответственностью "Международное информационное агентство "Казинформ".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