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cb15" w14:textId="2c4c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Пограничной службой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28 мая 2015 года № 42. Зарегистрирован в Министерстве юстиции Республики Казахстан 30 июня 2015 года № 11504. Утратил силу приказом Председателя Комитета национальной безопасности Республики Казахстан от 20 апреля 2020 года № 26/қе.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20.04.2020 </w:t>
      </w:r>
      <w:r>
        <w:rPr>
          <w:rFonts w:ascii="Times New Roman"/>
          <w:b w:val="false"/>
          <w:i w:val="false"/>
          <w:color w:val="ff0000"/>
          <w:sz w:val="28"/>
        </w:rPr>
        <w:t>№ 26/қе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пропуска на въезд и пребывание в пограничной полосе"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(далее – Пограничная служба КНБ РК) (Дильманову Д.А.)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 и Пограничной службы КНБ РК.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временно исполняющего обязанности заместителя Председателя Комитета национальной безопасности Республики Казахстан – Директора Пограничной службы КНБ РК Дильманова Д.А.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Абыкаев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Председателя Комитета национальной безопасности РК от 10.09.2019 </w:t>
      </w:r>
      <w:r>
        <w:rPr>
          <w:rFonts w:ascii="Times New Roman"/>
          <w:b w:val="false"/>
          <w:i w:val="false"/>
          <w:color w:val="ff0000"/>
          <w:sz w:val="28"/>
        </w:rPr>
        <w:t>№ 72/қе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 (далее – государственная услуга) оказывается Пограничной службой Комитета национальной безопасности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шельфе", утвержденного приказом Председателя Комитета национальной безопасности Республики Казахстан от 22 апреля 2015 года № 26 (зарегистрирован в Реестре государственной регистрации нормативных правовых актов за № 11146, опубликован в информационно-правовой системе "Әділет" 22 июня 2015 года) (далее – Стандарт).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автоматизированная).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разрешения на неоднократное пересечение Государственной границы Республики Казахстан. </w:t>
      </w:r>
    </w:p>
    <w:bookmarkEnd w:id="10"/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осуществляется в день поступления;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сотрудника подразделения услугодателя (далее – исполнитель) в день поступления;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заявление в течение двух рабочих дней с момента получения документов, в случае неполноты документов в течение двух рабочих дней оформляет письменный мотивированный отказ в предоставлении государственной услуги;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 услугодателем создается и формируется в течение двух рабочих дней с момента получения пакета документов;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результат оказания государственной услуги по итогам рассмотрения полноты документов исполнителем в течение одного рабочего дня;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или выдача услугодателем результата оказания государственной услуги услугополучателю осуществляется в день подписания через веб-портал "электронного правительства".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содержащее дату и время направления через веб-портал "электронного правительства" услугодателю;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заявлению услугополучателя;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материалов по заявлению и подписание результата оказания государственной услуги.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24"/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 услугодателя: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услугодателя;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(отделения, группы) подразделения (далее – руководитель подразделения);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 в день поступления документов проводит регистрацию полученных документов и передает на рассмотрение руководителю подразделения, при этом заявление содержит дату и время направления через веб-портал "электронного правительства" услугодателю;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в день поступления документов определяет исполнителя по заявлению услугополучателя;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 рассматривает заявление услугополучателя;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завершении рассмотрения полученных документов руководитель услугодателя подписывает результат оказания государственной услуги;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в "личный кабинет" в форме электронного документа, удостоверенного посредством ЭЦП уполномоченного лица услугодателя.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и интернет-ресурсе услугодателя: www.shekaraknb.kz в разделе "Государственные услуги", а также в официальных источниках информации и на стендах, расположенных в подразделениях услугодателя.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судами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промысловой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территориальных водах (море),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водах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континентальном шельфе"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42</w:t>
            </w:r>
          </w:p>
        </w:tc>
      </w:tr>
    </w:tbl>
    <w:bookmarkStart w:name="z2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пропуска на въезд и пребывание в пограничной полосе"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Председателя Комитета национальной безопасности РК от 10.09.2019 </w:t>
      </w:r>
      <w:r>
        <w:rPr>
          <w:rFonts w:ascii="Times New Roman"/>
          <w:b w:val="false"/>
          <w:i w:val="false"/>
          <w:color w:val="ff0000"/>
          <w:sz w:val="28"/>
        </w:rPr>
        <w:t>№ 72/қе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пропуска на въезд и пребывание в пограничной полосе" (далее – государственная услуга) оказывается Пограничной службой Комитета национальной безопасности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пропуска на въезд и пребывание в пограничной полосе", утвержденного приказом Председателя Комитета национальной безопасности Республики Казахстан от 22 апреля 2015 года № 26 (зарегистрирован в Реестре государственной регистрации нормативных правовых актов за № 11146, опубликован в информационно-правовой системе "Әділет" 22 июня 2015 года) (далее – Стандарт).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представления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автоматизированная).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пропуска на въезд и пребывание в пограничной полосе. </w:t>
      </w:r>
    </w:p>
    <w:bookmarkEnd w:id="43"/>
    <w:bookmarkStart w:name="z9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представления и иных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представления в канцелярии услугодателя осуществляется в день поступления;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сотрудника подразделения услугодателя (далее – исполнитель) в день поступления;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заявление в течение двух рабочих дней с момента получения документов, в случае неполноты документов в течение двух рабочих дней оформляет письменный мотивированный отказ в предоставлении государственной услуги;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результата оказания государственной услуги услугодателем создается и формируется в течение двух рабочих дней с момента получения пакета документов; 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подписывает результат оказания государственной услуги по итогам рассмотрения полноты документов исполнителем в течение одного рабочего дня; 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или выдача услугодателем результата оказания государственной услуги услугополучателю осуществляется в день подписания через веб-портал "электронного правительства".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представление, содержащее дату и время направления через веб-портал "электронного правительства" услугодателю;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представлению услугополучателя;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материалов по представлению и подписание результата оказания государственной услуги.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57"/>
    <w:bookmarkStart w:name="z10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 услугодателя: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услугодателя;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(отделения, группы) подразделения (далее – руководитель подразделения);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 в день поступления документов проводит регистрацию полученных документов и передает на рассмотрение руководителю подразделения, при этом представление содержит дату и время направления через веб-портал "электронного правительства" услугодателю;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в день поступления документов определяет исполнителя по представлению услугополучателя;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 рассматривает представление услугополучателя;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день завершения рассмотрения полученных документов руководитель услугодателя подписывает результат оказания государственной услуги;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в "личный кабинет" в форме электронного документа, удостоверенного посредством ЭЦП уполномоченного лица услугодателя.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и интернет-ресурсе услугодателя: www.shekaraknb.kz в разделе "Государственные услуги", а также в официальных источниках информации и на стендах, расположенных в подразделениях услугодателя.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пропуска на въезд и пребывание в пограничной полосе"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42</w:t>
            </w:r>
          </w:p>
        </w:tc>
      </w:tr>
    </w:tbl>
    <w:bookmarkStart w:name="z3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Председателя Комитета национальной безопасности РК от 10.09.2019 </w:t>
      </w:r>
      <w:r>
        <w:rPr>
          <w:rFonts w:ascii="Times New Roman"/>
          <w:b w:val="false"/>
          <w:i w:val="false"/>
          <w:color w:val="ff0000"/>
          <w:sz w:val="28"/>
        </w:rPr>
        <w:t>№ 72/қе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 (далее – государственная услуга) оказывается Пограничной службой Комитета национальной безопасности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льду", утвержденного приказом Председателя Комитета национальной безопасности Республики Казахстан от 22 апреля 2015 года № 26 (зарегистрирован в Реестре государственной регистрации нормативных правовых актов за № 11146, опубликован в информационно-правовой системе "Әділет" 22 июня 2015 года) (далее – Стандарт).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представления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автоматизированная).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льду.</w:t>
      </w:r>
    </w:p>
    <w:bookmarkEnd w:id="76"/>
    <w:bookmarkStart w:name="z12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представления и иных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представления в канцелярии услугодателя осуществляется в день поступления;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сотрудника подразделения услугодателя (далее – исполнитель) в день поступления;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заявление в течение двух рабочих дней с момента получения документов, в случае неполноты документов в течение двух рабочих дней оформляет письменный мотивированный отказ в предоставлении государственной услуги;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 услугодателем создается и формируется в течение двух рабочих дней с момента получения пакета документов;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подписывает результат оказания государственной услуги по итогам рассмотрения полноты документов исполнителем в течение одного рабочего дня; 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результата оказания государственной услуги услугополучателю осуществляется в день подписания через веб-портал "электронного правительства".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представление, содержащее дату и время направления через веб-портал "электронного правительства" услугодателю;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представлению услугополучателя;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проекта результата оказания государственной услуги;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оказания государственной услуги.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91"/>
    <w:bookmarkStart w:name="z14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 услугодателя: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услугодателя;</w:t>
      </w:r>
    </w:p>
    <w:bookmarkEnd w:id="94"/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(отделения, группы) подразделения (далее – руководитель подразделения);</w:t>
      </w:r>
    </w:p>
    <w:bookmarkEnd w:id="95"/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96"/>
    <w:bookmarkStart w:name="z1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97"/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 в день поступления документов проводит регистрацию полученных документов и передает на рассмотрение руководителю подразделения, при этом представление содержит дату и время направления через веб-портал "электронного правительства" услугодателю;</w:t>
      </w:r>
    </w:p>
    <w:bookmarkEnd w:id="98"/>
    <w:bookmarkStart w:name="z1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в день поступления документов определяет исполнителя по представлению услугополучателя;</w:t>
      </w:r>
    </w:p>
    <w:bookmarkEnd w:id="99"/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 рассматривает представление услугополучателя, формирует проект результата оказания государственной услуги;</w:t>
      </w:r>
    </w:p>
    <w:bookmarkEnd w:id="100"/>
    <w:bookmarkStart w:name="z14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день формирования проекта результата оказания государственной услуги;</w:t>
      </w:r>
    </w:p>
    <w:bookmarkEnd w:id="101"/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в "личный кабинет" в форме электронного документа, удостоверенного посредством ЭЦП уполномоченного лица услугодателя.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и интернет-ресурсе услугодателя: www.shekaraknb.kz в разделе "Государственные услуги", а также в официальных источниках информации и на стендах, расположенных в подразделениях услугодателя.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выход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воды (море)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</w:t>
      </w:r>
    </w:p>
    <w:bookmarkEnd w:id="10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